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80" w:before="360" w:lineRule="auto"/>
        <w:rPr>
          <w:color w:val="366091"/>
          <w:sz w:val="34"/>
          <w:szCs w:val="34"/>
        </w:rPr>
      </w:pPr>
      <w:bookmarkStart w:colFirst="0" w:colLast="0" w:name="_heading=h.33mtlqft8cjp" w:id="0"/>
      <w:bookmarkEnd w:id="0"/>
      <w:r w:rsidDel="00000000" w:rsidR="00000000" w:rsidRPr="00000000">
        <w:rPr>
          <w:color w:val="366091"/>
          <w:sz w:val="34"/>
          <w:szCs w:val="34"/>
          <w:rtl w:val="0"/>
        </w:rPr>
        <w:t xml:space="preserve">Supplementary File: Survey Questionnaire</w:t>
      </w:r>
    </w:p>
    <w:p w:rsidR="00000000" w:rsidDel="00000000" w:rsidP="00000000" w:rsidRDefault="00000000" w:rsidRPr="00000000" w14:paraId="00000002">
      <w:pPr>
        <w:pStyle w:val="Heading2"/>
        <w:spacing w:after="80" w:before="360" w:lineRule="auto"/>
        <w:rPr>
          <w:color w:val="366091"/>
          <w:sz w:val="28"/>
          <w:szCs w:val="28"/>
        </w:rPr>
      </w:pPr>
      <w:bookmarkStart w:colFirst="0" w:colLast="0" w:name="_heading=h.av8ka2ajkb2i" w:id="1"/>
      <w:bookmarkEnd w:id="1"/>
      <w:r w:rsidDel="00000000" w:rsidR="00000000" w:rsidRPr="00000000">
        <w:rPr>
          <w:color w:val="366091"/>
          <w:sz w:val="28"/>
          <w:szCs w:val="28"/>
          <w:rtl w:val="0"/>
        </w:rPr>
        <w:t xml:space="preserve">Assessing Medication Management Practices at University Hospital of Ibn Sina: A Cross-Sectional Study</w:t>
      </w:r>
    </w:p>
    <w:p w:rsidR="00000000" w:rsidDel="00000000" w:rsidP="00000000" w:rsidRDefault="00000000" w:rsidRPr="00000000" w14:paraId="00000003">
      <w:pPr>
        <w:pStyle w:val="Heading1"/>
        <w:spacing w:after="240" w:before="240" w:lineRule="auto"/>
        <w:rPr>
          <w:sz w:val="26"/>
          <w:szCs w:val="26"/>
        </w:rPr>
      </w:pPr>
      <w:r w:rsidDel="00000000" w:rsidR="00000000" w:rsidRPr="00000000">
        <w:rPr>
          <w:sz w:val="26"/>
          <w:szCs w:val="26"/>
          <w:rtl w:val="0"/>
        </w:rPr>
        <w:t xml:space="preserve">Dear Healthcare Professional,</w:t>
      </w:r>
    </w:p>
    <w:p w:rsidR="00000000" w:rsidDel="00000000" w:rsidP="00000000" w:rsidRDefault="00000000" w:rsidRPr="00000000" w14:paraId="00000004">
      <w:pPr>
        <w:pStyle w:val="Heading1"/>
        <w:spacing w:after="240" w:before="240" w:lineRule="auto"/>
        <w:rPr>
          <w:sz w:val="26"/>
          <w:szCs w:val="26"/>
        </w:rPr>
      </w:pPr>
      <w:r w:rsidDel="00000000" w:rsidR="00000000" w:rsidRPr="00000000">
        <w:rPr>
          <w:sz w:val="26"/>
          <w:szCs w:val="26"/>
          <w:rtl w:val="0"/>
        </w:rPr>
        <w:t xml:space="preserve">As part of my doctoral thesis in Pharmacy, I am conducting a study titled: “Assessing Medication Management Practices at University Hospital of Ibn Sina: A Cross-Sectional Study”. The objective of this research is to develop an optimized model for medication management circuits that prioritizes safety and quality care for patients.</w:t>
      </w:r>
    </w:p>
    <w:p w:rsidR="00000000" w:rsidDel="00000000" w:rsidP="00000000" w:rsidRDefault="00000000" w:rsidRPr="00000000" w14:paraId="00000005">
      <w:pPr>
        <w:pStyle w:val="Heading1"/>
        <w:spacing w:after="240" w:before="240" w:lineRule="auto"/>
        <w:rPr>
          <w:sz w:val="26"/>
          <w:szCs w:val="26"/>
        </w:rPr>
      </w:pPr>
      <w:r w:rsidDel="00000000" w:rsidR="00000000" w:rsidRPr="00000000">
        <w:rPr>
          <w:sz w:val="26"/>
          <w:szCs w:val="26"/>
          <w:rtl w:val="0"/>
        </w:rPr>
        <w:t xml:space="preserve">The medication Management is defined as the process of pharmaceutical therapeutic management of a patient within a healthcare facility. This interdisciplinary process includes the steps of prescribing, dispensing, administering, and therapeutic monitoring, and also involves the processing of information.</w:t>
      </w:r>
    </w:p>
    <w:p w:rsidR="00000000" w:rsidDel="00000000" w:rsidP="00000000" w:rsidRDefault="00000000" w:rsidRPr="00000000" w14:paraId="00000006">
      <w:pPr>
        <w:pStyle w:val="Heading1"/>
        <w:spacing w:after="240" w:before="240" w:lineRule="auto"/>
        <w:rPr>
          <w:sz w:val="26"/>
          <w:szCs w:val="26"/>
        </w:rPr>
      </w:pPr>
      <w:r w:rsidDel="00000000" w:rsidR="00000000" w:rsidRPr="00000000">
        <w:rPr>
          <w:sz w:val="26"/>
          <w:szCs w:val="26"/>
          <w:rtl w:val="0"/>
        </w:rPr>
        <w:t xml:space="preserve">The hospital medication Management consists of a series of successive steps carried out by different professionals. Moreover, this is integrated with the logistics, clinical, and information systems.</w:t>
      </w:r>
    </w:p>
    <w:p w:rsidR="00000000" w:rsidDel="00000000" w:rsidP="00000000" w:rsidRDefault="00000000" w:rsidRPr="00000000" w14:paraId="00000007">
      <w:pPr>
        <w:pStyle w:val="Heading1"/>
        <w:spacing w:after="240" w:before="240" w:lineRule="auto"/>
        <w:rPr>
          <w:sz w:val="26"/>
          <w:szCs w:val="26"/>
        </w:rPr>
      </w:pPr>
      <w:r w:rsidDel="00000000" w:rsidR="00000000" w:rsidRPr="00000000">
        <w:rPr>
          <w:sz w:val="26"/>
          <w:szCs w:val="26"/>
          <w:rtl w:val="0"/>
        </w:rPr>
        <w:t xml:space="preserve">Your participation will contribute significantly to improving the medication Management (logistics, clinical, and digital) at CHU Ibn Sina and ensuring quality care for all patients. Please find attached the survey. We kindly ask you to complete and return it by December 11, 2024. If you have any questions regarding this study, do not hesitate to contact me using the information provided below.</w:t>
        <w:br w:type="textWrapping"/>
      </w:r>
    </w:p>
    <w:p w:rsidR="00000000" w:rsidDel="00000000" w:rsidP="00000000" w:rsidRDefault="00000000" w:rsidRPr="00000000" w14:paraId="00000008">
      <w:pPr>
        <w:pStyle w:val="Heading1"/>
        <w:spacing w:after="240" w:before="240" w:lineRule="auto"/>
        <w:rPr>
          <w:sz w:val="26"/>
          <w:szCs w:val="26"/>
        </w:rPr>
      </w:pPr>
      <w:r w:rsidDel="00000000" w:rsidR="00000000" w:rsidRPr="00000000">
        <w:rPr>
          <w:sz w:val="26"/>
          <w:szCs w:val="26"/>
          <w:rtl w:val="0"/>
        </w:rPr>
        <w:t xml:space="preserve">Your responses will be treated confidentially. We sincerely thank you for your time and contribution to this important research.</w:t>
      </w:r>
    </w:p>
    <w:p w:rsidR="00000000" w:rsidDel="00000000" w:rsidP="00000000" w:rsidRDefault="00000000" w:rsidRPr="00000000" w14:paraId="00000009">
      <w:pPr>
        <w:pStyle w:val="Heading2"/>
        <w:spacing w:after="80" w:before="360" w:lineRule="auto"/>
        <w:rPr>
          <w:sz w:val="20"/>
          <w:szCs w:val="20"/>
        </w:rPr>
      </w:pPr>
      <w:bookmarkStart w:colFirst="0" w:colLast="0" w:name="_heading=h.sdz6pd24770g" w:id="2"/>
      <w:bookmarkEnd w:id="2"/>
      <w:r w:rsidDel="00000000" w:rsidR="00000000" w:rsidRPr="00000000">
        <w:rPr>
          <w:color w:val="366091"/>
          <w:sz w:val="28"/>
          <w:szCs w:val="28"/>
          <w:rtl w:val="0"/>
        </w:rPr>
        <w:t xml:space="preserve">Email: mamat_jasseh@um5.ac.ma</w:t>
      </w:r>
      <w:r w:rsidDel="00000000" w:rsidR="00000000" w:rsidRPr="00000000">
        <w:rPr>
          <w:rtl w:val="0"/>
        </w:rPr>
      </w:r>
    </w:p>
    <w:p w:rsidR="00000000" w:rsidDel="00000000" w:rsidP="00000000" w:rsidRDefault="00000000" w:rsidRPr="00000000" w14:paraId="0000000A">
      <w:pPr>
        <w:pStyle w:val="Heading2"/>
        <w:rPr>
          <w:rFonts w:ascii="Cambria" w:cs="Cambria" w:eastAsia="Cambria" w:hAnsi="Cambria"/>
          <w:color w:val="000000"/>
          <w:sz w:val="26"/>
          <w:szCs w:val="26"/>
        </w:rPr>
      </w:pPr>
      <w:r w:rsidDel="00000000" w:rsidR="00000000" w:rsidRPr="00000000">
        <w:rPr>
          <w:rtl w:val="0"/>
        </w:rPr>
        <w:t xml:space="preserve">Section A: General Information</w:t>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This section aims to collect basic information about you and your professional role at CHU Ibn Sina.</w:t>
      </w:r>
    </w:p>
    <w:p w:rsidR="00000000" w:rsidDel="00000000" w:rsidP="00000000" w:rsidRDefault="00000000" w:rsidRPr="00000000" w14:paraId="0000000C">
      <w:pPr>
        <w:spacing w:after="240" w:before="240" w:lineRule="auto"/>
        <w:rPr/>
      </w:pPr>
      <w:r w:rsidDel="00000000" w:rsidR="00000000" w:rsidRPr="00000000">
        <w:rPr>
          <w:b w:val="1"/>
          <w:rtl w:val="0"/>
        </w:rPr>
        <w:t xml:space="preserve">1. What is your professional profile?</w:t>
      </w:r>
      <w:r w:rsidDel="00000000" w:rsidR="00000000" w:rsidRPr="00000000">
        <w:rPr>
          <w:rtl w:val="0"/>
        </w:rPr>
        <w:t xml:space="preserve"> </w:t>
        <w:br w:type="textWrapping"/>
        <w:t xml:space="preserve"> ☐ Medical Doctor</w:t>
        <w:br w:type="textWrapping"/>
        <w:t xml:space="preserve"> ☐ Pharmacist</w:t>
        <w:br w:type="textWrapping"/>
        <w:t xml:space="preserve"> ☐ Nurse</w:t>
        <w:br w:type="textWrapping"/>
        <w:t xml:space="preserve"> ☐ Pharmacy Assistant</w:t>
        <w:br w:type="textWrapping"/>
        <w:t xml:space="preserve"> ☐ Nursing Assistant</w:t>
        <w:br w:type="textWrapping"/>
        <w:t xml:space="preserve"> ☐ Other (please specify): ___________</w:t>
      </w:r>
    </w:p>
    <w:p w:rsidR="00000000" w:rsidDel="00000000" w:rsidP="00000000" w:rsidRDefault="00000000" w:rsidRPr="00000000" w14:paraId="0000000D">
      <w:pPr>
        <w:spacing w:after="240" w:before="240" w:lineRule="auto"/>
        <w:rPr/>
      </w:pPr>
      <w:r w:rsidDel="00000000" w:rsidR="00000000" w:rsidRPr="00000000">
        <w:rPr>
          <w:b w:val="1"/>
          <w:rtl w:val="0"/>
        </w:rPr>
        <w:t xml:space="preserve">2. How long have you held this position?</w:t>
      </w:r>
      <w:r w:rsidDel="00000000" w:rsidR="00000000" w:rsidRPr="00000000">
        <w:rPr>
          <w:rtl w:val="0"/>
        </w:rPr>
        <w:t xml:space="preserve"> </w:t>
        <w:br w:type="textWrapping"/>
        <w:t xml:space="preserve"> ☐ Less than 1 year</w:t>
        <w:br w:type="textWrapping"/>
        <w:t xml:space="preserve"> ☐ 1–3 years</w:t>
        <w:br w:type="textWrapping"/>
        <w:t xml:space="preserve"> ☐ 4–6 years</w:t>
        <w:br w:type="textWrapping"/>
        <w:t xml:space="preserve"> ☐ 7–10 years</w:t>
        <w:br w:type="textWrapping"/>
        <w:t xml:space="preserve"> ☐ More than 10 years</w:t>
      </w:r>
    </w:p>
    <w:p w:rsidR="00000000" w:rsidDel="00000000" w:rsidP="00000000" w:rsidRDefault="00000000" w:rsidRPr="00000000" w14:paraId="0000000E">
      <w:pPr>
        <w:spacing w:after="240" w:before="240" w:lineRule="auto"/>
        <w:rPr/>
      </w:pPr>
      <w:r w:rsidDel="00000000" w:rsidR="00000000" w:rsidRPr="00000000">
        <w:rPr>
          <w:b w:val="1"/>
          <w:rtl w:val="0"/>
        </w:rPr>
        <w:t xml:space="preserve">3. What is your gender?</w:t>
      </w:r>
      <w:r w:rsidDel="00000000" w:rsidR="00000000" w:rsidRPr="00000000">
        <w:rPr>
          <w:rtl w:val="0"/>
        </w:rPr>
        <w:t xml:space="preserve"> </w:t>
        <w:br w:type="textWrapping"/>
        <w:t xml:space="preserve"> ☐ Male</w:t>
        <w:br w:type="textWrapping"/>
        <w:t xml:space="preserve"> ☐ Female</w:t>
      </w:r>
    </w:p>
    <w:p w:rsidR="00000000" w:rsidDel="00000000" w:rsidP="00000000" w:rsidRDefault="00000000" w:rsidRPr="00000000" w14:paraId="0000000F">
      <w:pPr>
        <w:spacing w:after="240" w:before="240" w:lineRule="auto"/>
        <w:rPr/>
      </w:pPr>
      <w:r w:rsidDel="00000000" w:rsidR="00000000" w:rsidRPr="00000000">
        <w:rPr>
          <w:rtl w:val="0"/>
        </w:rPr>
        <w:t xml:space="preserve">4. In which Facility / Hospital of Affiliation do you work? *</w:t>
      </w:r>
    </w:p>
    <w:p w:rsidR="00000000" w:rsidDel="00000000" w:rsidP="00000000" w:rsidRDefault="00000000" w:rsidRPr="00000000" w14:paraId="00000010">
      <w:pPr>
        <w:spacing w:after="240" w:before="240" w:lineRule="auto"/>
        <w:rPr/>
      </w:pPr>
      <w:r w:rsidDel="00000000" w:rsidR="00000000" w:rsidRPr="00000000">
        <w:rPr>
          <w:rtl w:val="0"/>
        </w:rPr>
        <w:t xml:space="preserve"> ☐ National Oncology Institute</w:t>
      </w:r>
    </w:p>
    <w:p w:rsidR="00000000" w:rsidDel="00000000" w:rsidP="00000000" w:rsidRDefault="00000000" w:rsidRPr="00000000" w14:paraId="00000011">
      <w:pPr>
        <w:spacing w:after="240" w:before="240" w:lineRule="auto"/>
        <w:rPr/>
      </w:pPr>
      <w:r w:rsidDel="00000000" w:rsidR="00000000" w:rsidRPr="00000000">
        <w:rPr>
          <w:rtl w:val="0"/>
        </w:rPr>
        <w:t xml:space="preserve"> ☐ Pediatric Hospital</w:t>
      </w:r>
    </w:p>
    <w:p w:rsidR="00000000" w:rsidDel="00000000" w:rsidP="00000000" w:rsidRDefault="00000000" w:rsidRPr="00000000" w14:paraId="00000012">
      <w:pPr>
        <w:spacing w:after="240" w:before="240" w:lineRule="auto"/>
        <w:rPr/>
      </w:pPr>
      <w:r w:rsidDel="00000000" w:rsidR="00000000" w:rsidRPr="00000000">
        <w:rPr>
          <w:rtl w:val="0"/>
        </w:rPr>
        <w:t xml:space="preserve"> ☐ Specialty Hospital</w:t>
      </w:r>
    </w:p>
    <w:p w:rsidR="00000000" w:rsidDel="00000000" w:rsidP="00000000" w:rsidRDefault="00000000" w:rsidRPr="00000000" w14:paraId="00000013">
      <w:pPr>
        <w:spacing w:after="240" w:before="240" w:lineRule="auto"/>
        <w:rPr/>
      </w:pPr>
      <w:r w:rsidDel="00000000" w:rsidR="00000000" w:rsidRPr="00000000">
        <w:rPr>
          <w:rtl w:val="0"/>
        </w:rPr>
        <w:t xml:space="preserve"> ☐ Souissi Maternity Hospital</w:t>
      </w:r>
    </w:p>
    <w:p w:rsidR="00000000" w:rsidDel="00000000" w:rsidP="00000000" w:rsidRDefault="00000000" w:rsidRPr="00000000" w14:paraId="00000014">
      <w:pPr>
        <w:spacing w:after="240" w:before="240" w:lineRule="auto"/>
        <w:rPr/>
      </w:pPr>
      <w:r w:rsidDel="00000000" w:rsidR="00000000" w:rsidRPr="00000000">
        <w:rPr>
          <w:rtl w:val="0"/>
        </w:rPr>
        <w:t xml:space="preserve">☐ Ibn Sina Hospital</w:t>
      </w:r>
    </w:p>
    <w:p w:rsidR="00000000" w:rsidDel="00000000" w:rsidP="00000000" w:rsidRDefault="00000000" w:rsidRPr="00000000" w14:paraId="00000015">
      <w:pPr>
        <w:spacing w:after="240" w:before="240" w:lineRule="auto"/>
        <w:rPr/>
      </w:pPr>
      <w:r w:rsidDel="00000000" w:rsidR="00000000" w:rsidRPr="00000000">
        <w:rPr>
          <w:rtl w:val="0"/>
        </w:rPr>
        <w:t xml:space="preserve">☐ Ar-Razi Psychiatric Hospital</w:t>
      </w:r>
    </w:p>
    <w:p w:rsidR="00000000" w:rsidDel="00000000" w:rsidP="00000000" w:rsidRDefault="00000000" w:rsidRPr="00000000" w14:paraId="00000016">
      <w:pPr>
        <w:spacing w:after="240" w:before="240" w:lineRule="auto"/>
        <w:rPr/>
      </w:pPr>
      <w:r w:rsidDel="00000000" w:rsidR="00000000" w:rsidRPr="00000000">
        <w:rPr>
          <w:rtl w:val="0"/>
        </w:rPr>
        <w:t xml:space="preserve">☐ Moulay Youssef Hospital</w:t>
      </w:r>
    </w:p>
    <w:p w:rsidR="00000000" w:rsidDel="00000000" w:rsidP="00000000" w:rsidRDefault="00000000" w:rsidRPr="00000000" w14:paraId="00000017">
      <w:pPr>
        <w:spacing w:after="240" w:before="240" w:lineRule="auto"/>
        <w:rPr/>
      </w:pPr>
      <w:r w:rsidDel="00000000" w:rsidR="00000000" w:rsidRPr="00000000">
        <w:rPr>
          <w:rtl w:val="0"/>
        </w:rPr>
        <w:t xml:space="preserve">☐ Al Ayachi Hospital</w:t>
      </w:r>
    </w:p>
    <w:p w:rsidR="00000000" w:rsidDel="00000000" w:rsidP="00000000" w:rsidRDefault="00000000" w:rsidRPr="00000000" w14:paraId="00000018">
      <w:pPr>
        <w:spacing w:after="240" w:before="240" w:lineRule="auto"/>
        <w:rPr/>
      </w:pPr>
      <w:r w:rsidDel="00000000" w:rsidR="00000000" w:rsidRPr="00000000">
        <w:rPr>
          <w:rtl w:val="0"/>
        </w:rPr>
        <w:t xml:space="preserve">☐ Les Orangers Maternity and Reproductive Center</w:t>
      </w:r>
    </w:p>
    <w:p w:rsidR="00000000" w:rsidDel="00000000" w:rsidP="00000000" w:rsidRDefault="00000000" w:rsidRPr="00000000" w14:paraId="00000019">
      <w:pPr>
        <w:spacing w:after="240" w:before="240" w:lineRule="auto"/>
        <w:rPr/>
      </w:pPr>
      <w:r w:rsidDel="00000000" w:rsidR="00000000" w:rsidRPr="00000000">
        <w:rPr>
          <w:rtl w:val="0"/>
        </w:rPr>
        <w:t xml:space="preserve">☐ Dental Consultation &amp; Treatment Center</w:t>
      </w:r>
    </w:p>
    <w:p w:rsidR="00000000" w:rsidDel="00000000" w:rsidP="00000000" w:rsidRDefault="00000000" w:rsidRPr="00000000" w14:paraId="0000001A">
      <w:pPr>
        <w:spacing w:after="240" w:before="240" w:lineRule="auto"/>
        <w:rPr/>
      </w:pPr>
      <w:r w:rsidDel="00000000" w:rsidR="00000000" w:rsidRPr="00000000">
        <w:rPr>
          <w:rtl w:val="0"/>
        </w:rPr>
        <w:t xml:space="preserve">☐ CHU Ibn Sina Directorate</w:t>
      </w:r>
    </w:p>
    <w:p w:rsidR="00000000" w:rsidDel="00000000" w:rsidP="00000000" w:rsidRDefault="00000000" w:rsidRPr="00000000" w14:paraId="0000001B">
      <w:pPr>
        <w:spacing w:after="240" w:before="240" w:lineRule="auto"/>
        <w:rPr/>
      </w:pPr>
      <w:r w:rsidDel="00000000" w:rsidR="00000000" w:rsidRPr="00000000">
        <w:rPr>
          <w:rtl w:val="0"/>
        </w:rPr>
        <w:t xml:space="preserve"> ☐ Other (please specify): ___________</w:t>
      </w:r>
    </w:p>
    <w:p w:rsidR="00000000" w:rsidDel="00000000" w:rsidP="00000000" w:rsidRDefault="00000000" w:rsidRPr="00000000" w14:paraId="0000001C">
      <w:pPr>
        <w:spacing w:after="240" w:before="240" w:lineRule="auto"/>
        <w:rPr/>
      </w:pPr>
      <w:r w:rsidDel="00000000" w:rsidR="00000000" w:rsidRPr="00000000">
        <w:rPr>
          <w:b w:val="1"/>
          <w:rtl w:val="0"/>
        </w:rPr>
        <w:t xml:space="preserve">5. In which department do you work?</w:t>
      </w:r>
      <w:r w:rsidDel="00000000" w:rsidR="00000000" w:rsidRPr="00000000">
        <w:rPr>
          <w:rtl w:val="0"/>
        </w:rPr>
        <w:t xml:space="preserve"> </w:t>
        <w:br w:type="textWrapping"/>
        <w:t xml:space="preserve"> ☐ Emergency</w:t>
        <w:br w:type="textWrapping"/>
        <w:t xml:space="preserve"> ☐ Clinical services </w:t>
        <w:br w:type="textWrapping"/>
        <w:t xml:space="preserve"> ☐ Pharmacy services </w:t>
        <w:br w:type="textWrapping"/>
        <w:t xml:space="preserve"> ☐ outpatient hospital</w:t>
        <w:br w:type="textWrapping"/>
        <w:t xml:space="preserve"> ☐ Other (please specify): ___________</w:t>
      </w:r>
    </w:p>
    <w:p w:rsidR="00000000" w:rsidDel="00000000" w:rsidP="00000000" w:rsidRDefault="00000000" w:rsidRPr="00000000" w14:paraId="0000001D">
      <w:pPr>
        <w:pStyle w:val="Heading2"/>
        <w:rPr/>
      </w:pPr>
      <w:r w:rsidDel="00000000" w:rsidR="00000000" w:rsidRPr="00000000">
        <w:rPr>
          <w:rtl w:val="0"/>
        </w:rPr>
        <w:t xml:space="preserve">Section B: Awareness and Satisfaction with Medication Management</w:t>
      </w:r>
    </w:p>
    <w:p w:rsidR="00000000" w:rsidDel="00000000" w:rsidP="00000000" w:rsidRDefault="00000000" w:rsidRPr="00000000" w14:paraId="0000001E">
      <w:pPr>
        <w:rPr/>
      </w:pPr>
      <w:r w:rsidDel="00000000" w:rsidR="00000000" w:rsidRPr="00000000">
        <w:rPr>
          <w:rtl w:val="0"/>
        </w:rPr>
        <w:t xml:space="preserve">This section explores your awareness and opinion of the medication management in your department.</w:t>
      </w:r>
    </w:p>
    <w:p w:rsidR="00000000" w:rsidDel="00000000" w:rsidP="00000000" w:rsidRDefault="00000000" w:rsidRPr="00000000" w14:paraId="0000001F">
      <w:pPr>
        <w:rPr>
          <w:b w:val="1"/>
        </w:rPr>
      </w:pPr>
      <w:r w:rsidDel="00000000" w:rsidR="00000000" w:rsidRPr="00000000">
        <w:rPr>
          <w:b w:val="1"/>
          <w:rtl w:val="0"/>
        </w:rPr>
        <w:t xml:space="preserve">6. Are you aware of the existence of a medication policy at CHU Ibn Sina? </w:t>
      </w:r>
    </w:p>
    <w:p w:rsidR="00000000" w:rsidDel="00000000" w:rsidP="00000000" w:rsidRDefault="00000000" w:rsidRPr="00000000" w14:paraId="00000020">
      <w:pPr>
        <w:rPr/>
      </w:pPr>
      <w:r w:rsidDel="00000000" w:rsidR="00000000" w:rsidRPr="00000000">
        <w:rPr>
          <w:rtl w:val="0"/>
        </w:rPr>
        <w:t xml:space="preserve">☐ Yes</w:t>
      </w:r>
    </w:p>
    <w:p w:rsidR="00000000" w:rsidDel="00000000" w:rsidP="00000000" w:rsidRDefault="00000000" w:rsidRPr="00000000" w14:paraId="00000021">
      <w:pPr>
        <w:rPr/>
      </w:pPr>
      <w:r w:rsidDel="00000000" w:rsidR="00000000" w:rsidRPr="00000000">
        <w:rPr>
          <w:rtl w:val="0"/>
        </w:rPr>
        <w:t xml:space="preserve">☐ No</w:t>
      </w:r>
    </w:p>
    <w:p w:rsidR="00000000" w:rsidDel="00000000" w:rsidP="00000000" w:rsidRDefault="00000000" w:rsidRPr="00000000" w14:paraId="00000022">
      <w:pPr>
        <w:rPr/>
      </w:pPr>
      <w:r w:rsidDel="00000000" w:rsidR="00000000" w:rsidRPr="00000000">
        <w:rPr>
          <w:rtl w:val="0"/>
        </w:rPr>
        <w:t xml:space="preserve">☐ Maybe</w:t>
      </w:r>
    </w:p>
    <w:p w:rsidR="00000000" w:rsidDel="00000000" w:rsidP="00000000" w:rsidRDefault="00000000" w:rsidRPr="00000000" w14:paraId="00000023">
      <w:pPr>
        <w:rPr/>
      </w:pPr>
      <w:r w:rsidDel="00000000" w:rsidR="00000000" w:rsidRPr="00000000">
        <w:rPr>
          <w:rtl w:val="0"/>
        </w:rPr>
        <w:t xml:space="preserve">☐ I don’t know</w:t>
      </w:r>
    </w:p>
    <w:p w:rsidR="00000000" w:rsidDel="00000000" w:rsidP="00000000" w:rsidRDefault="00000000" w:rsidRPr="00000000" w14:paraId="00000024">
      <w:pPr>
        <w:rPr>
          <w:b w:val="1"/>
        </w:rPr>
      </w:pPr>
      <w:r w:rsidDel="00000000" w:rsidR="00000000" w:rsidRPr="00000000">
        <w:rPr>
          <w:b w:val="1"/>
          <w:rtl w:val="0"/>
        </w:rPr>
        <w:t xml:space="preserve">7. How would you evaluate the medication circuit in your department? </w:t>
      </w:r>
    </w:p>
    <w:p w:rsidR="00000000" w:rsidDel="00000000" w:rsidP="00000000" w:rsidRDefault="00000000" w:rsidRPr="00000000" w14:paraId="00000025">
      <w:pPr>
        <w:rPr/>
      </w:pPr>
      <w:r w:rsidDel="00000000" w:rsidR="00000000" w:rsidRPr="00000000">
        <w:rPr>
          <w:rtl w:val="0"/>
        </w:rPr>
        <w:t xml:space="preserve">☐ Very satisfactory</w:t>
      </w:r>
    </w:p>
    <w:p w:rsidR="00000000" w:rsidDel="00000000" w:rsidP="00000000" w:rsidRDefault="00000000" w:rsidRPr="00000000" w14:paraId="00000026">
      <w:pPr>
        <w:rPr/>
      </w:pPr>
      <w:r w:rsidDel="00000000" w:rsidR="00000000" w:rsidRPr="00000000">
        <w:rPr>
          <w:rtl w:val="0"/>
        </w:rPr>
        <w:t xml:space="preserve">☐ Satisfactory</w:t>
      </w:r>
    </w:p>
    <w:p w:rsidR="00000000" w:rsidDel="00000000" w:rsidP="00000000" w:rsidRDefault="00000000" w:rsidRPr="00000000" w14:paraId="00000027">
      <w:pPr>
        <w:rPr/>
      </w:pPr>
      <w:r w:rsidDel="00000000" w:rsidR="00000000" w:rsidRPr="00000000">
        <w:rPr>
          <w:rtl w:val="0"/>
        </w:rPr>
        <w:t xml:space="preserve">☐ Dissatisfactory</w:t>
      </w:r>
    </w:p>
    <w:p w:rsidR="00000000" w:rsidDel="00000000" w:rsidP="00000000" w:rsidRDefault="00000000" w:rsidRPr="00000000" w14:paraId="00000028">
      <w:pPr>
        <w:rPr/>
      </w:pPr>
      <w:r w:rsidDel="00000000" w:rsidR="00000000" w:rsidRPr="00000000">
        <w:rPr>
          <w:rtl w:val="0"/>
        </w:rPr>
        <w:t xml:space="preserve">☐  low satisfactory</w:t>
      </w:r>
    </w:p>
    <w:p w:rsidR="00000000" w:rsidDel="00000000" w:rsidP="00000000" w:rsidRDefault="00000000" w:rsidRPr="00000000" w14:paraId="00000029">
      <w:pPr>
        <w:pStyle w:val="Heading2"/>
        <w:rPr/>
      </w:pPr>
      <w:r w:rsidDel="00000000" w:rsidR="00000000" w:rsidRPr="00000000">
        <w:rPr>
          <w:rtl w:val="0"/>
        </w:rPr>
        <w:t xml:space="preserve">Section C: Prescription Practices and Support Tools</w:t>
      </w:r>
    </w:p>
    <w:p w:rsidR="00000000" w:rsidDel="00000000" w:rsidP="00000000" w:rsidRDefault="00000000" w:rsidRPr="00000000" w14:paraId="0000002A">
      <w:pPr>
        <w:rPr/>
      </w:pPr>
      <w:r w:rsidDel="00000000" w:rsidR="00000000" w:rsidRPr="00000000">
        <w:rPr>
          <w:rtl w:val="0"/>
        </w:rPr>
        <w:t xml:space="preserve">This section evaluates the tools and resources supporting medication prescribing.</w:t>
      </w:r>
    </w:p>
    <w:p w:rsidR="00000000" w:rsidDel="00000000" w:rsidP="00000000" w:rsidRDefault="00000000" w:rsidRPr="00000000" w14:paraId="0000002B">
      <w:pPr>
        <w:rPr>
          <w:b w:val="1"/>
        </w:rPr>
      </w:pPr>
      <w:r w:rsidDel="00000000" w:rsidR="00000000" w:rsidRPr="00000000">
        <w:rPr>
          <w:b w:val="1"/>
          <w:rtl w:val="0"/>
        </w:rPr>
        <w:t xml:space="preserve">8. What tools or resources are available to support evidence-based prescribing in your department?</w:t>
      </w:r>
    </w:p>
    <w:p w:rsidR="00000000" w:rsidDel="00000000" w:rsidP="00000000" w:rsidRDefault="00000000" w:rsidRPr="00000000" w14:paraId="0000002C">
      <w:pPr>
        <w:rPr/>
      </w:pPr>
      <w:r w:rsidDel="00000000" w:rsidR="00000000" w:rsidRPr="00000000">
        <w:rPr>
          <w:rtl w:val="0"/>
        </w:rPr>
        <w:t xml:space="preserve">☐ Manual Clinical guidelines</w:t>
      </w:r>
    </w:p>
    <w:p w:rsidR="00000000" w:rsidDel="00000000" w:rsidP="00000000" w:rsidRDefault="00000000" w:rsidRPr="00000000" w14:paraId="0000002D">
      <w:pPr>
        <w:rPr/>
      </w:pPr>
      <w:r w:rsidDel="00000000" w:rsidR="00000000" w:rsidRPr="00000000">
        <w:rPr>
          <w:rtl w:val="0"/>
        </w:rPr>
        <w:t xml:space="preserve">☐ Clinical protocols</w:t>
      </w:r>
    </w:p>
    <w:p w:rsidR="00000000" w:rsidDel="00000000" w:rsidP="00000000" w:rsidRDefault="00000000" w:rsidRPr="00000000" w14:paraId="0000002E">
      <w:pPr>
        <w:rPr/>
      </w:pPr>
      <w:r w:rsidDel="00000000" w:rsidR="00000000" w:rsidRPr="00000000">
        <w:rPr>
          <w:rtl w:val="0"/>
        </w:rPr>
        <w:t xml:space="preserve">☐ Drug formularies</w:t>
      </w:r>
    </w:p>
    <w:p w:rsidR="00000000" w:rsidDel="00000000" w:rsidP="00000000" w:rsidRDefault="00000000" w:rsidRPr="00000000" w14:paraId="0000002F">
      <w:pPr>
        <w:rPr/>
      </w:pPr>
      <w:r w:rsidDel="00000000" w:rsidR="00000000" w:rsidRPr="00000000">
        <w:rPr>
          <w:rtl w:val="0"/>
        </w:rPr>
        <w:t xml:space="preserve">☐ Electronic decision-support system </w:t>
      </w:r>
    </w:p>
    <w:p w:rsidR="00000000" w:rsidDel="00000000" w:rsidP="00000000" w:rsidRDefault="00000000" w:rsidRPr="00000000" w14:paraId="00000030">
      <w:pPr>
        <w:rPr/>
      </w:pPr>
      <w:r w:rsidDel="00000000" w:rsidR="00000000" w:rsidRPr="00000000">
        <w:rPr>
          <w:rtl w:val="0"/>
        </w:rPr>
        <w:t xml:space="preserve">☐ Training programs</w:t>
      </w:r>
    </w:p>
    <w:p w:rsidR="00000000" w:rsidDel="00000000" w:rsidP="00000000" w:rsidRDefault="00000000" w:rsidRPr="00000000" w14:paraId="00000031">
      <w:pPr>
        <w:rPr/>
      </w:pPr>
      <w:r w:rsidDel="00000000" w:rsidR="00000000" w:rsidRPr="00000000">
        <w:rPr>
          <w:rtl w:val="0"/>
        </w:rPr>
        <w:t xml:space="preserve">☐ All of the above</w:t>
      </w:r>
    </w:p>
    <w:p w:rsidR="00000000" w:rsidDel="00000000" w:rsidP="00000000" w:rsidRDefault="00000000" w:rsidRPr="00000000" w14:paraId="00000032">
      <w:pPr>
        <w:rPr/>
      </w:pPr>
      <w:r w:rsidDel="00000000" w:rsidR="00000000" w:rsidRPr="00000000">
        <w:rPr>
          <w:rtl w:val="0"/>
        </w:rPr>
        <w:t xml:space="preserve">☐ None of the above</w:t>
      </w:r>
    </w:p>
    <w:p w:rsidR="00000000" w:rsidDel="00000000" w:rsidP="00000000" w:rsidRDefault="00000000" w:rsidRPr="00000000" w14:paraId="00000033">
      <w:pPr>
        <w:rPr/>
      </w:pPr>
      <w:r w:rsidDel="00000000" w:rsidR="00000000" w:rsidRPr="00000000">
        <w:rPr>
          <w:rtl w:val="0"/>
        </w:rPr>
        <w:t xml:space="preserve">☐ Other (please specify): ___________</w:t>
      </w:r>
    </w:p>
    <w:p w:rsidR="00000000" w:rsidDel="00000000" w:rsidP="00000000" w:rsidRDefault="00000000" w:rsidRPr="00000000" w14:paraId="00000034">
      <w:pPr>
        <w:rPr>
          <w:b w:val="1"/>
        </w:rPr>
      </w:pPr>
      <w:r w:rsidDel="00000000" w:rsidR="00000000" w:rsidRPr="00000000">
        <w:rPr>
          <w:b w:val="1"/>
          <w:rtl w:val="0"/>
        </w:rPr>
        <w:t xml:space="preserve">9. Do you use electronic prescribing software in your department?</w:t>
      </w:r>
    </w:p>
    <w:p w:rsidR="00000000" w:rsidDel="00000000" w:rsidP="00000000" w:rsidRDefault="00000000" w:rsidRPr="00000000" w14:paraId="00000035">
      <w:pPr>
        <w:rPr/>
      </w:pPr>
      <w:r w:rsidDel="00000000" w:rsidR="00000000" w:rsidRPr="00000000">
        <w:rPr>
          <w:rtl w:val="0"/>
        </w:rPr>
        <w:t xml:space="preserve">☐ Yes</w:t>
      </w:r>
    </w:p>
    <w:p w:rsidR="00000000" w:rsidDel="00000000" w:rsidP="00000000" w:rsidRDefault="00000000" w:rsidRPr="00000000" w14:paraId="00000036">
      <w:pPr>
        <w:rPr/>
      </w:pPr>
      <w:r w:rsidDel="00000000" w:rsidR="00000000" w:rsidRPr="00000000">
        <w:rPr>
          <w:rtl w:val="0"/>
        </w:rPr>
        <w:t xml:space="preserve">☐ No</w:t>
      </w:r>
    </w:p>
    <w:p w:rsidR="00000000" w:rsidDel="00000000" w:rsidP="00000000" w:rsidRDefault="00000000" w:rsidRPr="00000000" w14:paraId="00000037">
      <w:pPr>
        <w:rPr/>
      </w:pPr>
      <w:r w:rsidDel="00000000" w:rsidR="00000000" w:rsidRPr="00000000">
        <w:rPr>
          <w:rtl w:val="0"/>
        </w:rPr>
        <w:t xml:space="preserve">☐ Sometimes</w:t>
      </w:r>
    </w:p>
    <w:p w:rsidR="00000000" w:rsidDel="00000000" w:rsidP="00000000" w:rsidRDefault="00000000" w:rsidRPr="00000000" w14:paraId="00000038">
      <w:pPr>
        <w:rPr>
          <w:b w:val="1"/>
        </w:rPr>
      </w:pPr>
      <w:r w:rsidDel="00000000" w:rsidR="00000000" w:rsidRPr="00000000">
        <w:rPr>
          <w:b w:val="1"/>
          <w:rtl w:val="0"/>
        </w:rPr>
        <w:t xml:space="preserve">10. If yes, can you name it?</w:t>
      </w:r>
    </w:p>
    <w:p w:rsidR="00000000" w:rsidDel="00000000" w:rsidP="00000000" w:rsidRDefault="00000000" w:rsidRPr="00000000" w14:paraId="00000039">
      <w:pPr>
        <w:rPr/>
      </w:pPr>
      <w:r w:rsidDel="00000000" w:rsidR="00000000" w:rsidRPr="00000000">
        <w:rPr>
          <w:rtl w:val="0"/>
        </w:rPr>
        <w:t xml:space="preserve">Your answer: ___________</w:t>
      </w:r>
    </w:p>
    <w:p w:rsidR="00000000" w:rsidDel="00000000" w:rsidP="00000000" w:rsidRDefault="00000000" w:rsidRPr="00000000" w14:paraId="0000003A">
      <w:pPr>
        <w:pStyle w:val="Heading2"/>
        <w:rPr/>
      </w:pPr>
      <w:r w:rsidDel="00000000" w:rsidR="00000000" w:rsidRPr="00000000">
        <w:rPr>
          <w:rtl w:val="0"/>
        </w:rPr>
        <w:t xml:space="preserve">Section D: Dispensing Practices by Pharmacists</w:t>
      </w:r>
    </w:p>
    <w:p w:rsidR="00000000" w:rsidDel="00000000" w:rsidP="00000000" w:rsidRDefault="00000000" w:rsidRPr="00000000" w14:paraId="0000003B">
      <w:pPr>
        <w:rPr/>
      </w:pPr>
      <w:r w:rsidDel="00000000" w:rsidR="00000000" w:rsidRPr="00000000">
        <w:rPr>
          <w:rtl w:val="0"/>
        </w:rPr>
        <w:t xml:space="preserve">This section examines verification and compliance in the dispensing process.</w:t>
      </w:r>
    </w:p>
    <w:p w:rsidR="00000000" w:rsidDel="00000000" w:rsidP="00000000" w:rsidRDefault="00000000" w:rsidRPr="00000000" w14:paraId="0000003C">
      <w:pPr>
        <w:rPr>
          <w:b w:val="1"/>
        </w:rPr>
      </w:pPr>
      <w:r w:rsidDel="00000000" w:rsidR="00000000" w:rsidRPr="00000000">
        <w:rPr>
          <w:b w:val="1"/>
          <w:rtl w:val="0"/>
        </w:rPr>
        <w:t xml:space="preserve">11. Are prescriptions systematically verified by the pharmacist before dispensing?</w:t>
      </w:r>
    </w:p>
    <w:p w:rsidR="00000000" w:rsidDel="00000000" w:rsidP="00000000" w:rsidRDefault="00000000" w:rsidRPr="00000000" w14:paraId="0000003D">
      <w:pPr>
        <w:rPr/>
      </w:pPr>
      <w:r w:rsidDel="00000000" w:rsidR="00000000" w:rsidRPr="00000000">
        <w:rPr>
          <w:rtl w:val="0"/>
        </w:rPr>
        <w:t xml:space="preserve">☐ Yes</w:t>
      </w:r>
    </w:p>
    <w:p w:rsidR="00000000" w:rsidDel="00000000" w:rsidP="00000000" w:rsidRDefault="00000000" w:rsidRPr="00000000" w14:paraId="0000003E">
      <w:pPr>
        <w:rPr/>
      </w:pPr>
      <w:r w:rsidDel="00000000" w:rsidR="00000000" w:rsidRPr="00000000">
        <w:rPr>
          <w:rtl w:val="0"/>
        </w:rPr>
        <w:t xml:space="preserve">☐ No</w:t>
      </w:r>
    </w:p>
    <w:p w:rsidR="00000000" w:rsidDel="00000000" w:rsidP="00000000" w:rsidRDefault="00000000" w:rsidRPr="00000000" w14:paraId="0000003F">
      <w:pPr>
        <w:rPr/>
      </w:pPr>
      <w:r w:rsidDel="00000000" w:rsidR="00000000" w:rsidRPr="00000000">
        <w:rPr>
          <w:rtl w:val="0"/>
        </w:rPr>
        <w:t xml:space="preserve">☐ Sometimes</w:t>
      </w:r>
    </w:p>
    <w:p w:rsidR="00000000" w:rsidDel="00000000" w:rsidP="00000000" w:rsidRDefault="00000000" w:rsidRPr="00000000" w14:paraId="00000040">
      <w:pPr>
        <w:rPr/>
      </w:pPr>
      <w:r w:rsidDel="00000000" w:rsidR="00000000" w:rsidRPr="00000000">
        <w:rPr>
          <w:rtl w:val="0"/>
        </w:rPr>
        <w:t xml:space="preserve">☐ I don’t know</w:t>
      </w:r>
    </w:p>
    <w:p w:rsidR="00000000" w:rsidDel="00000000" w:rsidP="00000000" w:rsidRDefault="00000000" w:rsidRPr="00000000" w14:paraId="00000041">
      <w:pPr>
        <w:rPr>
          <w:b w:val="1"/>
        </w:rPr>
      </w:pPr>
      <w:r w:rsidDel="00000000" w:rsidR="00000000" w:rsidRPr="00000000">
        <w:rPr>
          <w:b w:val="1"/>
          <w:rtl w:val="0"/>
        </w:rPr>
        <w:t xml:space="preserve">12. Are prescriptions always compliant before medication is dispensed?</w:t>
      </w:r>
    </w:p>
    <w:p w:rsidR="00000000" w:rsidDel="00000000" w:rsidP="00000000" w:rsidRDefault="00000000" w:rsidRPr="00000000" w14:paraId="00000042">
      <w:pPr>
        <w:rPr/>
      </w:pPr>
      <w:r w:rsidDel="00000000" w:rsidR="00000000" w:rsidRPr="00000000">
        <w:rPr>
          <w:rtl w:val="0"/>
        </w:rPr>
        <w:t xml:space="preserve">☐ Yes</w:t>
      </w:r>
    </w:p>
    <w:p w:rsidR="00000000" w:rsidDel="00000000" w:rsidP="00000000" w:rsidRDefault="00000000" w:rsidRPr="00000000" w14:paraId="00000043">
      <w:pPr>
        <w:rPr/>
      </w:pPr>
      <w:r w:rsidDel="00000000" w:rsidR="00000000" w:rsidRPr="00000000">
        <w:rPr>
          <w:rtl w:val="0"/>
        </w:rPr>
        <w:t xml:space="preserve">☐ No</w:t>
      </w:r>
    </w:p>
    <w:p w:rsidR="00000000" w:rsidDel="00000000" w:rsidP="00000000" w:rsidRDefault="00000000" w:rsidRPr="00000000" w14:paraId="00000044">
      <w:pPr>
        <w:rPr/>
      </w:pPr>
      <w:r w:rsidDel="00000000" w:rsidR="00000000" w:rsidRPr="00000000">
        <w:rPr>
          <w:rtl w:val="0"/>
        </w:rPr>
        <w:t xml:space="preserve">☐ Sometimes</w:t>
      </w:r>
    </w:p>
    <w:p w:rsidR="00000000" w:rsidDel="00000000" w:rsidP="00000000" w:rsidRDefault="00000000" w:rsidRPr="00000000" w14:paraId="00000045">
      <w:pPr>
        <w:rPr>
          <w:b w:val="1"/>
        </w:rPr>
      </w:pPr>
      <w:r w:rsidDel="00000000" w:rsidR="00000000" w:rsidRPr="00000000">
        <w:rPr>
          <w:b w:val="1"/>
          <w:rtl w:val="0"/>
        </w:rPr>
        <w:t xml:space="preserve">13. Is there a traceability system for dispensed medications?</w:t>
      </w:r>
    </w:p>
    <w:p w:rsidR="00000000" w:rsidDel="00000000" w:rsidP="00000000" w:rsidRDefault="00000000" w:rsidRPr="00000000" w14:paraId="00000046">
      <w:pPr>
        <w:rPr/>
      </w:pPr>
      <w:r w:rsidDel="00000000" w:rsidR="00000000" w:rsidRPr="00000000">
        <w:rPr>
          <w:rtl w:val="0"/>
        </w:rPr>
        <w:t xml:space="preserve">☐ Yes</w:t>
      </w:r>
    </w:p>
    <w:p w:rsidR="00000000" w:rsidDel="00000000" w:rsidP="00000000" w:rsidRDefault="00000000" w:rsidRPr="00000000" w14:paraId="00000047">
      <w:pPr>
        <w:rPr/>
      </w:pPr>
      <w:r w:rsidDel="00000000" w:rsidR="00000000" w:rsidRPr="00000000">
        <w:rPr>
          <w:rtl w:val="0"/>
        </w:rPr>
        <w:t xml:space="preserve">☐ No</w:t>
      </w:r>
    </w:p>
    <w:p w:rsidR="00000000" w:rsidDel="00000000" w:rsidP="00000000" w:rsidRDefault="00000000" w:rsidRPr="00000000" w14:paraId="00000048">
      <w:pPr>
        <w:rPr>
          <w:b w:val="1"/>
        </w:rPr>
      </w:pPr>
      <w:r w:rsidDel="00000000" w:rsidR="00000000" w:rsidRPr="00000000">
        <w:rPr>
          <w:b w:val="1"/>
          <w:rtl w:val="0"/>
        </w:rPr>
        <w:t xml:space="preserve">14. If yes, please specify:</w:t>
      </w:r>
    </w:p>
    <w:p w:rsidR="00000000" w:rsidDel="00000000" w:rsidP="00000000" w:rsidRDefault="00000000" w:rsidRPr="00000000" w14:paraId="00000049">
      <w:pPr>
        <w:rPr/>
      </w:pPr>
      <w:r w:rsidDel="00000000" w:rsidR="00000000" w:rsidRPr="00000000">
        <w:rPr>
          <w:rtl w:val="0"/>
        </w:rPr>
        <w:t xml:space="preserve">Your answer: ___________</w:t>
      </w:r>
    </w:p>
    <w:p w:rsidR="00000000" w:rsidDel="00000000" w:rsidP="00000000" w:rsidRDefault="00000000" w:rsidRPr="00000000" w14:paraId="0000004A">
      <w:pPr>
        <w:rPr>
          <w:b w:val="1"/>
        </w:rPr>
      </w:pPr>
      <w:r w:rsidDel="00000000" w:rsidR="00000000" w:rsidRPr="00000000">
        <w:rPr>
          <w:b w:val="1"/>
          <w:rtl w:val="0"/>
        </w:rPr>
        <w:t xml:space="preserve">15. Does your department use automated cabinets for dispensing medications?</w:t>
      </w:r>
    </w:p>
    <w:p w:rsidR="00000000" w:rsidDel="00000000" w:rsidP="00000000" w:rsidRDefault="00000000" w:rsidRPr="00000000" w14:paraId="0000004B">
      <w:pPr>
        <w:rPr/>
      </w:pPr>
      <w:r w:rsidDel="00000000" w:rsidR="00000000" w:rsidRPr="00000000">
        <w:rPr>
          <w:rtl w:val="0"/>
        </w:rPr>
        <w:t xml:space="preserve">☐ Yes</w:t>
      </w:r>
    </w:p>
    <w:p w:rsidR="00000000" w:rsidDel="00000000" w:rsidP="00000000" w:rsidRDefault="00000000" w:rsidRPr="00000000" w14:paraId="0000004C">
      <w:pPr>
        <w:rPr/>
      </w:pPr>
      <w:r w:rsidDel="00000000" w:rsidR="00000000" w:rsidRPr="00000000">
        <w:rPr>
          <w:rtl w:val="0"/>
        </w:rPr>
        <w:t xml:space="preserve">☐ No</w:t>
      </w:r>
    </w:p>
    <w:p w:rsidR="00000000" w:rsidDel="00000000" w:rsidP="00000000" w:rsidRDefault="00000000" w:rsidRPr="00000000" w14:paraId="0000004D">
      <w:pPr>
        <w:rPr>
          <w:b w:val="1"/>
        </w:rPr>
      </w:pPr>
      <w:r w:rsidDel="00000000" w:rsidR="00000000" w:rsidRPr="00000000">
        <w:rPr>
          <w:b w:val="1"/>
          <w:rtl w:val="0"/>
        </w:rPr>
        <w:t xml:space="preserve">16. If yes, please mention the advantages and disadvantages of these cabinets:</w:t>
      </w:r>
    </w:p>
    <w:p w:rsidR="00000000" w:rsidDel="00000000" w:rsidP="00000000" w:rsidRDefault="00000000" w:rsidRPr="00000000" w14:paraId="0000004E">
      <w:pPr>
        <w:rPr/>
      </w:pPr>
      <w:r w:rsidDel="00000000" w:rsidR="00000000" w:rsidRPr="00000000">
        <w:rPr>
          <w:rtl w:val="0"/>
        </w:rPr>
        <w:t xml:space="preserve">Your answer: ___________</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2"/>
        <w:rPr/>
      </w:pPr>
      <w:r w:rsidDel="00000000" w:rsidR="00000000" w:rsidRPr="00000000">
        <w:rPr>
          <w:rtl w:val="0"/>
        </w:rPr>
        <w:t xml:space="preserve">Section E: Medication Administration</w:t>
      </w:r>
    </w:p>
    <w:p w:rsidR="00000000" w:rsidDel="00000000" w:rsidP="00000000" w:rsidRDefault="00000000" w:rsidRPr="00000000" w14:paraId="00000052">
      <w:pPr>
        <w:rPr/>
      </w:pPr>
      <w:r w:rsidDel="00000000" w:rsidR="00000000" w:rsidRPr="00000000">
        <w:rPr>
          <w:rtl w:val="0"/>
        </w:rPr>
        <w:t xml:space="preserve">This section evaluates compliance and tools used during medication administration.</w:t>
      </w:r>
    </w:p>
    <w:p w:rsidR="00000000" w:rsidDel="00000000" w:rsidP="00000000" w:rsidRDefault="00000000" w:rsidRPr="00000000" w14:paraId="00000053">
      <w:pPr>
        <w:spacing w:after="240" w:before="240" w:lineRule="auto"/>
        <w:rPr/>
      </w:pPr>
      <w:r w:rsidDel="00000000" w:rsidR="00000000" w:rsidRPr="00000000">
        <w:rPr>
          <w:b w:val="1"/>
          <w:rtl w:val="0"/>
        </w:rPr>
        <w:t xml:space="preserve">17. Is the medical prescription always checked by the nurse before administration?</w:t>
        <w:br w:type="textWrapping"/>
      </w:r>
      <w:r w:rsidDel="00000000" w:rsidR="00000000" w:rsidRPr="00000000">
        <w:rPr>
          <w:rtl w:val="0"/>
        </w:rPr>
        <w:t xml:space="preserve"> ☐ Always</w:t>
        <w:br w:type="textWrapping"/>
        <w:t xml:space="preserve"> ☐ Often</w:t>
        <w:br w:type="textWrapping"/>
        <w:t xml:space="preserve"> ☐ Sometimes</w:t>
        <w:br w:type="textWrapping"/>
        <w:t xml:space="preserve"> ☐ Rarely</w:t>
        <w:br w:type="textWrapping"/>
        <w:t xml:space="preserve"> ☐ Never</w:t>
      </w:r>
    </w:p>
    <w:p w:rsidR="00000000" w:rsidDel="00000000" w:rsidP="00000000" w:rsidRDefault="00000000" w:rsidRPr="00000000" w14:paraId="00000054">
      <w:pPr>
        <w:spacing w:after="240" w:before="240" w:lineRule="auto"/>
        <w:rPr/>
      </w:pPr>
      <w:r w:rsidDel="00000000" w:rsidR="00000000" w:rsidRPr="00000000">
        <w:rPr>
          <w:b w:val="1"/>
          <w:rtl w:val="0"/>
        </w:rPr>
        <w:t xml:space="preserve">18. Do you use tools or technologies to reduce administration errors (e.g., barcodes, electronic alerts, patient ID bracelets, barcode scanners)?</w:t>
        <w:br w:type="textWrapping"/>
      </w:r>
      <w:r w:rsidDel="00000000" w:rsidR="00000000" w:rsidRPr="00000000">
        <w:rPr>
          <w:rtl w:val="0"/>
        </w:rPr>
        <w:t xml:space="preserve"> ☐ Yes</w:t>
        <w:br w:type="textWrapping"/>
        <w:t xml:space="preserve"> ☐ No</w:t>
      </w:r>
    </w:p>
    <w:p w:rsidR="00000000" w:rsidDel="00000000" w:rsidP="00000000" w:rsidRDefault="00000000" w:rsidRPr="00000000" w14:paraId="00000055">
      <w:pPr>
        <w:spacing w:after="240" w:before="240" w:lineRule="auto"/>
        <w:rPr/>
      </w:pPr>
      <w:r w:rsidDel="00000000" w:rsidR="00000000" w:rsidRPr="00000000">
        <w:rPr>
          <w:b w:val="1"/>
          <w:rtl w:val="0"/>
        </w:rPr>
        <w:t xml:space="preserve">19. Are there safety measures in place for monitoring patients after medication administration ( e.g, side effects reporting, clinical monitoring)?</w:t>
        <w:br w:type="textWrapping"/>
      </w:r>
      <w:r w:rsidDel="00000000" w:rsidR="00000000" w:rsidRPr="00000000">
        <w:rPr>
          <w:rtl w:val="0"/>
        </w:rPr>
        <w:t xml:space="preserve"> ☐ Yes</w:t>
        <w:br w:type="textWrapping"/>
        <w:t xml:space="preserve"> ☐ No</w:t>
      </w:r>
    </w:p>
    <w:p w:rsidR="00000000" w:rsidDel="00000000" w:rsidP="00000000" w:rsidRDefault="00000000" w:rsidRPr="00000000" w14:paraId="00000056">
      <w:pPr>
        <w:pStyle w:val="Heading2"/>
        <w:rPr/>
      </w:pPr>
      <w:r w:rsidDel="00000000" w:rsidR="00000000" w:rsidRPr="00000000">
        <w:rPr>
          <w:rtl w:val="0"/>
        </w:rPr>
        <w:t xml:space="preserve">Final Comments (Optional)</w:t>
      </w:r>
    </w:p>
    <w:p w:rsidR="00000000" w:rsidDel="00000000" w:rsidP="00000000" w:rsidRDefault="00000000" w:rsidRPr="00000000" w14:paraId="00000057">
      <w:pPr>
        <w:rPr/>
      </w:pPr>
      <w:r w:rsidDel="00000000" w:rsidR="00000000" w:rsidRPr="00000000">
        <w:rPr>
          <w:b w:val="1"/>
          <w:rtl w:val="0"/>
        </w:rPr>
        <w:t xml:space="preserve">20. Do you have any suggestions to improve medication management practices at CHU Ibn Sina?</w:t>
        <w:br w:type="textWrapping"/>
      </w:r>
      <w:r w:rsidDel="00000000" w:rsidR="00000000" w:rsidRPr="00000000">
        <w:rPr>
          <w:rtl w:val="0"/>
        </w:rPr>
        <w:t xml:space="preserve">   ____________________________________________________________________</w:t>
      </w:r>
    </w:p>
    <w:p w:rsidR="00000000" w:rsidDel="00000000" w:rsidP="00000000" w:rsidRDefault="00000000" w:rsidRPr="00000000" w14:paraId="00000058">
      <w:pPr>
        <w:rPr/>
      </w:pPr>
      <w:r w:rsidDel="00000000" w:rsidR="00000000" w:rsidRPr="00000000">
        <w:rPr>
          <w:rtl w:val="0"/>
        </w:rPr>
        <w:br w:type="textWrapping"/>
      </w:r>
      <w:r w:rsidDel="00000000" w:rsidR="00000000" w:rsidRPr="00000000">
        <w:rPr>
          <w:b w:val="1"/>
          <w:rtl w:val="0"/>
        </w:rPr>
        <w:t xml:space="preserve">Confidentiality Note</w:t>
      </w:r>
      <w:r w:rsidDel="00000000" w:rsidR="00000000" w:rsidRPr="00000000">
        <w:rPr>
          <w:rtl w:val="0"/>
        </w:rPr>
        <w:t xml:space="preserve">: This survey is anonymous. No personal identifying information will be collected. Your participation is voluntary, and you may withdraw at any time.</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rPr>
      <w:sz w:val="2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KCWm82lFnw8PE8WJDbE/v+HFA==">CgMxLjAyDmguMzNtdGxxZnQ4Y2pwMg5oLmF2OGthMmFqa2IyaTIOaC5zZHo2cGQyNDc3MGc4AHIhMWVxUGdyREdSa0kya2hiUHhORHNrVjAtRDFZQzlGWXNQ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