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FA0E" w14:textId="77777777" w:rsidR="00AB1238" w:rsidRPr="00054283" w:rsidRDefault="009E2ADC" w:rsidP="00C85C7A">
      <w:pPr>
        <w:pStyle w:val="1"/>
        <w:spacing w:line="360" w:lineRule="auto"/>
        <w:rPr>
          <w:rFonts w:ascii="Times New Roman" w:hAnsi="Times New Roman" w:cs="Times New Roman"/>
        </w:rPr>
      </w:pPr>
      <w:r w:rsidRPr="00054283">
        <w:rPr>
          <w:rFonts w:ascii="Times New Roman" w:hAnsi="Times New Roman" w:cs="Times New Roman"/>
        </w:rPr>
        <w:t>Appendix: Cost Data Collection Form</w:t>
      </w:r>
    </w:p>
    <w:p w14:paraId="14FCB7D1" w14:textId="77777777" w:rsidR="00AB1238" w:rsidRDefault="009E2ADC" w:rsidP="00C85C7A">
      <w:pPr>
        <w:spacing w:line="360" w:lineRule="auto"/>
        <w:rPr>
          <w:rFonts w:ascii="Times New Roman" w:hAnsi="Times New Roman" w:cs="Times New Roman"/>
        </w:rPr>
      </w:pPr>
      <w:r w:rsidRPr="00054283">
        <w:rPr>
          <w:rFonts w:ascii="Times New Roman" w:hAnsi="Times New Roman" w:cs="Times New Roman"/>
        </w:rPr>
        <w:t xml:space="preserve">Unit Cost Study of Robotic Chemotherapy Compounding at </w:t>
      </w:r>
      <w:proofErr w:type="spellStart"/>
      <w:r w:rsidRPr="00054283">
        <w:rPr>
          <w:rFonts w:ascii="Times New Roman" w:hAnsi="Times New Roman" w:cs="Times New Roman"/>
        </w:rPr>
        <w:t>Udon</w:t>
      </w:r>
      <w:proofErr w:type="spellEnd"/>
      <w:r w:rsidRPr="00054283">
        <w:rPr>
          <w:rFonts w:ascii="Times New Roman" w:hAnsi="Times New Roman" w:cs="Times New Roman"/>
        </w:rPr>
        <w:t xml:space="preserve"> Thani Cancer Hospital</w:t>
      </w:r>
    </w:p>
    <w:p w14:paraId="3F632972" w14:textId="056A62B5" w:rsidR="00CB1788" w:rsidRDefault="00CB1788" w:rsidP="00C85C7A">
      <w:pPr>
        <w:spacing w:line="360" w:lineRule="auto"/>
        <w:rPr>
          <w:rFonts w:ascii="Times New Roman" w:hAnsi="Times New Roman" w:cs="Times New Roman"/>
        </w:rPr>
      </w:pPr>
      <w:r w:rsidRPr="00CB1788">
        <w:rPr>
          <w:rFonts w:ascii="Times New Roman" w:hAnsi="Times New Roman" w:cs="Times New Roman"/>
        </w:rPr>
        <w:t>This study analyzes the unit cost of robotic chemotherapy drug preparation from the provider’s perspective, aiming to determine the economic cost of service provision. It includes labor, material, and capital costs. The compounding unit is treated as the absorbing cost center. The costing method applied is the standard (conventional) costing method, using data from fiscal year 2023 (October 2022 – September 2023).</w:t>
      </w:r>
    </w:p>
    <w:p w14:paraId="18DD707C" w14:textId="77777777" w:rsidR="00C0359C" w:rsidRPr="00C0359C" w:rsidRDefault="00C0359C" w:rsidP="00C85C7A">
      <w:pPr>
        <w:spacing w:line="360" w:lineRule="auto"/>
        <w:rPr>
          <w:rFonts w:ascii="Times New Roman" w:hAnsi="Times New Roman" w:cs="Times New Roman"/>
          <w:b/>
          <w:bCs/>
        </w:rPr>
      </w:pPr>
      <w:r w:rsidRPr="00C0359C">
        <w:rPr>
          <w:rFonts w:ascii="Times New Roman" w:hAnsi="Times New Roman" w:cs="Times New Roman"/>
          <w:b/>
          <w:bCs/>
        </w:rPr>
        <w:t>Cost Center Classification and Analysis Approach</w:t>
      </w:r>
    </w:p>
    <w:p w14:paraId="023113F3" w14:textId="77777777" w:rsidR="00C0359C" w:rsidRPr="00C0359C" w:rsidRDefault="00C0359C" w:rsidP="00C85C7A">
      <w:pPr>
        <w:spacing w:line="360" w:lineRule="auto"/>
        <w:rPr>
          <w:rFonts w:ascii="Times New Roman" w:hAnsi="Times New Roman" w:cs="Times New Roman"/>
        </w:rPr>
      </w:pPr>
      <w:r w:rsidRPr="00C0359C">
        <w:rPr>
          <w:rFonts w:ascii="Times New Roman" w:hAnsi="Times New Roman" w:cs="Times New Roman"/>
        </w:rPr>
        <w:t>Cost centers were categorized as follows:</w:t>
      </w:r>
    </w:p>
    <w:p w14:paraId="2FD70F05" w14:textId="77777777" w:rsidR="00C0359C" w:rsidRPr="00C0359C" w:rsidRDefault="00C0359C" w:rsidP="00C85C7A">
      <w:pPr>
        <w:numPr>
          <w:ilvl w:val="0"/>
          <w:numId w:val="10"/>
        </w:numPr>
        <w:spacing w:line="360" w:lineRule="auto"/>
        <w:rPr>
          <w:rFonts w:ascii="Times New Roman" w:hAnsi="Times New Roman" w:cs="Times New Roman"/>
        </w:rPr>
      </w:pPr>
      <w:r w:rsidRPr="00C0359C">
        <w:rPr>
          <w:rFonts w:ascii="Times New Roman" w:hAnsi="Times New Roman" w:cs="Times New Roman"/>
          <w:b/>
          <w:bCs/>
        </w:rPr>
        <w:t>Absorbing cost centers (Code: A):</w:t>
      </w:r>
      <w:r w:rsidRPr="00C0359C">
        <w:rPr>
          <w:rFonts w:ascii="Times New Roman" w:hAnsi="Times New Roman" w:cs="Times New Roman"/>
        </w:rPr>
        <w:t xml:space="preserve"> Units directly involved in robotic chemotherapy compounding.</w:t>
      </w:r>
    </w:p>
    <w:p w14:paraId="68680011" w14:textId="77777777" w:rsidR="00C0359C" w:rsidRPr="00C0359C" w:rsidRDefault="00C0359C" w:rsidP="00C85C7A">
      <w:pPr>
        <w:numPr>
          <w:ilvl w:val="0"/>
          <w:numId w:val="10"/>
        </w:numPr>
        <w:spacing w:line="360" w:lineRule="auto"/>
        <w:rPr>
          <w:rFonts w:ascii="Times New Roman" w:hAnsi="Times New Roman" w:cs="Times New Roman"/>
        </w:rPr>
      </w:pPr>
      <w:r w:rsidRPr="00C0359C">
        <w:rPr>
          <w:rFonts w:ascii="Times New Roman" w:hAnsi="Times New Roman" w:cs="Times New Roman"/>
          <w:b/>
          <w:bCs/>
        </w:rPr>
        <w:t>Transient cost centers (Code: T):</w:t>
      </w:r>
      <w:r w:rsidRPr="00C0359C">
        <w:rPr>
          <w:rFonts w:ascii="Times New Roman" w:hAnsi="Times New Roman" w:cs="Times New Roman"/>
        </w:rPr>
        <w:t xml:space="preserve"> Supporting units that provide indirect services to the absorbing cost centers.</w:t>
      </w:r>
    </w:p>
    <w:p w14:paraId="3E248067"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1: Assignment of Activities to Cost Centers</w:t>
      </w:r>
    </w:p>
    <w:tbl>
      <w:tblPr>
        <w:tblStyle w:val="aff2"/>
        <w:tblW w:w="0" w:type="auto"/>
        <w:tblLook w:val="04A0" w:firstRow="1" w:lastRow="0" w:firstColumn="1" w:lastColumn="0" w:noHBand="0" w:noVBand="1"/>
      </w:tblPr>
      <w:tblGrid>
        <w:gridCol w:w="4320"/>
        <w:gridCol w:w="4320"/>
      </w:tblGrid>
      <w:tr w:rsidR="00AB1238" w:rsidRPr="00054283" w14:paraId="3A19359D" w14:textId="77777777">
        <w:tc>
          <w:tcPr>
            <w:tcW w:w="4320" w:type="dxa"/>
          </w:tcPr>
          <w:p w14:paraId="195EC118"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4320" w:type="dxa"/>
          </w:tcPr>
          <w:p w14:paraId="632268BE"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r>
      <w:tr w:rsidR="00AB1238" w:rsidRPr="00054283" w14:paraId="2F3A4275" w14:textId="77777777">
        <w:tc>
          <w:tcPr>
            <w:tcW w:w="4320" w:type="dxa"/>
          </w:tcPr>
          <w:p w14:paraId="742A93C9" w14:textId="77777777" w:rsidR="00AB1238" w:rsidRPr="00054283" w:rsidRDefault="00AB1238" w:rsidP="00C85C7A">
            <w:pPr>
              <w:spacing w:line="360" w:lineRule="auto"/>
              <w:rPr>
                <w:rFonts w:ascii="Times New Roman" w:hAnsi="Times New Roman" w:cs="Times New Roman"/>
              </w:rPr>
            </w:pPr>
          </w:p>
        </w:tc>
        <w:tc>
          <w:tcPr>
            <w:tcW w:w="4320" w:type="dxa"/>
          </w:tcPr>
          <w:p w14:paraId="2074785D" w14:textId="77777777" w:rsidR="00AB1238" w:rsidRPr="00054283" w:rsidRDefault="00AB1238" w:rsidP="00C85C7A">
            <w:pPr>
              <w:spacing w:line="360" w:lineRule="auto"/>
              <w:rPr>
                <w:rFonts w:ascii="Times New Roman" w:hAnsi="Times New Roman" w:cs="Times New Roman"/>
              </w:rPr>
            </w:pPr>
          </w:p>
        </w:tc>
      </w:tr>
      <w:tr w:rsidR="00AB1238" w:rsidRPr="00054283" w14:paraId="7973CF5F" w14:textId="77777777">
        <w:tc>
          <w:tcPr>
            <w:tcW w:w="4320" w:type="dxa"/>
          </w:tcPr>
          <w:p w14:paraId="69143E98" w14:textId="77777777" w:rsidR="00AB1238" w:rsidRPr="00054283" w:rsidRDefault="00AB1238" w:rsidP="00C85C7A">
            <w:pPr>
              <w:spacing w:line="360" w:lineRule="auto"/>
              <w:rPr>
                <w:rFonts w:ascii="Times New Roman" w:hAnsi="Times New Roman" w:cs="Times New Roman"/>
              </w:rPr>
            </w:pPr>
          </w:p>
        </w:tc>
        <w:tc>
          <w:tcPr>
            <w:tcW w:w="4320" w:type="dxa"/>
          </w:tcPr>
          <w:p w14:paraId="48B240FC" w14:textId="77777777" w:rsidR="00AB1238" w:rsidRPr="00054283" w:rsidRDefault="00AB1238" w:rsidP="00C85C7A">
            <w:pPr>
              <w:spacing w:line="360" w:lineRule="auto"/>
              <w:rPr>
                <w:rFonts w:ascii="Times New Roman" w:hAnsi="Times New Roman" w:cs="Times New Roman"/>
              </w:rPr>
            </w:pPr>
          </w:p>
        </w:tc>
      </w:tr>
      <w:tr w:rsidR="00AB1238" w:rsidRPr="00054283" w14:paraId="6E43308F" w14:textId="77777777">
        <w:tc>
          <w:tcPr>
            <w:tcW w:w="4320" w:type="dxa"/>
          </w:tcPr>
          <w:p w14:paraId="6AE768D1" w14:textId="77777777" w:rsidR="00AB1238" w:rsidRPr="00054283" w:rsidRDefault="00AB1238" w:rsidP="00C85C7A">
            <w:pPr>
              <w:spacing w:line="360" w:lineRule="auto"/>
              <w:rPr>
                <w:rFonts w:ascii="Times New Roman" w:hAnsi="Times New Roman" w:cs="Times New Roman"/>
              </w:rPr>
            </w:pPr>
          </w:p>
        </w:tc>
        <w:tc>
          <w:tcPr>
            <w:tcW w:w="4320" w:type="dxa"/>
          </w:tcPr>
          <w:p w14:paraId="4AAD1D20" w14:textId="77777777" w:rsidR="00AB1238" w:rsidRPr="00054283" w:rsidRDefault="00AB1238" w:rsidP="00C85C7A">
            <w:pPr>
              <w:spacing w:line="360" w:lineRule="auto"/>
              <w:rPr>
                <w:rFonts w:ascii="Times New Roman" w:hAnsi="Times New Roman" w:cs="Times New Roman"/>
              </w:rPr>
            </w:pPr>
          </w:p>
        </w:tc>
      </w:tr>
      <w:tr w:rsidR="00AB1238" w:rsidRPr="00054283" w14:paraId="363DA158" w14:textId="77777777">
        <w:tc>
          <w:tcPr>
            <w:tcW w:w="4320" w:type="dxa"/>
          </w:tcPr>
          <w:p w14:paraId="22AAD949" w14:textId="77777777" w:rsidR="00AB1238" w:rsidRPr="00054283" w:rsidRDefault="00AB1238" w:rsidP="00C85C7A">
            <w:pPr>
              <w:spacing w:line="360" w:lineRule="auto"/>
              <w:rPr>
                <w:rFonts w:ascii="Times New Roman" w:hAnsi="Times New Roman" w:cs="Times New Roman"/>
              </w:rPr>
            </w:pPr>
          </w:p>
        </w:tc>
        <w:tc>
          <w:tcPr>
            <w:tcW w:w="4320" w:type="dxa"/>
          </w:tcPr>
          <w:p w14:paraId="0F5E7866" w14:textId="77777777" w:rsidR="00AB1238" w:rsidRPr="00054283" w:rsidRDefault="00AB1238" w:rsidP="00C85C7A">
            <w:pPr>
              <w:spacing w:line="360" w:lineRule="auto"/>
              <w:rPr>
                <w:rFonts w:ascii="Times New Roman" w:hAnsi="Times New Roman" w:cs="Times New Roman"/>
              </w:rPr>
            </w:pPr>
          </w:p>
        </w:tc>
      </w:tr>
      <w:tr w:rsidR="00AB1238" w:rsidRPr="00054283" w14:paraId="017CF4EF" w14:textId="77777777">
        <w:tc>
          <w:tcPr>
            <w:tcW w:w="4320" w:type="dxa"/>
          </w:tcPr>
          <w:p w14:paraId="756380F6" w14:textId="77777777" w:rsidR="00AB1238" w:rsidRPr="00054283" w:rsidRDefault="00AB1238" w:rsidP="00C85C7A">
            <w:pPr>
              <w:spacing w:line="360" w:lineRule="auto"/>
              <w:rPr>
                <w:rFonts w:ascii="Times New Roman" w:hAnsi="Times New Roman" w:cs="Times New Roman"/>
              </w:rPr>
            </w:pPr>
          </w:p>
        </w:tc>
        <w:tc>
          <w:tcPr>
            <w:tcW w:w="4320" w:type="dxa"/>
          </w:tcPr>
          <w:p w14:paraId="05574EF6" w14:textId="77777777" w:rsidR="00AB1238" w:rsidRPr="00054283" w:rsidRDefault="00AB1238" w:rsidP="00C85C7A">
            <w:pPr>
              <w:spacing w:line="360" w:lineRule="auto"/>
              <w:rPr>
                <w:rFonts w:ascii="Times New Roman" w:hAnsi="Times New Roman" w:cs="Times New Roman"/>
              </w:rPr>
            </w:pPr>
          </w:p>
        </w:tc>
      </w:tr>
      <w:tr w:rsidR="00AB1238" w:rsidRPr="00054283" w14:paraId="42096F71" w14:textId="77777777">
        <w:tc>
          <w:tcPr>
            <w:tcW w:w="4320" w:type="dxa"/>
          </w:tcPr>
          <w:p w14:paraId="31CD25D4" w14:textId="77777777" w:rsidR="00AB1238" w:rsidRPr="00054283" w:rsidRDefault="00AB1238" w:rsidP="00C85C7A">
            <w:pPr>
              <w:spacing w:line="360" w:lineRule="auto"/>
              <w:rPr>
                <w:rFonts w:ascii="Times New Roman" w:hAnsi="Times New Roman" w:cs="Times New Roman"/>
              </w:rPr>
            </w:pPr>
          </w:p>
        </w:tc>
        <w:tc>
          <w:tcPr>
            <w:tcW w:w="4320" w:type="dxa"/>
          </w:tcPr>
          <w:p w14:paraId="263107EA" w14:textId="77777777" w:rsidR="00AB1238" w:rsidRPr="00054283" w:rsidRDefault="00AB1238" w:rsidP="00C85C7A">
            <w:pPr>
              <w:spacing w:line="360" w:lineRule="auto"/>
              <w:rPr>
                <w:rFonts w:ascii="Times New Roman" w:hAnsi="Times New Roman" w:cs="Times New Roman"/>
              </w:rPr>
            </w:pPr>
          </w:p>
        </w:tc>
      </w:tr>
      <w:tr w:rsidR="00AB1238" w:rsidRPr="00054283" w14:paraId="784DB76F" w14:textId="77777777">
        <w:tc>
          <w:tcPr>
            <w:tcW w:w="4320" w:type="dxa"/>
          </w:tcPr>
          <w:p w14:paraId="7F05128F" w14:textId="77777777" w:rsidR="00AB1238" w:rsidRPr="00054283" w:rsidRDefault="00AB1238" w:rsidP="00C85C7A">
            <w:pPr>
              <w:spacing w:line="360" w:lineRule="auto"/>
              <w:rPr>
                <w:rFonts w:ascii="Times New Roman" w:hAnsi="Times New Roman" w:cs="Times New Roman"/>
              </w:rPr>
            </w:pPr>
          </w:p>
        </w:tc>
        <w:tc>
          <w:tcPr>
            <w:tcW w:w="4320" w:type="dxa"/>
          </w:tcPr>
          <w:p w14:paraId="00A5EBA5" w14:textId="77777777" w:rsidR="00AB1238" w:rsidRPr="00054283" w:rsidRDefault="00AB1238" w:rsidP="00C85C7A">
            <w:pPr>
              <w:spacing w:line="360" w:lineRule="auto"/>
              <w:rPr>
                <w:rFonts w:ascii="Times New Roman" w:hAnsi="Times New Roman" w:cs="Times New Roman"/>
              </w:rPr>
            </w:pPr>
          </w:p>
        </w:tc>
      </w:tr>
      <w:tr w:rsidR="00AB1238" w:rsidRPr="00054283" w14:paraId="5DD9C4FF" w14:textId="77777777">
        <w:tc>
          <w:tcPr>
            <w:tcW w:w="4320" w:type="dxa"/>
          </w:tcPr>
          <w:p w14:paraId="58831AC1" w14:textId="77777777" w:rsidR="00AB1238" w:rsidRPr="00054283" w:rsidRDefault="00AB1238" w:rsidP="00C85C7A">
            <w:pPr>
              <w:spacing w:line="360" w:lineRule="auto"/>
              <w:rPr>
                <w:rFonts w:ascii="Times New Roman" w:hAnsi="Times New Roman" w:cs="Times New Roman"/>
              </w:rPr>
            </w:pPr>
          </w:p>
        </w:tc>
        <w:tc>
          <w:tcPr>
            <w:tcW w:w="4320" w:type="dxa"/>
          </w:tcPr>
          <w:p w14:paraId="38A6460A" w14:textId="77777777" w:rsidR="00AB1238" w:rsidRPr="00054283" w:rsidRDefault="00AB1238" w:rsidP="00C85C7A">
            <w:pPr>
              <w:spacing w:line="360" w:lineRule="auto"/>
              <w:rPr>
                <w:rFonts w:ascii="Times New Roman" w:hAnsi="Times New Roman" w:cs="Times New Roman"/>
              </w:rPr>
            </w:pPr>
          </w:p>
        </w:tc>
      </w:tr>
    </w:tbl>
    <w:p w14:paraId="066762E7" w14:textId="77777777" w:rsidR="00AB1238" w:rsidRDefault="00AB1238" w:rsidP="00C85C7A">
      <w:pPr>
        <w:spacing w:line="360" w:lineRule="auto"/>
        <w:rPr>
          <w:rFonts w:ascii="Times New Roman" w:hAnsi="Times New Roman" w:cs="Times New Roman"/>
        </w:rPr>
      </w:pPr>
    </w:p>
    <w:p w14:paraId="5F23FF85" w14:textId="77777777" w:rsidR="000F7D71" w:rsidRDefault="000F7D71" w:rsidP="00C85C7A">
      <w:pPr>
        <w:spacing w:line="360" w:lineRule="auto"/>
        <w:rPr>
          <w:rFonts w:ascii="Times New Roman" w:hAnsi="Times New Roman" w:cs="Times New Roman"/>
        </w:rPr>
      </w:pPr>
    </w:p>
    <w:p w14:paraId="5B656CE0" w14:textId="77777777" w:rsidR="000F7D71" w:rsidRPr="00054283" w:rsidRDefault="000F7D71" w:rsidP="00C85C7A">
      <w:pPr>
        <w:spacing w:line="360" w:lineRule="auto"/>
        <w:rPr>
          <w:rFonts w:ascii="Times New Roman" w:hAnsi="Times New Roman" w:cs="Times New Roman"/>
        </w:rPr>
      </w:pPr>
    </w:p>
    <w:p w14:paraId="588222D3" w14:textId="137EDB7C" w:rsidR="00494422" w:rsidRPr="00494422" w:rsidRDefault="00494422" w:rsidP="00C85C7A">
      <w:pPr>
        <w:pStyle w:val="21"/>
        <w:spacing w:line="360" w:lineRule="auto"/>
        <w:rPr>
          <w:rFonts w:ascii="Times New Roman" w:hAnsi="Times New Roman" w:cs="Times New Roman"/>
          <w:b w:val="0"/>
          <w:bCs w:val="0"/>
          <w:color w:val="auto"/>
          <w:sz w:val="24"/>
          <w:szCs w:val="24"/>
        </w:rPr>
      </w:pPr>
      <w:r w:rsidRPr="00494422">
        <w:rPr>
          <w:rFonts w:ascii="Times New Roman" w:hAnsi="Times New Roman" w:cs="Times New Roman"/>
          <w:b w:val="0"/>
          <w:bCs w:val="0"/>
          <w:color w:val="auto"/>
          <w:sz w:val="24"/>
          <w:szCs w:val="24"/>
        </w:rPr>
        <w:lastRenderedPageBreak/>
        <w:t>Labor Cost</w:t>
      </w:r>
    </w:p>
    <w:p w14:paraId="70CD0B8B" w14:textId="5F40EAF2" w:rsidR="00494422" w:rsidRPr="00494422" w:rsidRDefault="00494422" w:rsidP="00C85C7A">
      <w:pPr>
        <w:pStyle w:val="21"/>
        <w:spacing w:line="360" w:lineRule="auto"/>
        <w:rPr>
          <w:rFonts w:ascii="Times New Roman" w:hAnsi="Times New Roman" w:cs="Times New Roman"/>
          <w:b w:val="0"/>
          <w:bCs w:val="0"/>
          <w:color w:val="auto"/>
          <w:sz w:val="24"/>
          <w:szCs w:val="24"/>
        </w:rPr>
      </w:pPr>
      <w:r w:rsidRPr="00494422">
        <w:rPr>
          <w:rFonts w:ascii="Times New Roman" w:hAnsi="Times New Roman" w:cs="Times New Roman"/>
          <w:b w:val="0"/>
          <w:bCs w:val="0"/>
          <w:color w:val="auto"/>
          <w:sz w:val="24"/>
          <w:szCs w:val="24"/>
        </w:rPr>
        <w:t>Data were collected from hospital payroll records and included all forms of financial compensation to personnel (salaries, wages, position allowances, overtime pay, medical benefits, child support, education subsidies, etc.). Staff members from each unit provided estimates of their work proportion allocated to robotic compounding activities, which were then multiplied by their respective remunerations.</w:t>
      </w:r>
    </w:p>
    <w:p w14:paraId="4749D97C" w14:textId="75AFB559"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2: Direct Labor Cost</w:t>
      </w:r>
    </w:p>
    <w:tbl>
      <w:tblPr>
        <w:tblStyle w:val="aff2"/>
        <w:tblW w:w="0" w:type="auto"/>
        <w:tblLook w:val="04A0" w:firstRow="1" w:lastRow="0" w:firstColumn="1" w:lastColumn="0" w:noHBand="0" w:noVBand="1"/>
      </w:tblPr>
      <w:tblGrid>
        <w:gridCol w:w="1728"/>
        <w:gridCol w:w="1728"/>
        <w:gridCol w:w="1728"/>
        <w:gridCol w:w="1728"/>
        <w:gridCol w:w="1728"/>
      </w:tblGrid>
      <w:tr w:rsidR="00AB1238" w:rsidRPr="00054283" w14:paraId="16FF50AD" w14:textId="77777777">
        <w:tc>
          <w:tcPr>
            <w:tcW w:w="1728" w:type="dxa"/>
          </w:tcPr>
          <w:p w14:paraId="77295245"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1728" w:type="dxa"/>
          </w:tcPr>
          <w:p w14:paraId="0746144F"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1728" w:type="dxa"/>
          </w:tcPr>
          <w:p w14:paraId="2685DC43"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Labor Cost</w:t>
            </w:r>
          </w:p>
        </w:tc>
        <w:tc>
          <w:tcPr>
            <w:tcW w:w="1728" w:type="dxa"/>
          </w:tcPr>
          <w:p w14:paraId="785FCDB4"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Work Proportion</w:t>
            </w:r>
          </w:p>
        </w:tc>
        <w:tc>
          <w:tcPr>
            <w:tcW w:w="1728" w:type="dxa"/>
          </w:tcPr>
          <w:p w14:paraId="0E636AA7"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Total Labor Cost</w:t>
            </w:r>
          </w:p>
        </w:tc>
      </w:tr>
      <w:tr w:rsidR="00AB1238" w:rsidRPr="00054283" w14:paraId="1F9975F7" w14:textId="77777777">
        <w:tc>
          <w:tcPr>
            <w:tcW w:w="1728" w:type="dxa"/>
          </w:tcPr>
          <w:p w14:paraId="5BC6C5AD" w14:textId="77777777" w:rsidR="00AB1238" w:rsidRPr="00054283" w:rsidRDefault="00AB1238" w:rsidP="00C85C7A">
            <w:pPr>
              <w:spacing w:line="360" w:lineRule="auto"/>
              <w:rPr>
                <w:rFonts w:ascii="Times New Roman" w:hAnsi="Times New Roman" w:cs="Times New Roman"/>
              </w:rPr>
            </w:pPr>
          </w:p>
        </w:tc>
        <w:tc>
          <w:tcPr>
            <w:tcW w:w="1728" w:type="dxa"/>
          </w:tcPr>
          <w:p w14:paraId="739A6CF7" w14:textId="77777777" w:rsidR="00AB1238" w:rsidRPr="00054283" w:rsidRDefault="00AB1238" w:rsidP="00C85C7A">
            <w:pPr>
              <w:spacing w:line="360" w:lineRule="auto"/>
              <w:rPr>
                <w:rFonts w:ascii="Times New Roman" w:hAnsi="Times New Roman" w:cs="Times New Roman"/>
              </w:rPr>
            </w:pPr>
          </w:p>
        </w:tc>
        <w:tc>
          <w:tcPr>
            <w:tcW w:w="1728" w:type="dxa"/>
          </w:tcPr>
          <w:p w14:paraId="065327E2" w14:textId="77777777" w:rsidR="00AB1238" w:rsidRPr="00054283" w:rsidRDefault="00AB1238" w:rsidP="00C85C7A">
            <w:pPr>
              <w:spacing w:line="360" w:lineRule="auto"/>
              <w:rPr>
                <w:rFonts w:ascii="Times New Roman" w:hAnsi="Times New Roman" w:cs="Times New Roman"/>
              </w:rPr>
            </w:pPr>
          </w:p>
        </w:tc>
        <w:tc>
          <w:tcPr>
            <w:tcW w:w="1728" w:type="dxa"/>
          </w:tcPr>
          <w:p w14:paraId="3F2DCF29" w14:textId="77777777" w:rsidR="00AB1238" w:rsidRPr="00054283" w:rsidRDefault="00AB1238" w:rsidP="00C85C7A">
            <w:pPr>
              <w:spacing w:line="360" w:lineRule="auto"/>
              <w:rPr>
                <w:rFonts w:ascii="Times New Roman" w:hAnsi="Times New Roman" w:cs="Times New Roman"/>
              </w:rPr>
            </w:pPr>
          </w:p>
        </w:tc>
        <w:tc>
          <w:tcPr>
            <w:tcW w:w="1728" w:type="dxa"/>
          </w:tcPr>
          <w:p w14:paraId="5B712B5D" w14:textId="77777777" w:rsidR="00AB1238" w:rsidRPr="00054283" w:rsidRDefault="00AB1238" w:rsidP="00C85C7A">
            <w:pPr>
              <w:spacing w:line="360" w:lineRule="auto"/>
              <w:rPr>
                <w:rFonts w:ascii="Times New Roman" w:hAnsi="Times New Roman" w:cs="Times New Roman"/>
              </w:rPr>
            </w:pPr>
          </w:p>
        </w:tc>
      </w:tr>
      <w:tr w:rsidR="00AB1238" w:rsidRPr="00054283" w14:paraId="565DDB5D" w14:textId="77777777">
        <w:tc>
          <w:tcPr>
            <w:tcW w:w="1728" w:type="dxa"/>
          </w:tcPr>
          <w:p w14:paraId="5D4F3CC6" w14:textId="77777777" w:rsidR="00AB1238" w:rsidRPr="00054283" w:rsidRDefault="00AB1238" w:rsidP="00C85C7A">
            <w:pPr>
              <w:spacing w:line="360" w:lineRule="auto"/>
              <w:rPr>
                <w:rFonts w:ascii="Times New Roman" w:hAnsi="Times New Roman" w:cs="Times New Roman"/>
              </w:rPr>
            </w:pPr>
          </w:p>
        </w:tc>
        <w:tc>
          <w:tcPr>
            <w:tcW w:w="1728" w:type="dxa"/>
          </w:tcPr>
          <w:p w14:paraId="43DB7309" w14:textId="77777777" w:rsidR="00AB1238" w:rsidRPr="00054283" w:rsidRDefault="00AB1238" w:rsidP="00C85C7A">
            <w:pPr>
              <w:spacing w:line="360" w:lineRule="auto"/>
              <w:rPr>
                <w:rFonts w:ascii="Times New Roman" w:hAnsi="Times New Roman" w:cs="Times New Roman"/>
              </w:rPr>
            </w:pPr>
          </w:p>
        </w:tc>
        <w:tc>
          <w:tcPr>
            <w:tcW w:w="1728" w:type="dxa"/>
          </w:tcPr>
          <w:p w14:paraId="54D90AD1" w14:textId="77777777" w:rsidR="00AB1238" w:rsidRPr="00054283" w:rsidRDefault="00AB1238" w:rsidP="00C85C7A">
            <w:pPr>
              <w:spacing w:line="360" w:lineRule="auto"/>
              <w:rPr>
                <w:rFonts w:ascii="Times New Roman" w:hAnsi="Times New Roman" w:cs="Times New Roman"/>
              </w:rPr>
            </w:pPr>
          </w:p>
        </w:tc>
        <w:tc>
          <w:tcPr>
            <w:tcW w:w="1728" w:type="dxa"/>
          </w:tcPr>
          <w:p w14:paraId="2580D902" w14:textId="77777777" w:rsidR="00AB1238" w:rsidRPr="00054283" w:rsidRDefault="00AB1238" w:rsidP="00C85C7A">
            <w:pPr>
              <w:spacing w:line="360" w:lineRule="auto"/>
              <w:rPr>
                <w:rFonts w:ascii="Times New Roman" w:hAnsi="Times New Roman" w:cs="Times New Roman"/>
              </w:rPr>
            </w:pPr>
          </w:p>
        </w:tc>
        <w:tc>
          <w:tcPr>
            <w:tcW w:w="1728" w:type="dxa"/>
          </w:tcPr>
          <w:p w14:paraId="5B11D67A" w14:textId="77777777" w:rsidR="00AB1238" w:rsidRPr="00054283" w:rsidRDefault="00AB1238" w:rsidP="00C85C7A">
            <w:pPr>
              <w:spacing w:line="360" w:lineRule="auto"/>
              <w:rPr>
                <w:rFonts w:ascii="Times New Roman" w:hAnsi="Times New Roman" w:cs="Times New Roman"/>
              </w:rPr>
            </w:pPr>
          </w:p>
        </w:tc>
      </w:tr>
      <w:tr w:rsidR="00AB1238" w:rsidRPr="00054283" w14:paraId="3D3C325D" w14:textId="77777777">
        <w:tc>
          <w:tcPr>
            <w:tcW w:w="1728" w:type="dxa"/>
          </w:tcPr>
          <w:p w14:paraId="69B55ED7" w14:textId="77777777" w:rsidR="00AB1238" w:rsidRPr="00054283" w:rsidRDefault="00AB1238" w:rsidP="00C85C7A">
            <w:pPr>
              <w:spacing w:line="360" w:lineRule="auto"/>
              <w:rPr>
                <w:rFonts w:ascii="Times New Roman" w:hAnsi="Times New Roman" w:cs="Times New Roman"/>
              </w:rPr>
            </w:pPr>
          </w:p>
        </w:tc>
        <w:tc>
          <w:tcPr>
            <w:tcW w:w="1728" w:type="dxa"/>
          </w:tcPr>
          <w:p w14:paraId="6E04590F" w14:textId="77777777" w:rsidR="00AB1238" w:rsidRPr="00054283" w:rsidRDefault="00AB1238" w:rsidP="00C85C7A">
            <w:pPr>
              <w:spacing w:line="360" w:lineRule="auto"/>
              <w:rPr>
                <w:rFonts w:ascii="Times New Roman" w:hAnsi="Times New Roman" w:cs="Times New Roman"/>
              </w:rPr>
            </w:pPr>
          </w:p>
        </w:tc>
        <w:tc>
          <w:tcPr>
            <w:tcW w:w="1728" w:type="dxa"/>
          </w:tcPr>
          <w:p w14:paraId="37D9976D" w14:textId="77777777" w:rsidR="00AB1238" w:rsidRPr="00054283" w:rsidRDefault="00AB1238" w:rsidP="00C85C7A">
            <w:pPr>
              <w:spacing w:line="360" w:lineRule="auto"/>
              <w:rPr>
                <w:rFonts w:ascii="Times New Roman" w:hAnsi="Times New Roman" w:cs="Times New Roman"/>
              </w:rPr>
            </w:pPr>
          </w:p>
        </w:tc>
        <w:tc>
          <w:tcPr>
            <w:tcW w:w="1728" w:type="dxa"/>
          </w:tcPr>
          <w:p w14:paraId="3192F78E" w14:textId="77777777" w:rsidR="00AB1238" w:rsidRPr="00054283" w:rsidRDefault="00AB1238" w:rsidP="00C85C7A">
            <w:pPr>
              <w:spacing w:line="360" w:lineRule="auto"/>
              <w:rPr>
                <w:rFonts w:ascii="Times New Roman" w:hAnsi="Times New Roman" w:cs="Times New Roman"/>
              </w:rPr>
            </w:pPr>
          </w:p>
        </w:tc>
        <w:tc>
          <w:tcPr>
            <w:tcW w:w="1728" w:type="dxa"/>
          </w:tcPr>
          <w:p w14:paraId="6E2FDCF2" w14:textId="77777777" w:rsidR="00AB1238" w:rsidRPr="00054283" w:rsidRDefault="00AB1238" w:rsidP="00C85C7A">
            <w:pPr>
              <w:spacing w:line="360" w:lineRule="auto"/>
              <w:rPr>
                <w:rFonts w:ascii="Times New Roman" w:hAnsi="Times New Roman" w:cs="Times New Roman"/>
              </w:rPr>
            </w:pPr>
          </w:p>
        </w:tc>
      </w:tr>
      <w:tr w:rsidR="00AB1238" w:rsidRPr="00054283" w14:paraId="2A3CA276" w14:textId="77777777">
        <w:tc>
          <w:tcPr>
            <w:tcW w:w="1728" w:type="dxa"/>
          </w:tcPr>
          <w:p w14:paraId="4964FCC4" w14:textId="77777777" w:rsidR="00AB1238" w:rsidRPr="00054283" w:rsidRDefault="00AB1238" w:rsidP="00C85C7A">
            <w:pPr>
              <w:spacing w:line="360" w:lineRule="auto"/>
              <w:rPr>
                <w:rFonts w:ascii="Times New Roman" w:hAnsi="Times New Roman" w:cs="Times New Roman"/>
              </w:rPr>
            </w:pPr>
          </w:p>
        </w:tc>
        <w:tc>
          <w:tcPr>
            <w:tcW w:w="1728" w:type="dxa"/>
          </w:tcPr>
          <w:p w14:paraId="4241C305" w14:textId="77777777" w:rsidR="00AB1238" w:rsidRPr="00054283" w:rsidRDefault="00AB1238" w:rsidP="00C85C7A">
            <w:pPr>
              <w:spacing w:line="360" w:lineRule="auto"/>
              <w:rPr>
                <w:rFonts w:ascii="Times New Roman" w:hAnsi="Times New Roman" w:cs="Times New Roman"/>
              </w:rPr>
            </w:pPr>
          </w:p>
        </w:tc>
        <w:tc>
          <w:tcPr>
            <w:tcW w:w="1728" w:type="dxa"/>
          </w:tcPr>
          <w:p w14:paraId="6FE36C28" w14:textId="77777777" w:rsidR="00AB1238" w:rsidRPr="00054283" w:rsidRDefault="00AB1238" w:rsidP="00C85C7A">
            <w:pPr>
              <w:spacing w:line="360" w:lineRule="auto"/>
              <w:rPr>
                <w:rFonts w:ascii="Times New Roman" w:hAnsi="Times New Roman" w:cs="Times New Roman"/>
              </w:rPr>
            </w:pPr>
          </w:p>
        </w:tc>
        <w:tc>
          <w:tcPr>
            <w:tcW w:w="1728" w:type="dxa"/>
          </w:tcPr>
          <w:p w14:paraId="02B93677" w14:textId="77777777" w:rsidR="00AB1238" w:rsidRPr="00054283" w:rsidRDefault="00AB1238" w:rsidP="00C85C7A">
            <w:pPr>
              <w:spacing w:line="360" w:lineRule="auto"/>
              <w:rPr>
                <w:rFonts w:ascii="Times New Roman" w:hAnsi="Times New Roman" w:cs="Times New Roman"/>
              </w:rPr>
            </w:pPr>
          </w:p>
        </w:tc>
        <w:tc>
          <w:tcPr>
            <w:tcW w:w="1728" w:type="dxa"/>
          </w:tcPr>
          <w:p w14:paraId="166B377E" w14:textId="77777777" w:rsidR="00AB1238" w:rsidRPr="00054283" w:rsidRDefault="00AB1238" w:rsidP="00C85C7A">
            <w:pPr>
              <w:spacing w:line="360" w:lineRule="auto"/>
              <w:rPr>
                <w:rFonts w:ascii="Times New Roman" w:hAnsi="Times New Roman" w:cs="Times New Roman"/>
              </w:rPr>
            </w:pPr>
          </w:p>
        </w:tc>
      </w:tr>
      <w:tr w:rsidR="00AB1238" w:rsidRPr="00054283" w14:paraId="1CD21083" w14:textId="77777777">
        <w:tc>
          <w:tcPr>
            <w:tcW w:w="1728" w:type="dxa"/>
          </w:tcPr>
          <w:p w14:paraId="7331507F" w14:textId="77777777" w:rsidR="00AB1238" w:rsidRPr="00054283" w:rsidRDefault="00AB1238" w:rsidP="00C85C7A">
            <w:pPr>
              <w:spacing w:line="360" w:lineRule="auto"/>
              <w:rPr>
                <w:rFonts w:ascii="Times New Roman" w:hAnsi="Times New Roman" w:cs="Times New Roman"/>
              </w:rPr>
            </w:pPr>
          </w:p>
        </w:tc>
        <w:tc>
          <w:tcPr>
            <w:tcW w:w="1728" w:type="dxa"/>
          </w:tcPr>
          <w:p w14:paraId="45EA0ADA" w14:textId="77777777" w:rsidR="00AB1238" w:rsidRPr="00054283" w:rsidRDefault="00AB1238" w:rsidP="00C85C7A">
            <w:pPr>
              <w:spacing w:line="360" w:lineRule="auto"/>
              <w:rPr>
                <w:rFonts w:ascii="Times New Roman" w:hAnsi="Times New Roman" w:cs="Times New Roman"/>
              </w:rPr>
            </w:pPr>
          </w:p>
        </w:tc>
        <w:tc>
          <w:tcPr>
            <w:tcW w:w="1728" w:type="dxa"/>
          </w:tcPr>
          <w:p w14:paraId="3EAF2AA2" w14:textId="77777777" w:rsidR="00AB1238" w:rsidRPr="00054283" w:rsidRDefault="00AB1238" w:rsidP="00C85C7A">
            <w:pPr>
              <w:spacing w:line="360" w:lineRule="auto"/>
              <w:rPr>
                <w:rFonts w:ascii="Times New Roman" w:hAnsi="Times New Roman" w:cs="Times New Roman"/>
              </w:rPr>
            </w:pPr>
          </w:p>
        </w:tc>
        <w:tc>
          <w:tcPr>
            <w:tcW w:w="1728" w:type="dxa"/>
          </w:tcPr>
          <w:p w14:paraId="61034FBB" w14:textId="77777777" w:rsidR="00AB1238" w:rsidRPr="00054283" w:rsidRDefault="00AB1238" w:rsidP="00C85C7A">
            <w:pPr>
              <w:spacing w:line="360" w:lineRule="auto"/>
              <w:rPr>
                <w:rFonts w:ascii="Times New Roman" w:hAnsi="Times New Roman" w:cs="Times New Roman"/>
              </w:rPr>
            </w:pPr>
          </w:p>
        </w:tc>
        <w:tc>
          <w:tcPr>
            <w:tcW w:w="1728" w:type="dxa"/>
          </w:tcPr>
          <w:p w14:paraId="5716B2B1" w14:textId="77777777" w:rsidR="00AB1238" w:rsidRPr="00054283" w:rsidRDefault="00AB1238" w:rsidP="00C85C7A">
            <w:pPr>
              <w:spacing w:line="360" w:lineRule="auto"/>
              <w:rPr>
                <w:rFonts w:ascii="Times New Roman" w:hAnsi="Times New Roman" w:cs="Times New Roman"/>
              </w:rPr>
            </w:pPr>
          </w:p>
        </w:tc>
      </w:tr>
      <w:tr w:rsidR="00AB1238" w:rsidRPr="00054283" w14:paraId="772B12E3" w14:textId="77777777">
        <w:tc>
          <w:tcPr>
            <w:tcW w:w="1728" w:type="dxa"/>
          </w:tcPr>
          <w:p w14:paraId="41D02DC2" w14:textId="77777777" w:rsidR="00AB1238" w:rsidRPr="00054283" w:rsidRDefault="00AB1238" w:rsidP="00C85C7A">
            <w:pPr>
              <w:spacing w:line="360" w:lineRule="auto"/>
              <w:rPr>
                <w:rFonts w:ascii="Times New Roman" w:hAnsi="Times New Roman" w:cs="Times New Roman"/>
              </w:rPr>
            </w:pPr>
          </w:p>
        </w:tc>
        <w:tc>
          <w:tcPr>
            <w:tcW w:w="1728" w:type="dxa"/>
          </w:tcPr>
          <w:p w14:paraId="6A783FD8" w14:textId="77777777" w:rsidR="00AB1238" w:rsidRPr="00054283" w:rsidRDefault="00AB1238" w:rsidP="00C85C7A">
            <w:pPr>
              <w:spacing w:line="360" w:lineRule="auto"/>
              <w:rPr>
                <w:rFonts w:ascii="Times New Roman" w:hAnsi="Times New Roman" w:cs="Times New Roman"/>
              </w:rPr>
            </w:pPr>
          </w:p>
        </w:tc>
        <w:tc>
          <w:tcPr>
            <w:tcW w:w="1728" w:type="dxa"/>
          </w:tcPr>
          <w:p w14:paraId="22362F8A" w14:textId="77777777" w:rsidR="00AB1238" w:rsidRPr="00054283" w:rsidRDefault="00AB1238" w:rsidP="00C85C7A">
            <w:pPr>
              <w:spacing w:line="360" w:lineRule="auto"/>
              <w:rPr>
                <w:rFonts w:ascii="Times New Roman" w:hAnsi="Times New Roman" w:cs="Times New Roman"/>
              </w:rPr>
            </w:pPr>
          </w:p>
        </w:tc>
        <w:tc>
          <w:tcPr>
            <w:tcW w:w="1728" w:type="dxa"/>
          </w:tcPr>
          <w:p w14:paraId="13CA9475" w14:textId="77777777" w:rsidR="00AB1238" w:rsidRPr="00054283" w:rsidRDefault="00AB1238" w:rsidP="00C85C7A">
            <w:pPr>
              <w:spacing w:line="360" w:lineRule="auto"/>
              <w:rPr>
                <w:rFonts w:ascii="Times New Roman" w:hAnsi="Times New Roman" w:cs="Times New Roman"/>
              </w:rPr>
            </w:pPr>
          </w:p>
        </w:tc>
        <w:tc>
          <w:tcPr>
            <w:tcW w:w="1728" w:type="dxa"/>
          </w:tcPr>
          <w:p w14:paraId="5DADFF61" w14:textId="77777777" w:rsidR="00AB1238" w:rsidRPr="00054283" w:rsidRDefault="00AB1238" w:rsidP="00C85C7A">
            <w:pPr>
              <w:spacing w:line="360" w:lineRule="auto"/>
              <w:rPr>
                <w:rFonts w:ascii="Times New Roman" w:hAnsi="Times New Roman" w:cs="Times New Roman"/>
              </w:rPr>
            </w:pPr>
          </w:p>
        </w:tc>
      </w:tr>
      <w:tr w:rsidR="00AB1238" w:rsidRPr="00054283" w14:paraId="19DAF1DA" w14:textId="77777777">
        <w:tc>
          <w:tcPr>
            <w:tcW w:w="1728" w:type="dxa"/>
          </w:tcPr>
          <w:p w14:paraId="4A8088D3" w14:textId="77777777" w:rsidR="00AB1238" w:rsidRPr="00054283" w:rsidRDefault="00AB1238" w:rsidP="00C85C7A">
            <w:pPr>
              <w:spacing w:line="360" w:lineRule="auto"/>
              <w:rPr>
                <w:rFonts w:ascii="Times New Roman" w:hAnsi="Times New Roman" w:cs="Times New Roman"/>
              </w:rPr>
            </w:pPr>
          </w:p>
        </w:tc>
        <w:tc>
          <w:tcPr>
            <w:tcW w:w="1728" w:type="dxa"/>
          </w:tcPr>
          <w:p w14:paraId="400DD1F5" w14:textId="77777777" w:rsidR="00AB1238" w:rsidRPr="00054283" w:rsidRDefault="00AB1238" w:rsidP="00C85C7A">
            <w:pPr>
              <w:spacing w:line="360" w:lineRule="auto"/>
              <w:rPr>
                <w:rFonts w:ascii="Times New Roman" w:hAnsi="Times New Roman" w:cs="Times New Roman"/>
              </w:rPr>
            </w:pPr>
          </w:p>
        </w:tc>
        <w:tc>
          <w:tcPr>
            <w:tcW w:w="1728" w:type="dxa"/>
          </w:tcPr>
          <w:p w14:paraId="6D3C6C88" w14:textId="77777777" w:rsidR="00AB1238" w:rsidRPr="00054283" w:rsidRDefault="00AB1238" w:rsidP="00C85C7A">
            <w:pPr>
              <w:spacing w:line="360" w:lineRule="auto"/>
              <w:rPr>
                <w:rFonts w:ascii="Times New Roman" w:hAnsi="Times New Roman" w:cs="Times New Roman"/>
              </w:rPr>
            </w:pPr>
          </w:p>
        </w:tc>
        <w:tc>
          <w:tcPr>
            <w:tcW w:w="1728" w:type="dxa"/>
          </w:tcPr>
          <w:p w14:paraId="421C9704" w14:textId="77777777" w:rsidR="00AB1238" w:rsidRPr="00054283" w:rsidRDefault="00AB1238" w:rsidP="00C85C7A">
            <w:pPr>
              <w:spacing w:line="360" w:lineRule="auto"/>
              <w:rPr>
                <w:rFonts w:ascii="Times New Roman" w:hAnsi="Times New Roman" w:cs="Times New Roman"/>
              </w:rPr>
            </w:pPr>
          </w:p>
        </w:tc>
        <w:tc>
          <w:tcPr>
            <w:tcW w:w="1728" w:type="dxa"/>
          </w:tcPr>
          <w:p w14:paraId="5DDA46CC" w14:textId="77777777" w:rsidR="00AB1238" w:rsidRPr="00054283" w:rsidRDefault="00AB1238" w:rsidP="00C85C7A">
            <w:pPr>
              <w:spacing w:line="360" w:lineRule="auto"/>
              <w:rPr>
                <w:rFonts w:ascii="Times New Roman" w:hAnsi="Times New Roman" w:cs="Times New Roman"/>
              </w:rPr>
            </w:pPr>
          </w:p>
        </w:tc>
      </w:tr>
      <w:tr w:rsidR="00AB1238" w:rsidRPr="00054283" w14:paraId="2FAB7C03" w14:textId="77777777">
        <w:tc>
          <w:tcPr>
            <w:tcW w:w="1728" w:type="dxa"/>
          </w:tcPr>
          <w:p w14:paraId="7F7D07B1" w14:textId="77777777" w:rsidR="00AB1238" w:rsidRPr="00054283" w:rsidRDefault="00AB1238" w:rsidP="00C85C7A">
            <w:pPr>
              <w:spacing w:line="360" w:lineRule="auto"/>
              <w:rPr>
                <w:rFonts w:ascii="Times New Roman" w:hAnsi="Times New Roman" w:cs="Times New Roman"/>
              </w:rPr>
            </w:pPr>
          </w:p>
        </w:tc>
        <w:tc>
          <w:tcPr>
            <w:tcW w:w="1728" w:type="dxa"/>
          </w:tcPr>
          <w:p w14:paraId="7A9D06C9" w14:textId="77777777" w:rsidR="00AB1238" w:rsidRPr="00054283" w:rsidRDefault="00AB1238" w:rsidP="00C85C7A">
            <w:pPr>
              <w:spacing w:line="360" w:lineRule="auto"/>
              <w:rPr>
                <w:rFonts w:ascii="Times New Roman" w:hAnsi="Times New Roman" w:cs="Times New Roman"/>
              </w:rPr>
            </w:pPr>
          </w:p>
        </w:tc>
        <w:tc>
          <w:tcPr>
            <w:tcW w:w="1728" w:type="dxa"/>
          </w:tcPr>
          <w:p w14:paraId="751A4607" w14:textId="77777777" w:rsidR="00AB1238" w:rsidRPr="00054283" w:rsidRDefault="00AB1238" w:rsidP="00C85C7A">
            <w:pPr>
              <w:spacing w:line="360" w:lineRule="auto"/>
              <w:rPr>
                <w:rFonts w:ascii="Times New Roman" w:hAnsi="Times New Roman" w:cs="Times New Roman"/>
              </w:rPr>
            </w:pPr>
          </w:p>
        </w:tc>
        <w:tc>
          <w:tcPr>
            <w:tcW w:w="1728" w:type="dxa"/>
          </w:tcPr>
          <w:p w14:paraId="0BFD61DF" w14:textId="77777777" w:rsidR="00AB1238" w:rsidRPr="00054283" w:rsidRDefault="00AB1238" w:rsidP="00C85C7A">
            <w:pPr>
              <w:spacing w:line="360" w:lineRule="auto"/>
              <w:rPr>
                <w:rFonts w:ascii="Times New Roman" w:hAnsi="Times New Roman" w:cs="Times New Roman"/>
              </w:rPr>
            </w:pPr>
          </w:p>
        </w:tc>
        <w:tc>
          <w:tcPr>
            <w:tcW w:w="1728" w:type="dxa"/>
          </w:tcPr>
          <w:p w14:paraId="12A06E13" w14:textId="77777777" w:rsidR="00AB1238" w:rsidRPr="00054283" w:rsidRDefault="00AB1238" w:rsidP="00C85C7A">
            <w:pPr>
              <w:spacing w:line="360" w:lineRule="auto"/>
              <w:rPr>
                <w:rFonts w:ascii="Times New Roman" w:hAnsi="Times New Roman" w:cs="Times New Roman"/>
              </w:rPr>
            </w:pPr>
          </w:p>
        </w:tc>
      </w:tr>
      <w:tr w:rsidR="00AB1238" w:rsidRPr="00054283" w14:paraId="464930A1" w14:textId="77777777">
        <w:tc>
          <w:tcPr>
            <w:tcW w:w="1728" w:type="dxa"/>
          </w:tcPr>
          <w:p w14:paraId="60C13FE7" w14:textId="77777777" w:rsidR="00AB1238" w:rsidRPr="00054283" w:rsidRDefault="00AB1238" w:rsidP="00C85C7A">
            <w:pPr>
              <w:spacing w:line="360" w:lineRule="auto"/>
              <w:rPr>
                <w:rFonts w:ascii="Times New Roman" w:hAnsi="Times New Roman" w:cs="Times New Roman"/>
              </w:rPr>
            </w:pPr>
          </w:p>
        </w:tc>
        <w:tc>
          <w:tcPr>
            <w:tcW w:w="1728" w:type="dxa"/>
          </w:tcPr>
          <w:p w14:paraId="70BD5F53" w14:textId="77777777" w:rsidR="00AB1238" w:rsidRPr="00054283" w:rsidRDefault="00AB1238" w:rsidP="00C85C7A">
            <w:pPr>
              <w:spacing w:line="360" w:lineRule="auto"/>
              <w:rPr>
                <w:rFonts w:ascii="Times New Roman" w:hAnsi="Times New Roman" w:cs="Times New Roman"/>
              </w:rPr>
            </w:pPr>
          </w:p>
        </w:tc>
        <w:tc>
          <w:tcPr>
            <w:tcW w:w="1728" w:type="dxa"/>
          </w:tcPr>
          <w:p w14:paraId="2BFEEE43" w14:textId="77777777" w:rsidR="00AB1238" w:rsidRPr="00054283" w:rsidRDefault="00AB1238" w:rsidP="00C85C7A">
            <w:pPr>
              <w:spacing w:line="360" w:lineRule="auto"/>
              <w:rPr>
                <w:rFonts w:ascii="Times New Roman" w:hAnsi="Times New Roman" w:cs="Times New Roman"/>
              </w:rPr>
            </w:pPr>
          </w:p>
        </w:tc>
        <w:tc>
          <w:tcPr>
            <w:tcW w:w="1728" w:type="dxa"/>
          </w:tcPr>
          <w:p w14:paraId="6E074499" w14:textId="77777777" w:rsidR="00AB1238" w:rsidRPr="00054283" w:rsidRDefault="00AB1238" w:rsidP="00C85C7A">
            <w:pPr>
              <w:spacing w:line="360" w:lineRule="auto"/>
              <w:rPr>
                <w:rFonts w:ascii="Times New Roman" w:hAnsi="Times New Roman" w:cs="Times New Roman"/>
              </w:rPr>
            </w:pPr>
          </w:p>
        </w:tc>
        <w:tc>
          <w:tcPr>
            <w:tcW w:w="1728" w:type="dxa"/>
          </w:tcPr>
          <w:p w14:paraId="27DF8DA1" w14:textId="77777777" w:rsidR="00AB1238" w:rsidRPr="00054283" w:rsidRDefault="00AB1238" w:rsidP="00C85C7A">
            <w:pPr>
              <w:spacing w:line="360" w:lineRule="auto"/>
              <w:rPr>
                <w:rFonts w:ascii="Times New Roman" w:hAnsi="Times New Roman" w:cs="Times New Roman"/>
              </w:rPr>
            </w:pPr>
          </w:p>
        </w:tc>
      </w:tr>
      <w:tr w:rsidR="00AB1238" w:rsidRPr="00054283" w14:paraId="24C1F90D" w14:textId="77777777">
        <w:tc>
          <w:tcPr>
            <w:tcW w:w="1728" w:type="dxa"/>
          </w:tcPr>
          <w:p w14:paraId="00DB73D9" w14:textId="77777777" w:rsidR="00AB1238" w:rsidRPr="00054283" w:rsidRDefault="00AB1238" w:rsidP="00C85C7A">
            <w:pPr>
              <w:spacing w:line="360" w:lineRule="auto"/>
              <w:rPr>
                <w:rFonts w:ascii="Times New Roman" w:hAnsi="Times New Roman" w:cs="Times New Roman"/>
              </w:rPr>
            </w:pPr>
          </w:p>
        </w:tc>
        <w:tc>
          <w:tcPr>
            <w:tcW w:w="1728" w:type="dxa"/>
          </w:tcPr>
          <w:p w14:paraId="7DF7F9C2" w14:textId="77777777" w:rsidR="00AB1238" w:rsidRPr="00054283" w:rsidRDefault="00AB1238" w:rsidP="00C85C7A">
            <w:pPr>
              <w:spacing w:line="360" w:lineRule="auto"/>
              <w:rPr>
                <w:rFonts w:ascii="Times New Roman" w:hAnsi="Times New Roman" w:cs="Times New Roman"/>
              </w:rPr>
            </w:pPr>
          </w:p>
        </w:tc>
        <w:tc>
          <w:tcPr>
            <w:tcW w:w="1728" w:type="dxa"/>
          </w:tcPr>
          <w:p w14:paraId="2D3594F2" w14:textId="77777777" w:rsidR="00AB1238" w:rsidRPr="00054283" w:rsidRDefault="00AB1238" w:rsidP="00C85C7A">
            <w:pPr>
              <w:spacing w:line="360" w:lineRule="auto"/>
              <w:rPr>
                <w:rFonts w:ascii="Times New Roman" w:hAnsi="Times New Roman" w:cs="Times New Roman"/>
              </w:rPr>
            </w:pPr>
          </w:p>
        </w:tc>
        <w:tc>
          <w:tcPr>
            <w:tcW w:w="1728" w:type="dxa"/>
          </w:tcPr>
          <w:p w14:paraId="7B9FC487" w14:textId="77777777" w:rsidR="00AB1238" w:rsidRPr="00054283" w:rsidRDefault="00AB1238" w:rsidP="00C85C7A">
            <w:pPr>
              <w:spacing w:line="360" w:lineRule="auto"/>
              <w:rPr>
                <w:rFonts w:ascii="Times New Roman" w:hAnsi="Times New Roman" w:cs="Times New Roman"/>
              </w:rPr>
            </w:pPr>
          </w:p>
        </w:tc>
        <w:tc>
          <w:tcPr>
            <w:tcW w:w="1728" w:type="dxa"/>
          </w:tcPr>
          <w:p w14:paraId="3B436D39" w14:textId="77777777" w:rsidR="00AB1238" w:rsidRPr="00054283" w:rsidRDefault="00AB1238" w:rsidP="00C85C7A">
            <w:pPr>
              <w:spacing w:line="360" w:lineRule="auto"/>
              <w:rPr>
                <w:rFonts w:ascii="Times New Roman" w:hAnsi="Times New Roman" w:cs="Times New Roman"/>
              </w:rPr>
            </w:pPr>
          </w:p>
        </w:tc>
      </w:tr>
    </w:tbl>
    <w:p w14:paraId="407C3D4B" w14:textId="77777777" w:rsidR="00AB1238" w:rsidRPr="00054283" w:rsidRDefault="00AB1238" w:rsidP="00C85C7A">
      <w:pPr>
        <w:spacing w:line="360" w:lineRule="auto"/>
        <w:rPr>
          <w:rFonts w:ascii="Times New Roman" w:hAnsi="Times New Roman" w:cs="Times New Roman"/>
        </w:rPr>
      </w:pPr>
    </w:p>
    <w:p w14:paraId="276114F6" w14:textId="526DD73D" w:rsidR="0058637D" w:rsidRDefault="0058637D" w:rsidP="0058637D">
      <w:pPr>
        <w:pStyle w:val="21"/>
        <w:spacing w:line="360" w:lineRule="auto"/>
        <w:rPr>
          <w:rFonts w:ascii="Times New Roman" w:hAnsi="Times New Roman" w:cs="Times New Roman"/>
          <w:b w:val="0"/>
          <w:bCs w:val="0"/>
          <w:color w:val="auto"/>
          <w:sz w:val="24"/>
          <w:szCs w:val="24"/>
        </w:rPr>
      </w:pPr>
      <w:r w:rsidRPr="0058637D">
        <w:rPr>
          <w:rFonts w:ascii="Times New Roman" w:hAnsi="Times New Roman" w:cs="Times New Roman"/>
          <w:b w:val="0"/>
          <w:bCs w:val="0"/>
          <w:color w:val="auto"/>
          <w:sz w:val="24"/>
          <w:szCs w:val="24"/>
        </w:rPr>
        <w:t>Material cost</w:t>
      </w:r>
    </w:p>
    <w:p w14:paraId="639E73C4" w14:textId="6DF33C66" w:rsidR="0058637D" w:rsidRPr="0058637D" w:rsidRDefault="0058637D" w:rsidP="0058637D">
      <w:pPr>
        <w:pStyle w:val="21"/>
        <w:spacing w:line="360" w:lineRule="auto"/>
        <w:rPr>
          <w:rFonts w:ascii="Times New Roman" w:hAnsi="Times New Roman" w:cs="Times New Roman"/>
          <w:b w:val="0"/>
          <w:bCs w:val="0"/>
          <w:color w:val="auto"/>
          <w:sz w:val="24"/>
          <w:szCs w:val="24"/>
        </w:rPr>
      </w:pPr>
      <w:r w:rsidRPr="0058637D">
        <w:rPr>
          <w:rFonts w:ascii="Times New Roman" w:hAnsi="Times New Roman" w:cs="Times New Roman"/>
          <w:b w:val="0"/>
          <w:bCs w:val="0"/>
          <w:color w:val="auto"/>
          <w:sz w:val="24"/>
          <w:szCs w:val="24"/>
        </w:rPr>
        <w:t>Material cost was divided into two types:</w:t>
      </w:r>
    </w:p>
    <w:p w14:paraId="50CC15C5" w14:textId="77777777" w:rsidR="0058637D" w:rsidRPr="0058637D" w:rsidRDefault="0058637D" w:rsidP="0058637D">
      <w:pPr>
        <w:pStyle w:val="21"/>
        <w:numPr>
          <w:ilvl w:val="0"/>
          <w:numId w:val="11"/>
        </w:numPr>
        <w:spacing w:line="360" w:lineRule="auto"/>
        <w:rPr>
          <w:rFonts w:ascii="Times New Roman" w:hAnsi="Times New Roman" w:cs="Times New Roman"/>
          <w:b w:val="0"/>
          <w:bCs w:val="0"/>
          <w:color w:val="auto"/>
          <w:sz w:val="24"/>
          <w:szCs w:val="24"/>
        </w:rPr>
      </w:pPr>
      <w:r w:rsidRPr="0058637D">
        <w:rPr>
          <w:rFonts w:ascii="Times New Roman" w:hAnsi="Times New Roman" w:cs="Times New Roman"/>
          <w:b w:val="0"/>
          <w:bCs w:val="0"/>
          <w:color w:val="auto"/>
          <w:sz w:val="24"/>
          <w:szCs w:val="24"/>
        </w:rPr>
        <w:t>Supplies from the Procurement Division were allocated based on actual usage and annual average unit prices.</w:t>
      </w:r>
    </w:p>
    <w:p w14:paraId="406C122A" w14:textId="77777777" w:rsidR="0058637D" w:rsidRPr="0058637D" w:rsidRDefault="0058637D" w:rsidP="0058637D">
      <w:pPr>
        <w:pStyle w:val="21"/>
        <w:numPr>
          <w:ilvl w:val="0"/>
          <w:numId w:val="11"/>
        </w:numPr>
        <w:spacing w:line="360" w:lineRule="auto"/>
        <w:rPr>
          <w:rFonts w:ascii="Times New Roman" w:hAnsi="Times New Roman" w:cs="Times New Roman"/>
          <w:b w:val="0"/>
          <w:bCs w:val="0"/>
          <w:color w:val="auto"/>
          <w:sz w:val="24"/>
          <w:szCs w:val="24"/>
        </w:rPr>
      </w:pPr>
      <w:r w:rsidRPr="0058637D">
        <w:rPr>
          <w:rFonts w:ascii="Times New Roman" w:hAnsi="Times New Roman" w:cs="Times New Roman"/>
          <w:b w:val="0"/>
          <w:bCs w:val="0"/>
          <w:color w:val="auto"/>
          <w:sz w:val="24"/>
          <w:szCs w:val="24"/>
        </w:rPr>
        <w:t>Utilities (electricity and water) were allocated by area (m²) for electricity and by number of personnel for water.</w:t>
      </w:r>
    </w:p>
    <w:p w14:paraId="0D01A8CE" w14:textId="77777777" w:rsidR="0058637D" w:rsidRDefault="0058637D" w:rsidP="0058637D">
      <w:pPr>
        <w:pStyle w:val="21"/>
        <w:spacing w:line="360" w:lineRule="auto"/>
        <w:rPr>
          <w:rFonts w:ascii="Times New Roman" w:hAnsi="Times New Roman" w:cs="Times New Roman"/>
          <w:b w:val="0"/>
          <w:bCs w:val="0"/>
          <w:color w:val="auto"/>
          <w:sz w:val="24"/>
          <w:szCs w:val="24"/>
        </w:rPr>
      </w:pPr>
      <w:r w:rsidRPr="0058637D">
        <w:rPr>
          <w:rFonts w:ascii="Times New Roman" w:hAnsi="Times New Roman" w:cs="Times New Roman"/>
          <w:b w:val="0"/>
          <w:bCs w:val="0"/>
          <w:color w:val="auto"/>
          <w:sz w:val="24"/>
          <w:szCs w:val="24"/>
        </w:rPr>
        <w:t>Chemotherapy drug costs were excluded from this analysis.</w:t>
      </w:r>
    </w:p>
    <w:p w14:paraId="14FF6F69" w14:textId="77777777" w:rsidR="0058637D" w:rsidRPr="0058637D" w:rsidRDefault="0058637D" w:rsidP="0058637D"/>
    <w:p w14:paraId="79482A5A" w14:textId="355674BA"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lastRenderedPageBreak/>
        <w:t>Table 3: Direct Material Cost by Cost Center</w:t>
      </w:r>
    </w:p>
    <w:tbl>
      <w:tblPr>
        <w:tblStyle w:val="aff2"/>
        <w:tblW w:w="0" w:type="auto"/>
        <w:tblLook w:val="04A0" w:firstRow="1" w:lastRow="0" w:firstColumn="1" w:lastColumn="0" w:noHBand="0" w:noVBand="1"/>
      </w:tblPr>
      <w:tblGrid>
        <w:gridCol w:w="1728"/>
        <w:gridCol w:w="1728"/>
        <w:gridCol w:w="1728"/>
        <w:gridCol w:w="1728"/>
        <w:gridCol w:w="1728"/>
      </w:tblGrid>
      <w:tr w:rsidR="00AB1238" w:rsidRPr="00054283" w14:paraId="1DDF7D9B" w14:textId="77777777">
        <w:tc>
          <w:tcPr>
            <w:tcW w:w="1728" w:type="dxa"/>
          </w:tcPr>
          <w:p w14:paraId="608DC32B"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1728" w:type="dxa"/>
          </w:tcPr>
          <w:p w14:paraId="398527DB"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1728" w:type="dxa"/>
          </w:tcPr>
          <w:p w14:paraId="4456D13A"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Activity</w:t>
            </w:r>
          </w:p>
        </w:tc>
        <w:tc>
          <w:tcPr>
            <w:tcW w:w="1728" w:type="dxa"/>
          </w:tcPr>
          <w:p w14:paraId="51A581A6"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Item</w:t>
            </w:r>
          </w:p>
        </w:tc>
        <w:tc>
          <w:tcPr>
            <w:tcW w:w="1728" w:type="dxa"/>
          </w:tcPr>
          <w:p w14:paraId="556BA681"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Material Cost</w:t>
            </w:r>
          </w:p>
        </w:tc>
      </w:tr>
      <w:tr w:rsidR="00AB1238" w:rsidRPr="00054283" w14:paraId="2DE7EFFA" w14:textId="77777777">
        <w:tc>
          <w:tcPr>
            <w:tcW w:w="1728" w:type="dxa"/>
          </w:tcPr>
          <w:p w14:paraId="21E25583" w14:textId="77777777" w:rsidR="00AB1238" w:rsidRPr="00054283" w:rsidRDefault="00AB1238" w:rsidP="00C85C7A">
            <w:pPr>
              <w:spacing w:line="360" w:lineRule="auto"/>
              <w:rPr>
                <w:rFonts w:ascii="Times New Roman" w:hAnsi="Times New Roman" w:cs="Times New Roman"/>
              </w:rPr>
            </w:pPr>
          </w:p>
        </w:tc>
        <w:tc>
          <w:tcPr>
            <w:tcW w:w="1728" w:type="dxa"/>
          </w:tcPr>
          <w:p w14:paraId="02F750E5" w14:textId="77777777" w:rsidR="00AB1238" w:rsidRPr="00054283" w:rsidRDefault="00AB1238" w:rsidP="00C85C7A">
            <w:pPr>
              <w:spacing w:line="360" w:lineRule="auto"/>
              <w:rPr>
                <w:rFonts w:ascii="Times New Roman" w:hAnsi="Times New Roman" w:cs="Times New Roman"/>
              </w:rPr>
            </w:pPr>
          </w:p>
        </w:tc>
        <w:tc>
          <w:tcPr>
            <w:tcW w:w="1728" w:type="dxa"/>
          </w:tcPr>
          <w:p w14:paraId="64E70D8C" w14:textId="77777777" w:rsidR="00AB1238" w:rsidRPr="00054283" w:rsidRDefault="00AB1238" w:rsidP="00C85C7A">
            <w:pPr>
              <w:spacing w:line="360" w:lineRule="auto"/>
              <w:rPr>
                <w:rFonts w:ascii="Times New Roman" w:hAnsi="Times New Roman" w:cs="Times New Roman"/>
              </w:rPr>
            </w:pPr>
          </w:p>
        </w:tc>
        <w:tc>
          <w:tcPr>
            <w:tcW w:w="1728" w:type="dxa"/>
          </w:tcPr>
          <w:p w14:paraId="0EFFA216" w14:textId="77777777" w:rsidR="00AB1238" w:rsidRPr="00054283" w:rsidRDefault="00AB1238" w:rsidP="00C85C7A">
            <w:pPr>
              <w:spacing w:line="360" w:lineRule="auto"/>
              <w:rPr>
                <w:rFonts w:ascii="Times New Roman" w:hAnsi="Times New Roman" w:cs="Times New Roman"/>
              </w:rPr>
            </w:pPr>
          </w:p>
        </w:tc>
        <w:tc>
          <w:tcPr>
            <w:tcW w:w="1728" w:type="dxa"/>
          </w:tcPr>
          <w:p w14:paraId="7FF9D186" w14:textId="77777777" w:rsidR="00AB1238" w:rsidRPr="00054283" w:rsidRDefault="00AB1238" w:rsidP="00C85C7A">
            <w:pPr>
              <w:spacing w:line="360" w:lineRule="auto"/>
              <w:rPr>
                <w:rFonts w:ascii="Times New Roman" w:hAnsi="Times New Roman" w:cs="Times New Roman"/>
              </w:rPr>
            </w:pPr>
          </w:p>
        </w:tc>
      </w:tr>
      <w:tr w:rsidR="00AB1238" w:rsidRPr="00054283" w14:paraId="530D7266" w14:textId="77777777">
        <w:tc>
          <w:tcPr>
            <w:tcW w:w="1728" w:type="dxa"/>
          </w:tcPr>
          <w:p w14:paraId="35EE0BAF" w14:textId="77777777" w:rsidR="00AB1238" w:rsidRPr="00054283" w:rsidRDefault="00AB1238" w:rsidP="00C85C7A">
            <w:pPr>
              <w:spacing w:line="360" w:lineRule="auto"/>
              <w:rPr>
                <w:rFonts w:ascii="Times New Roman" w:hAnsi="Times New Roman" w:cs="Times New Roman"/>
              </w:rPr>
            </w:pPr>
          </w:p>
        </w:tc>
        <w:tc>
          <w:tcPr>
            <w:tcW w:w="1728" w:type="dxa"/>
          </w:tcPr>
          <w:p w14:paraId="08430574" w14:textId="77777777" w:rsidR="00AB1238" w:rsidRPr="00054283" w:rsidRDefault="00AB1238" w:rsidP="00C85C7A">
            <w:pPr>
              <w:spacing w:line="360" w:lineRule="auto"/>
              <w:rPr>
                <w:rFonts w:ascii="Times New Roman" w:hAnsi="Times New Roman" w:cs="Times New Roman"/>
              </w:rPr>
            </w:pPr>
          </w:p>
        </w:tc>
        <w:tc>
          <w:tcPr>
            <w:tcW w:w="1728" w:type="dxa"/>
          </w:tcPr>
          <w:p w14:paraId="0E34F48E" w14:textId="77777777" w:rsidR="00AB1238" w:rsidRPr="00054283" w:rsidRDefault="00AB1238" w:rsidP="00C85C7A">
            <w:pPr>
              <w:spacing w:line="360" w:lineRule="auto"/>
              <w:rPr>
                <w:rFonts w:ascii="Times New Roman" w:hAnsi="Times New Roman" w:cs="Times New Roman"/>
              </w:rPr>
            </w:pPr>
          </w:p>
        </w:tc>
        <w:tc>
          <w:tcPr>
            <w:tcW w:w="1728" w:type="dxa"/>
          </w:tcPr>
          <w:p w14:paraId="2096B505" w14:textId="77777777" w:rsidR="00AB1238" w:rsidRPr="00054283" w:rsidRDefault="00AB1238" w:rsidP="00C85C7A">
            <w:pPr>
              <w:spacing w:line="360" w:lineRule="auto"/>
              <w:rPr>
                <w:rFonts w:ascii="Times New Roman" w:hAnsi="Times New Roman" w:cs="Times New Roman"/>
              </w:rPr>
            </w:pPr>
          </w:p>
        </w:tc>
        <w:tc>
          <w:tcPr>
            <w:tcW w:w="1728" w:type="dxa"/>
          </w:tcPr>
          <w:p w14:paraId="50AB3497" w14:textId="77777777" w:rsidR="00AB1238" w:rsidRPr="00054283" w:rsidRDefault="00AB1238" w:rsidP="00C85C7A">
            <w:pPr>
              <w:spacing w:line="360" w:lineRule="auto"/>
              <w:rPr>
                <w:rFonts w:ascii="Times New Roman" w:hAnsi="Times New Roman" w:cs="Times New Roman"/>
              </w:rPr>
            </w:pPr>
          </w:p>
        </w:tc>
      </w:tr>
      <w:tr w:rsidR="00AB1238" w:rsidRPr="00054283" w14:paraId="21DD5054" w14:textId="77777777">
        <w:tc>
          <w:tcPr>
            <w:tcW w:w="1728" w:type="dxa"/>
          </w:tcPr>
          <w:p w14:paraId="45EAA253" w14:textId="77777777" w:rsidR="00AB1238" w:rsidRPr="00054283" w:rsidRDefault="00AB1238" w:rsidP="00C85C7A">
            <w:pPr>
              <w:spacing w:line="360" w:lineRule="auto"/>
              <w:rPr>
                <w:rFonts w:ascii="Times New Roman" w:hAnsi="Times New Roman" w:cs="Times New Roman"/>
              </w:rPr>
            </w:pPr>
          </w:p>
        </w:tc>
        <w:tc>
          <w:tcPr>
            <w:tcW w:w="1728" w:type="dxa"/>
          </w:tcPr>
          <w:p w14:paraId="556219E0" w14:textId="77777777" w:rsidR="00AB1238" w:rsidRPr="00054283" w:rsidRDefault="00AB1238" w:rsidP="00C85C7A">
            <w:pPr>
              <w:spacing w:line="360" w:lineRule="auto"/>
              <w:rPr>
                <w:rFonts w:ascii="Times New Roman" w:hAnsi="Times New Roman" w:cs="Times New Roman"/>
              </w:rPr>
            </w:pPr>
          </w:p>
        </w:tc>
        <w:tc>
          <w:tcPr>
            <w:tcW w:w="1728" w:type="dxa"/>
          </w:tcPr>
          <w:p w14:paraId="2F878A68" w14:textId="77777777" w:rsidR="00AB1238" w:rsidRPr="00054283" w:rsidRDefault="00AB1238" w:rsidP="00C85C7A">
            <w:pPr>
              <w:spacing w:line="360" w:lineRule="auto"/>
              <w:rPr>
                <w:rFonts w:ascii="Times New Roman" w:hAnsi="Times New Roman" w:cs="Times New Roman"/>
              </w:rPr>
            </w:pPr>
          </w:p>
        </w:tc>
        <w:tc>
          <w:tcPr>
            <w:tcW w:w="1728" w:type="dxa"/>
          </w:tcPr>
          <w:p w14:paraId="7DD57E0F" w14:textId="77777777" w:rsidR="00AB1238" w:rsidRPr="00054283" w:rsidRDefault="00AB1238" w:rsidP="00C85C7A">
            <w:pPr>
              <w:spacing w:line="360" w:lineRule="auto"/>
              <w:rPr>
                <w:rFonts w:ascii="Times New Roman" w:hAnsi="Times New Roman" w:cs="Times New Roman"/>
              </w:rPr>
            </w:pPr>
          </w:p>
        </w:tc>
        <w:tc>
          <w:tcPr>
            <w:tcW w:w="1728" w:type="dxa"/>
          </w:tcPr>
          <w:p w14:paraId="02521431" w14:textId="77777777" w:rsidR="00AB1238" w:rsidRPr="00054283" w:rsidRDefault="00AB1238" w:rsidP="00C85C7A">
            <w:pPr>
              <w:spacing w:line="360" w:lineRule="auto"/>
              <w:rPr>
                <w:rFonts w:ascii="Times New Roman" w:hAnsi="Times New Roman" w:cs="Times New Roman"/>
              </w:rPr>
            </w:pPr>
          </w:p>
        </w:tc>
      </w:tr>
      <w:tr w:rsidR="00AB1238" w:rsidRPr="00054283" w14:paraId="3CC13EA0" w14:textId="77777777">
        <w:tc>
          <w:tcPr>
            <w:tcW w:w="1728" w:type="dxa"/>
          </w:tcPr>
          <w:p w14:paraId="425F66A8" w14:textId="77777777" w:rsidR="00AB1238" w:rsidRPr="00054283" w:rsidRDefault="00AB1238" w:rsidP="00C85C7A">
            <w:pPr>
              <w:spacing w:line="360" w:lineRule="auto"/>
              <w:rPr>
                <w:rFonts w:ascii="Times New Roman" w:hAnsi="Times New Roman" w:cs="Times New Roman"/>
              </w:rPr>
            </w:pPr>
          </w:p>
        </w:tc>
        <w:tc>
          <w:tcPr>
            <w:tcW w:w="1728" w:type="dxa"/>
          </w:tcPr>
          <w:p w14:paraId="60F21817" w14:textId="77777777" w:rsidR="00AB1238" w:rsidRPr="00054283" w:rsidRDefault="00AB1238" w:rsidP="00C85C7A">
            <w:pPr>
              <w:spacing w:line="360" w:lineRule="auto"/>
              <w:rPr>
                <w:rFonts w:ascii="Times New Roman" w:hAnsi="Times New Roman" w:cs="Times New Roman"/>
              </w:rPr>
            </w:pPr>
          </w:p>
        </w:tc>
        <w:tc>
          <w:tcPr>
            <w:tcW w:w="1728" w:type="dxa"/>
          </w:tcPr>
          <w:p w14:paraId="42931B1F" w14:textId="77777777" w:rsidR="00AB1238" w:rsidRPr="00054283" w:rsidRDefault="00AB1238" w:rsidP="00C85C7A">
            <w:pPr>
              <w:spacing w:line="360" w:lineRule="auto"/>
              <w:rPr>
                <w:rFonts w:ascii="Times New Roman" w:hAnsi="Times New Roman" w:cs="Times New Roman"/>
              </w:rPr>
            </w:pPr>
          </w:p>
        </w:tc>
        <w:tc>
          <w:tcPr>
            <w:tcW w:w="1728" w:type="dxa"/>
          </w:tcPr>
          <w:p w14:paraId="20845C44" w14:textId="77777777" w:rsidR="00AB1238" w:rsidRPr="00054283" w:rsidRDefault="00AB1238" w:rsidP="00C85C7A">
            <w:pPr>
              <w:spacing w:line="360" w:lineRule="auto"/>
              <w:rPr>
                <w:rFonts w:ascii="Times New Roman" w:hAnsi="Times New Roman" w:cs="Times New Roman"/>
              </w:rPr>
            </w:pPr>
          </w:p>
        </w:tc>
        <w:tc>
          <w:tcPr>
            <w:tcW w:w="1728" w:type="dxa"/>
          </w:tcPr>
          <w:p w14:paraId="10D454AE" w14:textId="77777777" w:rsidR="00AB1238" w:rsidRPr="00054283" w:rsidRDefault="00AB1238" w:rsidP="00C85C7A">
            <w:pPr>
              <w:spacing w:line="360" w:lineRule="auto"/>
              <w:rPr>
                <w:rFonts w:ascii="Times New Roman" w:hAnsi="Times New Roman" w:cs="Times New Roman"/>
              </w:rPr>
            </w:pPr>
          </w:p>
        </w:tc>
      </w:tr>
      <w:tr w:rsidR="00AB1238" w:rsidRPr="00054283" w14:paraId="4CC57A91" w14:textId="77777777">
        <w:tc>
          <w:tcPr>
            <w:tcW w:w="1728" w:type="dxa"/>
          </w:tcPr>
          <w:p w14:paraId="5C8C486E" w14:textId="77777777" w:rsidR="00AB1238" w:rsidRPr="00054283" w:rsidRDefault="00AB1238" w:rsidP="00C85C7A">
            <w:pPr>
              <w:spacing w:line="360" w:lineRule="auto"/>
              <w:rPr>
                <w:rFonts w:ascii="Times New Roman" w:hAnsi="Times New Roman" w:cs="Times New Roman"/>
              </w:rPr>
            </w:pPr>
          </w:p>
        </w:tc>
        <w:tc>
          <w:tcPr>
            <w:tcW w:w="1728" w:type="dxa"/>
          </w:tcPr>
          <w:p w14:paraId="0CC388AB" w14:textId="77777777" w:rsidR="00AB1238" w:rsidRPr="00054283" w:rsidRDefault="00AB1238" w:rsidP="00C85C7A">
            <w:pPr>
              <w:spacing w:line="360" w:lineRule="auto"/>
              <w:rPr>
                <w:rFonts w:ascii="Times New Roman" w:hAnsi="Times New Roman" w:cs="Times New Roman"/>
              </w:rPr>
            </w:pPr>
          </w:p>
        </w:tc>
        <w:tc>
          <w:tcPr>
            <w:tcW w:w="1728" w:type="dxa"/>
          </w:tcPr>
          <w:p w14:paraId="445EC064" w14:textId="77777777" w:rsidR="00AB1238" w:rsidRPr="00054283" w:rsidRDefault="00AB1238" w:rsidP="00C85C7A">
            <w:pPr>
              <w:spacing w:line="360" w:lineRule="auto"/>
              <w:rPr>
                <w:rFonts w:ascii="Times New Roman" w:hAnsi="Times New Roman" w:cs="Times New Roman"/>
              </w:rPr>
            </w:pPr>
          </w:p>
        </w:tc>
        <w:tc>
          <w:tcPr>
            <w:tcW w:w="1728" w:type="dxa"/>
          </w:tcPr>
          <w:p w14:paraId="0207A5FB" w14:textId="77777777" w:rsidR="00AB1238" w:rsidRPr="00054283" w:rsidRDefault="00AB1238" w:rsidP="00C85C7A">
            <w:pPr>
              <w:spacing w:line="360" w:lineRule="auto"/>
              <w:rPr>
                <w:rFonts w:ascii="Times New Roman" w:hAnsi="Times New Roman" w:cs="Times New Roman"/>
              </w:rPr>
            </w:pPr>
          </w:p>
        </w:tc>
        <w:tc>
          <w:tcPr>
            <w:tcW w:w="1728" w:type="dxa"/>
          </w:tcPr>
          <w:p w14:paraId="7A774600" w14:textId="77777777" w:rsidR="00AB1238" w:rsidRPr="00054283" w:rsidRDefault="00AB1238" w:rsidP="00C85C7A">
            <w:pPr>
              <w:spacing w:line="360" w:lineRule="auto"/>
              <w:rPr>
                <w:rFonts w:ascii="Times New Roman" w:hAnsi="Times New Roman" w:cs="Times New Roman"/>
              </w:rPr>
            </w:pPr>
          </w:p>
        </w:tc>
      </w:tr>
      <w:tr w:rsidR="00AB1238" w:rsidRPr="00054283" w14:paraId="351163FE" w14:textId="77777777">
        <w:tc>
          <w:tcPr>
            <w:tcW w:w="1728" w:type="dxa"/>
          </w:tcPr>
          <w:p w14:paraId="4EFBF44D" w14:textId="77777777" w:rsidR="00AB1238" w:rsidRPr="00054283" w:rsidRDefault="00AB1238" w:rsidP="00C85C7A">
            <w:pPr>
              <w:spacing w:line="360" w:lineRule="auto"/>
              <w:rPr>
                <w:rFonts w:ascii="Times New Roman" w:hAnsi="Times New Roman" w:cs="Times New Roman"/>
              </w:rPr>
            </w:pPr>
          </w:p>
        </w:tc>
        <w:tc>
          <w:tcPr>
            <w:tcW w:w="1728" w:type="dxa"/>
          </w:tcPr>
          <w:p w14:paraId="32D80FD5" w14:textId="77777777" w:rsidR="00AB1238" w:rsidRPr="00054283" w:rsidRDefault="00AB1238" w:rsidP="00C85C7A">
            <w:pPr>
              <w:spacing w:line="360" w:lineRule="auto"/>
              <w:rPr>
                <w:rFonts w:ascii="Times New Roman" w:hAnsi="Times New Roman" w:cs="Times New Roman"/>
              </w:rPr>
            </w:pPr>
          </w:p>
        </w:tc>
        <w:tc>
          <w:tcPr>
            <w:tcW w:w="1728" w:type="dxa"/>
          </w:tcPr>
          <w:p w14:paraId="25E41A66" w14:textId="77777777" w:rsidR="00AB1238" w:rsidRPr="00054283" w:rsidRDefault="00AB1238" w:rsidP="00C85C7A">
            <w:pPr>
              <w:spacing w:line="360" w:lineRule="auto"/>
              <w:rPr>
                <w:rFonts w:ascii="Times New Roman" w:hAnsi="Times New Roman" w:cs="Times New Roman"/>
              </w:rPr>
            </w:pPr>
          </w:p>
        </w:tc>
        <w:tc>
          <w:tcPr>
            <w:tcW w:w="1728" w:type="dxa"/>
          </w:tcPr>
          <w:p w14:paraId="3AD5817D" w14:textId="77777777" w:rsidR="00AB1238" w:rsidRPr="00054283" w:rsidRDefault="00AB1238" w:rsidP="00C85C7A">
            <w:pPr>
              <w:spacing w:line="360" w:lineRule="auto"/>
              <w:rPr>
                <w:rFonts w:ascii="Times New Roman" w:hAnsi="Times New Roman" w:cs="Times New Roman"/>
              </w:rPr>
            </w:pPr>
          </w:p>
        </w:tc>
        <w:tc>
          <w:tcPr>
            <w:tcW w:w="1728" w:type="dxa"/>
          </w:tcPr>
          <w:p w14:paraId="2BD5685C" w14:textId="77777777" w:rsidR="00AB1238" w:rsidRPr="00054283" w:rsidRDefault="00AB1238" w:rsidP="00C85C7A">
            <w:pPr>
              <w:spacing w:line="360" w:lineRule="auto"/>
              <w:rPr>
                <w:rFonts w:ascii="Times New Roman" w:hAnsi="Times New Roman" w:cs="Times New Roman"/>
              </w:rPr>
            </w:pPr>
          </w:p>
        </w:tc>
      </w:tr>
      <w:tr w:rsidR="00AB1238" w:rsidRPr="00054283" w14:paraId="7C9F22CE" w14:textId="77777777">
        <w:tc>
          <w:tcPr>
            <w:tcW w:w="1728" w:type="dxa"/>
          </w:tcPr>
          <w:p w14:paraId="7735E78E" w14:textId="77777777" w:rsidR="00AB1238" w:rsidRPr="00054283" w:rsidRDefault="00AB1238" w:rsidP="00C85C7A">
            <w:pPr>
              <w:spacing w:line="360" w:lineRule="auto"/>
              <w:rPr>
                <w:rFonts w:ascii="Times New Roman" w:hAnsi="Times New Roman" w:cs="Times New Roman"/>
              </w:rPr>
            </w:pPr>
          </w:p>
        </w:tc>
        <w:tc>
          <w:tcPr>
            <w:tcW w:w="1728" w:type="dxa"/>
          </w:tcPr>
          <w:p w14:paraId="6A011C15" w14:textId="77777777" w:rsidR="00AB1238" w:rsidRPr="00054283" w:rsidRDefault="00AB1238" w:rsidP="00C85C7A">
            <w:pPr>
              <w:spacing w:line="360" w:lineRule="auto"/>
              <w:rPr>
                <w:rFonts w:ascii="Times New Roman" w:hAnsi="Times New Roman" w:cs="Times New Roman"/>
              </w:rPr>
            </w:pPr>
          </w:p>
        </w:tc>
        <w:tc>
          <w:tcPr>
            <w:tcW w:w="1728" w:type="dxa"/>
          </w:tcPr>
          <w:p w14:paraId="479F483E" w14:textId="77777777" w:rsidR="00AB1238" w:rsidRPr="00054283" w:rsidRDefault="00AB1238" w:rsidP="00C85C7A">
            <w:pPr>
              <w:spacing w:line="360" w:lineRule="auto"/>
              <w:rPr>
                <w:rFonts w:ascii="Times New Roman" w:hAnsi="Times New Roman" w:cs="Times New Roman"/>
              </w:rPr>
            </w:pPr>
          </w:p>
        </w:tc>
        <w:tc>
          <w:tcPr>
            <w:tcW w:w="1728" w:type="dxa"/>
          </w:tcPr>
          <w:p w14:paraId="44A33A9B" w14:textId="77777777" w:rsidR="00AB1238" w:rsidRPr="00054283" w:rsidRDefault="00AB1238" w:rsidP="00C85C7A">
            <w:pPr>
              <w:spacing w:line="360" w:lineRule="auto"/>
              <w:rPr>
                <w:rFonts w:ascii="Times New Roman" w:hAnsi="Times New Roman" w:cs="Times New Roman"/>
              </w:rPr>
            </w:pPr>
          </w:p>
        </w:tc>
        <w:tc>
          <w:tcPr>
            <w:tcW w:w="1728" w:type="dxa"/>
          </w:tcPr>
          <w:p w14:paraId="450C1C1B" w14:textId="77777777" w:rsidR="00AB1238" w:rsidRPr="00054283" w:rsidRDefault="00AB1238" w:rsidP="00C85C7A">
            <w:pPr>
              <w:spacing w:line="360" w:lineRule="auto"/>
              <w:rPr>
                <w:rFonts w:ascii="Times New Roman" w:hAnsi="Times New Roman" w:cs="Times New Roman"/>
              </w:rPr>
            </w:pPr>
          </w:p>
        </w:tc>
      </w:tr>
      <w:tr w:rsidR="00AB1238" w:rsidRPr="00054283" w14:paraId="0F30A44D" w14:textId="77777777">
        <w:tc>
          <w:tcPr>
            <w:tcW w:w="1728" w:type="dxa"/>
          </w:tcPr>
          <w:p w14:paraId="0007215D" w14:textId="77777777" w:rsidR="00AB1238" w:rsidRPr="00054283" w:rsidRDefault="00AB1238" w:rsidP="00C85C7A">
            <w:pPr>
              <w:spacing w:line="360" w:lineRule="auto"/>
              <w:rPr>
                <w:rFonts w:ascii="Times New Roman" w:hAnsi="Times New Roman" w:cs="Times New Roman"/>
              </w:rPr>
            </w:pPr>
          </w:p>
        </w:tc>
        <w:tc>
          <w:tcPr>
            <w:tcW w:w="1728" w:type="dxa"/>
          </w:tcPr>
          <w:p w14:paraId="2C97AF40" w14:textId="77777777" w:rsidR="00AB1238" w:rsidRPr="00054283" w:rsidRDefault="00AB1238" w:rsidP="00C85C7A">
            <w:pPr>
              <w:spacing w:line="360" w:lineRule="auto"/>
              <w:rPr>
                <w:rFonts w:ascii="Times New Roman" w:hAnsi="Times New Roman" w:cs="Times New Roman"/>
              </w:rPr>
            </w:pPr>
          </w:p>
        </w:tc>
        <w:tc>
          <w:tcPr>
            <w:tcW w:w="1728" w:type="dxa"/>
          </w:tcPr>
          <w:p w14:paraId="522AE226" w14:textId="77777777" w:rsidR="00AB1238" w:rsidRPr="00054283" w:rsidRDefault="00AB1238" w:rsidP="00C85C7A">
            <w:pPr>
              <w:spacing w:line="360" w:lineRule="auto"/>
              <w:rPr>
                <w:rFonts w:ascii="Times New Roman" w:hAnsi="Times New Roman" w:cs="Times New Roman"/>
              </w:rPr>
            </w:pPr>
          </w:p>
        </w:tc>
        <w:tc>
          <w:tcPr>
            <w:tcW w:w="1728" w:type="dxa"/>
          </w:tcPr>
          <w:p w14:paraId="5232A040" w14:textId="77777777" w:rsidR="00AB1238" w:rsidRPr="00054283" w:rsidRDefault="00AB1238" w:rsidP="00C85C7A">
            <w:pPr>
              <w:spacing w:line="360" w:lineRule="auto"/>
              <w:rPr>
                <w:rFonts w:ascii="Times New Roman" w:hAnsi="Times New Roman" w:cs="Times New Roman"/>
              </w:rPr>
            </w:pPr>
          </w:p>
        </w:tc>
        <w:tc>
          <w:tcPr>
            <w:tcW w:w="1728" w:type="dxa"/>
          </w:tcPr>
          <w:p w14:paraId="7B3A85EC" w14:textId="77777777" w:rsidR="00AB1238" w:rsidRPr="00054283" w:rsidRDefault="00AB1238" w:rsidP="00C85C7A">
            <w:pPr>
              <w:spacing w:line="360" w:lineRule="auto"/>
              <w:rPr>
                <w:rFonts w:ascii="Times New Roman" w:hAnsi="Times New Roman" w:cs="Times New Roman"/>
              </w:rPr>
            </w:pPr>
          </w:p>
        </w:tc>
      </w:tr>
      <w:tr w:rsidR="00AB1238" w:rsidRPr="00054283" w14:paraId="5B4ACAA8" w14:textId="77777777">
        <w:tc>
          <w:tcPr>
            <w:tcW w:w="1728" w:type="dxa"/>
          </w:tcPr>
          <w:p w14:paraId="581BD14C" w14:textId="77777777" w:rsidR="00AB1238" w:rsidRPr="00054283" w:rsidRDefault="00AB1238" w:rsidP="00C85C7A">
            <w:pPr>
              <w:spacing w:line="360" w:lineRule="auto"/>
              <w:rPr>
                <w:rFonts w:ascii="Times New Roman" w:hAnsi="Times New Roman" w:cs="Times New Roman"/>
              </w:rPr>
            </w:pPr>
          </w:p>
        </w:tc>
        <w:tc>
          <w:tcPr>
            <w:tcW w:w="1728" w:type="dxa"/>
          </w:tcPr>
          <w:p w14:paraId="3E393AB5" w14:textId="77777777" w:rsidR="00AB1238" w:rsidRPr="00054283" w:rsidRDefault="00AB1238" w:rsidP="00C85C7A">
            <w:pPr>
              <w:spacing w:line="360" w:lineRule="auto"/>
              <w:rPr>
                <w:rFonts w:ascii="Times New Roman" w:hAnsi="Times New Roman" w:cs="Times New Roman"/>
              </w:rPr>
            </w:pPr>
          </w:p>
        </w:tc>
        <w:tc>
          <w:tcPr>
            <w:tcW w:w="1728" w:type="dxa"/>
          </w:tcPr>
          <w:p w14:paraId="348E1363" w14:textId="77777777" w:rsidR="00AB1238" w:rsidRPr="00054283" w:rsidRDefault="00AB1238" w:rsidP="00C85C7A">
            <w:pPr>
              <w:spacing w:line="360" w:lineRule="auto"/>
              <w:rPr>
                <w:rFonts w:ascii="Times New Roman" w:hAnsi="Times New Roman" w:cs="Times New Roman"/>
              </w:rPr>
            </w:pPr>
          </w:p>
        </w:tc>
        <w:tc>
          <w:tcPr>
            <w:tcW w:w="1728" w:type="dxa"/>
          </w:tcPr>
          <w:p w14:paraId="498A8A71" w14:textId="77777777" w:rsidR="00AB1238" w:rsidRPr="00054283" w:rsidRDefault="00AB1238" w:rsidP="00C85C7A">
            <w:pPr>
              <w:spacing w:line="360" w:lineRule="auto"/>
              <w:rPr>
                <w:rFonts w:ascii="Times New Roman" w:hAnsi="Times New Roman" w:cs="Times New Roman"/>
              </w:rPr>
            </w:pPr>
          </w:p>
        </w:tc>
        <w:tc>
          <w:tcPr>
            <w:tcW w:w="1728" w:type="dxa"/>
          </w:tcPr>
          <w:p w14:paraId="62EDE3D8" w14:textId="77777777" w:rsidR="00AB1238" w:rsidRPr="00054283" w:rsidRDefault="00AB1238" w:rsidP="00C85C7A">
            <w:pPr>
              <w:spacing w:line="360" w:lineRule="auto"/>
              <w:rPr>
                <w:rFonts w:ascii="Times New Roman" w:hAnsi="Times New Roman" w:cs="Times New Roman"/>
              </w:rPr>
            </w:pPr>
          </w:p>
        </w:tc>
      </w:tr>
      <w:tr w:rsidR="00AB1238" w:rsidRPr="00054283" w14:paraId="492F4F56" w14:textId="77777777">
        <w:tc>
          <w:tcPr>
            <w:tcW w:w="1728" w:type="dxa"/>
          </w:tcPr>
          <w:p w14:paraId="5F4D6C2A" w14:textId="77777777" w:rsidR="00AB1238" w:rsidRPr="00054283" w:rsidRDefault="00AB1238" w:rsidP="00C85C7A">
            <w:pPr>
              <w:spacing w:line="360" w:lineRule="auto"/>
              <w:rPr>
                <w:rFonts w:ascii="Times New Roman" w:hAnsi="Times New Roman" w:cs="Times New Roman"/>
              </w:rPr>
            </w:pPr>
          </w:p>
        </w:tc>
        <w:tc>
          <w:tcPr>
            <w:tcW w:w="1728" w:type="dxa"/>
          </w:tcPr>
          <w:p w14:paraId="383B7EFE" w14:textId="77777777" w:rsidR="00AB1238" w:rsidRPr="00054283" w:rsidRDefault="00AB1238" w:rsidP="00C85C7A">
            <w:pPr>
              <w:spacing w:line="360" w:lineRule="auto"/>
              <w:rPr>
                <w:rFonts w:ascii="Times New Roman" w:hAnsi="Times New Roman" w:cs="Times New Roman"/>
              </w:rPr>
            </w:pPr>
          </w:p>
        </w:tc>
        <w:tc>
          <w:tcPr>
            <w:tcW w:w="1728" w:type="dxa"/>
          </w:tcPr>
          <w:p w14:paraId="5D83BA27" w14:textId="77777777" w:rsidR="00AB1238" w:rsidRPr="00054283" w:rsidRDefault="00AB1238" w:rsidP="00C85C7A">
            <w:pPr>
              <w:spacing w:line="360" w:lineRule="auto"/>
              <w:rPr>
                <w:rFonts w:ascii="Times New Roman" w:hAnsi="Times New Roman" w:cs="Times New Roman"/>
              </w:rPr>
            </w:pPr>
          </w:p>
        </w:tc>
        <w:tc>
          <w:tcPr>
            <w:tcW w:w="1728" w:type="dxa"/>
          </w:tcPr>
          <w:p w14:paraId="218948E1" w14:textId="77777777" w:rsidR="00AB1238" w:rsidRPr="00054283" w:rsidRDefault="00AB1238" w:rsidP="00C85C7A">
            <w:pPr>
              <w:spacing w:line="360" w:lineRule="auto"/>
              <w:rPr>
                <w:rFonts w:ascii="Times New Roman" w:hAnsi="Times New Roman" w:cs="Times New Roman"/>
              </w:rPr>
            </w:pPr>
          </w:p>
        </w:tc>
        <w:tc>
          <w:tcPr>
            <w:tcW w:w="1728" w:type="dxa"/>
          </w:tcPr>
          <w:p w14:paraId="2ABDA9FE" w14:textId="77777777" w:rsidR="00AB1238" w:rsidRPr="00054283" w:rsidRDefault="00AB1238" w:rsidP="00C85C7A">
            <w:pPr>
              <w:spacing w:line="360" w:lineRule="auto"/>
              <w:rPr>
                <w:rFonts w:ascii="Times New Roman" w:hAnsi="Times New Roman" w:cs="Times New Roman"/>
              </w:rPr>
            </w:pPr>
          </w:p>
        </w:tc>
      </w:tr>
    </w:tbl>
    <w:p w14:paraId="37037CD2" w14:textId="77777777" w:rsidR="00AB1238" w:rsidRDefault="00AB1238" w:rsidP="00C85C7A">
      <w:pPr>
        <w:spacing w:line="360" w:lineRule="auto"/>
        <w:rPr>
          <w:rFonts w:ascii="Times New Roman" w:hAnsi="Times New Roman" w:cs="Times New Roman"/>
        </w:rPr>
      </w:pPr>
    </w:p>
    <w:p w14:paraId="1BD85151"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4: Direct Material Usage by Personnel</w:t>
      </w:r>
    </w:p>
    <w:tbl>
      <w:tblPr>
        <w:tblStyle w:val="aff2"/>
        <w:tblW w:w="0" w:type="auto"/>
        <w:tblLook w:val="04A0" w:firstRow="1" w:lastRow="0" w:firstColumn="1" w:lastColumn="0" w:noHBand="0" w:noVBand="1"/>
      </w:tblPr>
      <w:tblGrid>
        <w:gridCol w:w="1728"/>
        <w:gridCol w:w="1728"/>
        <w:gridCol w:w="1728"/>
        <w:gridCol w:w="1728"/>
        <w:gridCol w:w="1728"/>
      </w:tblGrid>
      <w:tr w:rsidR="00AB1238" w:rsidRPr="00054283" w14:paraId="2CB7AF0F" w14:textId="77777777">
        <w:tc>
          <w:tcPr>
            <w:tcW w:w="1728" w:type="dxa"/>
          </w:tcPr>
          <w:p w14:paraId="54B45FC6"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1728" w:type="dxa"/>
          </w:tcPr>
          <w:p w14:paraId="26CB167C"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1728" w:type="dxa"/>
          </w:tcPr>
          <w:p w14:paraId="582A4792"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Activity</w:t>
            </w:r>
          </w:p>
        </w:tc>
        <w:tc>
          <w:tcPr>
            <w:tcW w:w="1728" w:type="dxa"/>
          </w:tcPr>
          <w:p w14:paraId="6908928A"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Material Item</w:t>
            </w:r>
          </w:p>
        </w:tc>
        <w:tc>
          <w:tcPr>
            <w:tcW w:w="1728" w:type="dxa"/>
          </w:tcPr>
          <w:p w14:paraId="08EAA48F"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Quantity Used</w:t>
            </w:r>
          </w:p>
        </w:tc>
      </w:tr>
      <w:tr w:rsidR="00AB1238" w:rsidRPr="00054283" w14:paraId="7B2FECCC" w14:textId="77777777">
        <w:tc>
          <w:tcPr>
            <w:tcW w:w="1728" w:type="dxa"/>
          </w:tcPr>
          <w:p w14:paraId="1DC39344" w14:textId="77777777" w:rsidR="00AB1238" w:rsidRPr="00054283" w:rsidRDefault="00AB1238" w:rsidP="00C85C7A">
            <w:pPr>
              <w:spacing w:line="360" w:lineRule="auto"/>
              <w:rPr>
                <w:rFonts w:ascii="Times New Roman" w:hAnsi="Times New Roman" w:cs="Times New Roman"/>
              </w:rPr>
            </w:pPr>
          </w:p>
        </w:tc>
        <w:tc>
          <w:tcPr>
            <w:tcW w:w="1728" w:type="dxa"/>
          </w:tcPr>
          <w:p w14:paraId="72F54FBF" w14:textId="77777777" w:rsidR="00AB1238" w:rsidRPr="00054283" w:rsidRDefault="00AB1238" w:rsidP="00C85C7A">
            <w:pPr>
              <w:spacing w:line="360" w:lineRule="auto"/>
              <w:rPr>
                <w:rFonts w:ascii="Times New Roman" w:hAnsi="Times New Roman" w:cs="Times New Roman"/>
              </w:rPr>
            </w:pPr>
          </w:p>
        </w:tc>
        <w:tc>
          <w:tcPr>
            <w:tcW w:w="1728" w:type="dxa"/>
          </w:tcPr>
          <w:p w14:paraId="48014D7E" w14:textId="77777777" w:rsidR="00AB1238" w:rsidRPr="00054283" w:rsidRDefault="00AB1238" w:rsidP="00C85C7A">
            <w:pPr>
              <w:spacing w:line="360" w:lineRule="auto"/>
              <w:rPr>
                <w:rFonts w:ascii="Times New Roman" w:hAnsi="Times New Roman" w:cs="Times New Roman"/>
              </w:rPr>
            </w:pPr>
          </w:p>
        </w:tc>
        <w:tc>
          <w:tcPr>
            <w:tcW w:w="1728" w:type="dxa"/>
          </w:tcPr>
          <w:p w14:paraId="7506C565" w14:textId="77777777" w:rsidR="00AB1238" w:rsidRPr="00054283" w:rsidRDefault="00AB1238" w:rsidP="00C85C7A">
            <w:pPr>
              <w:spacing w:line="360" w:lineRule="auto"/>
              <w:rPr>
                <w:rFonts w:ascii="Times New Roman" w:hAnsi="Times New Roman" w:cs="Times New Roman"/>
              </w:rPr>
            </w:pPr>
          </w:p>
        </w:tc>
        <w:tc>
          <w:tcPr>
            <w:tcW w:w="1728" w:type="dxa"/>
          </w:tcPr>
          <w:p w14:paraId="1FCF9FBE" w14:textId="77777777" w:rsidR="00AB1238" w:rsidRPr="00054283" w:rsidRDefault="00AB1238" w:rsidP="00C85C7A">
            <w:pPr>
              <w:spacing w:line="360" w:lineRule="auto"/>
              <w:rPr>
                <w:rFonts w:ascii="Times New Roman" w:hAnsi="Times New Roman" w:cs="Times New Roman"/>
              </w:rPr>
            </w:pPr>
          </w:p>
        </w:tc>
      </w:tr>
      <w:tr w:rsidR="00AB1238" w:rsidRPr="00054283" w14:paraId="553C6520" w14:textId="77777777">
        <w:tc>
          <w:tcPr>
            <w:tcW w:w="1728" w:type="dxa"/>
          </w:tcPr>
          <w:p w14:paraId="789C57D3" w14:textId="77777777" w:rsidR="00AB1238" w:rsidRPr="00054283" w:rsidRDefault="00AB1238" w:rsidP="00C85C7A">
            <w:pPr>
              <w:spacing w:line="360" w:lineRule="auto"/>
              <w:rPr>
                <w:rFonts w:ascii="Times New Roman" w:hAnsi="Times New Roman" w:cs="Times New Roman"/>
              </w:rPr>
            </w:pPr>
          </w:p>
        </w:tc>
        <w:tc>
          <w:tcPr>
            <w:tcW w:w="1728" w:type="dxa"/>
          </w:tcPr>
          <w:p w14:paraId="20E23476" w14:textId="77777777" w:rsidR="00AB1238" w:rsidRPr="00054283" w:rsidRDefault="00AB1238" w:rsidP="00C85C7A">
            <w:pPr>
              <w:spacing w:line="360" w:lineRule="auto"/>
              <w:rPr>
                <w:rFonts w:ascii="Times New Roman" w:hAnsi="Times New Roman" w:cs="Times New Roman"/>
              </w:rPr>
            </w:pPr>
          </w:p>
        </w:tc>
        <w:tc>
          <w:tcPr>
            <w:tcW w:w="1728" w:type="dxa"/>
          </w:tcPr>
          <w:p w14:paraId="2103619E" w14:textId="77777777" w:rsidR="00AB1238" w:rsidRPr="00054283" w:rsidRDefault="00AB1238" w:rsidP="00C85C7A">
            <w:pPr>
              <w:spacing w:line="360" w:lineRule="auto"/>
              <w:rPr>
                <w:rFonts w:ascii="Times New Roman" w:hAnsi="Times New Roman" w:cs="Times New Roman"/>
              </w:rPr>
            </w:pPr>
          </w:p>
        </w:tc>
        <w:tc>
          <w:tcPr>
            <w:tcW w:w="1728" w:type="dxa"/>
          </w:tcPr>
          <w:p w14:paraId="19C4C092" w14:textId="77777777" w:rsidR="00AB1238" w:rsidRPr="00054283" w:rsidRDefault="00AB1238" w:rsidP="00C85C7A">
            <w:pPr>
              <w:spacing w:line="360" w:lineRule="auto"/>
              <w:rPr>
                <w:rFonts w:ascii="Times New Roman" w:hAnsi="Times New Roman" w:cs="Times New Roman"/>
              </w:rPr>
            </w:pPr>
          </w:p>
        </w:tc>
        <w:tc>
          <w:tcPr>
            <w:tcW w:w="1728" w:type="dxa"/>
          </w:tcPr>
          <w:p w14:paraId="2C1C502C" w14:textId="77777777" w:rsidR="00AB1238" w:rsidRPr="00054283" w:rsidRDefault="00AB1238" w:rsidP="00C85C7A">
            <w:pPr>
              <w:spacing w:line="360" w:lineRule="auto"/>
              <w:rPr>
                <w:rFonts w:ascii="Times New Roman" w:hAnsi="Times New Roman" w:cs="Times New Roman"/>
              </w:rPr>
            </w:pPr>
          </w:p>
        </w:tc>
      </w:tr>
      <w:tr w:rsidR="00AB1238" w:rsidRPr="00054283" w14:paraId="09111497" w14:textId="77777777">
        <w:tc>
          <w:tcPr>
            <w:tcW w:w="1728" w:type="dxa"/>
          </w:tcPr>
          <w:p w14:paraId="09005EDC" w14:textId="77777777" w:rsidR="00AB1238" w:rsidRPr="00054283" w:rsidRDefault="00AB1238" w:rsidP="00C85C7A">
            <w:pPr>
              <w:spacing w:line="360" w:lineRule="auto"/>
              <w:rPr>
                <w:rFonts w:ascii="Times New Roman" w:hAnsi="Times New Roman" w:cs="Times New Roman"/>
              </w:rPr>
            </w:pPr>
          </w:p>
        </w:tc>
        <w:tc>
          <w:tcPr>
            <w:tcW w:w="1728" w:type="dxa"/>
          </w:tcPr>
          <w:p w14:paraId="6E43D66A" w14:textId="77777777" w:rsidR="00AB1238" w:rsidRPr="00054283" w:rsidRDefault="00AB1238" w:rsidP="00C85C7A">
            <w:pPr>
              <w:spacing w:line="360" w:lineRule="auto"/>
              <w:rPr>
                <w:rFonts w:ascii="Times New Roman" w:hAnsi="Times New Roman" w:cs="Times New Roman"/>
              </w:rPr>
            </w:pPr>
          </w:p>
        </w:tc>
        <w:tc>
          <w:tcPr>
            <w:tcW w:w="1728" w:type="dxa"/>
          </w:tcPr>
          <w:p w14:paraId="3B859F10" w14:textId="77777777" w:rsidR="00AB1238" w:rsidRPr="00054283" w:rsidRDefault="00AB1238" w:rsidP="00C85C7A">
            <w:pPr>
              <w:spacing w:line="360" w:lineRule="auto"/>
              <w:rPr>
                <w:rFonts w:ascii="Times New Roman" w:hAnsi="Times New Roman" w:cs="Times New Roman"/>
              </w:rPr>
            </w:pPr>
          </w:p>
        </w:tc>
        <w:tc>
          <w:tcPr>
            <w:tcW w:w="1728" w:type="dxa"/>
          </w:tcPr>
          <w:p w14:paraId="1033FAB6" w14:textId="77777777" w:rsidR="00AB1238" w:rsidRPr="00054283" w:rsidRDefault="00AB1238" w:rsidP="00C85C7A">
            <w:pPr>
              <w:spacing w:line="360" w:lineRule="auto"/>
              <w:rPr>
                <w:rFonts w:ascii="Times New Roman" w:hAnsi="Times New Roman" w:cs="Times New Roman"/>
              </w:rPr>
            </w:pPr>
          </w:p>
        </w:tc>
        <w:tc>
          <w:tcPr>
            <w:tcW w:w="1728" w:type="dxa"/>
          </w:tcPr>
          <w:p w14:paraId="3525E00D" w14:textId="77777777" w:rsidR="00AB1238" w:rsidRPr="00054283" w:rsidRDefault="00AB1238" w:rsidP="00C85C7A">
            <w:pPr>
              <w:spacing w:line="360" w:lineRule="auto"/>
              <w:rPr>
                <w:rFonts w:ascii="Times New Roman" w:hAnsi="Times New Roman" w:cs="Times New Roman"/>
              </w:rPr>
            </w:pPr>
          </w:p>
        </w:tc>
      </w:tr>
      <w:tr w:rsidR="00AB1238" w:rsidRPr="00054283" w14:paraId="12E18117" w14:textId="77777777">
        <w:tc>
          <w:tcPr>
            <w:tcW w:w="1728" w:type="dxa"/>
          </w:tcPr>
          <w:p w14:paraId="6F4F8B5E" w14:textId="77777777" w:rsidR="00AB1238" w:rsidRPr="00054283" w:rsidRDefault="00AB1238" w:rsidP="00C85C7A">
            <w:pPr>
              <w:spacing w:line="360" w:lineRule="auto"/>
              <w:rPr>
                <w:rFonts w:ascii="Times New Roman" w:hAnsi="Times New Roman" w:cs="Times New Roman"/>
              </w:rPr>
            </w:pPr>
          </w:p>
        </w:tc>
        <w:tc>
          <w:tcPr>
            <w:tcW w:w="1728" w:type="dxa"/>
          </w:tcPr>
          <w:p w14:paraId="59A27CEC" w14:textId="77777777" w:rsidR="00AB1238" w:rsidRPr="00054283" w:rsidRDefault="00AB1238" w:rsidP="00C85C7A">
            <w:pPr>
              <w:spacing w:line="360" w:lineRule="auto"/>
              <w:rPr>
                <w:rFonts w:ascii="Times New Roman" w:hAnsi="Times New Roman" w:cs="Times New Roman"/>
              </w:rPr>
            </w:pPr>
          </w:p>
        </w:tc>
        <w:tc>
          <w:tcPr>
            <w:tcW w:w="1728" w:type="dxa"/>
          </w:tcPr>
          <w:p w14:paraId="499F599A" w14:textId="77777777" w:rsidR="00AB1238" w:rsidRPr="00054283" w:rsidRDefault="00AB1238" w:rsidP="00C85C7A">
            <w:pPr>
              <w:spacing w:line="360" w:lineRule="auto"/>
              <w:rPr>
                <w:rFonts w:ascii="Times New Roman" w:hAnsi="Times New Roman" w:cs="Times New Roman"/>
              </w:rPr>
            </w:pPr>
          </w:p>
        </w:tc>
        <w:tc>
          <w:tcPr>
            <w:tcW w:w="1728" w:type="dxa"/>
          </w:tcPr>
          <w:p w14:paraId="013D4A0E" w14:textId="77777777" w:rsidR="00AB1238" w:rsidRPr="00054283" w:rsidRDefault="00AB1238" w:rsidP="00C85C7A">
            <w:pPr>
              <w:spacing w:line="360" w:lineRule="auto"/>
              <w:rPr>
                <w:rFonts w:ascii="Times New Roman" w:hAnsi="Times New Roman" w:cs="Times New Roman"/>
              </w:rPr>
            </w:pPr>
          </w:p>
        </w:tc>
        <w:tc>
          <w:tcPr>
            <w:tcW w:w="1728" w:type="dxa"/>
          </w:tcPr>
          <w:p w14:paraId="274EBE26" w14:textId="77777777" w:rsidR="00AB1238" w:rsidRPr="00054283" w:rsidRDefault="00AB1238" w:rsidP="00C85C7A">
            <w:pPr>
              <w:spacing w:line="360" w:lineRule="auto"/>
              <w:rPr>
                <w:rFonts w:ascii="Times New Roman" w:hAnsi="Times New Roman" w:cs="Times New Roman"/>
              </w:rPr>
            </w:pPr>
          </w:p>
        </w:tc>
      </w:tr>
      <w:tr w:rsidR="00AB1238" w:rsidRPr="00054283" w14:paraId="5AF6B576" w14:textId="77777777">
        <w:tc>
          <w:tcPr>
            <w:tcW w:w="1728" w:type="dxa"/>
          </w:tcPr>
          <w:p w14:paraId="702200B1" w14:textId="77777777" w:rsidR="00AB1238" w:rsidRPr="00054283" w:rsidRDefault="00AB1238" w:rsidP="00C85C7A">
            <w:pPr>
              <w:spacing w:line="360" w:lineRule="auto"/>
              <w:rPr>
                <w:rFonts w:ascii="Times New Roman" w:hAnsi="Times New Roman" w:cs="Times New Roman"/>
              </w:rPr>
            </w:pPr>
          </w:p>
        </w:tc>
        <w:tc>
          <w:tcPr>
            <w:tcW w:w="1728" w:type="dxa"/>
          </w:tcPr>
          <w:p w14:paraId="63818ABC" w14:textId="77777777" w:rsidR="00AB1238" w:rsidRPr="00054283" w:rsidRDefault="00AB1238" w:rsidP="00C85C7A">
            <w:pPr>
              <w:spacing w:line="360" w:lineRule="auto"/>
              <w:rPr>
                <w:rFonts w:ascii="Times New Roman" w:hAnsi="Times New Roman" w:cs="Times New Roman"/>
              </w:rPr>
            </w:pPr>
          </w:p>
        </w:tc>
        <w:tc>
          <w:tcPr>
            <w:tcW w:w="1728" w:type="dxa"/>
          </w:tcPr>
          <w:p w14:paraId="7BB43D43" w14:textId="77777777" w:rsidR="00AB1238" w:rsidRPr="00054283" w:rsidRDefault="00AB1238" w:rsidP="00C85C7A">
            <w:pPr>
              <w:spacing w:line="360" w:lineRule="auto"/>
              <w:rPr>
                <w:rFonts w:ascii="Times New Roman" w:hAnsi="Times New Roman" w:cs="Times New Roman"/>
              </w:rPr>
            </w:pPr>
          </w:p>
        </w:tc>
        <w:tc>
          <w:tcPr>
            <w:tcW w:w="1728" w:type="dxa"/>
          </w:tcPr>
          <w:p w14:paraId="4C9F33EB" w14:textId="77777777" w:rsidR="00AB1238" w:rsidRPr="00054283" w:rsidRDefault="00AB1238" w:rsidP="00C85C7A">
            <w:pPr>
              <w:spacing w:line="360" w:lineRule="auto"/>
              <w:rPr>
                <w:rFonts w:ascii="Times New Roman" w:hAnsi="Times New Roman" w:cs="Times New Roman"/>
              </w:rPr>
            </w:pPr>
          </w:p>
        </w:tc>
        <w:tc>
          <w:tcPr>
            <w:tcW w:w="1728" w:type="dxa"/>
          </w:tcPr>
          <w:p w14:paraId="12978C86" w14:textId="77777777" w:rsidR="00AB1238" w:rsidRPr="00054283" w:rsidRDefault="00AB1238" w:rsidP="00C85C7A">
            <w:pPr>
              <w:spacing w:line="360" w:lineRule="auto"/>
              <w:rPr>
                <w:rFonts w:ascii="Times New Roman" w:hAnsi="Times New Roman" w:cs="Times New Roman"/>
              </w:rPr>
            </w:pPr>
          </w:p>
        </w:tc>
      </w:tr>
      <w:tr w:rsidR="00AB1238" w:rsidRPr="00054283" w14:paraId="2BD0B3A6" w14:textId="77777777">
        <w:tc>
          <w:tcPr>
            <w:tcW w:w="1728" w:type="dxa"/>
          </w:tcPr>
          <w:p w14:paraId="459C6654" w14:textId="77777777" w:rsidR="00AB1238" w:rsidRPr="00054283" w:rsidRDefault="00AB1238" w:rsidP="00C85C7A">
            <w:pPr>
              <w:spacing w:line="360" w:lineRule="auto"/>
              <w:rPr>
                <w:rFonts w:ascii="Times New Roman" w:hAnsi="Times New Roman" w:cs="Times New Roman"/>
              </w:rPr>
            </w:pPr>
          </w:p>
        </w:tc>
        <w:tc>
          <w:tcPr>
            <w:tcW w:w="1728" w:type="dxa"/>
          </w:tcPr>
          <w:p w14:paraId="1C0E8507" w14:textId="77777777" w:rsidR="00AB1238" w:rsidRPr="00054283" w:rsidRDefault="00AB1238" w:rsidP="00C85C7A">
            <w:pPr>
              <w:spacing w:line="360" w:lineRule="auto"/>
              <w:rPr>
                <w:rFonts w:ascii="Times New Roman" w:hAnsi="Times New Roman" w:cs="Times New Roman"/>
              </w:rPr>
            </w:pPr>
          </w:p>
        </w:tc>
        <w:tc>
          <w:tcPr>
            <w:tcW w:w="1728" w:type="dxa"/>
          </w:tcPr>
          <w:p w14:paraId="74120F38" w14:textId="77777777" w:rsidR="00AB1238" w:rsidRPr="00054283" w:rsidRDefault="00AB1238" w:rsidP="00C85C7A">
            <w:pPr>
              <w:spacing w:line="360" w:lineRule="auto"/>
              <w:rPr>
                <w:rFonts w:ascii="Times New Roman" w:hAnsi="Times New Roman" w:cs="Times New Roman"/>
              </w:rPr>
            </w:pPr>
          </w:p>
        </w:tc>
        <w:tc>
          <w:tcPr>
            <w:tcW w:w="1728" w:type="dxa"/>
          </w:tcPr>
          <w:p w14:paraId="73DEC197" w14:textId="77777777" w:rsidR="00AB1238" w:rsidRPr="00054283" w:rsidRDefault="00AB1238" w:rsidP="00C85C7A">
            <w:pPr>
              <w:spacing w:line="360" w:lineRule="auto"/>
              <w:rPr>
                <w:rFonts w:ascii="Times New Roman" w:hAnsi="Times New Roman" w:cs="Times New Roman"/>
              </w:rPr>
            </w:pPr>
          </w:p>
        </w:tc>
        <w:tc>
          <w:tcPr>
            <w:tcW w:w="1728" w:type="dxa"/>
          </w:tcPr>
          <w:p w14:paraId="43B5AD93" w14:textId="77777777" w:rsidR="00AB1238" w:rsidRPr="00054283" w:rsidRDefault="00AB1238" w:rsidP="00C85C7A">
            <w:pPr>
              <w:spacing w:line="360" w:lineRule="auto"/>
              <w:rPr>
                <w:rFonts w:ascii="Times New Roman" w:hAnsi="Times New Roman" w:cs="Times New Roman"/>
              </w:rPr>
            </w:pPr>
          </w:p>
        </w:tc>
      </w:tr>
      <w:tr w:rsidR="00AB1238" w:rsidRPr="00054283" w14:paraId="04D408E4" w14:textId="77777777">
        <w:tc>
          <w:tcPr>
            <w:tcW w:w="1728" w:type="dxa"/>
          </w:tcPr>
          <w:p w14:paraId="0088B995" w14:textId="77777777" w:rsidR="00AB1238" w:rsidRPr="00054283" w:rsidRDefault="00AB1238" w:rsidP="00C85C7A">
            <w:pPr>
              <w:spacing w:line="360" w:lineRule="auto"/>
              <w:rPr>
                <w:rFonts w:ascii="Times New Roman" w:hAnsi="Times New Roman" w:cs="Times New Roman"/>
              </w:rPr>
            </w:pPr>
          </w:p>
        </w:tc>
        <w:tc>
          <w:tcPr>
            <w:tcW w:w="1728" w:type="dxa"/>
          </w:tcPr>
          <w:p w14:paraId="1844272E" w14:textId="77777777" w:rsidR="00AB1238" w:rsidRPr="00054283" w:rsidRDefault="00AB1238" w:rsidP="00C85C7A">
            <w:pPr>
              <w:spacing w:line="360" w:lineRule="auto"/>
              <w:rPr>
                <w:rFonts w:ascii="Times New Roman" w:hAnsi="Times New Roman" w:cs="Times New Roman"/>
              </w:rPr>
            </w:pPr>
          </w:p>
        </w:tc>
        <w:tc>
          <w:tcPr>
            <w:tcW w:w="1728" w:type="dxa"/>
          </w:tcPr>
          <w:p w14:paraId="099FBCF9" w14:textId="77777777" w:rsidR="00AB1238" w:rsidRPr="00054283" w:rsidRDefault="00AB1238" w:rsidP="00C85C7A">
            <w:pPr>
              <w:spacing w:line="360" w:lineRule="auto"/>
              <w:rPr>
                <w:rFonts w:ascii="Times New Roman" w:hAnsi="Times New Roman" w:cs="Times New Roman"/>
              </w:rPr>
            </w:pPr>
          </w:p>
        </w:tc>
        <w:tc>
          <w:tcPr>
            <w:tcW w:w="1728" w:type="dxa"/>
          </w:tcPr>
          <w:p w14:paraId="50215058" w14:textId="77777777" w:rsidR="00AB1238" w:rsidRPr="00054283" w:rsidRDefault="00AB1238" w:rsidP="00C85C7A">
            <w:pPr>
              <w:spacing w:line="360" w:lineRule="auto"/>
              <w:rPr>
                <w:rFonts w:ascii="Times New Roman" w:hAnsi="Times New Roman" w:cs="Times New Roman"/>
              </w:rPr>
            </w:pPr>
          </w:p>
        </w:tc>
        <w:tc>
          <w:tcPr>
            <w:tcW w:w="1728" w:type="dxa"/>
          </w:tcPr>
          <w:p w14:paraId="291424C9" w14:textId="77777777" w:rsidR="00AB1238" w:rsidRPr="00054283" w:rsidRDefault="00AB1238" w:rsidP="00C85C7A">
            <w:pPr>
              <w:spacing w:line="360" w:lineRule="auto"/>
              <w:rPr>
                <w:rFonts w:ascii="Times New Roman" w:hAnsi="Times New Roman" w:cs="Times New Roman"/>
              </w:rPr>
            </w:pPr>
          </w:p>
        </w:tc>
      </w:tr>
      <w:tr w:rsidR="00AB1238" w:rsidRPr="00054283" w14:paraId="71FB418A" w14:textId="77777777">
        <w:tc>
          <w:tcPr>
            <w:tcW w:w="1728" w:type="dxa"/>
          </w:tcPr>
          <w:p w14:paraId="5565CC72" w14:textId="77777777" w:rsidR="00AB1238" w:rsidRPr="00054283" w:rsidRDefault="00AB1238" w:rsidP="00C85C7A">
            <w:pPr>
              <w:spacing w:line="360" w:lineRule="auto"/>
              <w:rPr>
                <w:rFonts w:ascii="Times New Roman" w:hAnsi="Times New Roman" w:cs="Times New Roman"/>
              </w:rPr>
            </w:pPr>
          </w:p>
        </w:tc>
        <w:tc>
          <w:tcPr>
            <w:tcW w:w="1728" w:type="dxa"/>
          </w:tcPr>
          <w:p w14:paraId="3D612567" w14:textId="77777777" w:rsidR="00AB1238" w:rsidRPr="00054283" w:rsidRDefault="00AB1238" w:rsidP="00C85C7A">
            <w:pPr>
              <w:spacing w:line="360" w:lineRule="auto"/>
              <w:rPr>
                <w:rFonts w:ascii="Times New Roman" w:hAnsi="Times New Roman" w:cs="Times New Roman"/>
              </w:rPr>
            </w:pPr>
          </w:p>
        </w:tc>
        <w:tc>
          <w:tcPr>
            <w:tcW w:w="1728" w:type="dxa"/>
          </w:tcPr>
          <w:p w14:paraId="52E4C126" w14:textId="77777777" w:rsidR="00AB1238" w:rsidRPr="00054283" w:rsidRDefault="00AB1238" w:rsidP="00C85C7A">
            <w:pPr>
              <w:spacing w:line="360" w:lineRule="auto"/>
              <w:rPr>
                <w:rFonts w:ascii="Times New Roman" w:hAnsi="Times New Roman" w:cs="Times New Roman"/>
              </w:rPr>
            </w:pPr>
          </w:p>
        </w:tc>
        <w:tc>
          <w:tcPr>
            <w:tcW w:w="1728" w:type="dxa"/>
          </w:tcPr>
          <w:p w14:paraId="2CD2BBC0" w14:textId="77777777" w:rsidR="00AB1238" w:rsidRPr="00054283" w:rsidRDefault="00AB1238" w:rsidP="00C85C7A">
            <w:pPr>
              <w:spacing w:line="360" w:lineRule="auto"/>
              <w:rPr>
                <w:rFonts w:ascii="Times New Roman" w:hAnsi="Times New Roman" w:cs="Times New Roman"/>
              </w:rPr>
            </w:pPr>
          </w:p>
        </w:tc>
        <w:tc>
          <w:tcPr>
            <w:tcW w:w="1728" w:type="dxa"/>
          </w:tcPr>
          <w:p w14:paraId="2B7992A3" w14:textId="77777777" w:rsidR="00AB1238" w:rsidRPr="00054283" w:rsidRDefault="00AB1238" w:rsidP="00C85C7A">
            <w:pPr>
              <w:spacing w:line="360" w:lineRule="auto"/>
              <w:rPr>
                <w:rFonts w:ascii="Times New Roman" w:hAnsi="Times New Roman" w:cs="Times New Roman"/>
              </w:rPr>
            </w:pPr>
          </w:p>
        </w:tc>
      </w:tr>
      <w:tr w:rsidR="00AB1238" w:rsidRPr="00054283" w14:paraId="20E59DCB" w14:textId="77777777">
        <w:tc>
          <w:tcPr>
            <w:tcW w:w="1728" w:type="dxa"/>
          </w:tcPr>
          <w:p w14:paraId="4F0E5287" w14:textId="77777777" w:rsidR="00AB1238" w:rsidRPr="00054283" w:rsidRDefault="00AB1238" w:rsidP="00C85C7A">
            <w:pPr>
              <w:spacing w:line="360" w:lineRule="auto"/>
              <w:rPr>
                <w:rFonts w:ascii="Times New Roman" w:hAnsi="Times New Roman" w:cs="Times New Roman"/>
              </w:rPr>
            </w:pPr>
          </w:p>
        </w:tc>
        <w:tc>
          <w:tcPr>
            <w:tcW w:w="1728" w:type="dxa"/>
          </w:tcPr>
          <w:p w14:paraId="7380E792" w14:textId="77777777" w:rsidR="00AB1238" w:rsidRPr="00054283" w:rsidRDefault="00AB1238" w:rsidP="00C85C7A">
            <w:pPr>
              <w:spacing w:line="360" w:lineRule="auto"/>
              <w:rPr>
                <w:rFonts w:ascii="Times New Roman" w:hAnsi="Times New Roman" w:cs="Times New Roman"/>
              </w:rPr>
            </w:pPr>
          </w:p>
        </w:tc>
        <w:tc>
          <w:tcPr>
            <w:tcW w:w="1728" w:type="dxa"/>
          </w:tcPr>
          <w:p w14:paraId="3340C6C6" w14:textId="77777777" w:rsidR="00AB1238" w:rsidRPr="00054283" w:rsidRDefault="00AB1238" w:rsidP="00C85C7A">
            <w:pPr>
              <w:spacing w:line="360" w:lineRule="auto"/>
              <w:rPr>
                <w:rFonts w:ascii="Times New Roman" w:hAnsi="Times New Roman" w:cs="Times New Roman"/>
              </w:rPr>
            </w:pPr>
          </w:p>
        </w:tc>
        <w:tc>
          <w:tcPr>
            <w:tcW w:w="1728" w:type="dxa"/>
          </w:tcPr>
          <w:p w14:paraId="571661C9" w14:textId="77777777" w:rsidR="00AB1238" w:rsidRPr="00054283" w:rsidRDefault="00AB1238" w:rsidP="00C85C7A">
            <w:pPr>
              <w:spacing w:line="360" w:lineRule="auto"/>
              <w:rPr>
                <w:rFonts w:ascii="Times New Roman" w:hAnsi="Times New Roman" w:cs="Times New Roman"/>
              </w:rPr>
            </w:pPr>
          </w:p>
        </w:tc>
        <w:tc>
          <w:tcPr>
            <w:tcW w:w="1728" w:type="dxa"/>
          </w:tcPr>
          <w:p w14:paraId="10B23D48" w14:textId="77777777" w:rsidR="00AB1238" w:rsidRPr="00054283" w:rsidRDefault="00AB1238" w:rsidP="00C85C7A">
            <w:pPr>
              <w:spacing w:line="360" w:lineRule="auto"/>
              <w:rPr>
                <w:rFonts w:ascii="Times New Roman" w:hAnsi="Times New Roman" w:cs="Times New Roman"/>
              </w:rPr>
            </w:pPr>
          </w:p>
        </w:tc>
      </w:tr>
      <w:tr w:rsidR="00AB1238" w:rsidRPr="00054283" w14:paraId="683D5BD6" w14:textId="77777777">
        <w:tc>
          <w:tcPr>
            <w:tcW w:w="1728" w:type="dxa"/>
          </w:tcPr>
          <w:p w14:paraId="23E335C9" w14:textId="77777777" w:rsidR="00AB1238" w:rsidRPr="00054283" w:rsidRDefault="00AB1238" w:rsidP="00C85C7A">
            <w:pPr>
              <w:spacing w:line="360" w:lineRule="auto"/>
              <w:rPr>
                <w:rFonts w:ascii="Times New Roman" w:hAnsi="Times New Roman" w:cs="Times New Roman"/>
              </w:rPr>
            </w:pPr>
          </w:p>
        </w:tc>
        <w:tc>
          <w:tcPr>
            <w:tcW w:w="1728" w:type="dxa"/>
          </w:tcPr>
          <w:p w14:paraId="5E932CF8" w14:textId="77777777" w:rsidR="00AB1238" w:rsidRPr="00054283" w:rsidRDefault="00AB1238" w:rsidP="00C85C7A">
            <w:pPr>
              <w:spacing w:line="360" w:lineRule="auto"/>
              <w:rPr>
                <w:rFonts w:ascii="Times New Roman" w:hAnsi="Times New Roman" w:cs="Times New Roman"/>
              </w:rPr>
            </w:pPr>
          </w:p>
        </w:tc>
        <w:tc>
          <w:tcPr>
            <w:tcW w:w="1728" w:type="dxa"/>
          </w:tcPr>
          <w:p w14:paraId="4F3114D6" w14:textId="77777777" w:rsidR="00AB1238" w:rsidRPr="00054283" w:rsidRDefault="00AB1238" w:rsidP="00C85C7A">
            <w:pPr>
              <w:spacing w:line="360" w:lineRule="auto"/>
              <w:rPr>
                <w:rFonts w:ascii="Times New Roman" w:hAnsi="Times New Roman" w:cs="Times New Roman"/>
              </w:rPr>
            </w:pPr>
          </w:p>
        </w:tc>
        <w:tc>
          <w:tcPr>
            <w:tcW w:w="1728" w:type="dxa"/>
          </w:tcPr>
          <w:p w14:paraId="28F9416A" w14:textId="77777777" w:rsidR="00AB1238" w:rsidRPr="00054283" w:rsidRDefault="00AB1238" w:rsidP="00C85C7A">
            <w:pPr>
              <w:spacing w:line="360" w:lineRule="auto"/>
              <w:rPr>
                <w:rFonts w:ascii="Times New Roman" w:hAnsi="Times New Roman" w:cs="Times New Roman"/>
              </w:rPr>
            </w:pPr>
          </w:p>
        </w:tc>
        <w:tc>
          <w:tcPr>
            <w:tcW w:w="1728" w:type="dxa"/>
          </w:tcPr>
          <w:p w14:paraId="7D4F5A05" w14:textId="77777777" w:rsidR="00AB1238" w:rsidRPr="00054283" w:rsidRDefault="00AB1238" w:rsidP="00C85C7A">
            <w:pPr>
              <w:spacing w:line="360" w:lineRule="auto"/>
              <w:rPr>
                <w:rFonts w:ascii="Times New Roman" w:hAnsi="Times New Roman" w:cs="Times New Roman"/>
              </w:rPr>
            </w:pPr>
          </w:p>
        </w:tc>
      </w:tr>
    </w:tbl>
    <w:p w14:paraId="14F921D9" w14:textId="77777777" w:rsidR="00AB1238" w:rsidRDefault="00AB1238" w:rsidP="00C85C7A">
      <w:pPr>
        <w:spacing w:line="360" w:lineRule="auto"/>
        <w:rPr>
          <w:rFonts w:ascii="Times New Roman" w:hAnsi="Times New Roman" w:cs="Times New Roman"/>
        </w:rPr>
      </w:pPr>
    </w:p>
    <w:p w14:paraId="22AFF569" w14:textId="77777777" w:rsidR="0088477B" w:rsidRDefault="0088477B" w:rsidP="00C85C7A">
      <w:pPr>
        <w:spacing w:line="360" w:lineRule="auto"/>
        <w:rPr>
          <w:rFonts w:ascii="Times New Roman" w:hAnsi="Times New Roman" w:cs="Times New Roman"/>
        </w:rPr>
      </w:pPr>
    </w:p>
    <w:p w14:paraId="1D48C66F" w14:textId="77777777" w:rsidR="0088477B" w:rsidRDefault="0088477B" w:rsidP="00C85C7A">
      <w:pPr>
        <w:spacing w:line="360" w:lineRule="auto"/>
        <w:rPr>
          <w:rFonts w:ascii="Times New Roman" w:hAnsi="Times New Roman" w:cs="Times New Roman"/>
        </w:rPr>
      </w:pPr>
    </w:p>
    <w:p w14:paraId="44CAFE3A" w14:textId="77777777" w:rsidR="0088477B" w:rsidRDefault="0088477B" w:rsidP="00C85C7A">
      <w:pPr>
        <w:spacing w:line="360" w:lineRule="auto"/>
        <w:rPr>
          <w:rFonts w:ascii="Times New Roman" w:hAnsi="Times New Roman" w:cs="Times New Roman"/>
        </w:rPr>
      </w:pPr>
    </w:p>
    <w:p w14:paraId="074F4D5B" w14:textId="77777777" w:rsidR="0088477B" w:rsidRDefault="0088477B" w:rsidP="00C85C7A">
      <w:pPr>
        <w:spacing w:line="360" w:lineRule="auto"/>
        <w:rPr>
          <w:rFonts w:ascii="Times New Roman" w:hAnsi="Times New Roman" w:cs="Times New Roman"/>
        </w:rPr>
      </w:pPr>
    </w:p>
    <w:p w14:paraId="037D9C16" w14:textId="53F9056B" w:rsidR="0088477B" w:rsidRPr="0088477B" w:rsidRDefault="0088477B" w:rsidP="0088477B">
      <w:pPr>
        <w:spacing w:line="360" w:lineRule="auto"/>
        <w:rPr>
          <w:rFonts w:ascii="Times New Roman" w:hAnsi="Times New Roman" w:cs="Times New Roman"/>
        </w:rPr>
      </w:pPr>
      <w:r w:rsidRPr="0088477B">
        <w:rPr>
          <w:rFonts w:ascii="Times New Roman" w:eastAsiaTheme="majorEastAsia" w:hAnsi="Times New Roman" w:cs="Times New Roman"/>
          <w:sz w:val="24"/>
          <w:szCs w:val="24"/>
        </w:rPr>
        <w:lastRenderedPageBreak/>
        <w:t>Capital cost</w:t>
      </w:r>
      <w:r w:rsidRPr="0088477B">
        <w:rPr>
          <w:rFonts w:ascii="Times New Roman" w:hAnsi="Times New Roman" w:cs="Times New Roman"/>
          <w:sz w:val="24"/>
          <w:szCs w:val="24"/>
        </w:rPr>
        <w:t xml:space="preserve"> </w:t>
      </w:r>
    </w:p>
    <w:p w14:paraId="04D9AE78" w14:textId="77777777" w:rsidR="0088477B" w:rsidRPr="0088477B" w:rsidRDefault="0088477B" w:rsidP="0088477B">
      <w:pPr>
        <w:numPr>
          <w:ilvl w:val="0"/>
          <w:numId w:val="12"/>
        </w:numPr>
        <w:spacing w:line="360" w:lineRule="auto"/>
        <w:rPr>
          <w:rFonts w:ascii="Times New Roman" w:hAnsi="Times New Roman" w:cs="Times New Roman"/>
        </w:rPr>
      </w:pPr>
      <w:r w:rsidRPr="0088477B">
        <w:rPr>
          <w:rFonts w:ascii="Times New Roman" w:hAnsi="Times New Roman" w:cs="Times New Roman"/>
          <w:b/>
          <w:bCs/>
        </w:rPr>
        <w:t>Building costs</w:t>
      </w:r>
      <w:r w:rsidRPr="0088477B">
        <w:rPr>
          <w:rFonts w:ascii="Times New Roman" w:hAnsi="Times New Roman" w:cs="Times New Roman"/>
        </w:rPr>
        <w:t>, calculated using depreciation over expected useful life, adjusted for inflation.</w:t>
      </w:r>
    </w:p>
    <w:p w14:paraId="2E06E718" w14:textId="77777777" w:rsidR="0088477B" w:rsidRPr="0088477B" w:rsidRDefault="0088477B" w:rsidP="0088477B">
      <w:pPr>
        <w:numPr>
          <w:ilvl w:val="0"/>
          <w:numId w:val="12"/>
        </w:numPr>
        <w:spacing w:line="360" w:lineRule="auto"/>
        <w:rPr>
          <w:rFonts w:ascii="Times New Roman" w:hAnsi="Times New Roman" w:cs="Times New Roman"/>
        </w:rPr>
      </w:pPr>
      <w:r w:rsidRPr="0088477B">
        <w:rPr>
          <w:rFonts w:ascii="Times New Roman" w:hAnsi="Times New Roman" w:cs="Times New Roman"/>
          <w:b/>
          <w:bCs/>
        </w:rPr>
        <w:t>Equipment costs</w:t>
      </w:r>
      <w:r w:rsidRPr="0088477B">
        <w:rPr>
          <w:rFonts w:ascii="Times New Roman" w:hAnsi="Times New Roman" w:cs="Times New Roman"/>
        </w:rPr>
        <w:t>, calculated using annuitized depreciation, allocated according to usage proportion.</w:t>
      </w:r>
    </w:p>
    <w:p w14:paraId="34943409"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5: Building Capital Cost Calculation</w:t>
      </w:r>
    </w:p>
    <w:tbl>
      <w:tblPr>
        <w:tblStyle w:val="aff2"/>
        <w:tblW w:w="0" w:type="auto"/>
        <w:tblLook w:val="04A0" w:firstRow="1" w:lastRow="0" w:firstColumn="1" w:lastColumn="0" w:noHBand="0" w:noVBand="1"/>
      </w:tblPr>
      <w:tblGrid>
        <w:gridCol w:w="1080"/>
        <w:gridCol w:w="1080"/>
        <w:gridCol w:w="1080"/>
        <w:gridCol w:w="1080"/>
        <w:gridCol w:w="1080"/>
        <w:gridCol w:w="1080"/>
        <w:gridCol w:w="1080"/>
        <w:gridCol w:w="1080"/>
      </w:tblGrid>
      <w:tr w:rsidR="00AB1238" w:rsidRPr="00054283" w14:paraId="587C005F" w14:textId="77777777">
        <w:tc>
          <w:tcPr>
            <w:tcW w:w="1080" w:type="dxa"/>
          </w:tcPr>
          <w:p w14:paraId="349D0B92"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Building Name</w:t>
            </w:r>
          </w:p>
        </w:tc>
        <w:tc>
          <w:tcPr>
            <w:tcW w:w="1080" w:type="dxa"/>
          </w:tcPr>
          <w:p w14:paraId="07D1B2C3"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Year Acquired</w:t>
            </w:r>
          </w:p>
        </w:tc>
        <w:tc>
          <w:tcPr>
            <w:tcW w:w="1080" w:type="dxa"/>
          </w:tcPr>
          <w:p w14:paraId="12C3AAB3"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 xml:space="preserve">Initial </w:t>
            </w:r>
            <w:r w:rsidRPr="00054283">
              <w:rPr>
                <w:rFonts w:ascii="Times New Roman" w:hAnsi="Times New Roman" w:cs="Times New Roman"/>
              </w:rPr>
              <w:t>Value (THB)</w:t>
            </w:r>
          </w:p>
        </w:tc>
        <w:tc>
          <w:tcPr>
            <w:tcW w:w="1080" w:type="dxa"/>
          </w:tcPr>
          <w:p w14:paraId="77784FEB"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Useful Life (years)</w:t>
            </w:r>
          </w:p>
        </w:tc>
        <w:tc>
          <w:tcPr>
            <w:tcW w:w="1080" w:type="dxa"/>
          </w:tcPr>
          <w:p w14:paraId="5D9EE1BB"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Inflation Factor</w:t>
            </w:r>
          </w:p>
        </w:tc>
        <w:tc>
          <w:tcPr>
            <w:tcW w:w="1080" w:type="dxa"/>
          </w:tcPr>
          <w:p w14:paraId="3346AA69"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Adjusted Cost</w:t>
            </w:r>
          </w:p>
        </w:tc>
        <w:tc>
          <w:tcPr>
            <w:tcW w:w="1080" w:type="dxa"/>
          </w:tcPr>
          <w:p w14:paraId="39045211"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Annuity</w:t>
            </w:r>
          </w:p>
        </w:tc>
        <w:tc>
          <w:tcPr>
            <w:tcW w:w="1080" w:type="dxa"/>
          </w:tcPr>
          <w:p w14:paraId="75CD1A6F"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Annual Capital Cost</w:t>
            </w:r>
          </w:p>
        </w:tc>
      </w:tr>
      <w:tr w:rsidR="00AB1238" w:rsidRPr="00054283" w14:paraId="301BB536" w14:textId="77777777">
        <w:tc>
          <w:tcPr>
            <w:tcW w:w="1080" w:type="dxa"/>
          </w:tcPr>
          <w:p w14:paraId="282713A8" w14:textId="77777777" w:rsidR="00AB1238" w:rsidRPr="00054283" w:rsidRDefault="00AB1238" w:rsidP="00C85C7A">
            <w:pPr>
              <w:spacing w:line="360" w:lineRule="auto"/>
              <w:rPr>
                <w:rFonts w:ascii="Times New Roman" w:hAnsi="Times New Roman" w:cs="Times New Roman"/>
              </w:rPr>
            </w:pPr>
          </w:p>
        </w:tc>
        <w:tc>
          <w:tcPr>
            <w:tcW w:w="1080" w:type="dxa"/>
          </w:tcPr>
          <w:p w14:paraId="7E29D105" w14:textId="77777777" w:rsidR="00AB1238" w:rsidRPr="00054283" w:rsidRDefault="00AB1238" w:rsidP="00C85C7A">
            <w:pPr>
              <w:spacing w:line="360" w:lineRule="auto"/>
              <w:rPr>
                <w:rFonts w:ascii="Times New Roman" w:hAnsi="Times New Roman" w:cs="Times New Roman"/>
              </w:rPr>
            </w:pPr>
          </w:p>
        </w:tc>
        <w:tc>
          <w:tcPr>
            <w:tcW w:w="1080" w:type="dxa"/>
          </w:tcPr>
          <w:p w14:paraId="2544A77A" w14:textId="77777777" w:rsidR="00AB1238" w:rsidRPr="00054283" w:rsidRDefault="00AB1238" w:rsidP="00C85C7A">
            <w:pPr>
              <w:spacing w:line="360" w:lineRule="auto"/>
              <w:rPr>
                <w:rFonts w:ascii="Times New Roman" w:hAnsi="Times New Roman" w:cs="Times New Roman"/>
              </w:rPr>
            </w:pPr>
          </w:p>
        </w:tc>
        <w:tc>
          <w:tcPr>
            <w:tcW w:w="1080" w:type="dxa"/>
          </w:tcPr>
          <w:p w14:paraId="55D9B422" w14:textId="77777777" w:rsidR="00AB1238" w:rsidRPr="00054283" w:rsidRDefault="00AB1238" w:rsidP="00C85C7A">
            <w:pPr>
              <w:spacing w:line="360" w:lineRule="auto"/>
              <w:rPr>
                <w:rFonts w:ascii="Times New Roman" w:hAnsi="Times New Roman" w:cs="Times New Roman"/>
              </w:rPr>
            </w:pPr>
          </w:p>
        </w:tc>
        <w:tc>
          <w:tcPr>
            <w:tcW w:w="1080" w:type="dxa"/>
          </w:tcPr>
          <w:p w14:paraId="1BE05AC4" w14:textId="77777777" w:rsidR="00AB1238" w:rsidRPr="00054283" w:rsidRDefault="00AB1238" w:rsidP="00C85C7A">
            <w:pPr>
              <w:spacing w:line="360" w:lineRule="auto"/>
              <w:rPr>
                <w:rFonts w:ascii="Times New Roman" w:hAnsi="Times New Roman" w:cs="Times New Roman"/>
              </w:rPr>
            </w:pPr>
          </w:p>
        </w:tc>
        <w:tc>
          <w:tcPr>
            <w:tcW w:w="1080" w:type="dxa"/>
          </w:tcPr>
          <w:p w14:paraId="0906BF96" w14:textId="77777777" w:rsidR="00AB1238" w:rsidRPr="00054283" w:rsidRDefault="00AB1238" w:rsidP="00C85C7A">
            <w:pPr>
              <w:spacing w:line="360" w:lineRule="auto"/>
              <w:rPr>
                <w:rFonts w:ascii="Times New Roman" w:hAnsi="Times New Roman" w:cs="Times New Roman"/>
              </w:rPr>
            </w:pPr>
          </w:p>
        </w:tc>
        <w:tc>
          <w:tcPr>
            <w:tcW w:w="1080" w:type="dxa"/>
          </w:tcPr>
          <w:p w14:paraId="62F0A1AD" w14:textId="77777777" w:rsidR="00AB1238" w:rsidRPr="00054283" w:rsidRDefault="00AB1238" w:rsidP="00C85C7A">
            <w:pPr>
              <w:spacing w:line="360" w:lineRule="auto"/>
              <w:rPr>
                <w:rFonts w:ascii="Times New Roman" w:hAnsi="Times New Roman" w:cs="Times New Roman"/>
              </w:rPr>
            </w:pPr>
          </w:p>
        </w:tc>
        <w:tc>
          <w:tcPr>
            <w:tcW w:w="1080" w:type="dxa"/>
          </w:tcPr>
          <w:p w14:paraId="44774EED" w14:textId="77777777" w:rsidR="00AB1238" w:rsidRPr="00054283" w:rsidRDefault="00AB1238" w:rsidP="00C85C7A">
            <w:pPr>
              <w:spacing w:line="360" w:lineRule="auto"/>
              <w:rPr>
                <w:rFonts w:ascii="Times New Roman" w:hAnsi="Times New Roman" w:cs="Times New Roman"/>
              </w:rPr>
            </w:pPr>
          </w:p>
        </w:tc>
      </w:tr>
      <w:tr w:rsidR="00AB1238" w:rsidRPr="00054283" w14:paraId="22B09526" w14:textId="77777777">
        <w:tc>
          <w:tcPr>
            <w:tcW w:w="1080" w:type="dxa"/>
          </w:tcPr>
          <w:p w14:paraId="3203ADA9" w14:textId="77777777" w:rsidR="00AB1238" w:rsidRPr="00054283" w:rsidRDefault="00AB1238" w:rsidP="00C85C7A">
            <w:pPr>
              <w:spacing w:line="360" w:lineRule="auto"/>
              <w:rPr>
                <w:rFonts w:ascii="Times New Roman" w:hAnsi="Times New Roman" w:cs="Times New Roman"/>
              </w:rPr>
            </w:pPr>
          </w:p>
        </w:tc>
        <w:tc>
          <w:tcPr>
            <w:tcW w:w="1080" w:type="dxa"/>
          </w:tcPr>
          <w:p w14:paraId="522A0C74" w14:textId="77777777" w:rsidR="00AB1238" w:rsidRPr="00054283" w:rsidRDefault="00AB1238" w:rsidP="00C85C7A">
            <w:pPr>
              <w:spacing w:line="360" w:lineRule="auto"/>
              <w:rPr>
                <w:rFonts w:ascii="Times New Roman" w:hAnsi="Times New Roman" w:cs="Times New Roman"/>
              </w:rPr>
            </w:pPr>
          </w:p>
        </w:tc>
        <w:tc>
          <w:tcPr>
            <w:tcW w:w="1080" w:type="dxa"/>
          </w:tcPr>
          <w:p w14:paraId="322C92BC" w14:textId="77777777" w:rsidR="00AB1238" w:rsidRPr="00054283" w:rsidRDefault="00AB1238" w:rsidP="00C85C7A">
            <w:pPr>
              <w:spacing w:line="360" w:lineRule="auto"/>
              <w:rPr>
                <w:rFonts w:ascii="Times New Roman" w:hAnsi="Times New Roman" w:cs="Times New Roman"/>
              </w:rPr>
            </w:pPr>
          </w:p>
        </w:tc>
        <w:tc>
          <w:tcPr>
            <w:tcW w:w="1080" w:type="dxa"/>
          </w:tcPr>
          <w:p w14:paraId="730612E8" w14:textId="77777777" w:rsidR="00AB1238" w:rsidRPr="00054283" w:rsidRDefault="00AB1238" w:rsidP="00C85C7A">
            <w:pPr>
              <w:spacing w:line="360" w:lineRule="auto"/>
              <w:rPr>
                <w:rFonts w:ascii="Times New Roman" w:hAnsi="Times New Roman" w:cs="Times New Roman"/>
              </w:rPr>
            </w:pPr>
          </w:p>
        </w:tc>
        <w:tc>
          <w:tcPr>
            <w:tcW w:w="1080" w:type="dxa"/>
          </w:tcPr>
          <w:p w14:paraId="4B103B9A" w14:textId="77777777" w:rsidR="00AB1238" w:rsidRPr="00054283" w:rsidRDefault="00AB1238" w:rsidP="00C85C7A">
            <w:pPr>
              <w:spacing w:line="360" w:lineRule="auto"/>
              <w:rPr>
                <w:rFonts w:ascii="Times New Roman" w:hAnsi="Times New Roman" w:cs="Times New Roman"/>
              </w:rPr>
            </w:pPr>
          </w:p>
        </w:tc>
        <w:tc>
          <w:tcPr>
            <w:tcW w:w="1080" w:type="dxa"/>
          </w:tcPr>
          <w:p w14:paraId="48CB5D62" w14:textId="77777777" w:rsidR="00AB1238" w:rsidRPr="00054283" w:rsidRDefault="00AB1238" w:rsidP="00C85C7A">
            <w:pPr>
              <w:spacing w:line="360" w:lineRule="auto"/>
              <w:rPr>
                <w:rFonts w:ascii="Times New Roman" w:hAnsi="Times New Roman" w:cs="Times New Roman"/>
              </w:rPr>
            </w:pPr>
          </w:p>
        </w:tc>
        <w:tc>
          <w:tcPr>
            <w:tcW w:w="1080" w:type="dxa"/>
          </w:tcPr>
          <w:p w14:paraId="3CCA5BA8" w14:textId="77777777" w:rsidR="00AB1238" w:rsidRPr="00054283" w:rsidRDefault="00AB1238" w:rsidP="00C85C7A">
            <w:pPr>
              <w:spacing w:line="360" w:lineRule="auto"/>
              <w:rPr>
                <w:rFonts w:ascii="Times New Roman" w:hAnsi="Times New Roman" w:cs="Times New Roman"/>
              </w:rPr>
            </w:pPr>
          </w:p>
        </w:tc>
        <w:tc>
          <w:tcPr>
            <w:tcW w:w="1080" w:type="dxa"/>
          </w:tcPr>
          <w:p w14:paraId="3A2B1AD1" w14:textId="77777777" w:rsidR="00AB1238" w:rsidRPr="00054283" w:rsidRDefault="00AB1238" w:rsidP="00C85C7A">
            <w:pPr>
              <w:spacing w:line="360" w:lineRule="auto"/>
              <w:rPr>
                <w:rFonts w:ascii="Times New Roman" w:hAnsi="Times New Roman" w:cs="Times New Roman"/>
              </w:rPr>
            </w:pPr>
          </w:p>
        </w:tc>
      </w:tr>
      <w:tr w:rsidR="00AB1238" w:rsidRPr="00054283" w14:paraId="0DEDC12C" w14:textId="77777777">
        <w:tc>
          <w:tcPr>
            <w:tcW w:w="1080" w:type="dxa"/>
          </w:tcPr>
          <w:p w14:paraId="6B56A8BF" w14:textId="77777777" w:rsidR="00AB1238" w:rsidRPr="00054283" w:rsidRDefault="00AB1238" w:rsidP="00C85C7A">
            <w:pPr>
              <w:spacing w:line="360" w:lineRule="auto"/>
              <w:rPr>
                <w:rFonts w:ascii="Times New Roman" w:hAnsi="Times New Roman" w:cs="Times New Roman"/>
              </w:rPr>
            </w:pPr>
          </w:p>
        </w:tc>
        <w:tc>
          <w:tcPr>
            <w:tcW w:w="1080" w:type="dxa"/>
          </w:tcPr>
          <w:p w14:paraId="76948E56" w14:textId="77777777" w:rsidR="00AB1238" w:rsidRPr="00054283" w:rsidRDefault="00AB1238" w:rsidP="00C85C7A">
            <w:pPr>
              <w:spacing w:line="360" w:lineRule="auto"/>
              <w:rPr>
                <w:rFonts w:ascii="Times New Roman" w:hAnsi="Times New Roman" w:cs="Times New Roman"/>
              </w:rPr>
            </w:pPr>
          </w:p>
        </w:tc>
        <w:tc>
          <w:tcPr>
            <w:tcW w:w="1080" w:type="dxa"/>
          </w:tcPr>
          <w:p w14:paraId="3C256943" w14:textId="77777777" w:rsidR="00AB1238" w:rsidRPr="00054283" w:rsidRDefault="00AB1238" w:rsidP="00C85C7A">
            <w:pPr>
              <w:spacing w:line="360" w:lineRule="auto"/>
              <w:rPr>
                <w:rFonts w:ascii="Times New Roman" w:hAnsi="Times New Roman" w:cs="Times New Roman"/>
              </w:rPr>
            </w:pPr>
          </w:p>
        </w:tc>
        <w:tc>
          <w:tcPr>
            <w:tcW w:w="1080" w:type="dxa"/>
          </w:tcPr>
          <w:p w14:paraId="0243F819" w14:textId="77777777" w:rsidR="00AB1238" w:rsidRPr="00054283" w:rsidRDefault="00AB1238" w:rsidP="00C85C7A">
            <w:pPr>
              <w:spacing w:line="360" w:lineRule="auto"/>
              <w:rPr>
                <w:rFonts w:ascii="Times New Roman" w:hAnsi="Times New Roman" w:cs="Times New Roman"/>
              </w:rPr>
            </w:pPr>
          </w:p>
        </w:tc>
        <w:tc>
          <w:tcPr>
            <w:tcW w:w="1080" w:type="dxa"/>
          </w:tcPr>
          <w:p w14:paraId="049198DF" w14:textId="77777777" w:rsidR="00AB1238" w:rsidRPr="00054283" w:rsidRDefault="00AB1238" w:rsidP="00C85C7A">
            <w:pPr>
              <w:spacing w:line="360" w:lineRule="auto"/>
              <w:rPr>
                <w:rFonts w:ascii="Times New Roman" w:hAnsi="Times New Roman" w:cs="Times New Roman"/>
              </w:rPr>
            </w:pPr>
          </w:p>
        </w:tc>
        <w:tc>
          <w:tcPr>
            <w:tcW w:w="1080" w:type="dxa"/>
          </w:tcPr>
          <w:p w14:paraId="60A268EC" w14:textId="77777777" w:rsidR="00AB1238" w:rsidRPr="00054283" w:rsidRDefault="00AB1238" w:rsidP="00C85C7A">
            <w:pPr>
              <w:spacing w:line="360" w:lineRule="auto"/>
              <w:rPr>
                <w:rFonts w:ascii="Times New Roman" w:hAnsi="Times New Roman" w:cs="Times New Roman"/>
              </w:rPr>
            </w:pPr>
          </w:p>
        </w:tc>
        <w:tc>
          <w:tcPr>
            <w:tcW w:w="1080" w:type="dxa"/>
          </w:tcPr>
          <w:p w14:paraId="51A00243" w14:textId="77777777" w:rsidR="00AB1238" w:rsidRPr="00054283" w:rsidRDefault="00AB1238" w:rsidP="00C85C7A">
            <w:pPr>
              <w:spacing w:line="360" w:lineRule="auto"/>
              <w:rPr>
                <w:rFonts w:ascii="Times New Roman" w:hAnsi="Times New Roman" w:cs="Times New Roman"/>
              </w:rPr>
            </w:pPr>
          </w:p>
        </w:tc>
        <w:tc>
          <w:tcPr>
            <w:tcW w:w="1080" w:type="dxa"/>
          </w:tcPr>
          <w:p w14:paraId="02839B69" w14:textId="77777777" w:rsidR="00AB1238" w:rsidRPr="00054283" w:rsidRDefault="00AB1238" w:rsidP="00C85C7A">
            <w:pPr>
              <w:spacing w:line="360" w:lineRule="auto"/>
              <w:rPr>
                <w:rFonts w:ascii="Times New Roman" w:hAnsi="Times New Roman" w:cs="Times New Roman"/>
              </w:rPr>
            </w:pPr>
          </w:p>
        </w:tc>
      </w:tr>
      <w:tr w:rsidR="00AB1238" w:rsidRPr="00054283" w14:paraId="709ED853" w14:textId="77777777">
        <w:tc>
          <w:tcPr>
            <w:tcW w:w="1080" w:type="dxa"/>
          </w:tcPr>
          <w:p w14:paraId="75186709" w14:textId="77777777" w:rsidR="00AB1238" w:rsidRPr="00054283" w:rsidRDefault="00AB1238" w:rsidP="00C85C7A">
            <w:pPr>
              <w:spacing w:line="360" w:lineRule="auto"/>
              <w:rPr>
                <w:rFonts w:ascii="Times New Roman" w:hAnsi="Times New Roman" w:cs="Times New Roman"/>
              </w:rPr>
            </w:pPr>
          </w:p>
        </w:tc>
        <w:tc>
          <w:tcPr>
            <w:tcW w:w="1080" w:type="dxa"/>
          </w:tcPr>
          <w:p w14:paraId="4435C200" w14:textId="77777777" w:rsidR="00AB1238" w:rsidRPr="00054283" w:rsidRDefault="00AB1238" w:rsidP="00C85C7A">
            <w:pPr>
              <w:spacing w:line="360" w:lineRule="auto"/>
              <w:rPr>
                <w:rFonts w:ascii="Times New Roman" w:hAnsi="Times New Roman" w:cs="Times New Roman"/>
              </w:rPr>
            </w:pPr>
          </w:p>
        </w:tc>
        <w:tc>
          <w:tcPr>
            <w:tcW w:w="1080" w:type="dxa"/>
          </w:tcPr>
          <w:p w14:paraId="5D604C0C" w14:textId="77777777" w:rsidR="00AB1238" w:rsidRPr="00054283" w:rsidRDefault="00AB1238" w:rsidP="00C85C7A">
            <w:pPr>
              <w:spacing w:line="360" w:lineRule="auto"/>
              <w:rPr>
                <w:rFonts w:ascii="Times New Roman" w:hAnsi="Times New Roman" w:cs="Times New Roman"/>
              </w:rPr>
            </w:pPr>
          </w:p>
        </w:tc>
        <w:tc>
          <w:tcPr>
            <w:tcW w:w="1080" w:type="dxa"/>
          </w:tcPr>
          <w:p w14:paraId="52523E3A" w14:textId="77777777" w:rsidR="00AB1238" w:rsidRPr="00054283" w:rsidRDefault="00AB1238" w:rsidP="00C85C7A">
            <w:pPr>
              <w:spacing w:line="360" w:lineRule="auto"/>
              <w:rPr>
                <w:rFonts w:ascii="Times New Roman" w:hAnsi="Times New Roman" w:cs="Times New Roman"/>
              </w:rPr>
            </w:pPr>
          </w:p>
        </w:tc>
        <w:tc>
          <w:tcPr>
            <w:tcW w:w="1080" w:type="dxa"/>
          </w:tcPr>
          <w:p w14:paraId="382A170E" w14:textId="77777777" w:rsidR="00AB1238" w:rsidRPr="00054283" w:rsidRDefault="00AB1238" w:rsidP="00C85C7A">
            <w:pPr>
              <w:spacing w:line="360" w:lineRule="auto"/>
              <w:rPr>
                <w:rFonts w:ascii="Times New Roman" w:hAnsi="Times New Roman" w:cs="Times New Roman"/>
              </w:rPr>
            </w:pPr>
          </w:p>
        </w:tc>
        <w:tc>
          <w:tcPr>
            <w:tcW w:w="1080" w:type="dxa"/>
          </w:tcPr>
          <w:p w14:paraId="41C341B6" w14:textId="77777777" w:rsidR="00AB1238" w:rsidRPr="00054283" w:rsidRDefault="00AB1238" w:rsidP="00C85C7A">
            <w:pPr>
              <w:spacing w:line="360" w:lineRule="auto"/>
              <w:rPr>
                <w:rFonts w:ascii="Times New Roman" w:hAnsi="Times New Roman" w:cs="Times New Roman"/>
              </w:rPr>
            </w:pPr>
          </w:p>
        </w:tc>
        <w:tc>
          <w:tcPr>
            <w:tcW w:w="1080" w:type="dxa"/>
          </w:tcPr>
          <w:p w14:paraId="7ABCC3D9" w14:textId="77777777" w:rsidR="00AB1238" w:rsidRPr="00054283" w:rsidRDefault="00AB1238" w:rsidP="00C85C7A">
            <w:pPr>
              <w:spacing w:line="360" w:lineRule="auto"/>
              <w:rPr>
                <w:rFonts w:ascii="Times New Roman" w:hAnsi="Times New Roman" w:cs="Times New Roman"/>
              </w:rPr>
            </w:pPr>
          </w:p>
        </w:tc>
        <w:tc>
          <w:tcPr>
            <w:tcW w:w="1080" w:type="dxa"/>
          </w:tcPr>
          <w:p w14:paraId="36B248C7" w14:textId="77777777" w:rsidR="00AB1238" w:rsidRPr="00054283" w:rsidRDefault="00AB1238" w:rsidP="00C85C7A">
            <w:pPr>
              <w:spacing w:line="360" w:lineRule="auto"/>
              <w:rPr>
                <w:rFonts w:ascii="Times New Roman" w:hAnsi="Times New Roman" w:cs="Times New Roman"/>
              </w:rPr>
            </w:pPr>
          </w:p>
        </w:tc>
      </w:tr>
      <w:tr w:rsidR="00AB1238" w:rsidRPr="00054283" w14:paraId="1F137783" w14:textId="77777777">
        <w:tc>
          <w:tcPr>
            <w:tcW w:w="1080" w:type="dxa"/>
          </w:tcPr>
          <w:p w14:paraId="18DDE6C9" w14:textId="77777777" w:rsidR="00AB1238" w:rsidRPr="00054283" w:rsidRDefault="00AB1238" w:rsidP="00C85C7A">
            <w:pPr>
              <w:spacing w:line="360" w:lineRule="auto"/>
              <w:rPr>
                <w:rFonts w:ascii="Times New Roman" w:hAnsi="Times New Roman" w:cs="Times New Roman"/>
              </w:rPr>
            </w:pPr>
          </w:p>
        </w:tc>
        <w:tc>
          <w:tcPr>
            <w:tcW w:w="1080" w:type="dxa"/>
          </w:tcPr>
          <w:p w14:paraId="13EB5F99" w14:textId="77777777" w:rsidR="00AB1238" w:rsidRPr="00054283" w:rsidRDefault="00AB1238" w:rsidP="00C85C7A">
            <w:pPr>
              <w:spacing w:line="360" w:lineRule="auto"/>
              <w:rPr>
                <w:rFonts w:ascii="Times New Roman" w:hAnsi="Times New Roman" w:cs="Times New Roman"/>
              </w:rPr>
            </w:pPr>
          </w:p>
        </w:tc>
        <w:tc>
          <w:tcPr>
            <w:tcW w:w="1080" w:type="dxa"/>
          </w:tcPr>
          <w:p w14:paraId="47BF3B5C" w14:textId="77777777" w:rsidR="00AB1238" w:rsidRPr="00054283" w:rsidRDefault="00AB1238" w:rsidP="00C85C7A">
            <w:pPr>
              <w:spacing w:line="360" w:lineRule="auto"/>
              <w:rPr>
                <w:rFonts w:ascii="Times New Roman" w:hAnsi="Times New Roman" w:cs="Times New Roman"/>
              </w:rPr>
            </w:pPr>
          </w:p>
        </w:tc>
        <w:tc>
          <w:tcPr>
            <w:tcW w:w="1080" w:type="dxa"/>
          </w:tcPr>
          <w:p w14:paraId="0E551CE7" w14:textId="77777777" w:rsidR="00AB1238" w:rsidRPr="00054283" w:rsidRDefault="00AB1238" w:rsidP="00C85C7A">
            <w:pPr>
              <w:spacing w:line="360" w:lineRule="auto"/>
              <w:rPr>
                <w:rFonts w:ascii="Times New Roman" w:hAnsi="Times New Roman" w:cs="Times New Roman"/>
              </w:rPr>
            </w:pPr>
          </w:p>
        </w:tc>
        <w:tc>
          <w:tcPr>
            <w:tcW w:w="1080" w:type="dxa"/>
          </w:tcPr>
          <w:p w14:paraId="724293A5" w14:textId="77777777" w:rsidR="00AB1238" w:rsidRPr="00054283" w:rsidRDefault="00AB1238" w:rsidP="00C85C7A">
            <w:pPr>
              <w:spacing w:line="360" w:lineRule="auto"/>
              <w:rPr>
                <w:rFonts w:ascii="Times New Roman" w:hAnsi="Times New Roman" w:cs="Times New Roman"/>
              </w:rPr>
            </w:pPr>
          </w:p>
        </w:tc>
        <w:tc>
          <w:tcPr>
            <w:tcW w:w="1080" w:type="dxa"/>
          </w:tcPr>
          <w:p w14:paraId="7F2716F3" w14:textId="77777777" w:rsidR="00AB1238" w:rsidRPr="00054283" w:rsidRDefault="00AB1238" w:rsidP="00C85C7A">
            <w:pPr>
              <w:spacing w:line="360" w:lineRule="auto"/>
              <w:rPr>
                <w:rFonts w:ascii="Times New Roman" w:hAnsi="Times New Roman" w:cs="Times New Roman"/>
              </w:rPr>
            </w:pPr>
          </w:p>
        </w:tc>
        <w:tc>
          <w:tcPr>
            <w:tcW w:w="1080" w:type="dxa"/>
          </w:tcPr>
          <w:p w14:paraId="19A86BC7" w14:textId="77777777" w:rsidR="00AB1238" w:rsidRPr="00054283" w:rsidRDefault="00AB1238" w:rsidP="00C85C7A">
            <w:pPr>
              <w:spacing w:line="360" w:lineRule="auto"/>
              <w:rPr>
                <w:rFonts w:ascii="Times New Roman" w:hAnsi="Times New Roman" w:cs="Times New Roman"/>
              </w:rPr>
            </w:pPr>
          </w:p>
        </w:tc>
        <w:tc>
          <w:tcPr>
            <w:tcW w:w="1080" w:type="dxa"/>
          </w:tcPr>
          <w:p w14:paraId="6D3B82BD" w14:textId="77777777" w:rsidR="00AB1238" w:rsidRPr="00054283" w:rsidRDefault="00AB1238" w:rsidP="00C85C7A">
            <w:pPr>
              <w:spacing w:line="360" w:lineRule="auto"/>
              <w:rPr>
                <w:rFonts w:ascii="Times New Roman" w:hAnsi="Times New Roman" w:cs="Times New Roman"/>
              </w:rPr>
            </w:pPr>
          </w:p>
        </w:tc>
      </w:tr>
    </w:tbl>
    <w:p w14:paraId="48DC90F7" w14:textId="77777777" w:rsidR="00AB1238" w:rsidRPr="00054283" w:rsidRDefault="00AB1238" w:rsidP="00C85C7A">
      <w:pPr>
        <w:spacing w:line="360" w:lineRule="auto"/>
        <w:rPr>
          <w:rFonts w:ascii="Times New Roman" w:hAnsi="Times New Roman" w:cs="Times New Roman"/>
        </w:rPr>
      </w:pPr>
    </w:p>
    <w:p w14:paraId="50B22C4C"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6: Space Allocation and Building Capital Cost</w:t>
      </w:r>
    </w:p>
    <w:tbl>
      <w:tblPr>
        <w:tblStyle w:val="aff2"/>
        <w:tblW w:w="0" w:type="auto"/>
        <w:tblLook w:val="04A0" w:firstRow="1" w:lastRow="0" w:firstColumn="1" w:lastColumn="0" w:noHBand="0" w:noVBand="1"/>
      </w:tblPr>
      <w:tblGrid>
        <w:gridCol w:w="2160"/>
        <w:gridCol w:w="2160"/>
        <w:gridCol w:w="2160"/>
        <w:gridCol w:w="2160"/>
      </w:tblGrid>
      <w:tr w:rsidR="00AB1238" w:rsidRPr="00054283" w14:paraId="2838EBC3" w14:textId="77777777">
        <w:tc>
          <w:tcPr>
            <w:tcW w:w="2160" w:type="dxa"/>
          </w:tcPr>
          <w:p w14:paraId="5E5A2DE8"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2160" w:type="dxa"/>
          </w:tcPr>
          <w:p w14:paraId="44A0165E"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Building Area (m²)</w:t>
            </w:r>
          </w:p>
        </w:tc>
        <w:tc>
          <w:tcPr>
            <w:tcW w:w="2160" w:type="dxa"/>
          </w:tcPr>
          <w:p w14:paraId="4C86DC01"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Proportion</w:t>
            </w:r>
          </w:p>
        </w:tc>
        <w:tc>
          <w:tcPr>
            <w:tcW w:w="2160" w:type="dxa"/>
          </w:tcPr>
          <w:p w14:paraId="6CB2F39E"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 xml:space="preserve">Annual Capital Cost </w:t>
            </w:r>
            <w:r w:rsidRPr="00054283">
              <w:rPr>
                <w:rFonts w:ascii="Times New Roman" w:hAnsi="Times New Roman" w:cs="Times New Roman"/>
              </w:rPr>
              <w:t>(THB)</w:t>
            </w:r>
          </w:p>
        </w:tc>
      </w:tr>
      <w:tr w:rsidR="00AB1238" w:rsidRPr="00054283" w14:paraId="6FE17FFB" w14:textId="77777777">
        <w:tc>
          <w:tcPr>
            <w:tcW w:w="2160" w:type="dxa"/>
          </w:tcPr>
          <w:p w14:paraId="2AB958F4" w14:textId="77777777" w:rsidR="00AB1238" w:rsidRPr="00054283" w:rsidRDefault="00AB1238" w:rsidP="00C85C7A">
            <w:pPr>
              <w:spacing w:line="360" w:lineRule="auto"/>
              <w:rPr>
                <w:rFonts w:ascii="Times New Roman" w:hAnsi="Times New Roman" w:cs="Times New Roman"/>
              </w:rPr>
            </w:pPr>
          </w:p>
        </w:tc>
        <w:tc>
          <w:tcPr>
            <w:tcW w:w="2160" w:type="dxa"/>
          </w:tcPr>
          <w:p w14:paraId="23965C90" w14:textId="77777777" w:rsidR="00AB1238" w:rsidRPr="00054283" w:rsidRDefault="00AB1238" w:rsidP="00C85C7A">
            <w:pPr>
              <w:spacing w:line="360" w:lineRule="auto"/>
              <w:rPr>
                <w:rFonts w:ascii="Times New Roman" w:hAnsi="Times New Roman" w:cs="Times New Roman"/>
              </w:rPr>
            </w:pPr>
          </w:p>
        </w:tc>
        <w:tc>
          <w:tcPr>
            <w:tcW w:w="2160" w:type="dxa"/>
          </w:tcPr>
          <w:p w14:paraId="5A69C492" w14:textId="77777777" w:rsidR="00AB1238" w:rsidRPr="00054283" w:rsidRDefault="00AB1238" w:rsidP="00C85C7A">
            <w:pPr>
              <w:spacing w:line="360" w:lineRule="auto"/>
              <w:rPr>
                <w:rFonts w:ascii="Times New Roman" w:hAnsi="Times New Roman" w:cs="Times New Roman"/>
              </w:rPr>
            </w:pPr>
          </w:p>
        </w:tc>
        <w:tc>
          <w:tcPr>
            <w:tcW w:w="2160" w:type="dxa"/>
          </w:tcPr>
          <w:p w14:paraId="26A70116" w14:textId="77777777" w:rsidR="00AB1238" w:rsidRPr="00054283" w:rsidRDefault="00AB1238" w:rsidP="00C85C7A">
            <w:pPr>
              <w:spacing w:line="360" w:lineRule="auto"/>
              <w:rPr>
                <w:rFonts w:ascii="Times New Roman" w:hAnsi="Times New Roman" w:cs="Times New Roman"/>
              </w:rPr>
            </w:pPr>
          </w:p>
        </w:tc>
      </w:tr>
      <w:tr w:rsidR="00AB1238" w:rsidRPr="00054283" w14:paraId="4FCE91C0" w14:textId="77777777">
        <w:tc>
          <w:tcPr>
            <w:tcW w:w="2160" w:type="dxa"/>
          </w:tcPr>
          <w:p w14:paraId="38F7BBF7" w14:textId="77777777" w:rsidR="00AB1238" w:rsidRPr="00054283" w:rsidRDefault="00AB1238" w:rsidP="00C85C7A">
            <w:pPr>
              <w:spacing w:line="360" w:lineRule="auto"/>
              <w:rPr>
                <w:rFonts w:ascii="Times New Roman" w:hAnsi="Times New Roman" w:cs="Times New Roman"/>
              </w:rPr>
            </w:pPr>
          </w:p>
        </w:tc>
        <w:tc>
          <w:tcPr>
            <w:tcW w:w="2160" w:type="dxa"/>
          </w:tcPr>
          <w:p w14:paraId="12F2CF45" w14:textId="77777777" w:rsidR="00AB1238" w:rsidRPr="00054283" w:rsidRDefault="00AB1238" w:rsidP="00C85C7A">
            <w:pPr>
              <w:spacing w:line="360" w:lineRule="auto"/>
              <w:rPr>
                <w:rFonts w:ascii="Times New Roman" w:hAnsi="Times New Roman" w:cs="Times New Roman"/>
              </w:rPr>
            </w:pPr>
          </w:p>
        </w:tc>
        <w:tc>
          <w:tcPr>
            <w:tcW w:w="2160" w:type="dxa"/>
          </w:tcPr>
          <w:p w14:paraId="08064A0F" w14:textId="77777777" w:rsidR="00AB1238" w:rsidRPr="00054283" w:rsidRDefault="00AB1238" w:rsidP="00C85C7A">
            <w:pPr>
              <w:spacing w:line="360" w:lineRule="auto"/>
              <w:rPr>
                <w:rFonts w:ascii="Times New Roman" w:hAnsi="Times New Roman" w:cs="Times New Roman"/>
              </w:rPr>
            </w:pPr>
          </w:p>
        </w:tc>
        <w:tc>
          <w:tcPr>
            <w:tcW w:w="2160" w:type="dxa"/>
          </w:tcPr>
          <w:p w14:paraId="7453D991" w14:textId="77777777" w:rsidR="00AB1238" w:rsidRPr="00054283" w:rsidRDefault="00AB1238" w:rsidP="00C85C7A">
            <w:pPr>
              <w:spacing w:line="360" w:lineRule="auto"/>
              <w:rPr>
                <w:rFonts w:ascii="Times New Roman" w:hAnsi="Times New Roman" w:cs="Times New Roman"/>
              </w:rPr>
            </w:pPr>
          </w:p>
        </w:tc>
      </w:tr>
      <w:tr w:rsidR="00AB1238" w:rsidRPr="00054283" w14:paraId="6F2B03F8" w14:textId="77777777">
        <w:tc>
          <w:tcPr>
            <w:tcW w:w="2160" w:type="dxa"/>
          </w:tcPr>
          <w:p w14:paraId="42BA592D" w14:textId="77777777" w:rsidR="00AB1238" w:rsidRPr="00054283" w:rsidRDefault="00AB1238" w:rsidP="00C85C7A">
            <w:pPr>
              <w:spacing w:line="360" w:lineRule="auto"/>
              <w:rPr>
                <w:rFonts w:ascii="Times New Roman" w:hAnsi="Times New Roman" w:cs="Times New Roman"/>
              </w:rPr>
            </w:pPr>
          </w:p>
        </w:tc>
        <w:tc>
          <w:tcPr>
            <w:tcW w:w="2160" w:type="dxa"/>
          </w:tcPr>
          <w:p w14:paraId="01FBF8CE" w14:textId="77777777" w:rsidR="00AB1238" w:rsidRPr="00054283" w:rsidRDefault="00AB1238" w:rsidP="00C85C7A">
            <w:pPr>
              <w:spacing w:line="360" w:lineRule="auto"/>
              <w:rPr>
                <w:rFonts w:ascii="Times New Roman" w:hAnsi="Times New Roman" w:cs="Times New Roman"/>
              </w:rPr>
            </w:pPr>
          </w:p>
        </w:tc>
        <w:tc>
          <w:tcPr>
            <w:tcW w:w="2160" w:type="dxa"/>
          </w:tcPr>
          <w:p w14:paraId="3A84A811" w14:textId="77777777" w:rsidR="00AB1238" w:rsidRPr="00054283" w:rsidRDefault="00AB1238" w:rsidP="00C85C7A">
            <w:pPr>
              <w:spacing w:line="360" w:lineRule="auto"/>
              <w:rPr>
                <w:rFonts w:ascii="Times New Roman" w:hAnsi="Times New Roman" w:cs="Times New Roman"/>
              </w:rPr>
            </w:pPr>
          </w:p>
        </w:tc>
        <w:tc>
          <w:tcPr>
            <w:tcW w:w="2160" w:type="dxa"/>
          </w:tcPr>
          <w:p w14:paraId="0E30549F" w14:textId="77777777" w:rsidR="00AB1238" w:rsidRPr="00054283" w:rsidRDefault="00AB1238" w:rsidP="00C85C7A">
            <w:pPr>
              <w:spacing w:line="360" w:lineRule="auto"/>
              <w:rPr>
                <w:rFonts w:ascii="Times New Roman" w:hAnsi="Times New Roman" w:cs="Times New Roman"/>
              </w:rPr>
            </w:pPr>
          </w:p>
        </w:tc>
      </w:tr>
      <w:tr w:rsidR="00AB1238" w:rsidRPr="00054283" w14:paraId="19791EC3" w14:textId="77777777">
        <w:tc>
          <w:tcPr>
            <w:tcW w:w="2160" w:type="dxa"/>
          </w:tcPr>
          <w:p w14:paraId="60442160" w14:textId="77777777" w:rsidR="00AB1238" w:rsidRPr="00054283" w:rsidRDefault="00AB1238" w:rsidP="00C85C7A">
            <w:pPr>
              <w:spacing w:line="360" w:lineRule="auto"/>
              <w:rPr>
                <w:rFonts w:ascii="Times New Roman" w:hAnsi="Times New Roman" w:cs="Times New Roman"/>
              </w:rPr>
            </w:pPr>
          </w:p>
        </w:tc>
        <w:tc>
          <w:tcPr>
            <w:tcW w:w="2160" w:type="dxa"/>
          </w:tcPr>
          <w:p w14:paraId="30C14973" w14:textId="77777777" w:rsidR="00AB1238" w:rsidRPr="00054283" w:rsidRDefault="00AB1238" w:rsidP="00C85C7A">
            <w:pPr>
              <w:spacing w:line="360" w:lineRule="auto"/>
              <w:rPr>
                <w:rFonts w:ascii="Times New Roman" w:hAnsi="Times New Roman" w:cs="Times New Roman"/>
              </w:rPr>
            </w:pPr>
          </w:p>
        </w:tc>
        <w:tc>
          <w:tcPr>
            <w:tcW w:w="2160" w:type="dxa"/>
          </w:tcPr>
          <w:p w14:paraId="022B97FF" w14:textId="77777777" w:rsidR="00AB1238" w:rsidRPr="00054283" w:rsidRDefault="00AB1238" w:rsidP="00C85C7A">
            <w:pPr>
              <w:spacing w:line="360" w:lineRule="auto"/>
              <w:rPr>
                <w:rFonts w:ascii="Times New Roman" w:hAnsi="Times New Roman" w:cs="Times New Roman"/>
              </w:rPr>
            </w:pPr>
          </w:p>
        </w:tc>
        <w:tc>
          <w:tcPr>
            <w:tcW w:w="2160" w:type="dxa"/>
          </w:tcPr>
          <w:p w14:paraId="5D72D598" w14:textId="77777777" w:rsidR="00AB1238" w:rsidRPr="00054283" w:rsidRDefault="00AB1238" w:rsidP="00C85C7A">
            <w:pPr>
              <w:spacing w:line="360" w:lineRule="auto"/>
              <w:rPr>
                <w:rFonts w:ascii="Times New Roman" w:hAnsi="Times New Roman" w:cs="Times New Roman"/>
              </w:rPr>
            </w:pPr>
          </w:p>
        </w:tc>
      </w:tr>
      <w:tr w:rsidR="00AB1238" w:rsidRPr="00054283" w14:paraId="48FE0028" w14:textId="77777777">
        <w:tc>
          <w:tcPr>
            <w:tcW w:w="2160" w:type="dxa"/>
          </w:tcPr>
          <w:p w14:paraId="569DD097" w14:textId="77777777" w:rsidR="00AB1238" w:rsidRPr="00054283" w:rsidRDefault="00AB1238" w:rsidP="00C85C7A">
            <w:pPr>
              <w:spacing w:line="360" w:lineRule="auto"/>
              <w:rPr>
                <w:rFonts w:ascii="Times New Roman" w:hAnsi="Times New Roman" w:cs="Times New Roman"/>
              </w:rPr>
            </w:pPr>
          </w:p>
        </w:tc>
        <w:tc>
          <w:tcPr>
            <w:tcW w:w="2160" w:type="dxa"/>
          </w:tcPr>
          <w:p w14:paraId="7F582212" w14:textId="77777777" w:rsidR="00AB1238" w:rsidRPr="00054283" w:rsidRDefault="00AB1238" w:rsidP="00C85C7A">
            <w:pPr>
              <w:spacing w:line="360" w:lineRule="auto"/>
              <w:rPr>
                <w:rFonts w:ascii="Times New Roman" w:hAnsi="Times New Roman" w:cs="Times New Roman"/>
              </w:rPr>
            </w:pPr>
          </w:p>
        </w:tc>
        <w:tc>
          <w:tcPr>
            <w:tcW w:w="2160" w:type="dxa"/>
          </w:tcPr>
          <w:p w14:paraId="731FF7FC" w14:textId="77777777" w:rsidR="00AB1238" w:rsidRPr="00054283" w:rsidRDefault="00AB1238" w:rsidP="00C85C7A">
            <w:pPr>
              <w:spacing w:line="360" w:lineRule="auto"/>
              <w:rPr>
                <w:rFonts w:ascii="Times New Roman" w:hAnsi="Times New Roman" w:cs="Times New Roman"/>
              </w:rPr>
            </w:pPr>
          </w:p>
        </w:tc>
        <w:tc>
          <w:tcPr>
            <w:tcW w:w="2160" w:type="dxa"/>
          </w:tcPr>
          <w:p w14:paraId="2C796AAC" w14:textId="77777777" w:rsidR="00AB1238" w:rsidRPr="00054283" w:rsidRDefault="00AB1238" w:rsidP="00C85C7A">
            <w:pPr>
              <w:spacing w:line="360" w:lineRule="auto"/>
              <w:rPr>
                <w:rFonts w:ascii="Times New Roman" w:hAnsi="Times New Roman" w:cs="Times New Roman"/>
              </w:rPr>
            </w:pPr>
          </w:p>
        </w:tc>
      </w:tr>
      <w:tr w:rsidR="00AB1238" w:rsidRPr="00054283" w14:paraId="03198283" w14:textId="77777777">
        <w:tc>
          <w:tcPr>
            <w:tcW w:w="2160" w:type="dxa"/>
          </w:tcPr>
          <w:p w14:paraId="5358D6CC" w14:textId="77777777" w:rsidR="00AB1238" w:rsidRPr="00054283" w:rsidRDefault="00AB1238" w:rsidP="00C85C7A">
            <w:pPr>
              <w:spacing w:line="360" w:lineRule="auto"/>
              <w:rPr>
                <w:rFonts w:ascii="Times New Roman" w:hAnsi="Times New Roman" w:cs="Times New Roman"/>
              </w:rPr>
            </w:pPr>
          </w:p>
        </w:tc>
        <w:tc>
          <w:tcPr>
            <w:tcW w:w="2160" w:type="dxa"/>
          </w:tcPr>
          <w:p w14:paraId="123528E7" w14:textId="77777777" w:rsidR="00AB1238" w:rsidRPr="00054283" w:rsidRDefault="00AB1238" w:rsidP="00C85C7A">
            <w:pPr>
              <w:spacing w:line="360" w:lineRule="auto"/>
              <w:rPr>
                <w:rFonts w:ascii="Times New Roman" w:hAnsi="Times New Roman" w:cs="Times New Roman"/>
              </w:rPr>
            </w:pPr>
          </w:p>
        </w:tc>
        <w:tc>
          <w:tcPr>
            <w:tcW w:w="2160" w:type="dxa"/>
          </w:tcPr>
          <w:p w14:paraId="1C6EE2C3" w14:textId="77777777" w:rsidR="00AB1238" w:rsidRPr="00054283" w:rsidRDefault="00AB1238" w:rsidP="00C85C7A">
            <w:pPr>
              <w:spacing w:line="360" w:lineRule="auto"/>
              <w:rPr>
                <w:rFonts w:ascii="Times New Roman" w:hAnsi="Times New Roman" w:cs="Times New Roman"/>
              </w:rPr>
            </w:pPr>
          </w:p>
        </w:tc>
        <w:tc>
          <w:tcPr>
            <w:tcW w:w="2160" w:type="dxa"/>
          </w:tcPr>
          <w:p w14:paraId="64FE1932" w14:textId="77777777" w:rsidR="00AB1238" w:rsidRPr="00054283" w:rsidRDefault="00AB1238" w:rsidP="00C85C7A">
            <w:pPr>
              <w:spacing w:line="360" w:lineRule="auto"/>
              <w:rPr>
                <w:rFonts w:ascii="Times New Roman" w:hAnsi="Times New Roman" w:cs="Times New Roman"/>
              </w:rPr>
            </w:pPr>
          </w:p>
        </w:tc>
      </w:tr>
      <w:tr w:rsidR="00AB1238" w:rsidRPr="00054283" w14:paraId="1AEDCC4A" w14:textId="77777777">
        <w:tc>
          <w:tcPr>
            <w:tcW w:w="2160" w:type="dxa"/>
          </w:tcPr>
          <w:p w14:paraId="04B08BEC" w14:textId="77777777" w:rsidR="00AB1238" w:rsidRPr="00054283" w:rsidRDefault="00AB1238" w:rsidP="00C85C7A">
            <w:pPr>
              <w:spacing w:line="360" w:lineRule="auto"/>
              <w:rPr>
                <w:rFonts w:ascii="Times New Roman" w:hAnsi="Times New Roman" w:cs="Times New Roman"/>
              </w:rPr>
            </w:pPr>
          </w:p>
        </w:tc>
        <w:tc>
          <w:tcPr>
            <w:tcW w:w="2160" w:type="dxa"/>
          </w:tcPr>
          <w:p w14:paraId="03F49649" w14:textId="77777777" w:rsidR="00AB1238" w:rsidRPr="00054283" w:rsidRDefault="00AB1238" w:rsidP="00C85C7A">
            <w:pPr>
              <w:spacing w:line="360" w:lineRule="auto"/>
              <w:rPr>
                <w:rFonts w:ascii="Times New Roman" w:hAnsi="Times New Roman" w:cs="Times New Roman"/>
              </w:rPr>
            </w:pPr>
          </w:p>
        </w:tc>
        <w:tc>
          <w:tcPr>
            <w:tcW w:w="2160" w:type="dxa"/>
          </w:tcPr>
          <w:p w14:paraId="593625CE" w14:textId="77777777" w:rsidR="00AB1238" w:rsidRPr="00054283" w:rsidRDefault="00AB1238" w:rsidP="00C85C7A">
            <w:pPr>
              <w:spacing w:line="360" w:lineRule="auto"/>
              <w:rPr>
                <w:rFonts w:ascii="Times New Roman" w:hAnsi="Times New Roman" w:cs="Times New Roman"/>
              </w:rPr>
            </w:pPr>
          </w:p>
        </w:tc>
        <w:tc>
          <w:tcPr>
            <w:tcW w:w="2160" w:type="dxa"/>
          </w:tcPr>
          <w:p w14:paraId="0D5542BC" w14:textId="77777777" w:rsidR="00AB1238" w:rsidRPr="00054283" w:rsidRDefault="00AB1238" w:rsidP="00C85C7A">
            <w:pPr>
              <w:spacing w:line="360" w:lineRule="auto"/>
              <w:rPr>
                <w:rFonts w:ascii="Times New Roman" w:hAnsi="Times New Roman" w:cs="Times New Roman"/>
              </w:rPr>
            </w:pPr>
          </w:p>
        </w:tc>
      </w:tr>
      <w:tr w:rsidR="00AB1238" w:rsidRPr="00054283" w14:paraId="5A28EE26" w14:textId="77777777">
        <w:tc>
          <w:tcPr>
            <w:tcW w:w="2160" w:type="dxa"/>
          </w:tcPr>
          <w:p w14:paraId="2FC2E9E2" w14:textId="77777777" w:rsidR="00AB1238" w:rsidRPr="00054283" w:rsidRDefault="00AB1238" w:rsidP="00C85C7A">
            <w:pPr>
              <w:spacing w:line="360" w:lineRule="auto"/>
              <w:rPr>
                <w:rFonts w:ascii="Times New Roman" w:hAnsi="Times New Roman" w:cs="Times New Roman"/>
              </w:rPr>
            </w:pPr>
          </w:p>
        </w:tc>
        <w:tc>
          <w:tcPr>
            <w:tcW w:w="2160" w:type="dxa"/>
          </w:tcPr>
          <w:p w14:paraId="63934303" w14:textId="77777777" w:rsidR="00AB1238" w:rsidRPr="00054283" w:rsidRDefault="00AB1238" w:rsidP="00C85C7A">
            <w:pPr>
              <w:spacing w:line="360" w:lineRule="auto"/>
              <w:rPr>
                <w:rFonts w:ascii="Times New Roman" w:hAnsi="Times New Roman" w:cs="Times New Roman"/>
              </w:rPr>
            </w:pPr>
          </w:p>
        </w:tc>
        <w:tc>
          <w:tcPr>
            <w:tcW w:w="2160" w:type="dxa"/>
          </w:tcPr>
          <w:p w14:paraId="237EC7F9" w14:textId="77777777" w:rsidR="00AB1238" w:rsidRPr="00054283" w:rsidRDefault="00AB1238" w:rsidP="00C85C7A">
            <w:pPr>
              <w:spacing w:line="360" w:lineRule="auto"/>
              <w:rPr>
                <w:rFonts w:ascii="Times New Roman" w:hAnsi="Times New Roman" w:cs="Times New Roman"/>
              </w:rPr>
            </w:pPr>
          </w:p>
        </w:tc>
        <w:tc>
          <w:tcPr>
            <w:tcW w:w="2160" w:type="dxa"/>
          </w:tcPr>
          <w:p w14:paraId="51CA54ED" w14:textId="77777777" w:rsidR="00AB1238" w:rsidRPr="00054283" w:rsidRDefault="00AB1238" w:rsidP="00C85C7A">
            <w:pPr>
              <w:spacing w:line="360" w:lineRule="auto"/>
              <w:rPr>
                <w:rFonts w:ascii="Times New Roman" w:hAnsi="Times New Roman" w:cs="Times New Roman"/>
              </w:rPr>
            </w:pPr>
          </w:p>
        </w:tc>
      </w:tr>
    </w:tbl>
    <w:p w14:paraId="6F4510C7" w14:textId="77777777" w:rsidR="00AB1238" w:rsidRDefault="00AB1238" w:rsidP="00C85C7A">
      <w:pPr>
        <w:spacing w:line="360" w:lineRule="auto"/>
        <w:rPr>
          <w:rFonts w:ascii="Times New Roman" w:hAnsi="Times New Roman" w:cs="Times New Roman"/>
        </w:rPr>
      </w:pPr>
    </w:p>
    <w:p w14:paraId="56E151CF" w14:textId="77777777" w:rsidR="00D0066F" w:rsidRDefault="00D0066F" w:rsidP="00C85C7A">
      <w:pPr>
        <w:spacing w:line="360" w:lineRule="auto"/>
        <w:rPr>
          <w:rFonts w:ascii="Times New Roman" w:hAnsi="Times New Roman" w:cs="Times New Roman"/>
        </w:rPr>
      </w:pPr>
    </w:p>
    <w:p w14:paraId="7A807C4E" w14:textId="77777777" w:rsidR="00D0066F" w:rsidRDefault="00D0066F" w:rsidP="00C85C7A">
      <w:pPr>
        <w:spacing w:line="360" w:lineRule="auto"/>
        <w:rPr>
          <w:rFonts w:ascii="Times New Roman" w:hAnsi="Times New Roman" w:cs="Times New Roman"/>
        </w:rPr>
      </w:pPr>
    </w:p>
    <w:p w14:paraId="27A23A70" w14:textId="77777777" w:rsidR="00F15F7B" w:rsidRDefault="00F15F7B" w:rsidP="00C85C7A">
      <w:pPr>
        <w:pStyle w:val="21"/>
        <w:spacing w:line="360" w:lineRule="auto"/>
        <w:rPr>
          <w:rFonts w:ascii="Times New Roman" w:hAnsi="Times New Roman" w:cs="Times New Roman"/>
        </w:rPr>
        <w:sectPr w:rsidR="00F15F7B" w:rsidSect="00034616">
          <w:pgSz w:w="12240" w:h="15840"/>
          <w:pgMar w:top="1440" w:right="1800" w:bottom="1440" w:left="1800" w:header="720" w:footer="720" w:gutter="0"/>
          <w:cols w:space="720"/>
          <w:docGrid w:linePitch="360"/>
        </w:sectPr>
      </w:pPr>
    </w:p>
    <w:p w14:paraId="47A18E7D"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lastRenderedPageBreak/>
        <w:t>Table 7: Equipment Capital Cost Allocation</w:t>
      </w:r>
    </w:p>
    <w:tbl>
      <w:tblPr>
        <w:tblStyle w:val="aff2"/>
        <w:tblW w:w="0" w:type="auto"/>
        <w:tblLook w:val="04A0" w:firstRow="1" w:lastRow="0" w:firstColumn="1" w:lastColumn="0" w:noHBand="0" w:noVBand="1"/>
      </w:tblPr>
      <w:tblGrid>
        <w:gridCol w:w="1139"/>
        <w:gridCol w:w="681"/>
        <w:gridCol w:w="1517"/>
        <w:gridCol w:w="1387"/>
        <w:gridCol w:w="1435"/>
        <w:gridCol w:w="1604"/>
        <w:gridCol w:w="1425"/>
        <w:gridCol w:w="1346"/>
        <w:gridCol w:w="938"/>
        <w:gridCol w:w="1704"/>
      </w:tblGrid>
      <w:tr w:rsidR="00AB1238" w:rsidRPr="00054283" w14:paraId="79F63CFE" w14:textId="77777777" w:rsidTr="00D0066F">
        <w:tc>
          <w:tcPr>
            <w:tcW w:w="0" w:type="auto"/>
          </w:tcPr>
          <w:p w14:paraId="1BE43657"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0" w:type="auto"/>
          </w:tcPr>
          <w:p w14:paraId="1D0574C9"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0" w:type="auto"/>
          </w:tcPr>
          <w:p w14:paraId="755DF9F0"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Equipment Item</w:t>
            </w:r>
          </w:p>
        </w:tc>
        <w:tc>
          <w:tcPr>
            <w:tcW w:w="0" w:type="auto"/>
          </w:tcPr>
          <w:p w14:paraId="314A71DC"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Year Acquired</w:t>
            </w:r>
          </w:p>
        </w:tc>
        <w:tc>
          <w:tcPr>
            <w:tcW w:w="0" w:type="auto"/>
          </w:tcPr>
          <w:p w14:paraId="0FFEE090"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Purchase Value</w:t>
            </w:r>
          </w:p>
        </w:tc>
        <w:tc>
          <w:tcPr>
            <w:tcW w:w="0" w:type="auto"/>
          </w:tcPr>
          <w:p w14:paraId="3FF9AD68"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Useful Life (years)</w:t>
            </w:r>
          </w:p>
        </w:tc>
        <w:tc>
          <w:tcPr>
            <w:tcW w:w="0" w:type="auto"/>
          </w:tcPr>
          <w:p w14:paraId="687E585A"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Inflation Factor</w:t>
            </w:r>
          </w:p>
        </w:tc>
        <w:tc>
          <w:tcPr>
            <w:tcW w:w="0" w:type="auto"/>
          </w:tcPr>
          <w:p w14:paraId="52107246"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Adjusted Cost</w:t>
            </w:r>
          </w:p>
        </w:tc>
        <w:tc>
          <w:tcPr>
            <w:tcW w:w="0" w:type="auto"/>
          </w:tcPr>
          <w:p w14:paraId="5BFCD1C0"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Annuity</w:t>
            </w:r>
          </w:p>
        </w:tc>
        <w:tc>
          <w:tcPr>
            <w:tcW w:w="0" w:type="auto"/>
          </w:tcPr>
          <w:p w14:paraId="0D07A94A"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Annual Capital Cost</w:t>
            </w:r>
          </w:p>
        </w:tc>
      </w:tr>
      <w:tr w:rsidR="00AB1238" w:rsidRPr="00054283" w14:paraId="3677F530" w14:textId="77777777" w:rsidTr="00D0066F">
        <w:tc>
          <w:tcPr>
            <w:tcW w:w="0" w:type="auto"/>
          </w:tcPr>
          <w:p w14:paraId="768ED68E" w14:textId="77777777" w:rsidR="00AB1238" w:rsidRPr="00054283" w:rsidRDefault="00AB1238" w:rsidP="00C85C7A">
            <w:pPr>
              <w:spacing w:line="360" w:lineRule="auto"/>
              <w:rPr>
                <w:rFonts w:ascii="Times New Roman" w:hAnsi="Times New Roman" w:cs="Times New Roman"/>
              </w:rPr>
            </w:pPr>
          </w:p>
        </w:tc>
        <w:tc>
          <w:tcPr>
            <w:tcW w:w="0" w:type="auto"/>
          </w:tcPr>
          <w:p w14:paraId="60C9F035" w14:textId="77777777" w:rsidR="00AB1238" w:rsidRPr="00054283" w:rsidRDefault="00AB1238" w:rsidP="00C85C7A">
            <w:pPr>
              <w:spacing w:line="360" w:lineRule="auto"/>
              <w:rPr>
                <w:rFonts w:ascii="Times New Roman" w:hAnsi="Times New Roman" w:cs="Times New Roman"/>
              </w:rPr>
            </w:pPr>
          </w:p>
        </w:tc>
        <w:tc>
          <w:tcPr>
            <w:tcW w:w="0" w:type="auto"/>
          </w:tcPr>
          <w:p w14:paraId="3E110D60" w14:textId="77777777" w:rsidR="00AB1238" w:rsidRPr="00054283" w:rsidRDefault="00AB1238" w:rsidP="00C85C7A">
            <w:pPr>
              <w:spacing w:line="360" w:lineRule="auto"/>
              <w:rPr>
                <w:rFonts w:ascii="Times New Roman" w:hAnsi="Times New Roman" w:cs="Times New Roman"/>
              </w:rPr>
            </w:pPr>
          </w:p>
        </w:tc>
        <w:tc>
          <w:tcPr>
            <w:tcW w:w="0" w:type="auto"/>
          </w:tcPr>
          <w:p w14:paraId="2F3AF9D6" w14:textId="77777777" w:rsidR="00AB1238" w:rsidRPr="00054283" w:rsidRDefault="00AB1238" w:rsidP="00C85C7A">
            <w:pPr>
              <w:spacing w:line="360" w:lineRule="auto"/>
              <w:rPr>
                <w:rFonts w:ascii="Times New Roman" w:hAnsi="Times New Roman" w:cs="Times New Roman"/>
              </w:rPr>
            </w:pPr>
          </w:p>
        </w:tc>
        <w:tc>
          <w:tcPr>
            <w:tcW w:w="0" w:type="auto"/>
          </w:tcPr>
          <w:p w14:paraId="048F580B" w14:textId="77777777" w:rsidR="00AB1238" w:rsidRPr="00054283" w:rsidRDefault="00AB1238" w:rsidP="00C85C7A">
            <w:pPr>
              <w:spacing w:line="360" w:lineRule="auto"/>
              <w:rPr>
                <w:rFonts w:ascii="Times New Roman" w:hAnsi="Times New Roman" w:cs="Times New Roman"/>
              </w:rPr>
            </w:pPr>
          </w:p>
        </w:tc>
        <w:tc>
          <w:tcPr>
            <w:tcW w:w="0" w:type="auto"/>
          </w:tcPr>
          <w:p w14:paraId="0A31548C" w14:textId="77777777" w:rsidR="00AB1238" w:rsidRPr="00054283" w:rsidRDefault="00AB1238" w:rsidP="00C85C7A">
            <w:pPr>
              <w:spacing w:line="360" w:lineRule="auto"/>
              <w:rPr>
                <w:rFonts w:ascii="Times New Roman" w:hAnsi="Times New Roman" w:cs="Times New Roman"/>
              </w:rPr>
            </w:pPr>
          </w:p>
        </w:tc>
        <w:tc>
          <w:tcPr>
            <w:tcW w:w="0" w:type="auto"/>
          </w:tcPr>
          <w:p w14:paraId="21853B54" w14:textId="77777777" w:rsidR="00AB1238" w:rsidRPr="00054283" w:rsidRDefault="00AB1238" w:rsidP="00C85C7A">
            <w:pPr>
              <w:spacing w:line="360" w:lineRule="auto"/>
              <w:rPr>
                <w:rFonts w:ascii="Times New Roman" w:hAnsi="Times New Roman" w:cs="Times New Roman"/>
              </w:rPr>
            </w:pPr>
          </w:p>
        </w:tc>
        <w:tc>
          <w:tcPr>
            <w:tcW w:w="0" w:type="auto"/>
          </w:tcPr>
          <w:p w14:paraId="0F41CF66" w14:textId="77777777" w:rsidR="00AB1238" w:rsidRPr="00054283" w:rsidRDefault="00AB1238" w:rsidP="00C85C7A">
            <w:pPr>
              <w:spacing w:line="360" w:lineRule="auto"/>
              <w:rPr>
                <w:rFonts w:ascii="Times New Roman" w:hAnsi="Times New Roman" w:cs="Times New Roman"/>
              </w:rPr>
            </w:pPr>
          </w:p>
        </w:tc>
        <w:tc>
          <w:tcPr>
            <w:tcW w:w="0" w:type="auto"/>
          </w:tcPr>
          <w:p w14:paraId="6ABE3346" w14:textId="77777777" w:rsidR="00AB1238" w:rsidRPr="00054283" w:rsidRDefault="00AB1238" w:rsidP="00C85C7A">
            <w:pPr>
              <w:spacing w:line="360" w:lineRule="auto"/>
              <w:rPr>
                <w:rFonts w:ascii="Times New Roman" w:hAnsi="Times New Roman" w:cs="Times New Roman"/>
              </w:rPr>
            </w:pPr>
          </w:p>
        </w:tc>
        <w:tc>
          <w:tcPr>
            <w:tcW w:w="0" w:type="auto"/>
          </w:tcPr>
          <w:p w14:paraId="1DC1FF9D" w14:textId="77777777" w:rsidR="00AB1238" w:rsidRPr="00054283" w:rsidRDefault="00AB1238" w:rsidP="00C85C7A">
            <w:pPr>
              <w:spacing w:line="360" w:lineRule="auto"/>
              <w:rPr>
                <w:rFonts w:ascii="Times New Roman" w:hAnsi="Times New Roman" w:cs="Times New Roman"/>
              </w:rPr>
            </w:pPr>
          </w:p>
        </w:tc>
      </w:tr>
      <w:tr w:rsidR="00AB1238" w:rsidRPr="00054283" w14:paraId="1797AF91" w14:textId="77777777" w:rsidTr="00D0066F">
        <w:tc>
          <w:tcPr>
            <w:tcW w:w="0" w:type="auto"/>
          </w:tcPr>
          <w:p w14:paraId="33061365" w14:textId="77777777" w:rsidR="00AB1238" w:rsidRPr="00054283" w:rsidRDefault="00AB1238" w:rsidP="00C85C7A">
            <w:pPr>
              <w:spacing w:line="360" w:lineRule="auto"/>
              <w:rPr>
                <w:rFonts w:ascii="Times New Roman" w:hAnsi="Times New Roman" w:cs="Times New Roman"/>
              </w:rPr>
            </w:pPr>
          </w:p>
        </w:tc>
        <w:tc>
          <w:tcPr>
            <w:tcW w:w="0" w:type="auto"/>
          </w:tcPr>
          <w:p w14:paraId="0B22E52F" w14:textId="77777777" w:rsidR="00AB1238" w:rsidRPr="00054283" w:rsidRDefault="00AB1238" w:rsidP="00C85C7A">
            <w:pPr>
              <w:spacing w:line="360" w:lineRule="auto"/>
              <w:rPr>
                <w:rFonts w:ascii="Times New Roman" w:hAnsi="Times New Roman" w:cs="Times New Roman"/>
              </w:rPr>
            </w:pPr>
          </w:p>
        </w:tc>
        <w:tc>
          <w:tcPr>
            <w:tcW w:w="0" w:type="auto"/>
          </w:tcPr>
          <w:p w14:paraId="54BEE73B" w14:textId="77777777" w:rsidR="00AB1238" w:rsidRPr="00054283" w:rsidRDefault="00AB1238" w:rsidP="00C85C7A">
            <w:pPr>
              <w:spacing w:line="360" w:lineRule="auto"/>
              <w:rPr>
                <w:rFonts w:ascii="Times New Roman" w:hAnsi="Times New Roman" w:cs="Times New Roman"/>
              </w:rPr>
            </w:pPr>
          </w:p>
        </w:tc>
        <w:tc>
          <w:tcPr>
            <w:tcW w:w="0" w:type="auto"/>
          </w:tcPr>
          <w:p w14:paraId="3AB9B440" w14:textId="77777777" w:rsidR="00AB1238" w:rsidRPr="00054283" w:rsidRDefault="00AB1238" w:rsidP="00C85C7A">
            <w:pPr>
              <w:spacing w:line="360" w:lineRule="auto"/>
              <w:rPr>
                <w:rFonts w:ascii="Times New Roman" w:hAnsi="Times New Roman" w:cs="Times New Roman"/>
              </w:rPr>
            </w:pPr>
          </w:p>
        </w:tc>
        <w:tc>
          <w:tcPr>
            <w:tcW w:w="0" w:type="auto"/>
          </w:tcPr>
          <w:p w14:paraId="0144D1B9" w14:textId="77777777" w:rsidR="00AB1238" w:rsidRPr="00054283" w:rsidRDefault="00AB1238" w:rsidP="00C85C7A">
            <w:pPr>
              <w:spacing w:line="360" w:lineRule="auto"/>
              <w:rPr>
                <w:rFonts w:ascii="Times New Roman" w:hAnsi="Times New Roman" w:cs="Times New Roman"/>
              </w:rPr>
            </w:pPr>
          </w:p>
        </w:tc>
        <w:tc>
          <w:tcPr>
            <w:tcW w:w="0" w:type="auto"/>
          </w:tcPr>
          <w:p w14:paraId="482E4AD9" w14:textId="77777777" w:rsidR="00AB1238" w:rsidRPr="00054283" w:rsidRDefault="00AB1238" w:rsidP="00C85C7A">
            <w:pPr>
              <w:spacing w:line="360" w:lineRule="auto"/>
              <w:rPr>
                <w:rFonts w:ascii="Times New Roman" w:hAnsi="Times New Roman" w:cs="Times New Roman"/>
              </w:rPr>
            </w:pPr>
          </w:p>
        </w:tc>
        <w:tc>
          <w:tcPr>
            <w:tcW w:w="0" w:type="auto"/>
          </w:tcPr>
          <w:p w14:paraId="32FA39DB" w14:textId="77777777" w:rsidR="00AB1238" w:rsidRPr="00054283" w:rsidRDefault="00AB1238" w:rsidP="00C85C7A">
            <w:pPr>
              <w:spacing w:line="360" w:lineRule="auto"/>
              <w:rPr>
                <w:rFonts w:ascii="Times New Roman" w:hAnsi="Times New Roman" w:cs="Times New Roman"/>
              </w:rPr>
            </w:pPr>
          </w:p>
        </w:tc>
        <w:tc>
          <w:tcPr>
            <w:tcW w:w="0" w:type="auto"/>
          </w:tcPr>
          <w:p w14:paraId="448A4F64" w14:textId="77777777" w:rsidR="00AB1238" w:rsidRPr="00054283" w:rsidRDefault="00AB1238" w:rsidP="00C85C7A">
            <w:pPr>
              <w:spacing w:line="360" w:lineRule="auto"/>
              <w:rPr>
                <w:rFonts w:ascii="Times New Roman" w:hAnsi="Times New Roman" w:cs="Times New Roman"/>
              </w:rPr>
            </w:pPr>
          </w:p>
        </w:tc>
        <w:tc>
          <w:tcPr>
            <w:tcW w:w="0" w:type="auto"/>
          </w:tcPr>
          <w:p w14:paraId="09147816" w14:textId="77777777" w:rsidR="00AB1238" w:rsidRPr="00054283" w:rsidRDefault="00AB1238" w:rsidP="00C85C7A">
            <w:pPr>
              <w:spacing w:line="360" w:lineRule="auto"/>
              <w:rPr>
                <w:rFonts w:ascii="Times New Roman" w:hAnsi="Times New Roman" w:cs="Times New Roman"/>
              </w:rPr>
            </w:pPr>
          </w:p>
        </w:tc>
        <w:tc>
          <w:tcPr>
            <w:tcW w:w="0" w:type="auto"/>
          </w:tcPr>
          <w:p w14:paraId="714FA5C7" w14:textId="77777777" w:rsidR="00AB1238" w:rsidRPr="00054283" w:rsidRDefault="00AB1238" w:rsidP="00C85C7A">
            <w:pPr>
              <w:spacing w:line="360" w:lineRule="auto"/>
              <w:rPr>
                <w:rFonts w:ascii="Times New Roman" w:hAnsi="Times New Roman" w:cs="Times New Roman"/>
              </w:rPr>
            </w:pPr>
          </w:p>
        </w:tc>
      </w:tr>
      <w:tr w:rsidR="00AB1238" w:rsidRPr="00054283" w14:paraId="5A72BCE7" w14:textId="77777777" w:rsidTr="00D0066F">
        <w:tc>
          <w:tcPr>
            <w:tcW w:w="0" w:type="auto"/>
          </w:tcPr>
          <w:p w14:paraId="31371349" w14:textId="77777777" w:rsidR="00AB1238" w:rsidRPr="00054283" w:rsidRDefault="00AB1238" w:rsidP="00C85C7A">
            <w:pPr>
              <w:spacing w:line="360" w:lineRule="auto"/>
              <w:rPr>
                <w:rFonts w:ascii="Times New Roman" w:hAnsi="Times New Roman" w:cs="Times New Roman"/>
              </w:rPr>
            </w:pPr>
          </w:p>
        </w:tc>
        <w:tc>
          <w:tcPr>
            <w:tcW w:w="0" w:type="auto"/>
          </w:tcPr>
          <w:p w14:paraId="28EBA78B" w14:textId="77777777" w:rsidR="00AB1238" w:rsidRPr="00054283" w:rsidRDefault="00AB1238" w:rsidP="00C85C7A">
            <w:pPr>
              <w:spacing w:line="360" w:lineRule="auto"/>
              <w:rPr>
                <w:rFonts w:ascii="Times New Roman" w:hAnsi="Times New Roman" w:cs="Times New Roman"/>
              </w:rPr>
            </w:pPr>
          </w:p>
        </w:tc>
        <w:tc>
          <w:tcPr>
            <w:tcW w:w="0" w:type="auto"/>
          </w:tcPr>
          <w:p w14:paraId="73875908" w14:textId="77777777" w:rsidR="00AB1238" w:rsidRPr="00054283" w:rsidRDefault="00AB1238" w:rsidP="00C85C7A">
            <w:pPr>
              <w:spacing w:line="360" w:lineRule="auto"/>
              <w:rPr>
                <w:rFonts w:ascii="Times New Roman" w:hAnsi="Times New Roman" w:cs="Times New Roman"/>
              </w:rPr>
            </w:pPr>
          </w:p>
        </w:tc>
        <w:tc>
          <w:tcPr>
            <w:tcW w:w="0" w:type="auto"/>
          </w:tcPr>
          <w:p w14:paraId="2A6F8A6F" w14:textId="77777777" w:rsidR="00AB1238" w:rsidRPr="00054283" w:rsidRDefault="00AB1238" w:rsidP="00C85C7A">
            <w:pPr>
              <w:spacing w:line="360" w:lineRule="auto"/>
              <w:rPr>
                <w:rFonts w:ascii="Times New Roman" w:hAnsi="Times New Roman" w:cs="Times New Roman"/>
              </w:rPr>
            </w:pPr>
          </w:p>
        </w:tc>
        <w:tc>
          <w:tcPr>
            <w:tcW w:w="0" w:type="auto"/>
          </w:tcPr>
          <w:p w14:paraId="141E87FD" w14:textId="77777777" w:rsidR="00AB1238" w:rsidRPr="00054283" w:rsidRDefault="00AB1238" w:rsidP="00C85C7A">
            <w:pPr>
              <w:spacing w:line="360" w:lineRule="auto"/>
              <w:rPr>
                <w:rFonts w:ascii="Times New Roman" w:hAnsi="Times New Roman" w:cs="Times New Roman"/>
              </w:rPr>
            </w:pPr>
          </w:p>
        </w:tc>
        <w:tc>
          <w:tcPr>
            <w:tcW w:w="0" w:type="auto"/>
          </w:tcPr>
          <w:p w14:paraId="7253A935" w14:textId="77777777" w:rsidR="00AB1238" w:rsidRPr="00054283" w:rsidRDefault="00AB1238" w:rsidP="00C85C7A">
            <w:pPr>
              <w:spacing w:line="360" w:lineRule="auto"/>
              <w:rPr>
                <w:rFonts w:ascii="Times New Roman" w:hAnsi="Times New Roman" w:cs="Times New Roman"/>
              </w:rPr>
            </w:pPr>
          </w:p>
        </w:tc>
        <w:tc>
          <w:tcPr>
            <w:tcW w:w="0" w:type="auto"/>
          </w:tcPr>
          <w:p w14:paraId="0E8F4E38" w14:textId="77777777" w:rsidR="00AB1238" w:rsidRPr="00054283" w:rsidRDefault="00AB1238" w:rsidP="00C85C7A">
            <w:pPr>
              <w:spacing w:line="360" w:lineRule="auto"/>
              <w:rPr>
                <w:rFonts w:ascii="Times New Roman" w:hAnsi="Times New Roman" w:cs="Times New Roman"/>
              </w:rPr>
            </w:pPr>
          </w:p>
        </w:tc>
        <w:tc>
          <w:tcPr>
            <w:tcW w:w="0" w:type="auto"/>
          </w:tcPr>
          <w:p w14:paraId="2AB8667A" w14:textId="77777777" w:rsidR="00AB1238" w:rsidRPr="00054283" w:rsidRDefault="00AB1238" w:rsidP="00C85C7A">
            <w:pPr>
              <w:spacing w:line="360" w:lineRule="auto"/>
              <w:rPr>
                <w:rFonts w:ascii="Times New Roman" w:hAnsi="Times New Roman" w:cs="Times New Roman"/>
              </w:rPr>
            </w:pPr>
          </w:p>
        </w:tc>
        <w:tc>
          <w:tcPr>
            <w:tcW w:w="0" w:type="auto"/>
          </w:tcPr>
          <w:p w14:paraId="7F402FA2" w14:textId="77777777" w:rsidR="00AB1238" w:rsidRPr="00054283" w:rsidRDefault="00AB1238" w:rsidP="00C85C7A">
            <w:pPr>
              <w:spacing w:line="360" w:lineRule="auto"/>
              <w:rPr>
                <w:rFonts w:ascii="Times New Roman" w:hAnsi="Times New Roman" w:cs="Times New Roman"/>
              </w:rPr>
            </w:pPr>
          </w:p>
        </w:tc>
        <w:tc>
          <w:tcPr>
            <w:tcW w:w="0" w:type="auto"/>
          </w:tcPr>
          <w:p w14:paraId="5C704778" w14:textId="77777777" w:rsidR="00AB1238" w:rsidRPr="00054283" w:rsidRDefault="00AB1238" w:rsidP="00C85C7A">
            <w:pPr>
              <w:spacing w:line="360" w:lineRule="auto"/>
              <w:rPr>
                <w:rFonts w:ascii="Times New Roman" w:hAnsi="Times New Roman" w:cs="Times New Roman"/>
              </w:rPr>
            </w:pPr>
          </w:p>
        </w:tc>
      </w:tr>
      <w:tr w:rsidR="00AB1238" w:rsidRPr="00054283" w14:paraId="225BEAC1" w14:textId="77777777" w:rsidTr="00D0066F">
        <w:tc>
          <w:tcPr>
            <w:tcW w:w="0" w:type="auto"/>
          </w:tcPr>
          <w:p w14:paraId="7EC5E2D9" w14:textId="77777777" w:rsidR="00AB1238" w:rsidRPr="00054283" w:rsidRDefault="00AB1238" w:rsidP="00C85C7A">
            <w:pPr>
              <w:spacing w:line="360" w:lineRule="auto"/>
              <w:rPr>
                <w:rFonts w:ascii="Times New Roman" w:hAnsi="Times New Roman" w:cs="Times New Roman"/>
              </w:rPr>
            </w:pPr>
          </w:p>
        </w:tc>
        <w:tc>
          <w:tcPr>
            <w:tcW w:w="0" w:type="auto"/>
          </w:tcPr>
          <w:p w14:paraId="089CA57B" w14:textId="77777777" w:rsidR="00AB1238" w:rsidRPr="00054283" w:rsidRDefault="00AB1238" w:rsidP="00C85C7A">
            <w:pPr>
              <w:spacing w:line="360" w:lineRule="auto"/>
              <w:rPr>
                <w:rFonts w:ascii="Times New Roman" w:hAnsi="Times New Roman" w:cs="Times New Roman"/>
              </w:rPr>
            </w:pPr>
          </w:p>
        </w:tc>
        <w:tc>
          <w:tcPr>
            <w:tcW w:w="0" w:type="auto"/>
          </w:tcPr>
          <w:p w14:paraId="7C8522E4" w14:textId="77777777" w:rsidR="00AB1238" w:rsidRPr="00054283" w:rsidRDefault="00AB1238" w:rsidP="00C85C7A">
            <w:pPr>
              <w:spacing w:line="360" w:lineRule="auto"/>
              <w:rPr>
                <w:rFonts w:ascii="Times New Roman" w:hAnsi="Times New Roman" w:cs="Times New Roman"/>
              </w:rPr>
            </w:pPr>
          </w:p>
        </w:tc>
        <w:tc>
          <w:tcPr>
            <w:tcW w:w="0" w:type="auto"/>
          </w:tcPr>
          <w:p w14:paraId="1A988269" w14:textId="77777777" w:rsidR="00AB1238" w:rsidRPr="00054283" w:rsidRDefault="00AB1238" w:rsidP="00C85C7A">
            <w:pPr>
              <w:spacing w:line="360" w:lineRule="auto"/>
              <w:rPr>
                <w:rFonts w:ascii="Times New Roman" w:hAnsi="Times New Roman" w:cs="Times New Roman"/>
              </w:rPr>
            </w:pPr>
          </w:p>
        </w:tc>
        <w:tc>
          <w:tcPr>
            <w:tcW w:w="0" w:type="auto"/>
          </w:tcPr>
          <w:p w14:paraId="67CFBA1A" w14:textId="77777777" w:rsidR="00AB1238" w:rsidRPr="00054283" w:rsidRDefault="00AB1238" w:rsidP="00C85C7A">
            <w:pPr>
              <w:spacing w:line="360" w:lineRule="auto"/>
              <w:rPr>
                <w:rFonts w:ascii="Times New Roman" w:hAnsi="Times New Roman" w:cs="Times New Roman"/>
              </w:rPr>
            </w:pPr>
          </w:p>
        </w:tc>
        <w:tc>
          <w:tcPr>
            <w:tcW w:w="0" w:type="auto"/>
          </w:tcPr>
          <w:p w14:paraId="27236DFC" w14:textId="77777777" w:rsidR="00AB1238" w:rsidRPr="00054283" w:rsidRDefault="00AB1238" w:rsidP="00C85C7A">
            <w:pPr>
              <w:spacing w:line="360" w:lineRule="auto"/>
              <w:rPr>
                <w:rFonts w:ascii="Times New Roman" w:hAnsi="Times New Roman" w:cs="Times New Roman"/>
              </w:rPr>
            </w:pPr>
          </w:p>
        </w:tc>
        <w:tc>
          <w:tcPr>
            <w:tcW w:w="0" w:type="auto"/>
          </w:tcPr>
          <w:p w14:paraId="153F1DAA" w14:textId="77777777" w:rsidR="00AB1238" w:rsidRPr="00054283" w:rsidRDefault="00AB1238" w:rsidP="00C85C7A">
            <w:pPr>
              <w:spacing w:line="360" w:lineRule="auto"/>
              <w:rPr>
                <w:rFonts w:ascii="Times New Roman" w:hAnsi="Times New Roman" w:cs="Times New Roman"/>
              </w:rPr>
            </w:pPr>
          </w:p>
        </w:tc>
        <w:tc>
          <w:tcPr>
            <w:tcW w:w="0" w:type="auto"/>
          </w:tcPr>
          <w:p w14:paraId="3161B051" w14:textId="77777777" w:rsidR="00AB1238" w:rsidRPr="00054283" w:rsidRDefault="00AB1238" w:rsidP="00C85C7A">
            <w:pPr>
              <w:spacing w:line="360" w:lineRule="auto"/>
              <w:rPr>
                <w:rFonts w:ascii="Times New Roman" w:hAnsi="Times New Roman" w:cs="Times New Roman"/>
              </w:rPr>
            </w:pPr>
          </w:p>
        </w:tc>
        <w:tc>
          <w:tcPr>
            <w:tcW w:w="0" w:type="auto"/>
          </w:tcPr>
          <w:p w14:paraId="0BB5D7B0" w14:textId="77777777" w:rsidR="00AB1238" w:rsidRPr="00054283" w:rsidRDefault="00AB1238" w:rsidP="00C85C7A">
            <w:pPr>
              <w:spacing w:line="360" w:lineRule="auto"/>
              <w:rPr>
                <w:rFonts w:ascii="Times New Roman" w:hAnsi="Times New Roman" w:cs="Times New Roman"/>
              </w:rPr>
            </w:pPr>
          </w:p>
        </w:tc>
        <w:tc>
          <w:tcPr>
            <w:tcW w:w="0" w:type="auto"/>
          </w:tcPr>
          <w:p w14:paraId="5A20409F" w14:textId="77777777" w:rsidR="00AB1238" w:rsidRPr="00054283" w:rsidRDefault="00AB1238" w:rsidP="00C85C7A">
            <w:pPr>
              <w:spacing w:line="360" w:lineRule="auto"/>
              <w:rPr>
                <w:rFonts w:ascii="Times New Roman" w:hAnsi="Times New Roman" w:cs="Times New Roman"/>
              </w:rPr>
            </w:pPr>
          </w:p>
        </w:tc>
      </w:tr>
      <w:tr w:rsidR="00AB1238" w:rsidRPr="00054283" w14:paraId="52BD668D" w14:textId="77777777" w:rsidTr="00D0066F">
        <w:tc>
          <w:tcPr>
            <w:tcW w:w="0" w:type="auto"/>
          </w:tcPr>
          <w:p w14:paraId="3B49C388" w14:textId="77777777" w:rsidR="00AB1238" w:rsidRPr="00054283" w:rsidRDefault="00AB1238" w:rsidP="00C85C7A">
            <w:pPr>
              <w:spacing w:line="360" w:lineRule="auto"/>
              <w:rPr>
                <w:rFonts w:ascii="Times New Roman" w:hAnsi="Times New Roman" w:cs="Times New Roman"/>
              </w:rPr>
            </w:pPr>
          </w:p>
        </w:tc>
        <w:tc>
          <w:tcPr>
            <w:tcW w:w="0" w:type="auto"/>
          </w:tcPr>
          <w:p w14:paraId="17DF14F2" w14:textId="77777777" w:rsidR="00AB1238" w:rsidRPr="00054283" w:rsidRDefault="00AB1238" w:rsidP="00C85C7A">
            <w:pPr>
              <w:spacing w:line="360" w:lineRule="auto"/>
              <w:rPr>
                <w:rFonts w:ascii="Times New Roman" w:hAnsi="Times New Roman" w:cs="Times New Roman"/>
              </w:rPr>
            </w:pPr>
          </w:p>
        </w:tc>
        <w:tc>
          <w:tcPr>
            <w:tcW w:w="0" w:type="auto"/>
          </w:tcPr>
          <w:p w14:paraId="643347E7" w14:textId="77777777" w:rsidR="00AB1238" w:rsidRPr="00054283" w:rsidRDefault="00AB1238" w:rsidP="00C85C7A">
            <w:pPr>
              <w:spacing w:line="360" w:lineRule="auto"/>
              <w:rPr>
                <w:rFonts w:ascii="Times New Roman" w:hAnsi="Times New Roman" w:cs="Times New Roman"/>
              </w:rPr>
            </w:pPr>
          </w:p>
        </w:tc>
        <w:tc>
          <w:tcPr>
            <w:tcW w:w="0" w:type="auto"/>
          </w:tcPr>
          <w:p w14:paraId="1E5A4768" w14:textId="77777777" w:rsidR="00AB1238" w:rsidRPr="00054283" w:rsidRDefault="00AB1238" w:rsidP="00C85C7A">
            <w:pPr>
              <w:spacing w:line="360" w:lineRule="auto"/>
              <w:rPr>
                <w:rFonts w:ascii="Times New Roman" w:hAnsi="Times New Roman" w:cs="Times New Roman"/>
              </w:rPr>
            </w:pPr>
          </w:p>
        </w:tc>
        <w:tc>
          <w:tcPr>
            <w:tcW w:w="0" w:type="auto"/>
          </w:tcPr>
          <w:p w14:paraId="08721622" w14:textId="77777777" w:rsidR="00AB1238" w:rsidRPr="00054283" w:rsidRDefault="00AB1238" w:rsidP="00C85C7A">
            <w:pPr>
              <w:spacing w:line="360" w:lineRule="auto"/>
              <w:rPr>
                <w:rFonts w:ascii="Times New Roman" w:hAnsi="Times New Roman" w:cs="Times New Roman"/>
              </w:rPr>
            </w:pPr>
          </w:p>
        </w:tc>
        <w:tc>
          <w:tcPr>
            <w:tcW w:w="0" w:type="auto"/>
          </w:tcPr>
          <w:p w14:paraId="1BC7D66B" w14:textId="77777777" w:rsidR="00AB1238" w:rsidRPr="00054283" w:rsidRDefault="00AB1238" w:rsidP="00C85C7A">
            <w:pPr>
              <w:spacing w:line="360" w:lineRule="auto"/>
              <w:rPr>
                <w:rFonts w:ascii="Times New Roman" w:hAnsi="Times New Roman" w:cs="Times New Roman"/>
              </w:rPr>
            </w:pPr>
          </w:p>
        </w:tc>
        <w:tc>
          <w:tcPr>
            <w:tcW w:w="0" w:type="auto"/>
          </w:tcPr>
          <w:p w14:paraId="5C7985F6" w14:textId="77777777" w:rsidR="00AB1238" w:rsidRPr="00054283" w:rsidRDefault="00AB1238" w:rsidP="00C85C7A">
            <w:pPr>
              <w:spacing w:line="360" w:lineRule="auto"/>
              <w:rPr>
                <w:rFonts w:ascii="Times New Roman" w:hAnsi="Times New Roman" w:cs="Times New Roman"/>
              </w:rPr>
            </w:pPr>
          </w:p>
        </w:tc>
        <w:tc>
          <w:tcPr>
            <w:tcW w:w="0" w:type="auto"/>
          </w:tcPr>
          <w:p w14:paraId="3D1505F5" w14:textId="77777777" w:rsidR="00AB1238" w:rsidRPr="00054283" w:rsidRDefault="00AB1238" w:rsidP="00C85C7A">
            <w:pPr>
              <w:spacing w:line="360" w:lineRule="auto"/>
              <w:rPr>
                <w:rFonts w:ascii="Times New Roman" w:hAnsi="Times New Roman" w:cs="Times New Roman"/>
              </w:rPr>
            </w:pPr>
          </w:p>
        </w:tc>
        <w:tc>
          <w:tcPr>
            <w:tcW w:w="0" w:type="auto"/>
          </w:tcPr>
          <w:p w14:paraId="6A926ECE" w14:textId="77777777" w:rsidR="00AB1238" w:rsidRPr="00054283" w:rsidRDefault="00AB1238" w:rsidP="00C85C7A">
            <w:pPr>
              <w:spacing w:line="360" w:lineRule="auto"/>
              <w:rPr>
                <w:rFonts w:ascii="Times New Roman" w:hAnsi="Times New Roman" w:cs="Times New Roman"/>
              </w:rPr>
            </w:pPr>
          </w:p>
        </w:tc>
        <w:tc>
          <w:tcPr>
            <w:tcW w:w="0" w:type="auto"/>
          </w:tcPr>
          <w:p w14:paraId="0EB1B6C5" w14:textId="77777777" w:rsidR="00AB1238" w:rsidRPr="00054283" w:rsidRDefault="00AB1238" w:rsidP="00C85C7A">
            <w:pPr>
              <w:spacing w:line="360" w:lineRule="auto"/>
              <w:rPr>
                <w:rFonts w:ascii="Times New Roman" w:hAnsi="Times New Roman" w:cs="Times New Roman"/>
              </w:rPr>
            </w:pPr>
          </w:p>
        </w:tc>
      </w:tr>
      <w:tr w:rsidR="00AB1238" w:rsidRPr="00054283" w14:paraId="203037F1" w14:textId="77777777" w:rsidTr="00D0066F">
        <w:tc>
          <w:tcPr>
            <w:tcW w:w="0" w:type="auto"/>
          </w:tcPr>
          <w:p w14:paraId="471417E6" w14:textId="77777777" w:rsidR="00AB1238" w:rsidRPr="00054283" w:rsidRDefault="00AB1238" w:rsidP="00C85C7A">
            <w:pPr>
              <w:spacing w:line="360" w:lineRule="auto"/>
              <w:rPr>
                <w:rFonts w:ascii="Times New Roman" w:hAnsi="Times New Roman" w:cs="Times New Roman"/>
              </w:rPr>
            </w:pPr>
          </w:p>
        </w:tc>
        <w:tc>
          <w:tcPr>
            <w:tcW w:w="0" w:type="auto"/>
          </w:tcPr>
          <w:p w14:paraId="68E5A2E0" w14:textId="77777777" w:rsidR="00AB1238" w:rsidRPr="00054283" w:rsidRDefault="00AB1238" w:rsidP="00C85C7A">
            <w:pPr>
              <w:spacing w:line="360" w:lineRule="auto"/>
              <w:rPr>
                <w:rFonts w:ascii="Times New Roman" w:hAnsi="Times New Roman" w:cs="Times New Roman"/>
              </w:rPr>
            </w:pPr>
          </w:p>
        </w:tc>
        <w:tc>
          <w:tcPr>
            <w:tcW w:w="0" w:type="auto"/>
          </w:tcPr>
          <w:p w14:paraId="4CA660CA" w14:textId="77777777" w:rsidR="00AB1238" w:rsidRPr="00054283" w:rsidRDefault="00AB1238" w:rsidP="00C85C7A">
            <w:pPr>
              <w:spacing w:line="360" w:lineRule="auto"/>
              <w:rPr>
                <w:rFonts w:ascii="Times New Roman" w:hAnsi="Times New Roman" w:cs="Times New Roman"/>
              </w:rPr>
            </w:pPr>
          </w:p>
        </w:tc>
        <w:tc>
          <w:tcPr>
            <w:tcW w:w="0" w:type="auto"/>
          </w:tcPr>
          <w:p w14:paraId="25DBF110" w14:textId="77777777" w:rsidR="00AB1238" w:rsidRPr="00054283" w:rsidRDefault="00AB1238" w:rsidP="00C85C7A">
            <w:pPr>
              <w:spacing w:line="360" w:lineRule="auto"/>
              <w:rPr>
                <w:rFonts w:ascii="Times New Roman" w:hAnsi="Times New Roman" w:cs="Times New Roman"/>
              </w:rPr>
            </w:pPr>
          </w:p>
        </w:tc>
        <w:tc>
          <w:tcPr>
            <w:tcW w:w="0" w:type="auto"/>
          </w:tcPr>
          <w:p w14:paraId="01BBB7D3" w14:textId="77777777" w:rsidR="00AB1238" w:rsidRPr="00054283" w:rsidRDefault="00AB1238" w:rsidP="00C85C7A">
            <w:pPr>
              <w:spacing w:line="360" w:lineRule="auto"/>
              <w:rPr>
                <w:rFonts w:ascii="Times New Roman" w:hAnsi="Times New Roman" w:cs="Times New Roman"/>
              </w:rPr>
            </w:pPr>
          </w:p>
        </w:tc>
        <w:tc>
          <w:tcPr>
            <w:tcW w:w="0" w:type="auto"/>
          </w:tcPr>
          <w:p w14:paraId="1987D84C" w14:textId="77777777" w:rsidR="00AB1238" w:rsidRPr="00054283" w:rsidRDefault="00AB1238" w:rsidP="00C85C7A">
            <w:pPr>
              <w:spacing w:line="360" w:lineRule="auto"/>
              <w:rPr>
                <w:rFonts w:ascii="Times New Roman" w:hAnsi="Times New Roman" w:cs="Times New Roman"/>
              </w:rPr>
            </w:pPr>
          </w:p>
        </w:tc>
        <w:tc>
          <w:tcPr>
            <w:tcW w:w="0" w:type="auto"/>
          </w:tcPr>
          <w:p w14:paraId="0B818965" w14:textId="77777777" w:rsidR="00AB1238" w:rsidRPr="00054283" w:rsidRDefault="00AB1238" w:rsidP="00C85C7A">
            <w:pPr>
              <w:spacing w:line="360" w:lineRule="auto"/>
              <w:rPr>
                <w:rFonts w:ascii="Times New Roman" w:hAnsi="Times New Roman" w:cs="Times New Roman"/>
              </w:rPr>
            </w:pPr>
          </w:p>
        </w:tc>
        <w:tc>
          <w:tcPr>
            <w:tcW w:w="0" w:type="auto"/>
          </w:tcPr>
          <w:p w14:paraId="0380B180" w14:textId="77777777" w:rsidR="00AB1238" w:rsidRPr="00054283" w:rsidRDefault="00AB1238" w:rsidP="00C85C7A">
            <w:pPr>
              <w:spacing w:line="360" w:lineRule="auto"/>
              <w:rPr>
                <w:rFonts w:ascii="Times New Roman" w:hAnsi="Times New Roman" w:cs="Times New Roman"/>
              </w:rPr>
            </w:pPr>
          </w:p>
        </w:tc>
        <w:tc>
          <w:tcPr>
            <w:tcW w:w="0" w:type="auto"/>
          </w:tcPr>
          <w:p w14:paraId="7B262BC0" w14:textId="77777777" w:rsidR="00AB1238" w:rsidRPr="00054283" w:rsidRDefault="00AB1238" w:rsidP="00C85C7A">
            <w:pPr>
              <w:spacing w:line="360" w:lineRule="auto"/>
              <w:rPr>
                <w:rFonts w:ascii="Times New Roman" w:hAnsi="Times New Roman" w:cs="Times New Roman"/>
              </w:rPr>
            </w:pPr>
          </w:p>
        </w:tc>
        <w:tc>
          <w:tcPr>
            <w:tcW w:w="0" w:type="auto"/>
          </w:tcPr>
          <w:p w14:paraId="0269640F" w14:textId="77777777" w:rsidR="00AB1238" w:rsidRPr="00054283" w:rsidRDefault="00AB1238" w:rsidP="00C85C7A">
            <w:pPr>
              <w:spacing w:line="360" w:lineRule="auto"/>
              <w:rPr>
                <w:rFonts w:ascii="Times New Roman" w:hAnsi="Times New Roman" w:cs="Times New Roman"/>
              </w:rPr>
            </w:pPr>
          </w:p>
        </w:tc>
      </w:tr>
      <w:tr w:rsidR="00AB1238" w:rsidRPr="00054283" w14:paraId="203D35E7" w14:textId="77777777" w:rsidTr="00D0066F">
        <w:tc>
          <w:tcPr>
            <w:tcW w:w="0" w:type="auto"/>
          </w:tcPr>
          <w:p w14:paraId="74DEDDA2" w14:textId="77777777" w:rsidR="00AB1238" w:rsidRPr="00054283" w:rsidRDefault="00AB1238" w:rsidP="00C85C7A">
            <w:pPr>
              <w:spacing w:line="360" w:lineRule="auto"/>
              <w:rPr>
                <w:rFonts w:ascii="Times New Roman" w:hAnsi="Times New Roman" w:cs="Times New Roman"/>
              </w:rPr>
            </w:pPr>
          </w:p>
        </w:tc>
        <w:tc>
          <w:tcPr>
            <w:tcW w:w="0" w:type="auto"/>
          </w:tcPr>
          <w:p w14:paraId="24E992D4" w14:textId="77777777" w:rsidR="00AB1238" w:rsidRPr="00054283" w:rsidRDefault="00AB1238" w:rsidP="00C85C7A">
            <w:pPr>
              <w:spacing w:line="360" w:lineRule="auto"/>
              <w:rPr>
                <w:rFonts w:ascii="Times New Roman" w:hAnsi="Times New Roman" w:cs="Times New Roman"/>
              </w:rPr>
            </w:pPr>
          </w:p>
        </w:tc>
        <w:tc>
          <w:tcPr>
            <w:tcW w:w="0" w:type="auto"/>
          </w:tcPr>
          <w:p w14:paraId="2FB295F9" w14:textId="77777777" w:rsidR="00AB1238" w:rsidRPr="00054283" w:rsidRDefault="00AB1238" w:rsidP="00C85C7A">
            <w:pPr>
              <w:spacing w:line="360" w:lineRule="auto"/>
              <w:rPr>
                <w:rFonts w:ascii="Times New Roman" w:hAnsi="Times New Roman" w:cs="Times New Roman"/>
              </w:rPr>
            </w:pPr>
          </w:p>
        </w:tc>
        <w:tc>
          <w:tcPr>
            <w:tcW w:w="0" w:type="auto"/>
          </w:tcPr>
          <w:p w14:paraId="71304BD1" w14:textId="77777777" w:rsidR="00AB1238" w:rsidRPr="00054283" w:rsidRDefault="00AB1238" w:rsidP="00C85C7A">
            <w:pPr>
              <w:spacing w:line="360" w:lineRule="auto"/>
              <w:rPr>
                <w:rFonts w:ascii="Times New Roman" w:hAnsi="Times New Roman" w:cs="Times New Roman"/>
              </w:rPr>
            </w:pPr>
          </w:p>
        </w:tc>
        <w:tc>
          <w:tcPr>
            <w:tcW w:w="0" w:type="auto"/>
          </w:tcPr>
          <w:p w14:paraId="64D99360" w14:textId="77777777" w:rsidR="00AB1238" w:rsidRPr="00054283" w:rsidRDefault="00AB1238" w:rsidP="00C85C7A">
            <w:pPr>
              <w:spacing w:line="360" w:lineRule="auto"/>
              <w:rPr>
                <w:rFonts w:ascii="Times New Roman" w:hAnsi="Times New Roman" w:cs="Times New Roman"/>
              </w:rPr>
            </w:pPr>
          </w:p>
        </w:tc>
        <w:tc>
          <w:tcPr>
            <w:tcW w:w="0" w:type="auto"/>
          </w:tcPr>
          <w:p w14:paraId="09F7ACDC" w14:textId="77777777" w:rsidR="00AB1238" w:rsidRPr="00054283" w:rsidRDefault="00AB1238" w:rsidP="00C85C7A">
            <w:pPr>
              <w:spacing w:line="360" w:lineRule="auto"/>
              <w:rPr>
                <w:rFonts w:ascii="Times New Roman" w:hAnsi="Times New Roman" w:cs="Times New Roman"/>
              </w:rPr>
            </w:pPr>
          </w:p>
        </w:tc>
        <w:tc>
          <w:tcPr>
            <w:tcW w:w="0" w:type="auto"/>
          </w:tcPr>
          <w:p w14:paraId="7DAF255F" w14:textId="77777777" w:rsidR="00AB1238" w:rsidRPr="00054283" w:rsidRDefault="00AB1238" w:rsidP="00C85C7A">
            <w:pPr>
              <w:spacing w:line="360" w:lineRule="auto"/>
              <w:rPr>
                <w:rFonts w:ascii="Times New Roman" w:hAnsi="Times New Roman" w:cs="Times New Roman"/>
              </w:rPr>
            </w:pPr>
          </w:p>
        </w:tc>
        <w:tc>
          <w:tcPr>
            <w:tcW w:w="0" w:type="auto"/>
          </w:tcPr>
          <w:p w14:paraId="4339A938" w14:textId="77777777" w:rsidR="00AB1238" w:rsidRPr="00054283" w:rsidRDefault="00AB1238" w:rsidP="00C85C7A">
            <w:pPr>
              <w:spacing w:line="360" w:lineRule="auto"/>
              <w:rPr>
                <w:rFonts w:ascii="Times New Roman" w:hAnsi="Times New Roman" w:cs="Times New Roman"/>
              </w:rPr>
            </w:pPr>
          </w:p>
        </w:tc>
        <w:tc>
          <w:tcPr>
            <w:tcW w:w="0" w:type="auto"/>
          </w:tcPr>
          <w:p w14:paraId="161D9EFD" w14:textId="77777777" w:rsidR="00AB1238" w:rsidRPr="00054283" w:rsidRDefault="00AB1238" w:rsidP="00C85C7A">
            <w:pPr>
              <w:spacing w:line="360" w:lineRule="auto"/>
              <w:rPr>
                <w:rFonts w:ascii="Times New Roman" w:hAnsi="Times New Roman" w:cs="Times New Roman"/>
              </w:rPr>
            </w:pPr>
          </w:p>
        </w:tc>
        <w:tc>
          <w:tcPr>
            <w:tcW w:w="0" w:type="auto"/>
          </w:tcPr>
          <w:p w14:paraId="09691AFE" w14:textId="77777777" w:rsidR="00AB1238" w:rsidRPr="00054283" w:rsidRDefault="00AB1238" w:rsidP="00C85C7A">
            <w:pPr>
              <w:spacing w:line="360" w:lineRule="auto"/>
              <w:rPr>
                <w:rFonts w:ascii="Times New Roman" w:hAnsi="Times New Roman" w:cs="Times New Roman"/>
              </w:rPr>
            </w:pPr>
          </w:p>
        </w:tc>
      </w:tr>
      <w:tr w:rsidR="00AB1238" w:rsidRPr="00054283" w14:paraId="71007942" w14:textId="77777777" w:rsidTr="00D0066F">
        <w:tc>
          <w:tcPr>
            <w:tcW w:w="0" w:type="auto"/>
          </w:tcPr>
          <w:p w14:paraId="67499829" w14:textId="77777777" w:rsidR="00AB1238" w:rsidRPr="00054283" w:rsidRDefault="00AB1238" w:rsidP="00C85C7A">
            <w:pPr>
              <w:spacing w:line="360" w:lineRule="auto"/>
              <w:rPr>
                <w:rFonts w:ascii="Times New Roman" w:hAnsi="Times New Roman" w:cs="Times New Roman"/>
              </w:rPr>
            </w:pPr>
          </w:p>
        </w:tc>
        <w:tc>
          <w:tcPr>
            <w:tcW w:w="0" w:type="auto"/>
          </w:tcPr>
          <w:p w14:paraId="0D5F5469" w14:textId="77777777" w:rsidR="00AB1238" w:rsidRPr="00054283" w:rsidRDefault="00AB1238" w:rsidP="00C85C7A">
            <w:pPr>
              <w:spacing w:line="360" w:lineRule="auto"/>
              <w:rPr>
                <w:rFonts w:ascii="Times New Roman" w:hAnsi="Times New Roman" w:cs="Times New Roman"/>
              </w:rPr>
            </w:pPr>
          </w:p>
        </w:tc>
        <w:tc>
          <w:tcPr>
            <w:tcW w:w="0" w:type="auto"/>
          </w:tcPr>
          <w:p w14:paraId="1D35E8C2" w14:textId="77777777" w:rsidR="00AB1238" w:rsidRPr="00054283" w:rsidRDefault="00AB1238" w:rsidP="00C85C7A">
            <w:pPr>
              <w:spacing w:line="360" w:lineRule="auto"/>
              <w:rPr>
                <w:rFonts w:ascii="Times New Roman" w:hAnsi="Times New Roman" w:cs="Times New Roman"/>
              </w:rPr>
            </w:pPr>
          </w:p>
        </w:tc>
        <w:tc>
          <w:tcPr>
            <w:tcW w:w="0" w:type="auto"/>
          </w:tcPr>
          <w:p w14:paraId="382F1F30" w14:textId="77777777" w:rsidR="00AB1238" w:rsidRPr="00054283" w:rsidRDefault="00AB1238" w:rsidP="00C85C7A">
            <w:pPr>
              <w:spacing w:line="360" w:lineRule="auto"/>
              <w:rPr>
                <w:rFonts w:ascii="Times New Roman" w:hAnsi="Times New Roman" w:cs="Times New Roman"/>
              </w:rPr>
            </w:pPr>
          </w:p>
        </w:tc>
        <w:tc>
          <w:tcPr>
            <w:tcW w:w="0" w:type="auto"/>
          </w:tcPr>
          <w:p w14:paraId="02CC3D92" w14:textId="77777777" w:rsidR="00AB1238" w:rsidRPr="00054283" w:rsidRDefault="00AB1238" w:rsidP="00C85C7A">
            <w:pPr>
              <w:spacing w:line="360" w:lineRule="auto"/>
              <w:rPr>
                <w:rFonts w:ascii="Times New Roman" w:hAnsi="Times New Roman" w:cs="Times New Roman"/>
              </w:rPr>
            </w:pPr>
          </w:p>
        </w:tc>
        <w:tc>
          <w:tcPr>
            <w:tcW w:w="0" w:type="auto"/>
          </w:tcPr>
          <w:p w14:paraId="7062C84D" w14:textId="77777777" w:rsidR="00AB1238" w:rsidRPr="00054283" w:rsidRDefault="00AB1238" w:rsidP="00C85C7A">
            <w:pPr>
              <w:spacing w:line="360" w:lineRule="auto"/>
              <w:rPr>
                <w:rFonts w:ascii="Times New Roman" w:hAnsi="Times New Roman" w:cs="Times New Roman"/>
              </w:rPr>
            </w:pPr>
          </w:p>
        </w:tc>
        <w:tc>
          <w:tcPr>
            <w:tcW w:w="0" w:type="auto"/>
          </w:tcPr>
          <w:p w14:paraId="18AB3002" w14:textId="77777777" w:rsidR="00AB1238" w:rsidRPr="00054283" w:rsidRDefault="00AB1238" w:rsidP="00C85C7A">
            <w:pPr>
              <w:spacing w:line="360" w:lineRule="auto"/>
              <w:rPr>
                <w:rFonts w:ascii="Times New Roman" w:hAnsi="Times New Roman" w:cs="Times New Roman"/>
              </w:rPr>
            </w:pPr>
          </w:p>
        </w:tc>
        <w:tc>
          <w:tcPr>
            <w:tcW w:w="0" w:type="auto"/>
          </w:tcPr>
          <w:p w14:paraId="7A5D74D8" w14:textId="77777777" w:rsidR="00AB1238" w:rsidRPr="00054283" w:rsidRDefault="00AB1238" w:rsidP="00C85C7A">
            <w:pPr>
              <w:spacing w:line="360" w:lineRule="auto"/>
              <w:rPr>
                <w:rFonts w:ascii="Times New Roman" w:hAnsi="Times New Roman" w:cs="Times New Roman"/>
              </w:rPr>
            </w:pPr>
          </w:p>
        </w:tc>
        <w:tc>
          <w:tcPr>
            <w:tcW w:w="0" w:type="auto"/>
          </w:tcPr>
          <w:p w14:paraId="6E58848B" w14:textId="77777777" w:rsidR="00AB1238" w:rsidRPr="00054283" w:rsidRDefault="00AB1238" w:rsidP="00C85C7A">
            <w:pPr>
              <w:spacing w:line="360" w:lineRule="auto"/>
              <w:rPr>
                <w:rFonts w:ascii="Times New Roman" w:hAnsi="Times New Roman" w:cs="Times New Roman"/>
              </w:rPr>
            </w:pPr>
          </w:p>
        </w:tc>
        <w:tc>
          <w:tcPr>
            <w:tcW w:w="0" w:type="auto"/>
          </w:tcPr>
          <w:p w14:paraId="54E1AEEC" w14:textId="77777777" w:rsidR="00AB1238" w:rsidRPr="00054283" w:rsidRDefault="00AB1238" w:rsidP="00C85C7A">
            <w:pPr>
              <w:spacing w:line="360" w:lineRule="auto"/>
              <w:rPr>
                <w:rFonts w:ascii="Times New Roman" w:hAnsi="Times New Roman" w:cs="Times New Roman"/>
              </w:rPr>
            </w:pPr>
          </w:p>
        </w:tc>
      </w:tr>
      <w:tr w:rsidR="00AB1238" w:rsidRPr="00054283" w14:paraId="76C5890A" w14:textId="77777777" w:rsidTr="00D0066F">
        <w:tc>
          <w:tcPr>
            <w:tcW w:w="0" w:type="auto"/>
          </w:tcPr>
          <w:p w14:paraId="3A38DDE6" w14:textId="77777777" w:rsidR="00AB1238" w:rsidRPr="00054283" w:rsidRDefault="00AB1238" w:rsidP="00C85C7A">
            <w:pPr>
              <w:spacing w:line="360" w:lineRule="auto"/>
              <w:rPr>
                <w:rFonts w:ascii="Times New Roman" w:hAnsi="Times New Roman" w:cs="Times New Roman"/>
              </w:rPr>
            </w:pPr>
          </w:p>
        </w:tc>
        <w:tc>
          <w:tcPr>
            <w:tcW w:w="0" w:type="auto"/>
          </w:tcPr>
          <w:p w14:paraId="32A5A363" w14:textId="77777777" w:rsidR="00AB1238" w:rsidRPr="00054283" w:rsidRDefault="00AB1238" w:rsidP="00C85C7A">
            <w:pPr>
              <w:spacing w:line="360" w:lineRule="auto"/>
              <w:rPr>
                <w:rFonts w:ascii="Times New Roman" w:hAnsi="Times New Roman" w:cs="Times New Roman"/>
              </w:rPr>
            </w:pPr>
          </w:p>
        </w:tc>
        <w:tc>
          <w:tcPr>
            <w:tcW w:w="0" w:type="auto"/>
          </w:tcPr>
          <w:p w14:paraId="1779D6D9" w14:textId="77777777" w:rsidR="00AB1238" w:rsidRPr="00054283" w:rsidRDefault="00AB1238" w:rsidP="00C85C7A">
            <w:pPr>
              <w:spacing w:line="360" w:lineRule="auto"/>
              <w:rPr>
                <w:rFonts w:ascii="Times New Roman" w:hAnsi="Times New Roman" w:cs="Times New Roman"/>
              </w:rPr>
            </w:pPr>
          </w:p>
        </w:tc>
        <w:tc>
          <w:tcPr>
            <w:tcW w:w="0" w:type="auto"/>
          </w:tcPr>
          <w:p w14:paraId="3833FA0E" w14:textId="77777777" w:rsidR="00AB1238" w:rsidRPr="00054283" w:rsidRDefault="00AB1238" w:rsidP="00C85C7A">
            <w:pPr>
              <w:spacing w:line="360" w:lineRule="auto"/>
              <w:rPr>
                <w:rFonts w:ascii="Times New Roman" w:hAnsi="Times New Roman" w:cs="Times New Roman"/>
              </w:rPr>
            </w:pPr>
          </w:p>
        </w:tc>
        <w:tc>
          <w:tcPr>
            <w:tcW w:w="0" w:type="auto"/>
          </w:tcPr>
          <w:p w14:paraId="3D0CBFE8" w14:textId="77777777" w:rsidR="00AB1238" w:rsidRPr="00054283" w:rsidRDefault="00AB1238" w:rsidP="00C85C7A">
            <w:pPr>
              <w:spacing w:line="360" w:lineRule="auto"/>
              <w:rPr>
                <w:rFonts w:ascii="Times New Roman" w:hAnsi="Times New Roman" w:cs="Times New Roman"/>
              </w:rPr>
            </w:pPr>
          </w:p>
        </w:tc>
        <w:tc>
          <w:tcPr>
            <w:tcW w:w="0" w:type="auto"/>
          </w:tcPr>
          <w:p w14:paraId="2D2AF270" w14:textId="77777777" w:rsidR="00AB1238" w:rsidRPr="00054283" w:rsidRDefault="00AB1238" w:rsidP="00C85C7A">
            <w:pPr>
              <w:spacing w:line="360" w:lineRule="auto"/>
              <w:rPr>
                <w:rFonts w:ascii="Times New Roman" w:hAnsi="Times New Roman" w:cs="Times New Roman"/>
              </w:rPr>
            </w:pPr>
          </w:p>
        </w:tc>
        <w:tc>
          <w:tcPr>
            <w:tcW w:w="0" w:type="auto"/>
          </w:tcPr>
          <w:p w14:paraId="63A36D48" w14:textId="77777777" w:rsidR="00AB1238" w:rsidRPr="00054283" w:rsidRDefault="00AB1238" w:rsidP="00C85C7A">
            <w:pPr>
              <w:spacing w:line="360" w:lineRule="auto"/>
              <w:rPr>
                <w:rFonts w:ascii="Times New Roman" w:hAnsi="Times New Roman" w:cs="Times New Roman"/>
              </w:rPr>
            </w:pPr>
          </w:p>
        </w:tc>
        <w:tc>
          <w:tcPr>
            <w:tcW w:w="0" w:type="auto"/>
          </w:tcPr>
          <w:p w14:paraId="0FA43EA6" w14:textId="77777777" w:rsidR="00AB1238" w:rsidRPr="00054283" w:rsidRDefault="00AB1238" w:rsidP="00C85C7A">
            <w:pPr>
              <w:spacing w:line="360" w:lineRule="auto"/>
              <w:rPr>
                <w:rFonts w:ascii="Times New Roman" w:hAnsi="Times New Roman" w:cs="Times New Roman"/>
              </w:rPr>
            </w:pPr>
          </w:p>
        </w:tc>
        <w:tc>
          <w:tcPr>
            <w:tcW w:w="0" w:type="auto"/>
          </w:tcPr>
          <w:p w14:paraId="2B041177" w14:textId="77777777" w:rsidR="00AB1238" w:rsidRPr="00054283" w:rsidRDefault="00AB1238" w:rsidP="00C85C7A">
            <w:pPr>
              <w:spacing w:line="360" w:lineRule="auto"/>
              <w:rPr>
                <w:rFonts w:ascii="Times New Roman" w:hAnsi="Times New Roman" w:cs="Times New Roman"/>
              </w:rPr>
            </w:pPr>
          </w:p>
        </w:tc>
        <w:tc>
          <w:tcPr>
            <w:tcW w:w="0" w:type="auto"/>
          </w:tcPr>
          <w:p w14:paraId="561ECDAF" w14:textId="77777777" w:rsidR="00AB1238" w:rsidRPr="00054283" w:rsidRDefault="00AB1238" w:rsidP="00C85C7A">
            <w:pPr>
              <w:spacing w:line="360" w:lineRule="auto"/>
              <w:rPr>
                <w:rFonts w:ascii="Times New Roman" w:hAnsi="Times New Roman" w:cs="Times New Roman"/>
              </w:rPr>
            </w:pPr>
          </w:p>
        </w:tc>
      </w:tr>
      <w:tr w:rsidR="00AB1238" w:rsidRPr="00054283" w14:paraId="294A9DDF" w14:textId="77777777" w:rsidTr="00D0066F">
        <w:tc>
          <w:tcPr>
            <w:tcW w:w="0" w:type="auto"/>
          </w:tcPr>
          <w:p w14:paraId="13273601" w14:textId="77777777" w:rsidR="00AB1238" w:rsidRPr="00054283" w:rsidRDefault="00AB1238" w:rsidP="00C85C7A">
            <w:pPr>
              <w:spacing w:line="360" w:lineRule="auto"/>
              <w:rPr>
                <w:rFonts w:ascii="Times New Roman" w:hAnsi="Times New Roman" w:cs="Times New Roman"/>
              </w:rPr>
            </w:pPr>
          </w:p>
        </w:tc>
        <w:tc>
          <w:tcPr>
            <w:tcW w:w="0" w:type="auto"/>
          </w:tcPr>
          <w:p w14:paraId="624F7118" w14:textId="77777777" w:rsidR="00AB1238" w:rsidRPr="00054283" w:rsidRDefault="00AB1238" w:rsidP="00C85C7A">
            <w:pPr>
              <w:spacing w:line="360" w:lineRule="auto"/>
              <w:rPr>
                <w:rFonts w:ascii="Times New Roman" w:hAnsi="Times New Roman" w:cs="Times New Roman"/>
              </w:rPr>
            </w:pPr>
          </w:p>
        </w:tc>
        <w:tc>
          <w:tcPr>
            <w:tcW w:w="0" w:type="auto"/>
          </w:tcPr>
          <w:p w14:paraId="1CB2906B" w14:textId="77777777" w:rsidR="00AB1238" w:rsidRPr="00054283" w:rsidRDefault="00AB1238" w:rsidP="00C85C7A">
            <w:pPr>
              <w:spacing w:line="360" w:lineRule="auto"/>
              <w:rPr>
                <w:rFonts w:ascii="Times New Roman" w:hAnsi="Times New Roman" w:cs="Times New Roman"/>
              </w:rPr>
            </w:pPr>
          </w:p>
        </w:tc>
        <w:tc>
          <w:tcPr>
            <w:tcW w:w="0" w:type="auto"/>
          </w:tcPr>
          <w:p w14:paraId="095B2587" w14:textId="77777777" w:rsidR="00AB1238" w:rsidRPr="00054283" w:rsidRDefault="00AB1238" w:rsidP="00C85C7A">
            <w:pPr>
              <w:spacing w:line="360" w:lineRule="auto"/>
              <w:rPr>
                <w:rFonts w:ascii="Times New Roman" w:hAnsi="Times New Roman" w:cs="Times New Roman"/>
              </w:rPr>
            </w:pPr>
          </w:p>
        </w:tc>
        <w:tc>
          <w:tcPr>
            <w:tcW w:w="0" w:type="auto"/>
          </w:tcPr>
          <w:p w14:paraId="08BB588E" w14:textId="77777777" w:rsidR="00AB1238" w:rsidRPr="00054283" w:rsidRDefault="00AB1238" w:rsidP="00C85C7A">
            <w:pPr>
              <w:spacing w:line="360" w:lineRule="auto"/>
              <w:rPr>
                <w:rFonts w:ascii="Times New Roman" w:hAnsi="Times New Roman" w:cs="Times New Roman"/>
              </w:rPr>
            </w:pPr>
          </w:p>
        </w:tc>
        <w:tc>
          <w:tcPr>
            <w:tcW w:w="0" w:type="auto"/>
          </w:tcPr>
          <w:p w14:paraId="1640EF05" w14:textId="77777777" w:rsidR="00AB1238" w:rsidRPr="00054283" w:rsidRDefault="00AB1238" w:rsidP="00C85C7A">
            <w:pPr>
              <w:spacing w:line="360" w:lineRule="auto"/>
              <w:rPr>
                <w:rFonts w:ascii="Times New Roman" w:hAnsi="Times New Roman" w:cs="Times New Roman"/>
              </w:rPr>
            </w:pPr>
          </w:p>
        </w:tc>
        <w:tc>
          <w:tcPr>
            <w:tcW w:w="0" w:type="auto"/>
          </w:tcPr>
          <w:p w14:paraId="541E4578" w14:textId="77777777" w:rsidR="00AB1238" w:rsidRPr="00054283" w:rsidRDefault="00AB1238" w:rsidP="00C85C7A">
            <w:pPr>
              <w:spacing w:line="360" w:lineRule="auto"/>
              <w:rPr>
                <w:rFonts w:ascii="Times New Roman" w:hAnsi="Times New Roman" w:cs="Times New Roman"/>
              </w:rPr>
            </w:pPr>
          </w:p>
        </w:tc>
        <w:tc>
          <w:tcPr>
            <w:tcW w:w="0" w:type="auto"/>
          </w:tcPr>
          <w:p w14:paraId="285BDE58" w14:textId="77777777" w:rsidR="00AB1238" w:rsidRPr="00054283" w:rsidRDefault="00AB1238" w:rsidP="00C85C7A">
            <w:pPr>
              <w:spacing w:line="360" w:lineRule="auto"/>
              <w:rPr>
                <w:rFonts w:ascii="Times New Roman" w:hAnsi="Times New Roman" w:cs="Times New Roman"/>
              </w:rPr>
            </w:pPr>
          </w:p>
        </w:tc>
        <w:tc>
          <w:tcPr>
            <w:tcW w:w="0" w:type="auto"/>
          </w:tcPr>
          <w:p w14:paraId="676D8FF6" w14:textId="77777777" w:rsidR="00AB1238" w:rsidRPr="00054283" w:rsidRDefault="00AB1238" w:rsidP="00C85C7A">
            <w:pPr>
              <w:spacing w:line="360" w:lineRule="auto"/>
              <w:rPr>
                <w:rFonts w:ascii="Times New Roman" w:hAnsi="Times New Roman" w:cs="Times New Roman"/>
              </w:rPr>
            </w:pPr>
          </w:p>
        </w:tc>
        <w:tc>
          <w:tcPr>
            <w:tcW w:w="0" w:type="auto"/>
          </w:tcPr>
          <w:p w14:paraId="7138C0D5" w14:textId="77777777" w:rsidR="00AB1238" w:rsidRPr="00054283" w:rsidRDefault="00AB1238" w:rsidP="00C85C7A">
            <w:pPr>
              <w:spacing w:line="360" w:lineRule="auto"/>
              <w:rPr>
                <w:rFonts w:ascii="Times New Roman" w:hAnsi="Times New Roman" w:cs="Times New Roman"/>
              </w:rPr>
            </w:pPr>
          </w:p>
        </w:tc>
      </w:tr>
    </w:tbl>
    <w:p w14:paraId="2E973C78" w14:textId="77777777" w:rsidR="00AB1238" w:rsidRPr="00054283" w:rsidRDefault="00AB1238" w:rsidP="00C85C7A">
      <w:pPr>
        <w:spacing w:line="360" w:lineRule="auto"/>
        <w:rPr>
          <w:rFonts w:ascii="Times New Roman" w:hAnsi="Times New Roman" w:cs="Times New Roman"/>
        </w:rPr>
      </w:pPr>
    </w:p>
    <w:p w14:paraId="6703C659" w14:textId="77777777" w:rsidR="00F15F7B" w:rsidRDefault="00F15F7B" w:rsidP="00C85C7A">
      <w:pPr>
        <w:pStyle w:val="21"/>
        <w:spacing w:line="360" w:lineRule="auto"/>
        <w:rPr>
          <w:rFonts w:ascii="Times New Roman" w:hAnsi="Times New Roman" w:cs="Times New Roman"/>
        </w:rPr>
        <w:sectPr w:rsidR="00F15F7B" w:rsidSect="00F15F7B">
          <w:pgSz w:w="15840" w:h="12240" w:orient="landscape"/>
          <w:pgMar w:top="1797" w:right="1440" w:bottom="1797" w:left="1440" w:header="720" w:footer="720" w:gutter="0"/>
          <w:cols w:space="720"/>
          <w:docGrid w:linePitch="360"/>
        </w:sectPr>
      </w:pPr>
    </w:p>
    <w:p w14:paraId="7EAEA25B" w14:textId="4771BD98" w:rsidR="00C66898" w:rsidRDefault="00C66898" w:rsidP="00C85C7A">
      <w:pPr>
        <w:pStyle w:val="21"/>
        <w:spacing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Indirect cost</w:t>
      </w:r>
    </w:p>
    <w:p w14:paraId="6417BB0F" w14:textId="3DD710DC" w:rsidR="00C66898" w:rsidRPr="00C66898" w:rsidRDefault="00C66898" w:rsidP="00C85C7A">
      <w:pPr>
        <w:pStyle w:val="21"/>
        <w:spacing w:line="360" w:lineRule="auto"/>
        <w:rPr>
          <w:rFonts w:ascii="Times New Roman" w:hAnsi="Times New Roman" w:cs="Times New Roman"/>
          <w:b w:val="0"/>
          <w:bCs w:val="0"/>
          <w:color w:val="auto"/>
          <w:sz w:val="24"/>
          <w:szCs w:val="24"/>
        </w:rPr>
      </w:pPr>
      <w:r w:rsidRPr="00C66898">
        <w:rPr>
          <w:rFonts w:ascii="Times New Roman" w:hAnsi="Times New Roman" w:cs="Times New Roman"/>
          <w:b w:val="0"/>
          <w:bCs w:val="0"/>
          <w:color w:val="auto"/>
          <w:sz w:val="24"/>
          <w:szCs w:val="24"/>
        </w:rPr>
        <w:t>Indirect costs from transient cost centers were allocated to absorbing cost centers using the direct allocation method, based on measurable service output</w:t>
      </w:r>
    </w:p>
    <w:p w14:paraId="7AF793DE" w14:textId="59210DB5"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8: Indirect Cost Allocation Criteria</w:t>
      </w:r>
    </w:p>
    <w:tbl>
      <w:tblPr>
        <w:tblStyle w:val="aff2"/>
        <w:tblW w:w="0" w:type="auto"/>
        <w:tblLook w:val="04A0" w:firstRow="1" w:lastRow="0" w:firstColumn="1" w:lastColumn="0" w:noHBand="0" w:noVBand="1"/>
      </w:tblPr>
      <w:tblGrid>
        <w:gridCol w:w="2880"/>
        <w:gridCol w:w="2880"/>
        <w:gridCol w:w="2880"/>
      </w:tblGrid>
      <w:tr w:rsidR="00AB1238" w:rsidRPr="00054283" w14:paraId="3260E76C" w14:textId="77777777">
        <w:tc>
          <w:tcPr>
            <w:tcW w:w="2880" w:type="dxa"/>
          </w:tcPr>
          <w:p w14:paraId="06F0A868"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2880" w:type="dxa"/>
          </w:tcPr>
          <w:p w14:paraId="597961E4"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Allocation Basis</w:t>
            </w:r>
          </w:p>
        </w:tc>
        <w:tc>
          <w:tcPr>
            <w:tcW w:w="2880" w:type="dxa"/>
          </w:tcPr>
          <w:p w14:paraId="20AD45F1"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Unit</w:t>
            </w:r>
          </w:p>
        </w:tc>
      </w:tr>
      <w:tr w:rsidR="00AB1238" w:rsidRPr="00054283" w14:paraId="05FA39FC" w14:textId="77777777">
        <w:tc>
          <w:tcPr>
            <w:tcW w:w="2880" w:type="dxa"/>
          </w:tcPr>
          <w:p w14:paraId="4A9AEEE7" w14:textId="77777777" w:rsidR="00AB1238" w:rsidRPr="00054283" w:rsidRDefault="00AB1238" w:rsidP="00C85C7A">
            <w:pPr>
              <w:spacing w:line="360" w:lineRule="auto"/>
              <w:rPr>
                <w:rFonts w:ascii="Times New Roman" w:hAnsi="Times New Roman" w:cs="Times New Roman"/>
              </w:rPr>
            </w:pPr>
          </w:p>
        </w:tc>
        <w:tc>
          <w:tcPr>
            <w:tcW w:w="2880" w:type="dxa"/>
          </w:tcPr>
          <w:p w14:paraId="34CBF780" w14:textId="77777777" w:rsidR="00AB1238" w:rsidRPr="00054283" w:rsidRDefault="00AB1238" w:rsidP="00C85C7A">
            <w:pPr>
              <w:spacing w:line="360" w:lineRule="auto"/>
              <w:rPr>
                <w:rFonts w:ascii="Times New Roman" w:hAnsi="Times New Roman" w:cs="Times New Roman"/>
              </w:rPr>
            </w:pPr>
          </w:p>
        </w:tc>
        <w:tc>
          <w:tcPr>
            <w:tcW w:w="2880" w:type="dxa"/>
          </w:tcPr>
          <w:p w14:paraId="0FE2AC57" w14:textId="77777777" w:rsidR="00AB1238" w:rsidRPr="00054283" w:rsidRDefault="00AB1238" w:rsidP="00C85C7A">
            <w:pPr>
              <w:spacing w:line="360" w:lineRule="auto"/>
              <w:rPr>
                <w:rFonts w:ascii="Times New Roman" w:hAnsi="Times New Roman" w:cs="Times New Roman"/>
              </w:rPr>
            </w:pPr>
          </w:p>
        </w:tc>
      </w:tr>
      <w:tr w:rsidR="00AB1238" w:rsidRPr="00054283" w14:paraId="23415438" w14:textId="77777777">
        <w:tc>
          <w:tcPr>
            <w:tcW w:w="2880" w:type="dxa"/>
          </w:tcPr>
          <w:p w14:paraId="6B8F2ABF" w14:textId="77777777" w:rsidR="00AB1238" w:rsidRPr="00054283" w:rsidRDefault="00AB1238" w:rsidP="00C85C7A">
            <w:pPr>
              <w:spacing w:line="360" w:lineRule="auto"/>
              <w:rPr>
                <w:rFonts w:ascii="Times New Roman" w:hAnsi="Times New Roman" w:cs="Times New Roman"/>
              </w:rPr>
            </w:pPr>
          </w:p>
        </w:tc>
        <w:tc>
          <w:tcPr>
            <w:tcW w:w="2880" w:type="dxa"/>
          </w:tcPr>
          <w:p w14:paraId="6E67D60C" w14:textId="77777777" w:rsidR="00AB1238" w:rsidRPr="00054283" w:rsidRDefault="00AB1238" w:rsidP="00C85C7A">
            <w:pPr>
              <w:spacing w:line="360" w:lineRule="auto"/>
              <w:rPr>
                <w:rFonts w:ascii="Times New Roman" w:hAnsi="Times New Roman" w:cs="Times New Roman"/>
              </w:rPr>
            </w:pPr>
          </w:p>
        </w:tc>
        <w:tc>
          <w:tcPr>
            <w:tcW w:w="2880" w:type="dxa"/>
          </w:tcPr>
          <w:p w14:paraId="208B8385" w14:textId="77777777" w:rsidR="00AB1238" w:rsidRPr="00054283" w:rsidRDefault="00AB1238" w:rsidP="00C85C7A">
            <w:pPr>
              <w:spacing w:line="360" w:lineRule="auto"/>
              <w:rPr>
                <w:rFonts w:ascii="Times New Roman" w:hAnsi="Times New Roman" w:cs="Times New Roman"/>
              </w:rPr>
            </w:pPr>
          </w:p>
        </w:tc>
      </w:tr>
      <w:tr w:rsidR="00AB1238" w:rsidRPr="00054283" w14:paraId="2741427C" w14:textId="77777777">
        <w:tc>
          <w:tcPr>
            <w:tcW w:w="2880" w:type="dxa"/>
          </w:tcPr>
          <w:p w14:paraId="1C48A616" w14:textId="77777777" w:rsidR="00AB1238" w:rsidRPr="00054283" w:rsidRDefault="00AB1238" w:rsidP="00C85C7A">
            <w:pPr>
              <w:spacing w:line="360" w:lineRule="auto"/>
              <w:rPr>
                <w:rFonts w:ascii="Times New Roman" w:hAnsi="Times New Roman" w:cs="Times New Roman"/>
              </w:rPr>
            </w:pPr>
          </w:p>
        </w:tc>
        <w:tc>
          <w:tcPr>
            <w:tcW w:w="2880" w:type="dxa"/>
          </w:tcPr>
          <w:p w14:paraId="2A18673F" w14:textId="77777777" w:rsidR="00AB1238" w:rsidRPr="00054283" w:rsidRDefault="00AB1238" w:rsidP="00C85C7A">
            <w:pPr>
              <w:spacing w:line="360" w:lineRule="auto"/>
              <w:rPr>
                <w:rFonts w:ascii="Times New Roman" w:hAnsi="Times New Roman" w:cs="Times New Roman"/>
              </w:rPr>
            </w:pPr>
          </w:p>
        </w:tc>
        <w:tc>
          <w:tcPr>
            <w:tcW w:w="2880" w:type="dxa"/>
          </w:tcPr>
          <w:p w14:paraId="053D99C8" w14:textId="77777777" w:rsidR="00AB1238" w:rsidRPr="00054283" w:rsidRDefault="00AB1238" w:rsidP="00C85C7A">
            <w:pPr>
              <w:spacing w:line="360" w:lineRule="auto"/>
              <w:rPr>
                <w:rFonts w:ascii="Times New Roman" w:hAnsi="Times New Roman" w:cs="Times New Roman"/>
              </w:rPr>
            </w:pPr>
          </w:p>
        </w:tc>
      </w:tr>
      <w:tr w:rsidR="00AB1238" w:rsidRPr="00054283" w14:paraId="4A5E4E19" w14:textId="77777777">
        <w:tc>
          <w:tcPr>
            <w:tcW w:w="2880" w:type="dxa"/>
          </w:tcPr>
          <w:p w14:paraId="0DA044B3" w14:textId="77777777" w:rsidR="00AB1238" w:rsidRPr="00054283" w:rsidRDefault="00AB1238" w:rsidP="00C85C7A">
            <w:pPr>
              <w:spacing w:line="360" w:lineRule="auto"/>
              <w:rPr>
                <w:rFonts w:ascii="Times New Roman" w:hAnsi="Times New Roman" w:cs="Times New Roman"/>
              </w:rPr>
            </w:pPr>
          </w:p>
        </w:tc>
        <w:tc>
          <w:tcPr>
            <w:tcW w:w="2880" w:type="dxa"/>
          </w:tcPr>
          <w:p w14:paraId="58783C9A" w14:textId="77777777" w:rsidR="00AB1238" w:rsidRPr="00054283" w:rsidRDefault="00AB1238" w:rsidP="00C85C7A">
            <w:pPr>
              <w:spacing w:line="360" w:lineRule="auto"/>
              <w:rPr>
                <w:rFonts w:ascii="Times New Roman" w:hAnsi="Times New Roman" w:cs="Times New Roman"/>
              </w:rPr>
            </w:pPr>
          </w:p>
        </w:tc>
        <w:tc>
          <w:tcPr>
            <w:tcW w:w="2880" w:type="dxa"/>
          </w:tcPr>
          <w:p w14:paraId="17B9B4EB" w14:textId="77777777" w:rsidR="00AB1238" w:rsidRPr="00054283" w:rsidRDefault="00AB1238" w:rsidP="00C85C7A">
            <w:pPr>
              <w:spacing w:line="360" w:lineRule="auto"/>
              <w:rPr>
                <w:rFonts w:ascii="Times New Roman" w:hAnsi="Times New Roman" w:cs="Times New Roman"/>
              </w:rPr>
            </w:pPr>
          </w:p>
        </w:tc>
      </w:tr>
      <w:tr w:rsidR="00AB1238" w:rsidRPr="00054283" w14:paraId="2663932B" w14:textId="77777777">
        <w:tc>
          <w:tcPr>
            <w:tcW w:w="2880" w:type="dxa"/>
          </w:tcPr>
          <w:p w14:paraId="1EE6EDCD" w14:textId="77777777" w:rsidR="00AB1238" w:rsidRPr="00054283" w:rsidRDefault="00AB1238" w:rsidP="00C85C7A">
            <w:pPr>
              <w:spacing w:line="360" w:lineRule="auto"/>
              <w:rPr>
                <w:rFonts w:ascii="Times New Roman" w:hAnsi="Times New Roman" w:cs="Times New Roman"/>
              </w:rPr>
            </w:pPr>
          </w:p>
        </w:tc>
        <w:tc>
          <w:tcPr>
            <w:tcW w:w="2880" w:type="dxa"/>
          </w:tcPr>
          <w:p w14:paraId="1C3D8759" w14:textId="77777777" w:rsidR="00AB1238" w:rsidRPr="00054283" w:rsidRDefault="00AB1238" w:rsidP="00C85C7A">
            <w:pPr>
              <w:spacing w:line="360" w:lineRule="auto"/>
              <w:rPr>
                <w:rFonts w:ascii="Times New Roman" w:hAnsi="Times New Roman" w:cs="Times New Roman"/>
              </w:rPr>
            </w:pPr>
          </w:p>
        </w:tc>
        <w:tc>
          <w:tcPr>
            <w:tcW w:w="2880" w:type="dxa"/>
          </w:tcPr>
          <w:p w14:paraId="7F7E2BCF" w14:textId="77777777" w:rsidR="00AB1238" w:rsidRPr="00054283" w:rsidRDefault="00AB1238" w:rsidP="00C85C7A">
            <w:pPr>
              <w:spacing w:line="360" w:lineRule="auto"/>
              <w:rPr>
                <w:rFonts w:ascii="Times New Roman" w:hAnsi="Times New Roman" w:cs="Times New Roman"/>
              </w:rPr>
            </w:pPr>
          </w:p>
        </w:tc>
      </w:tr>
    </w:tbl>
    <w:p w14:paraId="7419873F" w14:textId="77777777" w:rsidR="00AB1238" w:rsidRPr="00054283" w:rsidRDefault="00AB1238" w:rsidP="00C85C7A">
      <w:pPr>
        <w:spacing w:line="360" w:lineRule="auto"/>
        <w:rPr>
          <w:rFonts w:ascii="Times New Roman" w:hAnsi="Times New Roman" w:cs="Times New Roman"/>
        </w:rPr>
      </w:pPr>
    </w:p>
    <w:p w14:paraId="126665B0"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9: Output from Transient Cost Centers</w:t>
      </w:r>
    </w:p>
    <w:tbl>
      <w:tblPr>
        <w:tblStyle w:val="aff2"/>
        <w:tblW w:w="0" w:type="auto"/>
        <w:tblLook w:val="04A0" w:firstRow="1" w:lastRow="0" w:firstColumn="1" w:lastColumn="0" w:noHBand="0" w:noVBand="1"/>
      </w:tblPr>
      <w:tblGrid>
        <w:gridCol w:w="1728"/>
        <w:gridCol w:w="1728"/>
        <w:gridCol w:w="1728"/>
        <w:gridCol w:w="1728"/>
        <w:gridCol w:w="1728"/>
      </w:tblGrid>
      <w:tr w:rsidR="00AB1238" w:rsidRPr="00054283" w14:paraId="4DF708B7" w14:textId="77777777">
        <w:tc>
          <w:tcPr>
            <w:tcW w:w="1728" w:type="dxa"/>
          </w:tcPr>
          <w:p w14:paraId="7D57D6B1"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 xml:space="preserve">Recipient Cost </w:t>
            </w:r>
            <w:r w:rsidRPr="00054283">
              <w:rPr>
                <w:rFonts w:ascii="Times New Roman" w:hAnsi="Times New Roman" w:cs="Times New Roman"/>
              </w:rPr>
              <w:t>Center</w:t>
            </w:r>
          </w:p>
        </w:tc>
        <w:tc>
          <w:tcPr>
            <w:tcW w:w="1728" w:type="dxa"/>
          </w:tcPr>
          <w:p w14:paraId="2DD448A0"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1728" w:type="dxa"/>
          </w:tcPr>
          <w:p w14:paraId="43F2F392"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T1</w:t>
            </w:r>
          </w:p>
        </w:tc>
        <w:tc>
          <w:tcPr>
            <w:tcW w:w="1728" w:type="dxa"/>
          </w:tcPr>
          <w:p w14:paraId="5A7712E3"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T2</w:t>
            </w:r>
          </w:p>
        </w:tc>
        <w:tc>
          <w:tcPr>
            <w:tcW w:w="1728" w:type="dxa"/>
          </w:tcPr>
          <w:p w14:paraId="251C690E"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T3</w:t>
            </w:r>
          </w:p>
        </w:tc>
      </w:tr>
      <w:tr w:rsidR="00AB1238" w:rsidRPr="00054283" w14:paraId="40840755" w14:textId="77777777">
        <w:tc>
          <w:tcPr>
            <w:tcW w:w="1728" w:type="dxa"/>
          </w:tcPr>
          <w:p w14:paraId="19162B06" w14:textId="77777777" w:rsidR="00AB1238" w:rsidRPr="00054283" w:rsidRDefault="00AB1238" w:rsidP="00C85C7A">
            <w:pPr>
              <w:spacing w:line="360" w:lineRule="auto"/>
              <w:rPr>
                <w:rFonts w:ascii="Times New Roman" w:hAnsi="Times New Roman" w:cs="Times New Roman"/>
              </w:rPr>
            </w:pPr>
          </w:p>
        </w:tc>
        <w:tc>
          <w:tcPr>
            <w:tcW w:w="1728" w:type="dxa"/>
          </w:tcPr>
          <w:p w14:paraId="027D5728" w14:textId="77777777" w:rsidR="00AB1238" w:rsidRPr="00054283" w:rsidRDefault="00AB1238" w:rsidP="00C85C7A">
            <w:pPr>
              <w:spacing w:line="360" w:lineRule="auto"/>
              <w:rPr>
                <w:rFonts w:ascii="Times New Roman" w:hAnsi="Times New Roman" w:cs="Times New Roman"/>
              </w:rPr>
            </w:pPr>
          </w:p>
        </w:tc>
        <w:tc>
          <w:tcPr>
            <w:tcW w:w="1728" w:type="dxa"/>
          </w:tcPr>
          <w:p w14:paraId="1D854212" w14:textId="77777777" w:rsidR="00AB1238" w:rsidRPr="00054283" w:rsidRDefault="00AB1238" w:rsidP="00C85C7A">
            <w:pPr>
              <w:spacing w:line="360" w:lineRule="auto"/>
              <w:rPr>
                <w:rFonts w:ascii="Times New Roman" w:hAnsi="Times New Roman" w:cs="Times New Roman"/>
              </w:rPr>
            </w:pPr>
          </w:p>
        </w:tc>
        <w:tc>
          <w:tcPr>
            <w:tcW w:w="1728" w:type="dxa"/>
          </w:tcPr>
          <w:p w14:paraId="1C446A49" w14:textId="77777777" w:rsidR="00AB1238" w:rsidRPr="00054283" w:rsidRDefault="00AB1238" w:rsidP="00C85C7A">
            <w:pPr>
              <w:spacing w:line="360" w:lineRule="auto"/>
              <w:rPr>
                <w:rFonts w:ascii="Times New Roman" w:hAnsi="Times New Roman" w:cs="Times New Roman"/>
              </w:rPr>
            </w:pPr>
          </w:p>
        </w:tc>
        <w:tc>
          <w:tcPr>
            <w:tcW w:w="1728" w:type="dxa"/>
          </w:tcPr>
          <w:p w14:paraId="07AE306A" w14:textId="77777777" w:rsidR="00AB1238" w:rsidRPr="00054283" w:rsidRDefault="00AB1238" w:rsidP="00C85C7A">
            <w:pPr>
              <w:spacing w:line="360" w:lineRule="auto"/>
              <w:rPr>
                <w:rFonts w:ascii="Times New Roman" w:hAnsi="Times New Roman" w:cs="Times New Roman"/>
              </w:rPr>
            </w:pPr>
          </w:p>
        </w:tc>
      </w:tr>
      <w:tr w:rsidR="00AB1238" w:rsidRPr="00054283" w14:paraId="50F5E0A2" w14:textId="77777777">
        <w:tc>
          <w:tcPr>
            <w:tcW w:w="1728" w:type="dxa"/>
          </w:tcPr>
          <w:p w14:paraId="241A23E5" w14:textId="77777777" w:rsidR="00AB1238" w:rsidRPr="00054283" w:rsidRDefault="00AB1238" w:rsidP="00C85C7A">
            <w:pPr>
              <w:spacing w:line="360" w:lineRule="auto"/>
              <w:rPr>
                <w:rFonts w:ascii="Times New Roman" w:hAnsi="Times New Roman" w:cs="Times New Roman"/>
              </w:rPr>
            </w:pPr>
          </w:p>
        </w:tc>
        <w:tc>
          <w:tcPr>
            <w:tcW w:w="1728" w:type="dxa"/>
          </w:tcPr>
          <w:p w14:paraId="19DFBDC5" w14:textId="77777777" w:rsidR="00AB1238" w:rsidRPr="00054283" w:rsidRDefault="00AB1238" w:rsidP="00C85C7A">
            <w:pPr>
              <w:spacing w:line="360" w:lineRule="auto"/>
              <w:rPr>
                <w:rFonts w:ascii="Times New Roman" w:hAnsi="Times New Roman" w:cs="Times New Roman"/>
              </w:rPr>
            </w:pPr>
          </w:p>
        </w:tc>
        <w:tc>
          <w:tcPr>
            <w:tcW w:w="1728" w:type="dxa"/>
          </w:tcPr>
          <w:p w14:paraId="377FDD2C" w14:textId="77777777" w:rsidR="00AB1238" w:rsidRPr="00054283" w:rsidRDefault="00AB1238" w:rsidP="00C85C7A">
            <w:pPr>
              <w:spacing w:line="360" w:lineRule="auto"/>
              <w:rPr>
                <w:rFonts w:ascii="Times New Roman" w:hAnsi="Times New Roman" w:cs="Times New Roman"/>
              </w:rPr>
            </w:pPr>
          </w:p>
        </w:tc>
        <w:tc>
          <w:tcPr>
            <w:tcW w:w="1728" w:type="dxa"/>
          </w:tcPr>
          <w:p w14:paraId="3F54BA13" w14:textId="77777777" w:rsidR="00AB1238" w:rsidRPr="00054283" w:rsidRDefault="00AB1238" w:rsidP="00C85C7A">
            <w:pPr>
              <w:spacing w:line="360" w:lineRule="auto"/>
              <w:rPr>
                <w:rFonts w:ascii="Times New Roman" w:hAnsi="Times New Roman" w:cs="Times New Roman"/>
              </w:rPr>
            </w:pPr>
          </w:p>
        </w:tc>
        <w:tc>
          <w:tcPr>
            <w:tcW w:w="1728" w:type="dxa"/>
          </w:tcPr>
          <w:p w14:paraId="3073439E" w14:textId="77777777" w:rsidR="00AB1238" w:rsidRPr="00054283" w:rsidRDefault="00AB1238" w:rsidP="00C85C7A">
            <w:pPr>
              <w:spacing w:line="360" w:lineRule="auto"/>
              <w:rPr>
                <w:rFonts w:ascii="Times New Roman" w:hAnsi="Times New Roman" w:cs="Times New Roman"/>
              </w:rPr>
            </w:pPr>
          </w:p>
        </w:tc>
      </w:tr>
      <w:tr w:rsidR="00AB1238" w:rsidRPr="00054283" w14:paraId="4CB33104" w14:textId="77777777">
        <w:tc>
          <w:tcPr>
            <w:tcW w:w="1728" w:type="dxa"/>
          </w:tcPr>
          <w:p w14:paraId="03B797B3" w14:textId="77777777" w:rsidR="00AB1238" w:rsidRPr="00054283" w:rsidRDefault="00AB1238" w:rsidP="00C85C7A">
            <w:pPr>
              <w:spacing w:line="360" w:lineRule="auto"/>
              <w:rPr>
                <w:rFonts w:ascii="Times New Roman" w:hAnsi="Times New Roman" w:cs="Times New Roman"/>
              </w:rPr>
            </w:pPr>
          </w:p>
        </w:tc>
        <w:tc>
          <w:tcPr>
            <w:tcW w:w="1728" w:type="dxa"/>
          </w:tcPr>
          <w:p w14:paraId="35435045" w14:textId="77777777" w:rsidR="00AB1238" w:rsidRPr="00054283" w:rsidRDefault="00AB1238" w:rsidP="00C85C7A">
            <w:pPr>
              <w:spacing w:line="360" w:lineRule="auto"/>
              <w:rPr>
                <w:rFonts w:ascii="Times New Roman" w:hAnsi="Times New Roman" w:cs="Times New Roman"/>
              </w:rPr>
            </w:pPr>
          </w:p>
        </w:tc>
        <w:tc>
          <w:tcPr>
            <w:tcW w:w="1728" w:type="dxa"/>
          </w:tcPr>
          <w:p w14:paraId="726B4147" w14:textId="77777777" w:rsidR="00AB1238" w:rsidRPr="00054283" w:rsidRDefault="00AB1238" w:rsidP="00C85C7A">
            <w:pPr>
              <w:spacing w:line="360" w:lineRule="auto"/>
              <w:rPr>
                <w:rFonts w:ascii="Times New Roman" w:hAnsi="Times New Roman" w:cs="Times New Roman"/>
              </w:rPr>
            </w:pPr>
          </w:p>
        </w:tc>
        <w:tc>
          <w:tcPr>
            <w:tcW w:w="1728" w:type="dxa"/>
          </w:tcPr>
          <w:p w14:paraId="17B4354F" w14:textId="77777777" w:rsidR="00AB1238" w:rsidRPr="00054283" w:rsidRDefault="00AB1238" w:rsidP="00C85C7A">
            <w:pPr>
              <w:spacing w:line="360" w:lineRule="auto"/>
              <w:rPr>
                <w:rFonts w:ascii="Times New Roman" w:hAnsi="Times New Roman" w:cs="Times New Roman"/>
              </w:rPr>
            </w:pPr>
          </w:p>
        </w:tc>
        <w:tc>
          <w:tcPr>
            <w:tcW w:w="1728" w:type="dxa"/>
          </w:tcPr>
          <w:p w14:paraId="776DDC8E" w14:textId="77777777" w:rsidR="00AB1238" w:rsidRPr="00054283" w:rsidRDefault="00AB1238" w:rsidP="00C85C7A">
            <w:pPr>
              <w:spacing w:line="360" w:lineRule="auto"/>
              <w:rPr>
                <w:rFonts w:ascii="Times New Roman" w:hAnsi="Times New Roman" w:cs="Times New Roman"/>
              </w:rPr>
            </w:pPr>
          </w:p>
        </w:tc>
      </w:tr>
      <w:tr w:rsidR="00AB1238" w:rsidRPr="00054283" w14:paraId="6BDDC348" w14:textId="77777777">
        <w:tc>
          <w:tcPr>
            <w:tcW w:w="1728" w:type="dxa"/>
          </w:tcPr>
          <w:p w14:paraId="116C42FE" w14:textId="77777777" w:rsidR="00AB1238" w:rsidRPr="00054283" w:rsidRDefault="00AB1238" w:rsidP="00C85C7A">
            <w:pPr>
              <w:spacing w:line="360" w:lineRule="auto"/>
              <w:rPr>
                <w:rFonts w:ascii="Times New Roman" w:hAnsi="Times New Roman" w:cs="Times New Roman"/>
              </w:rPr>
            </w:pPr>
          </w:p>
        </w:tc>
        <w:tc>
          <w:tcPr>
            <w:tcW w:w="1728" w:type="dxa"/>
          </w:tcPr>
          <w:p w14:paraId="0152CA44" w14:textId="77777777" w:rsidR="00AB1238" w:rsidRPr="00054283" w:rsidRDefault="00AB1238" w:rsidP="00C85C7A">
            <w:pPr>
              <w:spacing w:line="360" w:lineRule="auto"/>
              <w:rPr>
                <w:rFonts w:ascii="Times New Roman" w:hAnsi="Times New Roman" w:cs="Times New Roman"/>
              </w:rPr>
            </w:pPr>
          </w:p>
        </w:tc>
        <w:tc>
          <w:tcPr>
            <w:tcW w:w="1728" w:type="dxa"/>
          </w:tcPr>
          <w:p w14:paraId="60264AD3" w14:textId="77777777" w:rsidR="00AB1238" w:rsidRPr="00054283" w:rsidRDefault="00AB1238" w:rsidP="00C85C7A">
            <w:pPr>
              <w:spacing w:line="360" w:lineRule="auto"/>
              <w:rPr>
                <w:rFonts w:ascii="Times New Roman" w:hAnsi="Times New Roman" w:cs="Times New Roman"/>
              </w:rPr>
            </w:pPr>
          </w:p>
        </w:tc>
        <w:tc>
          <w:tcPr>
            <w:tcW w:w="1728" w:type="dxa"/>
          </w:tcPr>
          <w:p w14:paraId="38115C5E" w14:textId="77777777" w:rsidR="00AB1238" w:rsidRPr="00054283" w:rsidRDefault="00AB1238" w:rsidP="00C85C7A">
            <w:pPr>
              <w:spacing w:line="360" w:lineRule="auto"/>
              <w:rPr>
                <w:rFonts w:ascii="Times New Roman" w:hAnsi="Times New Roman" w:cs="Times New Roman"/>
              </w:rPr>
            </w:pPr>
          </w:p>
        </w:tc>
        <w:tc>
          <w:tcPr>
            <w:tcW w:w="1728" w:type="dxa"/>
          </w:tcPr>
          <w:p w14:paraId="0D114DAE" w14:textId="77777777" w:rsidR="00AB1238" w:rsidRPr="00054283" w:rsidRDefault="00AB1238" w:rsidP="00C85C7A">
            <w:pPr>
              <w:spacing w:line="360" w:lineRule="auto"/>
              <w:rPr>
                <w:rFonts w:ascii="Times New Roman" w:hAnsi="Times New Roman" w:cs="Times New Roman"/>
              </w:rPr>
            </w:pPr>
          </w:p>
        </w:tc>
      </w:tr>
      <w:tr w:rsidR="00AB1238" w:rsidRPr="00054283" w14:paraId="57CF7695" w14:textId="77777777">
        <w:tc>
          <w:tcPr>
            <w:tcW w:w="1728" w:type="dxa"/>
          </w:tcPr>
          <w:p w14:paraId="35998E67" w14:textId="77777777" w:rsidR="00AB1238" w:rsidRPr="00054283" w:rsidRDefault="00AB1238" w:rsidP="00C85C7A">
            <w:pPr>
              <w:spacing w:line="360" w:lineRule="auto"/>
              <w:rPr>
                <w:rFonts w:ascii="Times New Roman" w:hAnsi="Times New Roman" w:cs="Times New Roman"/>
              </w:rPr>
            </w:pPr>
          </w:p>
        </w:tc>
        <w:tc>
          <w:tcPr>
            <w:tcW w:w="1728" w:type="dxa"/>
          </w:tcPr>
          <w:p w14:paraId="5EF8D8F6" w14:textId="77777777" w:rsidR="00AB1238" w:rsidRPr="00054283" w:rsidRDefault="00AB1238" w:rsidP="00C85C7A">
            <w:pPr>
              <w:spacing w:line="360" w:lineRule="auto"/>
              <w:rPr>
                <w:rFonts w:ascii="Times New Roman" w:hAnsi="Times New Roman" w:cs="Times New Roman"/>
              </w:rPr>
            </w:pPr>
          </w:p>
        </w:tc>
        <w:tc>
          <w:tcPr>
            <w:tcW w:w="1728" w:type="dxa"/>
          </w:tcPr>
          <w:p w14:paraId="0BA84384" w14:textId="77777777" w:rsidR="00AB1238" w:rsidRPr="00054283" w:rsidRDefault="00AB1238" w:rsidP="00C85C7A">
            <w:pPr>
              <w:spacing w:line="360" w:lineRule="auto"/>
              <w:rPr>
                <w:rFonts w:ascii="Times New Roman" w:hAnsi="Times New Roman" w:cs="Times New Roman"/>
              </w:rPr>
            </w:pPr>
          </w:p>
        </w:tc>
        <w:tc>
          <w:tcPr>
            <w:tcW w:w="1728" w:type="dxa"/>
          </w:tcPr>
          <w:p w14:paraId="5132D2E1" w14:textId="77777777" w:rsidR="00AB1238" w:rsidRPr="00054283" w:rsidRDefault="00AB1238" w:rsidP="00C85C7A">
            <w:pPr>
              <w:spacing w:line="360" w:lineRule="auto"/>
              <w:rPr>
                <w:rFonts w:ascii="Times New Roman" w:hAnsi="Times New Roman" w:cs="Times New Roman"/>
              </w:rPr>
            </w:pPr>
          </w:p>
        </w:tc>
        <w:tc>
          <w:tcPr>
            <w:tcW w:w="1728" w:type="dxa"/>
          </w:tcPr>
          <w:p w14:paraId="25D0D6DC" w14:textId="77777777" w:rsidR="00AB1238" w:rsidRPr="00054283" w:rsidRDefault="00AB1238" w:rsidP="00C85C7A">
            <w:pPr>
              <w:spacing w:line="360" w:lineRule="auto"/>
              <w:rPr>
                <w:rFonts w:ascii="Times New Roman" w:hAnsi="Times New Roman" w:cs="Times New Roman"/>
              </w:rPr>
            </w:pPr>
          </w:p>
        </w:tc>
      </w:tr>
      <w:tr w:rsidR="00AB1238" w:rsidRPr="00054283" w14:paraId="6CF96564" w14:textId="77777777">
        <w:tc>
          <w:tcPr>
            <w:tcW w:w="1728" w:type="dxa"/>
          </w:tcPr>
          <w:p w14:paraId="4D0528F7" w14:textId="77777777" w:rsidR="00AB1238" w:rsidRPr="00054283" w:rsidRDefault="00AB1238" w:rsidP="00C85C7A">
            <w:pPr>
              <w:spacing w:line="360" w:lineRule="auto"/>
              <w:rPr>
                <w:rFonts w:ascii="Times New Roman" w:hAnsi="Times New Roman" w:cs="Times New Roman"/>
              </w:rPr>
            </w:pPr>
          </w:p>
        </w:tc>
        <w:tc>
          <w:tcPr>
            <w:tcW w:w="1728" w:type="dxa"/>
          </w:tcPr>
          <w:p w14:paraId="5A0168B7" w14:textId="77777777" w:rsidR="00AB1238" w:rsidRPr="00054283" w:rsidRDefault="00AB1238" w:rsidP="00C85C7A">
            <w:pPr>
              <w:spacing w:line="360" w:lineRule="auto"/>
              <w:rPr>
                <w:rFonts w:ascii="Times New Roman" w:hAnsi="Times New Roman" w:cs="Times New Roman"/>
              </w:rPr>
            </w:pPr>
          </w:p>
        </w:tc>
        <w:tc>
          <w:tcPr>
            <w:tcW w:w="1728" w:type="dxa"/>
          </w:tcPr>
          <w:p w14:paraId="031B1E49" w14:textId="77777777" w:rsidR="00AB1238" w:rsidRPr="00054283" w:rsidRDefault="00AB1238" w:rsidP="00C85C7A">
            <w:pPr>
              <w:spacing w:line="360" w:lineRule="auto"/>
              <w:rPr>
                <w:rFonts w:ascii="Times New Roman" w:hAnsi="Times New Roman" w:cs="Times New Roman"/>
              </w:rPr>
            </w:pPr>
          </w:p>
        </w:tc>
        <w:tc>
          <w:tcPr>
            <w:tcW w:w="1728" w:type="dxa"/>
          </w:tcPr>
          <w:p w14:paraId="426575EA" w14:textId="77777777" w:rsidR="00AB1238" w:rsidRPr="00054283" w:rsidRDefault="00AB1238" w:rsidP="00C85C7A">
            <w:pPr>
              <w:spacing w:line="360" w:lineRule="auto"/>
              <w:rPr>
                <w:rFonts w:ascii="Times New Roman" w:hAnsi="Times New Roman" w:cs="Times New Roman"/>
              </w:rPr>
            </w:pPr>
          </w:p>
        </w:tc>
        <w:tc>
          <w:tcPr>
            <w:tcW w:w="1728" w:type="dxa"/>
          </w:tcPr>
          <w:p w14:paraId="49696FF8" w14:textId="77777777" w:rsidR="00AB1238" w:rsidRPr="00054283" w:rsidRDefault="00AB1238" w:rsidP="00C85C7A">
            <w:pPr>
              <w:spacing w:line="360" w:lineRule="auto"/>
              <w:rPr>
                <w:rFonts w:ascii="Times New Roman" w:hAnsi="Times New Roman" w:cs="Times New Roman"/>
              </w:rPr>
            </w:pPr>
          </w:p>
        </w:tc>
      </w:tr>
    </w:tbl>
    <w:p w14:paraId="3F4D6705" w14:textId="77777777" w:rsidR="00C81134" w:rsidRDefault="00C81134" w:rsidP="00C85C7A">
      <w:pPr>
        <w:pStyle w:val="21"/>
        <w:spacing w:line="360" w:lineRule="auto"/>
        <w:rPr>
          <w:rFonts w:ascii="Times New Roman" w:hAnsi="Times New Roman" w:cs="Times New Roman"/>
        </w:rPr>
      </w:pPr>
    </w:p>
    <w:p w14:paraId="411593E1" w14:textId="31986AFE"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10: Proportional Allocation Based on Output</w:t>
      </w:r>
    </w:p>
    <w:tbl>
      <w:tblPr>
        <w:tblStyle w:val="aff2"/>
        <w:tblW w:w="0" w:type="auto"/>
        <w:tblLook w:val="04A0" w:firstRow="1" w:lastRow="0" w:firstColumn="1" w:lastColumn="0" w:noHBand="0" w:noVBand="1"/>
      </w:tblPr>
      <w:tblGrid>
        <w:gridCol w:w="1728"/>
        <w:gridCol w:w="1728"/>
        <w:gridCol w:w="1728"/>
        <w:gridCol w:w="1728"/>
        <w:gridCol w:w="1728"/>
      </w:tblGrid>
      <w:tr w:rsidR="00AB1238" w:rsidRPr="00054283" w14:paraId="56456A7C" w14:textId="77777777">
        <w:tc>
          <w:tcPr>
            <w:tcW w:w="1728" w:type="dxa"/>
          </w:tcPr>
          <w:p w14:paraId="73D6F427"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Cost Center</w:t>
            </w:r>
          </w:p>
        </w:tc>
        <w:tc>
          <w:tcPr>
            <w:tcW w:w="1728" w:type="dxa"/>
          </w:tcPr>
          <w:p w14:paraId="18617F12"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Code</w:t>
            </w:r>
          </w:p>
        </w:tc>
        <w:tc>
          <w:tcPr>
            <w:tcW w:w="1728" w:type="dxa"/>
          </w:tcPr>
          <w:p w14:paraId="6F54959A"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T1</w:t>
            </w:r>
          </w:p>
        </w:tc>
        <w:tc>
          <w:tcPr>
            <w:tcW w:w="1728" w:type="dxa"/>
          </w:tcPr>
          <w:p w14:paraId="1AFC1A67"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T2</w:t>
            </w:r>
          </w:p>
        </w:tc>
        <w:tc>
          <w:tcPr>
            <w:tcW w:w="1728" w:type="dxa"/>
          </w:tcPr>
          <w:p w14:paraId="548D92CB" w14:textId="77777777" w:rsidR="00AB1238" w:rsidRPr="00054283" w:rsidRDefault="009E2ADC" w:rsidP="00C85C7A">
            <w:pPr>
              <w:spacing w:line="360" w:lineRule="auto"/>
              <w:rPr>
                <w:rFonts w:ascii="Times New Roman" w:hAnsi="Times New Roman" w:cs="Times New Roman"/>
              </w:rPr>
            </w:pPr>
            <w:r w:rsidRPr="00054283">
              <w:rPr>
                <w:rFonts w:ascii="Times New Roman" w:hAnsi="Times New Roman" w:cs="Times New Roman"/>
              </w:rPr>
              <w:t>T3</w:t>
            </w:r>
          </w:p>
        </w:tc>
      </w:tr>
      <w:tr w:rsidR="00AB1238" w:rsidRPr="00054283" w14:paraId="644EE515" w14:textId="77777777">
        <w:tc>
          <w:tcPr>
            <w:tcW w:w="1728" w:type="dxa"/>
          </w:tcPr>
          <w:p w14:paraId="4012F0BD" w14:textId="77777777" w:rsidR="00AB1238" w:rsidRPr="00054283" w:rsidRDefault="00AB1238" w:rsidP="00C85C7A">
            <w:pPr>
              <w:spacing w:line="360" w:lineRule="auto"/>
              <w:rPr>
                <w:rFonts w:ascii="Times New Roman" w:hAnsi="Times New Roman" w:cs="Times New Roman"/>
              </w:rPr>
            </w:pPr>
          </w:p>
        </w:tc>
        <w:tc>
          <w:tcPr>
            <w:tcW w:w="1728" w:type="dxa"/>
          </w:tcPr>
          <w:p w14:paraId="31AA4666" w14:textId="77777777" w:rsidR="00AB1238" w:rsidRPr="00054283" w:rsidRDefault="00AB1238" w:rsidP="00C85C7A">
            <w:pPr>
              <w:spacing w:line="360" w:lineRule="auto"/>
              <w:rPr>
                <w:rFonts w:ascii="Times New Roman" w:hAnsi="Times New Roman" w:cs="Times New Roman"/>
              </w:rPr>
            </w:pPr>
          </w:p>
        </w:tc>
        <w:tc>
          <w:tcPr>
            <w:tcW w:w="1728" w:type="dxa"/>
          </w:tcPr>
          <w:p w14:paraId="6C5B7252" w14:textId="77777777" w:rsidR="00AB1238" w:rsidRPr="00054283" w:rsidRDefault="00AB1238" w:rsidP="00C85C7A">
            <w:pPr>
              <w:spacing w:line="360" w:lineRule="auto"/>
              <w:rPr>
                <w:rFonts w:ascii="Times New Roman" w:hAnsi="Times New Roman" w:cs="Times New Roman"/>
              </w:rPr>
            </w:pPr>
          </w:p>
        </w:tc>
        <w:tc>
          <w:tcPr>
            <w:tcW w:w="1728" w:type="dxa"/>
          </w:tcPr>
          <w:p w14:paraId="0B3DA7A2" w14:textId="77777777" w:rsidR="00AB1238" w:rsidRPr="00054283" w:rsidRDefault="00AB1238" w:rsidP="00C85C7A">
            <w:pPr>
              <w:spacing w:line="360" w:lineRule="auto"/>
              <w:rPr>
                <w:rFonts w:ascii="Times New Roman" w:hAnsi="Times New Roman" w:cs="Times New Roman"/>
              </w:rPr>
            </w:pPr>
          </w:p>
        </w:tc>
        <w:tc>
          <w:tcPr>
            <w:tcW w:w="1728" w:type="dxa"/>
          </w:tcPr>
          <w:p w14:paraId="57549E6F" w14:textId="77777777" w:rsidR="00AB1238" w:rsidRPr="00054283" w:rsidRDefault="00AB1238" w:rsidP="00C85C7A">
            <w:pPr>
              <w:spacing w:line="360" w:lineRule="auto"/>
              <w:rPr>
                <w:rFonts w:ascii="Times New Roman" w:hAnsi="Times New Roman" w:cs="Times New Roman"/>
              </w:rPr>
            </w:pPr>
          </w:p>
        </w:tc>
      </w:tr>
      <w:tr w:rsidR="00AB1238" w:rsidRPr="00054283" w14:paraId="4744845F" w14:textId="77777777">
        <w:tc>
          <w:tcPr>
            <w:tcW w:w="1728" w:type="dxa"/>
          </w:tcPr>
          <w:p w14:paraId="41B751E3" w14:textId="77777777" w:rsidR="00AB1238" w:rsidRPr="00054283" w:rsidRDefault="00AB1238" w:rsidP="00C85C7A">
            <w:pPr>
              <w:spacing w:line="360" w:lineRule="auto"/>
              <w:rPr>
                <w:rFonts w:ascii="Times New Roman" w:hAnsi="Times New Roman" w:cs="Times New Roman"/>
              </w:rPr>
            </w:pPr>
          </w:p>
        </w:tc>
        <w:tc>
          <w:tcPr>
            <w:tcW w:w="1728" w:type="dxa"/>
          </w:tcPr>
          <w:p w14:paraId="30CD4396" w14:textId="77777777" w:rsidR="00AB1238" w:rsidRPr="00054283" w:rsidRDefault="00AB1238" w:rsidP="00C85C7A">
            <w:pPr>
              <w:spacing w:line="360" w:lineRule="auto"/>
              <w:rPr>
                <w:rFonts w:ascii="Times New Roman" w:hAnsi="Times New Roman" w:cs="Times New Roman"/>
              </w:rPr>
            </w:pPr>
          </w:p>
        </w:tc>
        <w:tc>
          <w:tcPr>
            <w:tcW w:w="1728" w:type="dxa"/>
          </w:tcPr>
          <w:p w14:paraId="4DA6AE54" w14:textId="77777777" w:rsidR="00AB1238" w:rsidRPr="00054283" w:rsidRDefault="00AB1238" w:rsidP="00C85C7A">
            <w:pPr>
              <w:spacing w:line="360" w:lineRule="auto"/>
              <w:rPr>
                <w:rFonts w:ascii="Times New Roman" w:hAnsi="Times New Roman" w:cs="Times New Roman"/>
              </w:rPr>
            </w:pPr>
          </w:p>
        </w:tc>
        <w:tc>
          <w:tcPr>
            <w:tcW w:w="1728" w:type="dxa"/>
          </w:tcPr>
          <w:p w14:paraId="0E7AA862" w14:textId="77777777" w:rsidR="00AB1238" w:rsidRPr="00054283" w:rsidRDefault="00AB1238" w:rsidP="00C85C7A">
            <w:pPr>
              <w:spacing w:line="360" w:lineRule="auto"/>
              <w:rPr>
                <w:rFonts w:ascii="Times New Roman" w:hAnsi="Times New Roman" w:cs="Times New Roman"/>
              </w:rPr>
            </w:pPr>
          </w:p>
        </w:tc>
        <w:tc>
          <w:tcPr>
            <w:tcW w:w="1728" w:type="dxa"/>
          </w:tcPr>
          <w:p w14:paraId="129A5F3E" w14:textId="77777777" w:rsidR="00AB1238" w:rsidRPr="00054283" w:rsidRDefault="00AB1238" w:rsidP="00C85C7A">
            <w:pPr>
              <w:spacing w:line="360" w:lineRule="auto"/>
              <w:rPr>
                <w:rFonts w:ascii="Times New Roman" w:hAnsi="Times New Roman" w:cs="Times New Roman"/>
              </w:rPr>
            </w:pPr>
          </w:p>
        </w:tc>
      </w:tr>
      <w:tr w:rsidR="00AB1238" w:rsidRPr="00054283" w14:paraId="603FD216" w14:textId="77777777">
        <w:tc>
          <w:tcPr>
            <w:tcW w:w="1728" w:type="dxa"/>
          </w:tcPr>
          <w:p w14:paraId="2A9708DB" w14:textId="77777777" w:rsidR="00AB1238" w:rsidRPr="00054283" w:rsidRDefault="00AB1238" w:rsidP="00C85C7A">
            <w:pPr>
              <w:spacing w:line="360" w:lineRule="auto"/>
              <w:rPr>
                <w:rFonts w:ascii="Times New Roman" w:hAnsi="Times New Roman" w:cs="Times New Roman"/>
              </w:rPr>
            </w:pPr>
          </w:p>
        </w:tc>
        <w:tc>
          <w:tcPr>
            <w:tcW w:w="1728" w:type="dxa"/>
          </w:tcPr>
          <w:p w14:paraId="7F3B72F3" w14:textId="77777777" w:rsidR="00AB1238" w:rsidRPr="00054283" w:rsidRDefault="00AB1238" w:rsidP="00C85C7A">
            <w:pPr>
              <w:spacing w:line="360" w:lineRule="auto"/>
              <w:rPr>
                <w:rFonts w:ascii="Times New Roman" w:hAnsi="Times New Roman" w:cs="Times New Roman"/>
              </w:rPr>
            </w:pPr>
          </w:p>
        </w:tc>
        <w:tc>
          <w:tcPr>
            <w:tcW w:w="1728" w:type="dxa"/>
          </w:tcPr>
          <w:p w14:paraId="26B5D9BA" w14:textId="77777777" w:rsidR="00AB1238" w:rsidRPr="00054283" w:rsidRDefault="00AB1238" w:rsidP="00C85C7A">
            <w:pPr>
              <w:spacing w:line="360" w:lineRule="auto"/>
              <w:rPr>
                <w:rFonts w:ascii="Times New Roman" w:hAnsi="Times New Roman" w:cs="Times New Roman"/>
              </w:rPr>
            </w:pPr>
          </w:p>
        </w:tc>
        <w:tc>
          <w:tcPr>
            <w:tcW w:w="1728" w:type="dxa"/>
          </w:tcPr>
          <w:p w14:paraId="296E7B61" w14:textId="77777777" w:rsidR="00AB1238" w:rsidRPr="00054283" w:rsidRDefault="00AB1238" w:rsidP="00C85C7A">
            <w:pPr>
              <w:spacing w:line="360" w:lineRule="auto"/>
              <w:rPr>
                <w:rFonts w:ascii="Times New Roman" w:hAnsi="Times New Roman" w:cs="Times New Roman"/>
              </w:rPr>
            </w:pPr>
          </w:p>
        </w:tc>
        <w:tc>
          <w:tcPr>
            <w:tcW w:w="1728" w:type="dxa"/>
          </w:tcPr>
          <w:p w14:paraId="0E8004AB" w14:textId="77777777" w:rsidR="00AB1238" w:rsidRPr="00054283" w:rsidRDefault="00AB1238" w:rsidP="00C85C7A">
            <w:pPr>
              <w:spacing w:line="360" w:lineRule="auto"/>
              <w:rPr>
                <w:rFonts w:ascii="Times New Roman" w:hAnsi="Times New Roman" w:cs="Times New Roman"/>
              </w:rPr>
            </w:pPr>
          </w:p>
        </w:tc>
      </w:tr>
      <w:tr w:rsidR="00AB1238" w:rsidRPr="00054283" w14:paraId="520FEBCF" w14:textId="77777777">
        <w:tc>
          <w:tcPr>
            <w:tcW w:w="1728" w:type="dxa"/>
          </w:tcPr>
          <w:p w14:paraId="0B6B7827" w14:textId="77777777" w:rsidR="00AB1238" w:rsidRPr="00054283" w:rsidRDefault="00AB1238" w:rsidP="00C85C7A">
            <w:pPr>
              <w:spacing w:line="360" w:lineRule="auto"/>
              <w:rPr>
                <w:rFonts w:ascii="Times New Roman" w:hAnsi="Times New Roman" w:cs="Times New Roman"/>
              </w:rPr>
            </w:pPr>
          </w:p>
        </w:tc>
        <w:tc>
          <w:tcPr>
            <w:tcW w:w="1728" w:type="dxa"/>
          </w:tcPr>
          <w:p w14:paraId="34ED21B2" w14:textId="77777777" w:rsidR="00AB1238" w:rsidRPr="00054283" w:rsidRDefault="00AB1238" w:rsidP="00C85C7A">
            <w:pPr>
              <w:spacing w:line="360" w:lineRule="auto"/>
              <w:rPr>
                <w:rFonts w:ascii="Times New Roman" w:hAnsi="Times New Roman" w:cs="Times New Roman"/>
              </w:rPr>
            </w:pPr>
          </w:p>
        </w:tc>
        <w:tc>
          <w:tcPr>
            <w:tcW w:w="1728" w:type="dxa"/>
          </w:tcPr>
          <w:p w14:paraId="083285FB" w14:textId="77777777" w:rsidR="00AB1238" w:rsidRPr="00054283" w:rsidRDefault="00AB1238" w:rsidP="00C85C7A">
            <w:pPr>
              <w:spacing w:line="360" w:lineRule="auto"/>
              <w:rPr>
                <w:rFonts w:ascii="Times New Roman" w:hAnsi="Times New Roman" w:cs="Times New Roman"/>
              </w:rPr>
            </w:pPr>
          </w:p>
        </w:tc>
        <w:tc>
          <w:tcPr>
            <w:tcW w:w="1728" w:type="dxa"/>
          </w:tcPr>
          <w:p w14:paraId="154A9945" w14:textId="77777777" w:rsidR="00AB1238" w:rsidRPr="00054283" w:rsidRDefault="00AB1238" w:rsidP="00C85C7A">
            <w:pPr>
              <w:spacing w:line="360" w:lineRule="auto"/>
              <w:rPr>
                <w:rFonts w:ascii="Times New Roman" w:hAnsi="Times New Roman" w:cs="Times New Roman"/>
              </w:rPr>
            </w:pPr>
          </w:p>
        </w:tc>
        <w:tc>
          <w:tcPr>
            <w:tcW w:w="1728" w:type="dxa"/>
          </w:tcPr>
          <w:p w14:paraId="69E6B08C" w14:textId="77777777" w:rsidR="00AB1238" w:rsidRPr="00054283" w:rsidRDefault="00AB1238" w:rsidP="00C85C7A">
            <w:pPr>
              <w:spacing w:line="360" w:lineRule="auto"/>
              <w:rPr>
                <w:rFonts w:ascii="Times New Roman" w:hAnsi="Times New Roman" w:cs="Times New Roman"/>
              </w:rPr>
            </w:pPr>
          </w:p>
        </w:tc>
      </w:tr>
      <w:tr w:rsidR="00AB1238" w:rsidRPr="00054283" w14:paraId="4C805E39" w14:textId="77777777">
        <w:tc>
          <w:tcPr>
            <w:tcW w:w="1728" w:type="dxa"/>
          </w:tcPr>
          <w:p w14:paraId="47D65531" w14:textId="77777777" w:rsidR="00AB1238" w:rsidRPr="00054283" w:rsidRDefault="00AB1238" w:rsidP="00C85C7A">
            <w:pPr>
              <w:spacing w:line="360" w:lineRule="auto"/>
              <w:rPr>
                <w:rFonts w:ascii="Times New Roman" w:hAnsi="Times New Roman" w:cs="Times New Roman"/>
              </w:rPr>
            </w:pPr>
          </w:p>
        </w:tc>
        <w:tc>
          <w:tcPr>
            <w:tcW w:w="1728" w:type="dxa"/>
          </w:tcPr>
          <w:p w14:paraId="048F0F59" w14:textId="77777777" w:rsidR="00AB1238" w:rsidRPr="00054283" w:rsidRDefault="00AB1238" w:rsidP="00C85C7A">
            <w:pPr>
              <w:spacing w:line="360" w:lineRule="auto"/>
              <w:rPr>
                <w:rFonts w:ascii="Times New Roman" w:hAnsi="Times New Roman" w:cs="Times New Roman"/>
              </w:rPr>
            </w:pPr>
          </w:p>
        </w:tc>
        <w:tc>
          <w:tcPr>
            <w:tcW w:w="1728" w:type="dxa"/>
          </w:tcPr>
          <w:p w14:paraId="7F4C74F0" w14:textId="77777777" w:rsidR="00AB1238" w:rsidRPr="00054283" w:rsidRDefault="00AB1238" w:rsidP="00C85C7A">
            <w:pPr>
              <w:spacing w:line="360" w:lineRule="auto"/>
              <w:rPr>
                <w:rFonts w:ascii="Times New Roman" w:hAnsi="Times New Roman" w:cs="Times New Roman"/>
              </w:rPr>
            </w:pPr>
          </w:p>
        </w:tc>
        <w:tc>
          <w:tcPr>
            <w:tcW w:w="1728" w:type="dxa"/>
          </w:tcPr>
          <w:p w14:paraId="332F1074" w14:textId="77777777" w:rsidR="00AB1238" w:rsidRPr="00054283" w:rsidRDefault="00AB1238" w:rsidP="00C85C7A">
            <w:pPr>
              <w:spacing w:line="360" w:lineRule="auto"/>
              <w:rPr>
                <w:rFonts w:ascii="Times New Roman" w:hAnsi="Times New Roman" w:cs="Times New Roman"/>
              </w:rPr>
            </w:pPr>
          </w:p>
        </w:tc>
        <w:tc>
          <w:tcPr>
            <w:tcW w:w="1728" w:type="dxa"/>
          </w:tcPr>
          <w:p w14:paraId="2F96EFF5" w14:textId="77777777" w:rsidR="00AB1238" w:rsidRPr="00054283" w:rsidRDefault="00AB1238" w:rsidP="00C85C7A">
            <w:pPr>
              <w:spacing w:line="360" w:lineRule="auto"/>
              <w:rPr>
                <w:rFonts w:ascii="Times New Roman" w:hAnsi="Times New Roman" w:cs="Times New Roman"/>
              </w:rPr>
            </w:pPr>
          </w:p>
        </w:tc>
      </w:tr>
      <w:tr w:rsidR="00AB1238" w:rsidRPr="00054283" w14:paraId="6C389D3C" w14:textId="77777777">
        <w:tc>
          <w:tcPr>
            <w:tcW w:w="1728" w:type="dxa"/>
          </w:tcPr>
          <w:p w14:paraId="73AB90D6" w14:textId="77777777" w:rsidR="00AB1238" w:rsidRPr="00054283" w:rsidRDefault="00AB1238" w:rsidP="00C85C7A">
            <w:pPr>
              <w:spacing w:line="360" w:lineRule="auto"/>
              <w:rPr>
                <w:rFonts w:ascii="Times New Roman" w:hAnsi="Times New Roman" w:cs="Times New Roman"/>
              </w:rPr>
            </w:pPr>
          </w:p>
        </w:tc>
        <w:tc>
          <w:tcPr>
            <w:tcW w:w="1728" w:type="dxa"/>
          </w:tcPr>
          <w:p w14:paraId="17E063AC" w14:textId="77777777" w:rsidR="00AB1238" w:rsidRPr="00054283" w:rsidRDefault="00AB1238" w:rsidP="00C85C7A">
            <w:pPr>
              <w:spacing w:line="360" w:lineRule="auto"/>
              <w:rPr>
                <w:rFonts w:ascii="Times New Roman" w:hAnsi="Times New Roman" w:cs="Times New Roman"/>
              </w:rPr>
            </w:pPr>
          </w:p>
        </w:tc>
        <w:tc>
          <w:tcPr>
            <w:tcW w:w="1728" w:type="dxa"/>
          </w:tcPr>
          <w:p w14:paraId="165C6FC4" w14:textId="77777777" w:rsidR="00AB1238" w:rsidRPr="00054283" w:rsidRDefault="00AB1238" w:rsidP="00C85C7A">
            <w:pPr>
              <w:spacing w:line="360" w:lineRule="auto"/>
              <w:rPr>
                <w:rFonts w:ascii="Times New Roman" w:hAnsi="Times New Roman" w:cs="Times New Roman"/>
              </w:rPr>
            </w:pPr>
          </w:p>
        </w:tc>
        <w:tc>
          <w:tcPr>
            <w:tcW w:w="1728" w:type="dxa"/>
          </w:tcPr>
          <w:p w14:paraId="7338611B" w14:textId="77777777" w:rsidR="00AB1238" w:rsidRPr="00054283" w:rsidRDefault="00AB1238" w:rsidP="00C85C7A">
            <w:pPr>
              <w:spacing w:line="360" w:lineRule="auto"/>
              <w:rPr>
                <w:rFonts w:ascii="Times New Roman" w:hAnsi="Times New Roman" w:cs="Times New Roman"/>
              </w:rPr>
            </w:pPr>
          </w:p>
        </w:tc>
        <w:tc>
          <w:tcPr>
            <w:tcW w:w="1728" w:type="dxa"/>
          </w:tcPr>
          <w:p w14:paraId="54F23DC5" w14:textId="77777777" w:rsidR="00AB1238" w:rsidRPr="00054283" w:rsidRDefault="00AB1238" w:rsidP="00C85C7A">
            <w:pPr>
              <w:spacing w:line="360" w:lineRule="auto"/>
              <w:rPr>
                <w:rFonts w:ascii="Times New Roman" w:hAnsi="Times New Roman" w:cs="Times New Roman"/>
              </w:rPr>
            </w:pPr>
          </w:p>
        </w:tc>
      </w:tr>
    </w:tbl>
    <w:p w14:paraId="7400B1BD" w14:textId="77777777" w:rsidR="009E2ADC" w:rsidRDefault="009E2ADC" w:rsidP="00C81134">
      <w:pPr>
        <w:spacing w:line="360" w:lineRule="auto"/>
        <w:rPr>
          <w:rFonts w:ascii="Times New Roman" w:hAnsi="Times New Roman" w:cs="Times New Roman"/>
          <w:b/>
          <w:bCs/>
        </w:rPr>
        <w:sectPr w:rsidR="009E2ADC" w:rsidSect="00F15F7B">
          <w:pgSz w:w="12240" w:h="15840"/>
          <w:pgMar w:top="1440" w:right="1797" w:bottom="1440" w:left="1797" w:header="720" w:footer="720" w:gutter="0"/>
          <w:cols w:space="720"/>
          <w:docGrid w:linePitch="360"/>
        </w:sectPr>
      </w:pPr>
    </w:p>
    <w:p w14:paraId="74BDD29D" w14:textId="77777777" w:rsidR="00C81134" w:rsidRPr="00C81134" w:rsidRDefault="00C81134" w:rsidP="00C81134">
      <w:pPr>
        <w:spacing w:line="360" w:lineRule="auto"/>
        <w:rPr>
          <w:rFonts w:ascii="Times New Roman" w:hAnsi="Times New Roman" w:cs="Times New Roman"/>
          <w:b/>
          <w:bCs/>
        </w:rPr>
      </w:pPr>
      <w:r w:rsidRPr="00C81134">
        <w:rPr>
          <w:rFonts w:ascii="Times New Roman" w:hAnsi="Times New Roman" w:cs="Times New Roman"/>
          <w:b/>
          <w:bCs/>
        </w:rPr>
        <w:lastRenderedPageBreak/>
        <w:t>Total Cost Calculation</w:t>
      </w:r>
    </w:p>
    <w:p w14:paraId="6460F968" w14:textId="163AF103" w:rsidR="00A16ECB" w:rsidRPr="00054283" w:rsidRDefault="00C81134" w:rsidP="00C85C7A">
      <w:pPr>
        <w:spacing w:line="360" w:lineRule="auto"/>
        <w:rPr>
          <w:rFonts w:ascii="Times New Roman" w:hAnsi="Times New Roman" w:cs="Times New Roman"/>
        </w:rPr>
      </w:pPr>
      <w:r w:rsidRPr="00C81134">
        <w:rPr>
          <w:rFonts w:ascii="Times New Roman" w:hAnsi="Times New Roman" w:cs="Times New Roman"/>
        </w:rPr>
        <w:t xml:space="preserve">Total cost is the sum of </w:t>
      </w:r>
      <w:r w:rsidRPr="00C81134">
        <w:rPr>
          <w:rFonts w:ascii="Times New Roman" w:hAnsi="Times New Roman" w:cs="Times New Roman"/>
          <w:b/>
          <w:bCs/>
        </w:rPr>
        <w:t>direct costs</w:t>
      </w:r>
      <w:r w:rsidRPr="00C81134">
        <w:rPr>
          <w:rFonts w:ascii="Times New Roman" w:hAnsi="Times New Roman" w:cs="Times New Roman"/>
        </w:rPr>
        <w:t xml:space="preserve"> and </w:t>
      </w:r>
      <w:r w:rsidRPr="00C81134">
        <w:rPr>
          <w:rFonts w:ascii="Times New Roman" w:hAnsi="Times New Roman" w:cs="Times New Roman"/>
          <w:b/>
          <w:bCs/>
        </w:rPr>
        <w:t>allocated indirect costs</w:t>
      </w:r>
      <w:r w:rsidRPr="00C81134">
        <w:rPr>
          <w:rFonts w:ascii="Times New Roman" w:hAnsi="Times New Roman" w:cs="Times New Roman"/>
        </w:rPr>
        <w:t>.</w:t>
      </w:r>
    </w:p>
    <w:p w14:paraId="54877D7F" w14:textId="77777777" w:rsidR="00AB1238" w:rsidRPr="00054283" w:rsidRDefault="009E2ADC" w:rsidP="00C85C7A">
      <w:pPr>
        <w:pStyle w:val="21"/>
        <w:spacing w:line="360" w:lineRule="auto"/>
        <w:rPr>
          <w:rFonts w:ascii="Times New Roman" w:hAnsi="Times New Roman" w:cs="Times New Roman"/>
        </w:rPr>
      </w:pPr>
      <w:r w:rsidRPr="00054283">
        <w:rPr>
          <w:rFonts w:ascii="Times New Roman" w:hAnsi="Times New Roman" w:cs="Times New Roman"/>
        </w:rPr>
        <w:t>Table 11: Total Cost Summary</w:t>
      </w:r>
    </w:p>
    <w:tbl>
      <w:tblPr>
        <w:tblStyle w:val="aff2"/>
        <w:tblW w:w="0" w:type="auto"/>
        <w:tblLook w:val="04A0" w:firstRow="1" w:lastRow="0" w:firstColumn="1" w:lastColumn="0" w:noHBand="0" w:noVBand="1"/>
      </w:tblPr>
      <w:tblGrid>
        <w:gridCol w:w="1118"/>
        <w:gridCol w:w="681"/>
        <w:gridCol w:w="997"/>
        <w:gridCol w:w="1040"/>
        <w:gridCol w:w="1006"/>
        <w:gridCol w:w="1123"/>
        <w:gridCol w:w="1511"/>
        <w:gridCol w:w="1132"/>
        <w:gridCol w:w="1174"/>
        <w:gridCol w:w="1140"/>
        <w:gridCol w:w="1258"/>
        <w:gridCol w:w="996"/>
      </w:tblGrid>
      <w:tr w:rsidR="00F15F7B" w:rsidRPr="00054283" w14:paraId="3AD802E4" w14:textId="77777777" w:rsidTr="00A16ECB">
        <w:tc>
          <w:tcPr>
            <w:tcW w:w="0" w:type="auto"/>
          </w:tcPr>
          <w:p w14:paraId="6CE64714"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Cost Center</w:t>
            </w:r>
          </w:p>
        </w:tc>
        <w:tc>
          <w:tcPr>
            <w:tcW w:w="0" w:type="auto"/>
          </w:tcPr>
          <w:p w14:paraId="5941B137"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Code</w:t>
            </w:r>
          </w:p>
        </w:tc>
        <w:tc>
          <w:tcPr>
            <w:tcW w:w="0" w:type="auto"/>
          </w:tcPr>
          <w:p w14:paraId="48387B00"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Direct LC</w:t>
            </w:r>
          </w:p>
        </w:tc>
        <w:tc>
          <w:tcPr>
            <w:tcW w:w="0" w:type="auto"/>
          </w:tcPr>
          <w:p w14:paraId="39D377AE"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Direct MC</w:t>
            </w:r>
          </w:p>
        </w:tc>
        <w:tc>
          <w:tcPr>
            <w:tcW w:w="0" w:type="auto"/>
          </w:tcPr>
          <w:p w14:paraId="00A32F66"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Direct CC</w:t>
            </w:r>
          </w:p>
        </w:tc>
        <w:tc>
          <w:tcPr>
            <w:tcW w:w="0" w:type="auto"/>
          </w:tcPr>
          <w:p w14:paraId="0F5DFFB9"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Total Direct</w:t>
            </w:r>
          </w:p>
        </w:tc>
        <w:tc>
          <w:tcPr>
            <w:tcW w:w="0" w:type="auto"/>
          </w:tcPr>
          <w:p w14:paraId="2428215E"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Allocation Ratio</w:t>
            </w:r>
          </w:p>
        </w:tc>
        <w:tc>
          <w:tcPr>
            <w:tcW w:w="0" w:type="auto"/>
          </w:tcPr>
          <w:p w14:paraId="3294EB3A"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Indirect LC</w:t>
            </w:r>
          </w:p>
        </w:tc>
        <w:tc>
          <w:tcPr>
            <w:tcW w:w="0" w:type="auto"/>
          </w:tcPr>
          <w:p w14:paraId="1610EAA0"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Indirect MC</w:t>
            </w:r>
          </w:p>
        </w:tc>
        <w:tc>
          <w:tcPr>
            <w:tcW w:w="0" w:type="auto"/>
          </w:tcPr>
          <w:p w14:paraId="2205B017"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Indirect CC</w:t>
            </w:r>
          </w:p>
        </w:tc>
        <w:tc>
          <w:tcPr>
            <w:tcW w:w="0" w:type="auto"/>
          </w:tcPr>
          <w:p w14:paraId="4F4127C7"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Total Indirect</w:t>
            </w:r>
          </w:p>
        </w:tc>
        <w:tc>
          <w:tcPr>
            <w:tcW w:w="0" w:type="auto"/>
          </w:tcPr>
          <w:p w14:paraId="119FCF15" w14:textId="77777777" w:rsidR="00AB1238" w:rsidRPr="00054283" w:rsidRDefault="009E2ADC" w:rsidP="00C85C7A">
            <w:pPr>
              <w:spacing w:line="360" w:lineRule="auto"/>
              <w:jc w:val="center"/>
              <w:rPr>
                <w:rFonts w:ascii="Times New Roman" w:hAnsi="Times New Roman" w:cs="Times New Roman"/>
              </w:rPr>
            </w:pPr>
            <w:r w:rsidRPr="00054283">
              <w:rPr>
                <w:rFonts w:ascii="Times New Roman" w:hAnsi="Times New Roman" w:cs="Times New Roman"/>
              </w:rPr>
              <w:t>Total Cost</w:t>
            </w:r>
          </w:p>
        </w:tc>
      </w:tr>
      <w:tr w:rsidR="00F15F7B" w:rsidRPr="00054283" w14:paraId="2974AB7D" w14:textId="77777777" w:rsidTr="00A16ECB">
        <w:tc>
          <w:tcPr>
            <w:tcW w:w="0" w:type="auto"/>
          </w:tcPr>
          <w:p w14:paraId="0BF3A964" w14:textId="77777777" w:rsidR="00AB1238" w:rsidRPr="00054283" w:rsidRDefault="00AB1238" w:rsidP="00C85C7A">
            <w:pPr>
              <w:spacing w:line="360" w:lineRule="auto"/>
              <w:rPr>
                <w:rFonts w:ascii="Times New Roman" w:hAnsi="Times New Roman" w:cs="Times New Roman"/>
              </w:rPr>
            </w:pPr>
          </w:p>
        </w:tc>
        <w:tc>
          <w:tcPr>
            <w:tcW w:w="0" w:type="auto"/>
          </w:tcPr>
          <w:p w14:paraId="1DB61C86" w14:textId="77777777" w:rsidR="00AB1238" w:rsidRPr="00054283" w:rsidRDefault="00AB1238" w:rsidP="00C85C7A">
            <w:pPr>
              <w:spacing w:line="360" w:lineRule="auto"/>
              <w:rPr>
                <w:rFonts w:ascii="Times New Roman" w:hAnsi="Times New Roman" w:cs="Times New Roman"/>
              </w:rPr>
            </w:pPr>
          </w:p>
        </w:tc>
        <w:tc>
          <w:tcPr>
            <w:tcW w:w="0" w:type="auto"/>
          </w:tcPr>
          <w:p w14:paraId="6E71072F" w14:textId="77777777" w:rsidR="00AB1238" w:rsidRPr="00054283" w:rsidRDefault="00AB1238" w:rsidP="00C85C7A">
            <w:pPr>
              <w:spacing w:line="360" w:lineRule="auto"/>
              <w:rPr>
                <w:rFonts w:ascii="Times New Roman" w:hAnsi="Times New Roman" w:cs="Times New Roman"/>
              </w:rPr>
            </w:pPr>
          </w:p>
        </w:tc>
        <w:tc>
          <w:tcPr>
            <w:tcW w:w="0" w:type="auto"/>
          </w:tcPr>
          <w:p w14:paraId="012D935C" w14:textId="77777777" w:rsidR="00AB1238" w:rsidRPr="00054283" w:rsidRDefault="00AB1238" w:rsidP="00C85C7A">
            <w:pPr>
              <w:spacing w:line="360" w:lineRule="auto"/>
              <w:rPr>
                <w:rFonts w:ascii="Times New Roman" w:hAnsi="Times New Roman" w:cs="Times New Roman"/>
              </w:rPr>
            </w:pPr>
          </w:p>
        </w:tc>
        <w:tc>
          <w:tcPr>
            <w:tcW w:w="0" w:type="auto"/>
          </w:tcPr>
          <w:p w14:paraId="4C7AD882" w14:textId="77777777" w:rsidR="00AB1238" w:rsidRPr="00054283" w:rsidRDefault="00AB1238" w:rsidP="00C85C7A">
            <w:pPr>
              <w:spacing w:line="360" w:lineRule="auto"/>
              <w:rPr>
                <w:rFonts w:ascii="Times New Roman" w:hAnsi="Times New Roman" w:cs="Times New Roman"/>
              </w:rPr>
            </w:pPr>
          </w:p>
        </w:tc>
        <w:tc>
          <w:tcPr>
            <w:tcW w:w="0" w:type="auto"/>
          </w:tcPr>
          <w:p w14:paraId="1FD0D3E3" w14:textId="77777777" w:rsidR="00AB1238" w:rsidRPr="00054283" w:rsidRDefault="00AB1238" w:rsidP="00C85C7A">
            <w:pPr>
              <w:spacing w:line="360" w:lineRule="auto"/>
              <w:rPr>
                <w:rFonts w:ascii="Times New Roman" w:hAnsi="Times New Roman" w:cs="Times New Roman"/>
              </w:rPr>
            </w:pPr>
          </w:p>
        </w:tc>
        <w:tc>
          <w:tcPr>
            <w:tcW w:w="0" w:type="auto"/>
          </w:tcPr>
          <w:p w14:paraId="295D768B" w14:textId="77777777" w:rsidR="00AB1238" w:rsidRPr="00054283" w:rsidRDefault="00AB1238" w:rsidP="00C85C7A">
            <w:pPr>
              <w:spacing w:line="360" w:lineRule="auto"/>
              <w:rPr>
                <w:rFonts w:ascii="Times New Roman" w:hAnsi="Times New Roman" w:cs="Times New Roman"/>
              </w:rPr>
            </w:pPr>
          </w:p>
        </w:tc>
        <w:tc>
          <w:tcPr>
            <w:tcW w:w="0" w:type="auto"/>
          </w:tcPr>
          <w:p w14:paraId="01998C7D" w14:textId="77777777" w:rsidR="00AB1238" w:rsidRPr="00054283" w:rsidRDefault="00AB1238" w:rsidP="00C85C7A">
            <w:pPr>
              <w:spacing w:line="360" w:lineRule="auto"/>
              <w:rPr>
                <w:rFonts w:ascii="Times New Roman" w:hAnsi="Times New Roman" w:cs="Times New Roman"/>
              </w:rPr>
            </w:pPr>
          </w:p>
        </w:tc>
        <w:tc>
          <w:tcPr>
            <w:tcW w:w="0" w:type="auto"/>
          </w:tcPr>
          <w:p w14:paraId="7AAF50A7" w14:textId="77777777" w:rsidR="00AB1238" w:rsidRPr="00054283" w:rsidRDefault="00AB1238" w:rsidP="00C85C7A">
            <w:pPr>
              <w:spacing w:line="360" w:lineRule="auto"/>
              <w:rPr>
                <w:rFonts w:ascii="Times New Roman" w:hAnsi="Times New Roman" w:cs="Times New Roman"/>
              </w:rPr>
            </w:pPr>
          </w:p>
        </w:tc>
        <w:tc>
          <w:tcPr>
            <w:tcW w:w="0" w:type="auto"/>
          </w:tcPr>
          <w:p w14:paraId="32B60E2E" w14:textId="77777777" w:rsidR="00AB1238" w:rsidRPr="00054283" w:rsidRDefault="00AB1238" w:rsidP="00C85C7A">
            <w:pPr>
              <w:spacing w:line="360" w:lineRule="auto"/>
              <w:rPr>
                <w:rFonts w:ascii="Times New Roman" w:hAnsi="Times New Roman" w:cs="Times New Roman"/>
              </w:rPr>
            </w:pPr>
          </w:p>
        </w:tc>
        <w:tc>
          <w:tcPr>
            <w:tcW w:w="0" w:type="auto"/>
          </w:tcPr>
          <w:p w14:paraId="0D4AD54D" w14:textId="77777777" w:rsidR="00AB1238" w:rsidRPr="00054283" w:rsidRDefault="00AB1238" w:rsidP="00C85C7A">
            <w:pPr>
              <w:spacing w:line="360" w:lineRule="auto"/>
              <w:rPr>
                <w:rFonts w:ascii="Times New Roman" w:hAnsi="Times New Roman" w:cs="Times New Roman"/>
              </w:rPr>
            </w:pPr>
          </w:p>
        </w:tc>
        <w:tc>
          <w:tcPr>
            <w:tcW w:w="0" w:type="auto"/>
          </w:tcPr>
          <w:p w14:paraId="0AE5B59B" w14:textId="77777777" w:rsidR="00AB1238" w:rsidRPr="00054283" w:rsidRDefault="00AB1238" w:rsidP="00C85C7A">
            <w:pPr>
              <w:spacing w:line="360" w:lineRule="auto"/>
              <w:rPr>
                <w:rFonts w:ascii="Times New Roman" w:hAnsi="Times New Roman" w:cs="Times New Roman"/>
              </w:rPr>
            </w:pPr>
          </w:p>
        </w:tc>
      </w:tr>
      <w:tr w:rsidR="00F15F7B" w:rsidRPr="00054283" w14:paraId="1ED1685F" w14:textId="77777777" w:rsidTr="00A16ECB">
        <w:tc>
          <w:tcPr>
            <w:tcW w:w="0" w:type="auto"/>
          </w:tcPr>
          <w:p w14:paraId="7BE3AC61" w14:textId="77777777" w:rsidR="00AB1238" w:rsidRPr="00054283" w:rsidRDefault="00AB1238" w:rsidP="00C85C7A">
            <w:pPr>
              <w:spacing w:line="360" w:lineRule="auto"/>
              <w:rPr>
                <w:rFonts w:ascii="Times New Roman" w:hAnsi="Times New Roman" w:cs="Times New Roman"/>
              </w:rPr>
            </w:pPr>
          </w:p>
        </w:tc>
        <w:tc>
          <w:tcPr>
            <w:tcW w:w="0" w:type="auto"/>
          </w:tcPr>
          <w:p w14:paraId="6858FA80" w14:textId="77777777" w:rsidR="00AB1238" w:rsidRPr="00054283" w:rsidRDefault="00AB1238" w:rsidP="00C85C7A">
            <w:pPr>
              <w:spacing w:line="360" w:lineRule="auto"/>
              <w:rPr>
                <w:rFonts w:ascii="Times New Roman" w:hAnsi="Times New Roman" w:cs="Times New Roman"/>
              </w:rPr>
            </w:pPr>
          </w:p>
        </w:tc>
        <w:tc>
          <w:tcPr>
            <w:tcW w:w="0" w:type="auto"/>
          </w:tcPr>
          <w:p w14:paraId="388EE4AE" w14:textId="77777777" w:rsidR="00AB1238" w:rsidRPr="00054283" w:rsidRDefault="00AB1238" w:rsidP="00C85C7A">
            <w:pPr>
              <w:spacing w:line="360" w:lineRule="auto"/>
              <w:rPr>
                <w:rFonts w:ascii="Times New Roman" w:hAnsi="Times New Roman" w:cs="Times New Roman"/>
              </w:rPr>
            </w:pPr>
          </w:p>
        </w:tc>
        <w:tc>
          <w:tcPr>
            <w:tcW w:w="0" w:type="auto"/>
          </w:tcPr>
          <w:p w14:paraId="5CE7BB6E" w14:textId="77777777" w:rsidR="00AB1238" w:rsidRPr="00054283" w:rsidRDefault="00AB1238" w:rsidP="00C85C7A">
            <w:pPr>
              <w:spacing w:line="360" w:lineRule="auto"/>
              <w:rPr>
                <w:rFonts w:ascii="Times New Roman" w:hAnsi="Times New Roman" w:cs="Times New Roman"/>
              </w:rPr>
            </w:pPr>
          </w:p>
        </w:tc>
        <w:tc>
          <w:tcPr>
            <w:tcW w:w="0" w:type="auto"/>
          </w:tcPr>
          <w:p w14:paraId="410E4B18" w14:textId="77777777" w:rsidR="00AB1238" w:rsidRPr="00054283" w:rsidRDefault="00AB1238" w:rsidP="00C85C7A">
            <w:pPr>
              <w:spacing w:line="360" w:lineRule="auto"/>
              <w:rPr>
                <w:rFonts w:ascii="Times New Roman" w:hAnsi="Times New Roman" w:cs="Times New Roman"/>
              </w:rPr>
            </w:pPr>
          </w:p>
        </w:tc>
        <w:tc>
          <w:tcPr>
            <w:tcW w:w="0" w:type="auto"/>
          </w:tcPr>
          <w:p w14:paraId="5C63B348" w14:textId="77777777" w:rsidR="00AB1238" w:rsidRPr="00054283" w:rsidRDefault="00AB1238" w:rsidP="00C85C7A">
            <w:pPr>
              <w:spacing w:line="360" w:lineRule="auto"/>
              <w:rPr>
                <w:rFonts w:ascii="Times New Roman" w:hAnsi="Times New Roman" w:cs="Times New Roman"/>
              </w:rPr>
            </w:pPr>
          </w:p>
        </w:tc>
        <w:tc>
          <w:tcPr>
            <w:tcW w:w="0" w:type="auto"/>
          </w:tcPr>
          <w:p w14:paraId="77E1A9A5" w14:textId="77777777" w:rsidR="00AB1238" w:rsidRPr="00054283" w:rsidRDefault="00AB1238" w:rsidP="00C85C7A">
            <w:pPr>
              <w:spacing w:line="360" w:lineRule="auto"/>
              <w:rPr>
                <w:rFonts w:ascii="Times New Roman" w:hAnsi="Times New Roman" w:cs="Times New Roman"/>
              </w:rPr>
            </w:pPr>
          </w:p>
        </w:tc>
        <w:tc>
          <w:tcPr>
            <w:tcW w:w="0" w:type="auto"/>
          </w:tcPr>
          <w:p w14:paraId="27360CA3" w14:textId="77777777" w:rsidR="00AB1238" w:rsidRPr="00054283" w:rsidRDefault="00AB1238" w:rsidP="00C85C7A">
            <w:pPr>
              <w:spacing w:line="360" w:lineRule="auto"/>
              <w:rPr>
                <w:rFonts w:ascii="Times New Roman" w:hAnsi="Times New Roman" w:cs="Times New Roman"/>
              </w:rPr>
            </w:pPr>
          </w:p>
        </w:tc>
        <w:tc>
          <w:tcPr>
            <w:tcW w:w="0" w:type="auto"/>
          </w:tcPr>
          <w:p w14:paraId="5F8FA00E" w14:textId="77777777" w:rsidR="00AB1238" w:rsidRPr="00054283" w:rsidRDefault="00AB1238" w:rsidP="00C85C7A">
            <w:pPr>
              <w:spacing w:line="360" w:lineRule="auto"/>
              <w:rPr>
                <w:rFonts w:ascii="Times New Roman" w:hAnsi="Times New Roman" w:cs="Times New Roman"/>
              </w:rPr>
            </w:pPr>
          </w:p>
        </w:tc>
        <w:tc>
          <w:tcPr>
            <w:tcW w:w="0" w:type="auto"/>
          </w:tcPr>
          <w:p w14:paraId="23FC26EF" w14:textId="77777777" w:rsidR="00AB1238" w:rsidRPr="00054283" w:rsidRDefault="00AB1238" w:rsidP="00C85C7A">
            <w:pPr>
              <w:spacing w:line="360" w:lineRule="auto"/>
              <w:rPr>
                <w:rFonts w:ascii="Times New Roman" w:hAnsi="Times New Roman" w:cs="Times New Roman"/>
              </w:rPr>
            </w:pPr>
          </w:p>
        </w:tc>
        <w:tc>
          <w:tcPr>
            <w:tcW w:w="0" w:type="auto"/>
          </w:tcPr>
          <w:p w14:paraId="1B6E5D3E" w14:textId="77777777" w:rsidR="00AB1238" w:rsidRPr="00054283" w:rsidRDefault="00AB1238" w:rsidP="00C85C7A">
            <w:pPr>
              <w:spacing w:line="360" w:lineRule="auto"/>
              <w:rPr>
                <w:rFonts w:ascii="Times New Roman" w:hAnsi="Times New Roman" w:cs="Times New Roman"/>
              </w:rPr>
            </w:pPr>
          </w:p>
        </w:tc>
        <w:tc>
          <w:tcPr>
            <w:tcW w:w="0" w:type="auto"/>
          </w:tcPr>
          <w:p w14:paraId="73FBD2C3" w14:textId="77777777" w:rsidR="00AB1238" w:rsidRPr="00054283" w:rsidRDefault="00AB1238" w:rsidP="00C85C7A">
            <w:pPr>
              <w:spacing w:line="360" w:lineRule="auto"/>
              <w:rPr>
                <w:rFonts w:ascii="Times New Roman" w:hAnsi="Times New Roman" w:cs="Times New Roman"/>
              </w:rPr>
            </w:pPr>
          </w:p>
        </w:tc>
      </w:tr>
      <w:tr w:rsidR="00F15F7B" w:rsidRPr="00054283" w14:paraId="34D0FF1C" w14:textId="77777777" w:rsidTr="00A16ECB">
        <w:tc>
          <w:tcPr>
            <w:tcW w:w="0" w:type="auto"/>
          </w:tcPr>
          <w:p w14:paraId="629DBCC8" w14:textId="77777777" w:rsidR="00AB1238" w:rsidRPr="00054283" w:rsidRDefault="00AB1238" w:rsidP="00C85C7A">
            <w:pPr>
              <w:spacing w:line="360" w:lineRule="auto"/>
              <w:rPr>
                <w:rFonts w:ascii="Times New Roman" w:hAnsi="Times New Roman" w:cs="Times New Roman"/>
              </w:rPr>
            </w:pPr>
          </w:p>
        </w:tc>
        <w:tc>
          <w:tcPr>
            <w:tcW w:w="0" w:type="auto"/>
          </w:tcPr>
          <w:p w14:paraId="58602E4E" w14:textId="77777777" w:rsidR="00AB1238" w:rsidRPr="00054283" w:rsidRDefault="00AB1238" w:rsidP="00C85C7A">
            <w:pPr>
              <w:spacing w:line="360" w:lineRule="auto"/>
              <w:rPr>
                <w:rFonts w:ascii="Times New Roman" w:hAnsi="Times New Roman" w:cs="Times New Roman"/>
              </w:rPr>
            </w:pPr>
          </w:p>
        </w:tc>
        <w:tc>
          <w:tcPr>
            <w:tcW w:w="0" w:type="auto"/>
          </w:tcPr>
          <w:p w14:paraId="7CDD4484" w14:textId="77777777" w:rsidR="00AB1238" w:rsidRPr="00054283" w:rsidRDefault="00AB1238" w:rsidP="00C85C7A">
            <w:pPr>
              <w:spacing w:line="360" w:lineRule="auto"/>
              <w:rPr>
                <w:rFonts w:ascii="Times New Roman" w:hAnsi="Times New Roman" w:cs="Times New Roman"/>
              </w:rPr>
            </w:pPr>
          </w:p>
        </w:tc>
        <w:tc>
          <w:tcPr>
            <w:tcW w:w="0" w:type="auto"/>
          </w:tcPr>
          <w:p w14:paraId="4F9A8885" w14:textId="77777777" w:rsidR="00AB1238" w:rsidRPr="00054283" w:rsidRDefault="00AB1238" w:rsidP="00C85C7A">
            <w:pPr>
              <w:spacing w:line="360" w:lineRule="auto"/>
              <w:rPr>
                <w:rFonts w:ascii="Times New Roman" w:hAnsi="Times New Roman" w:cs="Times New Roman"/>
              </w:rPr>
            </w:pPr>
          </w:p>
        </w:tc>
        <w:tc>
          <w:tcPr>
            <w:tcW w:w="0" w:type="auto"/>
          </w:tcPr>
          <w:p w14:paraId="767426DC" w14:textId="77777777" w:rsidR="00AB1238" w:rsidRPr="00054283" w:rsidRDefault="00AB1238" w:rsidP="00C85C7A">
            <w:pPr>
              <w:spacing w:line="360" w:lineRule="auto"/>
              <w:rPr>
                <w:rFonts w:ascii="Times New Roman" w:hAnsi="Times New Roman" w:cs="Times New Roman"/>
              </w:rPr>
            </w:pPr>
          </w:p>
        </w:tc>
        <w:tc>
          <w:tcPr>
            <w:tcW w:w="0" w:type="auto"/>
          </w:tcPr>
          <w:p w14:paraId="6103D03D" w14:textId="77777777" w:rsidR="00AB1238" w:rsidRPr="00054283" w:rsidRDefault="00AB1238" w:rsidP="00C85C7A">
            <w:pPr>
              <w:spacing w:line="360" w:lineRule="auto"/>
              <w:rPr>
                <w:rFonts w:ascii="Times New Roman" w:hAnsi="Times New Roman" w:cs="Times New Roman"/>
              </w:rPr>
            </w:pPr>
          </w:p>
        </w:tc>
        <w:tc>
          <w:tcPr>
            <w:tcW w:w="0" w:type="auto"/>
          </w:tcPr>
          <w:p w14:paraId="6A5899FC" w14:textId="77777777" w:rsidR="00AB1238" w:rsidRPr="00054283" w:rsidRDefault="00AB1238" w:rsidP="00C85C7A">
            <w:pPr>
              <w:spacing w:line="360" w:lineRule="auto"/>
              <w:rPr>
                <w:rFonts w:ascii="Times New Roman" w:hAnsi="Times New Roman" w:cs="Times New Roman"/>
              </w:rPr>
            </w:pPr>
          </w:p>
        </w:tc>
        <w:tc>
          <w:tcPr>
            <w:tcW w:w="0" w:type="auto"/>
          </w:tcPr>
          <w:p w14:paraId="641852FA" w14:textId="77777777" w:rsidR="00AB1238" w:rsidRPr="00054283" w:rsidRDefault="00AB1238" w:rsidP="00C85C7A">
            <w:pPr>
              <w:spacing w:line="360" w:lineRule="auto"/>
              <w:rPr>
                <w:rFonts w:ascii="Times New Roman" w:hAnsi="Times New Roman" w:cs="Times New Roman"/>
              </w:rPr>
            </w:pPr>
          </w:p>
        </w:tc>
        <w:tc>
          <w:tcPr>
            <w:tcW w:w="0" w:type="auto"/>
          </w:tcPr>
          <w:p w14:paraId="14343962" w14:textId="77777777" w:rsidR="00AB1238" w:rsidRPr="00054283" w:rsidRDefault="00AB1238" w:rsidP="00C85C7A">
            <w:pPr>
              <w:spacing w:line="360" w:lineRule="auto"/>
              <w:rPr>
                <w:rFonts w:ascii="Times New Roman" w:hAnsi="Times New Roman" w:cs="Times New Roman"/>
              </w:rPr>
            </w:pPr>
          </w:p>
        </w:tc>
        <w:tc>
          <w:tcPr>
            <w:tcW w:w="0" w:type="auto"/>
          </w:tcPr>
          <w:p w14:paraId="328A220B" w14:textId="77777777" w:rsidR="00AB1238" w:rsidRPr="00054283" w:rsidRDefault="00AB1238" w:rsidP="00C85C7A">
            <w:pPr>
              <w:spacing w:line="360" w:lineRule="auto"/>
              <w:rPr>
                <w:rFonts w:ascii="Times New Roman" w:hAnsi="Times New Roman" w:cs="Times New Roman"/>
              </w:rPr>
            </w:pPr>
          </w:p>
        </w:tc>
        <w:tc>
          <w:tcPr>
            <w:tcW w:w="0" w:type="auto"/>
          </w:tcPr>
          <w:p w14:paraId="7848D7BC" w14:textId="77777777" w:rsidR="00AB1238" w:rsidRPr="00054283" w:rsidRDefault="00AB1238" w:rsidP="00C85C7A">
            <w:pPr>
              <w:spacing w:line="360" w:lineRule="auto"/>
              <w:rPr>
                <w:rFonts w:ascii="Times New Roman" w:hAnsi="Times New Roman" w:cs="Times New Roman"/>
              </w:rPr>
            </w:pPr>
          </w:p>
        </w:tc>
        <w:tc>
          <w:tcPr>
            <w:tcW w:w="0" w:type="auto"/>
          </w:tcPr>
          <w:p w14:paraId="1D893C0A" w14:textId="77777777" w:rsidR="00AB1238" w:rsidRPr="00054283" w:rsidRDefault="00AB1238" w:rsidP="00C85C7A">
            <w:pPr>
              <w:spacing w:line="360" w:lineRule="auto"/>
              <w:rPr>
                <w:rFonts w:ascii="Times New Roman" w:hAnsi="Times New Roman" w:cs="Times New Roman"/>
              </w:rPr>
            </w:pPr>
          </w:p>
        </w:tc>
      </w:tr>
      <w:tr w:rsidR="00F15F7B" w:rsidRPr="00054283" w14:paraId="1AA5C1DE" w14:textId="77777777" w:rsidTr="00A16ECB">
        <w:tc>
          <w:tcPr>
            <w:tcW w:w="0" w:type="auto"/>
          </w:tcPr>
          <w:p w14:paraId="50D7A6D8" w14:textId="77777777" w:rsidR="00AB1238" w:rsidRPr="00054283" w:rsidRDefault="00AB1238" w:rsidP="00C85C7A">
            <w:pPr>
              <w:spacing w:line="360" w:lineRule="auto"/>
              <w:rPr>
                <w:rFonts w:ascii="Times New Roman" w:hAnsi="Times New Roman" w:cs="Times New Roman"/>
              </w:rPr>
            </w:pPr>
          </w:p>
        </w:tc>
        <w:tc>
          <w:tcPr>
            <w:tcW w:w="0" w:type="auto"/>
          </w:tcPr>
          <w:p w14:paraId="7C2885DB" w14:textId="77777777" w:rsidR="00AB1238" w:rsidRPr="00054283" w:rsidRDefault="00AB1238" w:rsidP="00C85C7A">
            <w:pPr>
              <w:spacing w:line="360" w:lineRule="auto"/>
              <w:rPr>
                <w:rFonts w:ascii="Times New Roman" w:hAnsi="Times New Roman" w:cs="Times New Roman"/>
              </w:rPr>
            </w:pPr>
          </w:p>
        </w:tc>
        <w:tc>
          <w:tcPr>
            <w:tcW w:w="0" w:type="auto"/>
          </w:tcPr>
          <w:p w14:paraId="39A41726" w14:textId="77777777" w:rsidR="00AB1238" w:rsidRPr="00054283" w:rsidRDefault="00AB1238" w:rsidP="00C85C7A">
            <w:pPr>
              <w:spacing w:line="360" w:lineRule="auto"/>
              <w:rPr>
                <w:rFonts w:ascii="Times New Roman" w:hAnsi="Times New Roman" w:cs="Times New Roman"/>
              </w:rPr>
            </w:pPr>
          </w:p>
        </w:tc>
        <w:tc>
          <w:tcPr>
            <w:tcW w:w="0" w:type="auto"/>
          </w:tcPr>
          <w:p w14:paraId="6718D88E" w14:textId="77777777" w:rsidR="00AB1238" w:rsidRPr="00054283" w:rsidRDefault="00AB1238" w:rsidP="00C85C7A">
            <w:pPr>
              <w:spacing w:line="360" w:lineRule="auto"/>
              <w:rPr>
                <w:rFonts w:ascii="Times New Roman" w:hAnsi="Times New Roman" w:cs="Times New Roman"/>
              </w:rPr>
            </w:pPr>
          </w:p>
        </w:tc>
        <w:tc>
          <w:tcPr>
            <w:tcW w:w="0" w:type="auto"/>
          </w:tcPr>
          <w:p w14:paraId="3F38B1ED" w14:textId="77777777" w:rsidR="00AB1238" w:rsidRPr="00054283" w:rsidRDefault="00AB1238" w:rsidP="00C85C7A">
            <w:pPr>
              <w:spacing w:line="360" w:lineRule="auto"/>
              <w:rPr>
                <w:rFonts w:ascii="Times New Roman" w:hAnsi="Times New Roman" w:cs="Times New Roman"/>
              </w:rPr>
            </w:pPr>
          </w:p>
        </w:tc>
        <w:tc>
          <w:tcPr>
            <w:tcW w:w="0" w:type="auto"/>
          </w:tcPr>
          <w:p w14:paraId="7D0EB1FA" w14:textId="77777777" w:rsidR="00AB1238" w:rsidRPr="00054283" w:rsidRDefault="00AB1238" w:rsidP="00C85C7A">
            <w:pPr>
              <w:spacing w:line="360" w:lineRule="auto"/>
              <w:rPr>
                <w:rFonts w:ascii="Times New Roman" w:hAnsi="Times New Roman" w:cs="Times New Roman"/>
              </w:rPr>
            </w:pPr>
          </w:p>
        </w:tc>
        <w:tc>
          <w:tcPr>
            <w:tcW w:w="0" w:type="auto"/>
          </w:tcPr>
          <w:p w14:paraId="37CEBEB4" w14:textId="77777777" w:rsidR="00AB1238" w:rsidRPr="00054283" w:rsidRDefault="00AB1238" w:rsidP="00C85C7A">
            <w:pPr>
              <w:spacing w:line="360" w:lineRule="auto"/>
              <w:rPr>
                <w:rFonts w:ascii="Times New Roman" w:hAnsi="Times New Roman" w:cs="Times New Roman"/>
              </w:rPr>
            </w:pPr>
          </w:p>
        </w:tc>
        <w:tc>
          <w:tcPr>
            <w:tcW w:w="0" w:type="auto"/>
          </w:tcPr>
          <w:p w14:paraId="1176D509" w14:textId="77777777" w:rsidR="00AB1238" w:rsidRPr="00054283" w:rsidRDefault="00AB1238" w:rsidP="00C85C7A">
            <w:pPr>
              <w:spacing w:line="360" w:lineRule="auto"/>
              <w:rPr>
                <w:rFonts w:ascii="Times New Roman" w:hAnsi="Times New Roman" w:cs="Times New Roman"/>
              </w:rPr>
            </w:pPr>
          </w:p>
        </w:tc>
        <w:tc>
          <w:tcPr>
            <w:tcW w:w="0" w:type="auto"/>
          </w:tcPr>
          <w:p w14:paraId="16D7855A" w14:textId="77777777" w:rsidR="00AB1238" w:rsidRPr="00054283" w:rsidRDefault="00AB1238" w:rsidP="00C85C7A">
            <w:pPr>
              <w:spacing w:line="360" w:lineRule="auto"/>
              <w:rPr>
                <w:rFonts w:ascii="Times New Roman" w:hAnsi="Times New Roman" w:cs="Times New Roman"/>
              </w:rPr>
            </w:pPr>
          </w:p>
        </w:tc>
        <w:tc>
          <w:tcPr>
            <w:tcW w:w="0" w:type="auto"/>
          </w:tcPr>
          <w:p w14:paraId="65238152" w14:textId="77777777" w:rsidR="00AB1238" w:rsidRPr="00054283" w:rsidRDefault="00AB1238" w:rsidP="00C85C7A">
            <w:pPr>
              <w:spacing w:line="360" w:lineRule="auto"/>
              <w:rPr>
                <w:rFonts w:ascii="Times New Roman" w:hAnsi="Times New Roman" w:cs="Times New Roman"/>
              </w:rPr>
            </w:pPr>
          </w:p>
        </w:tc>
        <w:tc>
          <w:tcPr>
            <w:tcW w:w="0" w:type="auto"/>
          </w:tcPr>
          <w:p w14:paraId="1E250666" w14:textId="77777777" w:rsidR="00AB1238" w:rsidRPr="00054283" w:rsidRDefault="00AB1238" w:rsidP="00C85C7A">
            <w:pPr>
              <w:spacing w:line="360" w:lineRule="auto"/>
              <w:rPr>
                <w:rFonts w:ascii="Times New Roman" w:hAnsi="Times New Roman" w:cs="Times New Roman"/>
              </w:rPr>
            </w:pPr>
          </w:p>
        </w:tc>
        <w:tc>
          <w:tcPr>
            <w:tcW w:w="0" w:type="auto"/>
          </w:tcPr>
          <w:p w14:paraId="0D734835" w14:textId="77777777" w:rsidR="00AB1238" w:rsidRPr="00054283" w:rsidRDefault="00AB1238" w:rsidP="00C85C7A">
            <w:pPr>
              <w:spacing w:line="360" w:lineRule="auto"/>
              <w:rPr>
                <w:rFonts w:ascii="Times New Roman" w:hAnsi="Times New Roman" w:cs="Times New Roman"/>
              </w:rPr>
            </w:pPr>
          </w:p>
        </w:tc>
      </w:tr>
      <w:tr w:rsidR="00F15F7B" w:rsidRPr="00054283" w14:paraId="42C512A3" w14:textId="77777777" w:rsidTr="00A16ECB">
        <w:tc>
          <w:tcPr>
            <w:tcW w:w="0" w:type="auto"/>
          </w:tcPr>
          <w:p w14:paraId="640B265B" w14:textId="77777777" w:rsidR="00AB1238" w:rsidRPr="00054283" w:rsidRDefault="00AB1238" w:rsidP="00C85C7A">
            <w:pPr>
              <w:spacing w:line="360" w:lineRule="auto"/>
              <w:rPr>
                <w:rFonts w:ascii="Times New Roman" w:hAnsi="Times New Roman" w:cs="Times New Roman"/>
              </w:rPr>
            </w:pPr>
          </w:p>
        </w:tc>
        <w:tc>
          <w:tcPr>
            <w:tcW w:w="0" w:type="auto"/>
          </w:tcPr>
          <w:p w14:paraId="1ACB608E" w14:textId="77777777" w:rsidR="00AB1238" w:rsidRPr="00054283" w:rsidRDefault="00AB1238" w:rsidP="00C85C7A">
            <w:pPr>
              <w:spacing w:line="360" w:lineRule="auto"/>
              <w:rPr>
                <w:rFonts w:ascii="Times New Roman" w:hAnsi="Times New Roman" w:cs="Times New Roman"/>
              </w:rPr>
            </w:pPr>
          </w:p>
        </w:tc>
        <w:tc>
          <w:tcPr>
            <w:tcW w:w="0" w:type="auto"/>
          </w:tcPr>
          <w:p w14:paraId="0743E5DB" w14:textId="77777777" w:rsidR="00AB1238" w:rsidRPr="00054283" w:rsidRDefault="00AB1238" w:rsidP="00C85C7A">
            <w:pPr>
              <w:spacing w:line="360" w:lineRule="auto"/>
              <w:rPr>
                <w:rFonts w:ascii="Times New Roman" w:hAnsi="Times New Roman" w:cs="Times New Roman"/>
              </w:rPr>
            </w:pPr>
          </w:p>
        </w:tc>
        <w:tc>
          <w:tcPr>
            <w:tcW w:w="0" w:type="auto"/>
          </w:tcPr>
          <w:p w14:paraId="52D5B3DC" w14:textId="77777777" w:rsidR="00AB1238" w:rsidRPr="00054283" w:rsidRDefault="00AB1238" w:rsidP="00C85C7A">
            <w:pPr>
              <w:spacing w:line="360" w:lineRule="auto"/>
              <w:rPr>
                <w:rFonts w:ascii="Times New Roman" w:hAnsi="Times New Roman" w:cs="Times New Roman"/>
              </w:rPr>
            </w:pPr>
          </w:p>
        </w:tc>
        <w:tc>
          <w:tcPr>
            <w:tcW w:w="0" w:type="auto"/>
          </w:tcPr>
          <w:p w14:paraId="6B61ECB1" w14:textId="77777777" w:rsidR="00AB1238" w:rsidRPr="00054283" w:rsidRDefault="00AB1238" w:rsidP="00C85C7A">
            <w:pPr>
              <w:spacing w:line="360" w:lineRule="auto"/>
              <w:rPr>
                <w:rFonts w:ascii="Times New Roman" w:hAnsi="Times New Roman" w:cs="Times New Roman"/>
              </w:rPr>
            </w:pPr>
          </w:p>
        </w:tc>
        <w:tc>
          <w:tcPr>
            <w:tcW w:w="0" w:type="auto"/>
          </w:tcPr>
          <w:p w14:paraId="26C2201D" w14:textId="77777777" w:rsidR="00AB1238" w:rsidRPr="00054283" w:rsidRDefault="00AB1238" w:rsidP="00C85C7A">
            <w:pPr>
              <w:spacing w:line="360" w:lineRule="auto"/>
              <w:rPr>
                <w:rFonts w:ascii="Times New Roman" w:hAnsi="Times New Roman" w:cs="Times New Roman"/>
              </w:rPr>
            </w:pPr>
          </w:p>
        </w:tc>
        <w:tc>
          <w:tcPr>
            <w:tcW w:w="0" w:type="auto"/>
          </w:tcPr>
          <w:p w14:paraId="0056BBE6" w14:textId="77777777" w:rsidR="00AB1238" w:rsidRPr="00054283" w:rsidRDefault="00AB1238" w:rsidP="00C85C7A">
            <w:pPr>
              <w:spacing w:line="360" w:lineRule="auto"/>
              <w:rPr>
                <w:rFonts w:ascii="Times New Roman" w:hAnsi="Times New Roman" w:cs="Times New Roman"/>
              </w:rPr>
            </w:pPr>
          </w:p>
        </w:tc>
        <w:tc>
          <w:tcPr>
            <w:tcW w:w="0" w:type="auto"/>
          </w:tcPr>
          <w:p w14:paraId="1A732559" w14:textId="77777777" w:rsidR="00AB1238" w:rsidRPr="00054283" w:rsidRDefault="00AB1238" w:rsidP="00C85C7A">
            <w:pPr>
              <w:spacing w:line="360" w:lineRule="auto"/>
              <w:rPr>
                <w:rFonts w:ascii="Times New Roman" w:hAnsi="Times New Roman" w:cs="Times New Roman"/>
              </w:rPr>
            </w:pPr>
          </w:p>
        </w:tc>
        <w:tc>
          <w:tcPr>
            <w:tcW w:w="0" w:type="auto"/>
          </w:tcPr>
          <w:p w14:paraId="4E6C830D" w14:textId="77777777" w:rsidR="00AB1238" w:rsidRPr="00054283" w:rsidRDefault="00AB1238" w:rsidP="00C85C7A">
            <w:pPr>
              <w:spacing w:line="360" w:lineRule="auto"/>
              <w:rPr>
                <w:rFonts w:ascii="Times New Roman" w:hAnsi="Times New Roman" w:cs="Times New Roman"/>
              </w:rPr>
            </w:pPr>
          </w:p>
        </w:tc>
        <w:tc>
          <w:tcPr>
            <w:tcW w:w="0" w:type="auto"/>
          </w:tcPr>
          <w:p w14:paraId="33EC6904" w14:textId="77777777" w:rsidR="00AB1238" w:rsidRPr="00054283" w:rsidRDefault="00AB1238" w:rsidP="00C85C7A">
            <w:pPr>
              <w:spacing w:line="360" w:lineRule="auto"/>
              <w:rPr>
                <w:rFonts w:ascii="Times New Roman" w:hAnsi="Times New Roman" w:cs="Times New Roman"/>
              </w:rPr>
            </w:pPr>
          </w:p>
        </w:tc>
        <w:tc>
          <w:tcPr>
            <w:tcW w:w="0" w:type="auto"/>
          </w:tcPr>
          <w:p w14:paraId="0F857B99" w14:textId="77777777" w:rsidR="00AB1238" w:rsidRPr="00054283" w:rsidRDefault="00AB1238" w:rsidP="00C85C7A">
            <w:pPr>
              <w:spacing w:line="360" w:lineRule="auto"/>
              <w:rPr>
                <w:rFonts w:ascii="Times New Roman" w:hAnsi="Times New Roman" w:cs="Times New Roman"/>
              </w:rPr>
            </w:pPr>
          </w:p>
        </w:tc>
        <w:tc>
          <w:tcPr>
            <w:tcW w:w="0" w:type="auto"/>
          </w:tcPr>
          <w:p w14:paraId="0EE35874" w14:textId="77777777" w:rsidR="00AB1238" w:rsidRPr="00054283" w:rsidRDefault="00AB1238" w:rsidP="00C85C7A">
            <w:pPr>
              <w:spacing w:line="360" w:lineRule="auto"/>
              <w:rPr>
                <w:rFonts w:ascii="Times New Roman" w:hAnsi="Times New Roman" w:cs="Times New Roman"/>
              </w:rPr>
            </w:pPr>
          </w:p>
        </w:tc>
      </w:tr>
      <w:tr w:rsidR="00F15F7B" w:rsidRPr="00054283" w14:paraId="7D292161" w14:textId="77777777" w:rsidTr="00A16ECB">
        <w:tc>
          <w:tcPr>
            <w:tcW w:w="0" w:type="auto"/>
          </w:tcPr>
          <w:p w14:paraId="1D68CF68" w14:textId="77777777" w:rsidR="00AB1238" w:rsidRPr="00054283" w:rsidRDefault="00AB1238" w:rsidP="00C85C7A">
            <w:pPr>
              <w:spacing w:line="360" w:lineRule="auto"/>
              <w:rPr>
                <w:rFonts w:ascii="Times New Roman" w:hAnsi="Times New Roman" w:cs="Times New Roman"/>
              </w:rPr>
            </w:pPr>
          </w:p>
        </w:tc>
        <w:tc>
          <w:tcPr>
            <w:tcW w:w="0" w:type="auto"/>
          </w:tcPr>
          <w:p w14:paraId="58E99A9A" w14:textId="77777777" w:rsidR="00AB1238" w:rsidRPr="00054283" w:rsidRDefault="00AB1238" w:rsidP="00C85C7A">
            <w:pPr>
              <w:spacing w:line="360" w:lineRule="auto"/>
              <w:rPr>
                <w:rFonts w:ascii="Times New Roman" w:hAnsi="Times New Roman" w:cs="Times New Roman"/>
              </w:rPr>
            </w:pPr>
          </w:p>
        </w:tc>
        <w:tc>
          <w:tcPr>
            <w:tcW w:w="0" w:type="auto"/>
          </w:tcPr>
          <w:p w14:paraId="14DCED46" w14:textId="77777777" w:rsidR="00AB1238" w:rsidRPr="00054283" w:rsidRDefault="00AB1238" w:rsidP="00C85C7A">
            <w:pPr>
              <w:spacing w:line="360" w:lineRule="auto"/>
              <w:rPr>
                <w:rFonts w:ascii="Times New Roman" w:hAnsi="Times New Roman" w:cs="Times New Roman"/>
              </w:rPr>
            </w:pPr>
          </w:p>
        </w:tc>
        <w:tc>
          <w:tcPr>
            <w:tcW w:w="0" w:type="auto"/>
          </w:tcPr>
          <w:p w14:paraId="7A875C69" w14:textId="77777777" w:rsidR="00AB1238" w:rsidRPr="00054283" w:rsidRDefault="00AB1238" w:rsidP="00C85C7A">
            <w:pPr>
              <w:spacing w:line="360" w:lineRule="auto"/>
              <w:rPr>
                <w:rFonts w:ascii="Times New Roman" w:hAnsi="Times New Roman" w:cs="Times New Roman"/>
              </w:rPr>
            </w:pPr>
          </w:p>
        </w:tc>
        <w:tc>
          <w:tcPr>
            <w:tcW w:w="0" w:type="auto"/>
          </w:tcPr>
          <w:p w14:paraId="35F11B03" w14:textId="77777777" w:rsidR="00AB1238" w:rsidRPr="00054283" w:rsidRDefault="00AB1238" w:rsidP="00C85C7A">
            <w:pPr>
              <w:spacing w:line="360" w:lineRule="auto"/>
              <w:rPr>
                <w:rFonts w:ascii="Times New Roman" w:hAnsi="Times New Roman" w:cs="Times New Roman"/>
              </w:rPr>
            </w:pPr>
          </w:p>
        </w:tc>
        <w:tc>
          <w:tcPr>
            <w:tcW w:w="0" w:type="auto"/>
          </w:tcPr>
          <w:p w14:paraId="7DA60718" w14:textId="77777777" w:rsidR="00AB1238" w:rsidRPr="00054283" w:rsidRDefault="00AB1238" w:rsidP="00C85C7A">
            <w:pPr>
              <w:spacing w:line="360" w:lineRule="auto"/>
              <w:rPr>
                <w:rFonts w:ascii="Times New Roman" w:hAnsi="Times New Roman" w:cs="Times New Roman"/>
              </w:rPr>
            </w:pPr>
          </w:p>
        </w:tc>
        <w:tc>
          <w:tcPr>
            <w:tcW w:w="0" w:type="auto"/>
          </w:tcPr>
          <w:p w14:paraId="656B2F15" w14:textId="77777777" w:rsidR="00AB1238" w:rsidRPr="00054283" w:rsidRDefault="00AB1238" w:rsidP="00C85C7A">
            <w:pPr>
              <w:spacing w:line="360" w:lineRule="auto"/>
              <w:rPr>
                <w:rFonts w:ascii="Times New Roman" w:hAnsi="Times New Roman" w:cs="Times New Roman"/>
              </w:rPr>
            </w:pPr>
          </w:p>
        </w:tc>
        <w:tc>
          <w:tcPr>
            <w:tcW w:w="0" w:type="auto"/>
          </w:tcPr>
          <w:p w14:paraId="5BFA3323" w14:textId="77777777" w:rsidR="00AB1238" w:rsidRPr="00054283" w:rsidRDefault="00AB1238" w:rsidP="00C85C7A">
            <w:pPr>
              <w:spacing w:line="360" w:lineRule="auto"/>
              <w:rPr>
                <w:rFonts w:ascii="Times New Roman" w:hAnsi="Times New Roman" w:cs="Times New Roman"/>
              </w:rPr>
            </w:pPr>
          </w:p>
        </w:tc>
        <w:tc>
          <w:tcPr>
            <w:tcW w:w="0" w:type="auto"/>
          </w:tcPr>
          <w:p w14:paraId="28889EE2" w14:textId="77777777" w:rsidR="00AB1238" w:rsidRPr="00054283" w:rsidRDefault="00AB1238" w:rsidP="00C85C7A">
            <w:pPr>
              <w:spacing w:line="360" w:lineRule="auto"/>
              <w:rPr>
                <w:rFonts w:ascii="Times New Roman" w:hAnsi="Times New Roman" w:cs="Times New Roman"/>
              </w:rPr>
            </w:pPr>
          </w:p>
        </w:tc>
        <w:tc>
          <w:tcPr>
            <w:tcW w:w="0" w:type="auto"/>
          </w:tcPr>
          <w:p w14:paraId="1C43FD6D" w14:textId="77777777" w:rsidR="00AB1238" w:rsidRPr="00054283" w:rsidRDefault="00AB1238" w:rsidP="00C85C7A">
            <w:pPr>
              <w:spacing w:line="360" w:lineRule="auto"/>
              <w:rPr>
                <w:rFonts w:ascii="Times New Roman" w:hAnsi="Times New Roman" w:cs="Times New Roman"/>
              </w:rPr>
            </w:pPr>
          </w:p>
        </w:tc>
        <w:tc>
          <w:tcPr>
            <w:tcW w:w="0" w:type="auto"/>
          </w:tcPr>
          <w:p w14:paraId="775DF059" w14:textId="77777777" w:rsidR="00AB1238" w:rsidRPr="00054283" w:rsidRDefault="00AB1238" w:rsidP="00C85C7A">
            <w:pPr>
              <w:spacing w:line="360" w:lineRule="auto"/>
              <w:rPr>
                <w:rFonts w:ascii="Times New Roman" w:hAnsi="Times New Roman" w:cs="Times New Roman"/>
              </w:rPr>
            </w:pPr>
          </w:p>
        </w:tc>
        <w:tc>
          <w:tcPr>
            <w:tcW w:w="0" w:type="auto"/>
          </w:tcPr>
          <w:p w14:paraId="69DA778C" w14:textId="77777777" w:rsidR="00AB1238" w:rsidRPr="00054283" w:rsidRDefault="00AB1238" w:rsidP="00C85C7A">
            <w:pPr>
              <w:spacing w:line="360" w:lineRule="auto"/>
              <w:rPr>
                <w:rFonts w:ascii="Times New Roman" w:hAnsi="Times New Roman" w:cs="Times New Roman"/>
              </w:rPr>
            </w:pPr>
          </w:p>
        </w:tc>
      </w:tr>
      <w:tr w:rsidR="00F15F7B" w:rsidRPr="00054283" w14:paraId="5BF3FB5A" w14:textId="77777777" w:rsidTr="00A16ECB">
        <w:tc>
          <w:tcPr>
            <w:tcW w:w="0" w:type="auto"/>
          </w:tcPr>
          <w:p w14:paraId="2DF2792E" w14:textId="77777777" w:rsidR="00AB1238" w:rsidRPr="00054283" w:rsidRDefault="00AB1238" w:rsidP="00C85C7A">
            <w:pPr>
              <w:spacing w:line="360" w:lineRule="auto"/>
              <w:rPr>
                <w:rFonts w:ascii="Times New Roman" w:hAnsi="Times New Roman" w:cs="Times New Roman"/>
              </w:rPr>
            </w:pPr>
          </w:p>
        </w:tc>
        <w:tc>
          <w:tcPr>
            <w:tcW w:w="0" w:type="auto"/>
          </w:tcPr>
          <w:p w14:paraId="4A1FA5C3" w14:textId="77777777" w:rsidR="00AB1238" w:rsidRPr="00054283" w:rsidRDefault="00AB1238" w:rsidP="00C85C7A">
            <w:pPr>
              <w:spacing w:line="360" w:lineRule="auto"/>
              <w:rPr>
                <w:rFonts w:ascii="Times New Roman" w:hAnsi="Times New Roman" w:cs="Times New Roman"/>
              </w:rPr>
            </w:pPr>
          </w:p>
        </w:tc>
        <w:tc>
          <w:tcPr>
            <w:tcW w:w="0" w:type="auto"/>
          </w:tcPr>
          <w:p w14:paraId="3B2711B1" w14:textId="77777777" w:rsidR="00AB1238" w:rsidRPr="00054283" w:rsidRDefault="00AB1238" w:rsidP="00C85C7A">
            <w:pPr>
              <w:spacing w:line="360" w:lineRule="auto"/>
              <w:rPr>
                <w:rFonts w:ascii="Times New Roman" w:hAnsi="Times New Roman" w:cs="Times New Roman"/>
              </w:rPr>
            </w:pPr>
          </w:p>
        </w:tc>
        <w:tc>
          <w:tcPr>
            <w:tcW w:w="0" w:type="auto"/>
          </w:tcPr>
          <w:p w14:paraId="64DE83B2" w14:textId="77777777" w:rsidR="00AB1238" w:rsidRPr="00054283" w:rsidRDefault="00AB1238" w:rsidP="00C85C7A">
            <w:pPr>
              <w:spacing w:line="360" w:lineRule="auto"/>
              <w:rPr>
                <w:rFonts w:ascii="Times New Roman" w:hAnsi="Times New Roman" w:cs="Times New Roman"/>
              </w:rPr>
            </w:pPr>
          </w:p>
        </w:tc>
        <w:tc>
          <w:tcPr>
            <w:tcW w:w="0" w:type="auto"/>
          </w:tcPr>
          <w:p w14:paraId="476F400B" w14:textId="77777777" w:rsidR="00AB1238" w:rsidRPr="00054283" w:rsidRDefault="00AB1238" w:rsidP="00C85C7A">
            <w:pPr>
              <w:spacing w:line="360" w:lineRule="auto"/>
              <w:rPr>
                <w:rFonts w:ascii="Times New Roman" w:hAnsi="Times New Roman" w:cs="Times New Roman"/>
              </w:rPr>
            </w:pPr>
          </w:p>
        </w:tc>
        <w:tc>
          <w:tcPr>
            <w:tcW w:w="0" w:type="auto"/>
          </w:tcPr>
          <w:p w14:paraId="11F8D3EB" w14:textId="77777777" w:rsidR="00AB1238" w:rsidRPr="00054283" w:rsidRDefault="00AB1238" w:rsidP="00C85C7A">
            <w:pPr>
              <w:spacing w:line="360" w:lineRule="auto"/>
              <w:rPr>
                <w:rFonts w:ascii="Times New Roman" w:hAnsi="Times New Roman" w:cs="Times New Roman"/>
              </w:rPr>
            </w:pPr>
          </w:p>
        </w:tc>
        <w:tc>
          <w:tcPr>
            <w:tcW w:w="0" w:type="auto"/>
          </w:tcPr>
          <w:p w14:paraId="11E6A3C2" w14:textId="77777777" w:rsidR="00AB1238" w:rsidRPr="00054283" w:rsidRDefault="00AB1238" w:rsidP="00C85C7A">
            <w:pPr>
              <w:spacing w:line="360" w:lineRule="auto"/>
              <w:rPr>
                <w:rFonts w:ascii="Times New Roman" w:hAnsi="Times New Roman" w:cs="Times New Roman"/>
              </w:rPr>
            </w:pPr>
          </w:p>
        </w:tc>
        <w:tc>
          <w:tcPr>
            <w:tcW w:w="0" w:type="auto"/>
          </w:tcPr>
          <w:p w14:paraId="58250498" w14:textId="77777777" w:rsidR="00AB1238" w:rsidRPr="00054283" w:rsidRDefault="00AB1238" w:rsidP="00C85C7A">
            <w:pPr>
              <w:spacing w:line="360" w:lineRule="auto"/>
              <w:rPr>
                <w:rFonts w:ascii="Times New Roman" w:hAnsi="Times New Roman" w:cs="Times New Roman"/>
              </w:rPr>
            </w:pPr>
          </w:p>
        </w:tc>
        <w:tc>
          <w:tcPr>
            <w:tcW w:w="0" w:type="auto"/>
          </w:tcPr>
          <w:p w14:paraId="1F2E2120" w14:textId="77777777" w:rsidR="00AB1238" w:rsidRPr="00054283" w:rsidRDefault="00AB1238" w:rsidP="00C85C7A">
            <w:pPr>
              <w:spacing w:line="360" w:lineRule="auto"/>
              <w:rPr>
                <w:rFonts w:ascii="Times New Roman" w:hAnsi="Times New Roman" w:cs="Times New Roman"/>
              </w:rPr>
            </w:pPr>
          </w:p>
        </w:tc>
        <w:tc>
          <w:tcPr>
            <w:tcW w:w="0" w:type="auto"/>
          </w:tcPr>
          <w:p w14:paraId="47B97D4D" w14:textId="77777777" w:rsidR="00AB1238" w:rsidRPr="00054283" w:rsidRDefault="00AB1238" w:rsidP="00C85C7A">
            <w:pPr>
              <w:spacing w:line="360" w:lineRule="auto"/>
              <w:rPr>
                <w:rFonts w:ascii="Times New Roman" w:hAnsi="Times New Roman" w:cs="Times New Roman"/>
              </w:rPr>
            </w:pPr>
          </w:p>
        </w:tc>
        <w:tc>
          <w:tcPr>
            <w:tcW w:w="0" w:type="auto"/>
          </w:tcPr>
          <w:p w14:paraId="3208C10D" w14:textId="77777777" w:rsidR="00AB1238" w:rsidRPr="00054283" w:rsidRDefault="00AB1238" w:rsidP="00C85C7A">
            <w:pPr>
              <w:spacing w:line="360" w:lineRule="auto"/>
              <w:rPr>
                <w:rFonts w:ascii="Times New Roman" w:hAnsi="Times New Roman" w:cs="Times New Roman"/>
              </w:rPr>
            </w:pPr>
          </w:p>
        </w:tc>
        <w:tc>
          <w:tcPr>
            <w:tcW w:w="0" w:type="auto"/>
          </w:tcPr>
          <w:p w14:paraId="14E2CD8B" w14:textId="77777777" w:rsidR="00AB1238" w:rsidRPr="00054283" w:rsidRDefault="00AB1238" w:rsidP="00C85C7A">
            <w:pPr>
              <w:spacing w:line="360" w:lineRule="auto"/>
              <w:rPr>
                <w:rFonts w:ascii="Times New Roman" w:hAnsi="Times New Roman" w:cs="Times New Roman"/>
              </w:rPr>
            </w:pPr>
          </w:p>
        </w:tc>
      </w:tr>
      <w:tr w:rsidR="00F15F7B" w:rsidRPr="00054283" w14:paraId="366BF9AB" w14:textId="77777777" w:rsidTr="00A16ECB">
        <w:tc>
          <w:tcPr>
            <w:tcW w:w="0" w:type="auto"/>
          </w:tcPr>
          <w:p w14:paraId="39FE8BD4" w14:textId="77777777" w:rsidR="00AB1238" w:rsidRPr="00054283" w:rsidRDefault="00AB1238" w:rsidP="00C85C7A">
            <w:pPr>
              <w:spacing w:line="360" w:lineRule="auto"/>
              <w:rPr>
                <w:rFonts w:ascii="Times New Roman" w:hAnsi="Times New Roman" w:cs="Times New Roman"/>
              </w:rPr>
            </w:pPr>
          </w:p>
        </w:tc>
        <w:tc>
          <w:tcPr>
            <w:tcW w:w="0" w:type="auto"/>
          </w:tcPr>
          <w:p w14:paraId="75471F93" w14:textId="77777777" w:rsidR="00AB1238" w:rsidRPr="00054283" w:rsidRDefault="00AB1238" w:rsidP="00C85C7A">
            <w:pPr>
              <w:spacing w:line="360" w:lineRule="auto"/>
              <w:rPr>
                <w:rFonts w:ascii="Times New Roman" w:hAnsi="Times New Roman" w:cs="Times New Roman"/>
              </w:rPr>
            </w:pPr>
          </w:p>
        </w:tc>
        <w:tc>
          <w:tcPr>
            <w:tcW w:w="0" w:type="auto"/>
          </w:tcPr>
          <w:p w14:paraId="44934942" w14:textId="77777777" w:rsidR="00AB1238" w:rsidRPr="00054283" w:rsidRDefault="00AB1238" w:rsidP="00C85C7A">
            <w:pPr>
              <w:spacing w:line="360" w:lineRule="auto"/>
              <w:rPr>
                <w:rFonts w:ascii="Times New Roman" w:hAnsi="Times New Roman" w:cs="Times New Roman"/>
              </w:rPr>
            </w:pPr>
          </w:p>
        </w:tc>
        <w:tc>
          <w:tcPr>
            <w:tcW w:w="0" w:type="auto"/>
          </w:tcPr>
          <w:p w14:paraId="616E3062" w14:textId="77777777" w:rsidR="00AB1238" w:rsidRPr="00054283" w:rsidRDefault="00AB1238" w:rsidP="00C85C7A">
            <w:pPr>
              <w:spacing w:line="360" w:lineRule="auto"/>
              <w:rPr>
                <w:rFonts w:ascii="Times New Roman" w:hAnsi="Times New Roman" w:cs="Times New Roman"/>
              </w:rPr>
            </w:pPr>
          </w:p>
        </w:tc>
        <w:tc>
          <w:tcPr>
            <w:tcW w:w="0" w:type="auto"/>
          </w:tcPr>
          <w:p w14:paraId="5B42FD69" w14:textId="77777777" w:rsidR="00AB1238" w:rsidRPr="00054283" w:rsidRDefault="00AB1238" w:rsidP="00C85C7A">
            <w:pPr>
              <w:spacing w:line="360" w:lineRule="auto"/>
              <w:rPr>
                <w:rFonts w:ascii="Times New Roman" w:hAnsi="Times New Roman" w:cs="Times New Roman"/>
              </w:rPr>
            </w:pPr>
          </w:p>
        </w:tc>
        <w:tc>
          <w:tcPr>
            <w:tcW w:w="0" w:type="auto"/>
          </w:tcPr>
          <w:p w14:paraId="34008EDF" w14:textId="77777777" w:rsidR="00AB1238" w:rsidRPr="00054283" w:rsidRDefault="00AB1238" w:rsidP="00C85C7A">
            <w:pPr>
              <w:spacing w:line="360" w:lineRule="auto"/>
              <w:rPr>
                <w:rFonts w:ascii="Times New Roman" w:hAnsi="Times New Roman" w:cs="Times New Roman"/>
              </w:rPr>
            </w:pPr>
          </w:p>
        </w:tc>
        <w:tc>
          <w:tcPr>
            <w:tcW w:w="0" w:type="auto"/>
          </w:tcPr>
          <w:p w14:paraId="1475BFCE" w14:textId="77777777" w:rsidR="00AB1238" w:rsidRPr="00054283" w:rsidRDefault="00AB1238" w:rsidP="00C85C7A">
            <w:pPr>
              <w:spacing w:line="360" w:lineRule="auto"/>
              <w:rPr>
                <w:rFonts w:ascii="Times New Roman" w:hAnsi="Times New Roman" w:cs="Times New Roman"/>
              </w:rPr>
            </w:pPr>
          </w:p>
        </w:tc>
        <w:tc>
          <w:tcPr>
            <w:tcW w:w="0" w:type="auto"/>
          </w:tcPr>
          <w:p w14:paraId="044BFD8F" w14:textId="77777777" w:rsidR="00AB1238" w:rsidRPr="00054283" w:rsidRDefault="00AB1238" w:rsidP="00C85C7A">
            <w:pPr>
              <w:spacing w:line="360" w:lineRule="auto"/>
              <w:rPr>
                <w:rFonts w:ascii="Times New Roman" w:hAnsi="Times New Roman" w:cs="Times New Roman"/>
              </w:rPr>
            </w:pPr>
          </w:p>
        </w:tc>
        <w:tc>
          <w:tcPr>
            <w:tcW w:w="0" w:type="auto"/>
          </w:tcPr>
          <w:p w14:paraId="724B0181" w14:textId="77777777" w:rsidR="00AB1238" w:rsidRPr="00054283" w:rsidRDefault="00AB1238" w:rsidP="00C85C7A">
            <w:pPr>
              <w:spacing w:line="360" w:lineRule="auto"/>
              <w:rPr>
                <w:rFonts w:ascii="Times New Roman" w:hAnsi="Times New Roman" w:cs="Times New Roman"/>
              </w:rPr>
            </w:pPr>
          </w:p>
        </w:tc>
        <w:tc>
          <w:tcPr>
            <w:tcW w:w="0" w:type="auto"/>
          </w:tcPr>
          <w:p w14:paraId="4285B8A9" w14:textId="77777777" w:rsidR="00AB1238" w:rsidRPr="00054283" w:rsidRDefault="00AB1238" w:rsidP="00C85C7A">
            <w:pPr>
              <w:spacing w:line="360" w:lineRule="auto"/>
              <w:rPr>
                <w:rFonts w:ascii="Times New Roman" w:hAnsi="Times New Roman" w:cs="Times New Roman"/>
              </w:rPr>
            </w:pPr>
          </w:p>
        </w:tc>
        <w:tc>
          <w:tcPr>
            <w:tcW w:w="0" w:type="auto"/>
          </w:tcPr>
          <w:p w14:paraId="1F09FC8B" w14:textId="77777777" w:rsidR="00AB1238" w:rsidRPr="00054283" w:rsidRDefault="00AB1238" w:rsidP="00C85C7A">
            <w:pPr>
              <w:spacing w:line="360" w:lineRule="auto"/>
              <w:rPr>
                <w:rFonts w:ascii="Times New Roman" w:hAnsi="Times New Roman" w:cs="Times New Roman"/>
              </w:rPr>
            </w:pPr>
          </w:p>
        </w:tc>
        <w:tc>
          <w:tcPr>
            <w:tcW w:w="0" w:type="auto"/>
          </w:tcPr>
          <w:p w14:paraId="5D2A2F78" w14:textId="77777777" w:rsidR="00AB1238" w:rsidRPr="00054283" w:rsidRDefault="00AB1238" w:rsidP="00C85C7A">
            <w:pPr>
              <w:spacing w:line="360" w:lineRule="auto"/>
              <w:rPr>
                <w:rFonts w:ascii="Times New Roman" w:hAnsi="Times New Roman" w:cs="Times New Roman"/>
              </w:rPr>
            </w:pPr>
          </w:p>
        </w:tc>
      </w:tr>
      <w:tr w:rsidR="00F15F7B" w:rsidRPr="00054283" w14:paraId="0C732C70" w14:textId="77777777" w:rsidTr="00A16ECB">
        <w:tc>
          <w:tcPr>
            <w:tcW w:w="0" w:type="auto"/>
          </w:tcPr>
          <w:p w14:paraId="6755DE40" w14:textId="77777777" w:rsidR="00AB1238" w:rsidRPr="00054283" w:rsidRDefault="00AB1238" w:rsidP="00C85C7A">
            <w:pPr>
              <w:spacing w:line="360" w:lineRule="auto"/>
              <w:rPr>
                <w:rFonts w:ascii="Times New Roman" w:hAnsi="Times New Roman" w:cs="Times New Roman"/>
              </w:rPr>
            </w:pPr>
          </w:p>
        </w:tc>
        <w:tc>
          <w:tcPr>
            <w:tcW w:w="0" w:type="auto"/>
          </w:tcPr>
          <w:p w14:paraId="643C21E0" w14:textId="77777777" w:rsidR="00AB1238" w:rsidRPr="00054283" w:rsidRDefault="00AB1238" w:rsidP="00C85C7A">
            <w:pPr>
              <w:spacing w:line="360" w:lineRule="auto"/>
              <w:rPr>
                <w:rFonts w:ascii="Times New Roman" w:hAnsi="Times New Roman" w:cs="Times New Roman"/>
              </w:rPr>
            </w:pPr>
          </w:p>
        </w:tc>
        <w:tc>
          <w:tcPr>
            <w:tcW w:w="0" w:type="auto"/>
          </w:tcPr>
          <w:p w14:paraId="71EC8C67" w14:textId="77777777" w:rsidR="00AB1238" w:rsidRPr="00054283" w:rsidRDefault="00AB1238" w:rsidP="00C85C7A">
            <w:pPr>
              <w:spacing w:line="360" w:lineRule="auto"/>
              <w:rPr>
                <w:rFonts w:ascii="Times New Roman" w:hAnsi="Times New Roman" w:cs="Times New Roman"/>
              </w:rPr>
            </w:pPr>
          </w:p>
        </w:tc>
        <w:tc>
          <w:tcPr>
            <w:tcW w:w="0" w:type="auto"/>
          </w:tcPr>
          <w:p w14:paraId="1AD33931" w14:textId="77777777" w:rsidR="00AB1238" w:rsidRPr="00054283" w:rsidRDefault="00AB1238" w:rsidP="00C85C7A">
            <w:pPr>
              <w:spacing w:line="360" w:lineRule="auto"/>
              <w:rPr>
                <w:rFonts w:ascii="Times New Roman" w:hAnsi="Times New Roman" w:cs="Times New Roman"/>
              </w:rPr>
            </w:pPr>
          </w:p>
        </w:tc>
        <w:tc>
          <w:tcPr>
            <w:tcW w:w="0" w:type="auto"/>
          </w:tcPr>
          <w:p w14:paraId="3445C453" w14:textId="77777777" w:rsidR="00AB1238" w:rsidRPr="00054283" w:rsidRDefault="00AB1238" w:rsidP="00C85C7A">
            <w:pPr>
              <w:spacing w:line="360" w:lineRule="auto"/>
              <w:rPr>
                <w:rFonts w:ascii="Times New Roman" w:hAnsi="Times New Roman" w:cs="Times New Roman"/>
              </w:rPr>
            </w:pPr>
          </w:p>
        </w:tc>
        <w:tc>
          <w:tcPr>
            <w:tcW w:w="0" w:type="auto"/>
          </w:tcPr>
          <w:p w14:paraId="73896E7A" w14:textId="77777777" w:rsidR="00AB1238" w:rsidRPr="00054283" w:rsidRDefault="00AB1238" w:rsidP="00C85C7A">
            <w:pPr>
              <w:spacing w:line="360" w:lineRule="auto"/>
              <w:rPr>
                <w:rFonts w:ascii="Times New Roman" w:hAnsi="Times New Roman" w:cs="Times New Roman"/>
              </w:rPr>
            </w:pPr>
          </w:p>
        </w:tc>
        <w:tc>
          <w:tcPr>
            <w:tcW w:w="0" w:type="auto"/>
          </w:tcPr>
          <w:p w14:paraId="7A6045B6" w14:textId="77777777" w:rsidR="00AB1238" w:rsidRPr="00054283" w:rsidRDefault="00AB1238" w:rsidP="00C85C7A">
            <w:pPr>
              <w:spacing w:line="360" w:lineRule="auto"/>
              <w:rPr>
                <w:rFonts w:ascii="Times New Roman" w:hAnsi="Times New Roman" w:cs="Times New Roman"/>
              </w:rPr>
            </w:pPr>
          </w:p>
        </w:tc>
        <w:tc>
          <w:tcPr>
            <w:tcW w:w="0" w:type="auto"/>
          </w:tcPr>
          <w:p w14:paraId="5A5F6003" w14:textId="77777777" w:rsidR="00AB1238" w:rsidRPr="00054283" w:rsidRDefault="00AB1238" w:rsidP="00C85C7A">
            <w:pPr>
              <w:spacing w:line="360" w:lineRule="auto"/>
              <w:rPr>
                <w:rFonts w:ascii="Times New Roman" w:hAnsi="Times New Roman" w:cs="Times New Roman"/>
              </w:rPr>
            </w:pPr>
          </w:p>
        </w:tc>
        <w:tc>
          <w:tcPr>
            <w:tcW w:w="0" w:type="auto"/>
          </w:tcPr>
          <w:p w14:paraId="17F32789" w14:textId="77777777" w:rsidR="00AB1238" w:rsidRPr="00054283" w:rsidRDefault="00AB1238" w:rsidP="00C85C7A">
            <w:pPr>
              <w:spacing w:line="360" w:lineRule="auto"/>
              <w:rPr>
                <w:rFonts w:ascii="Times New Roman" w:hAnsi="Times New Roman" w:cs="Times New Roman"/>
              </w:rPr>
            </w:pPr>
          </w:p>
        </w:tc>
        <w:tc>
          <w:tcPr>
            <w:tcW w:w="0" w:type="auto"/>
          </w:tcPr>
          <w:p w14:paraId="66408171" w14:textId="77777777" w:rsidR="00AB1238" w:rsidRPr="00054283" w:rsidRDefault="00AB1238" w:rsidP="00C85C7A">
            <w:pPr>
              <w:spacing w:line="360" w:lineRule="auto"/>
              <w:rPr>
                <w:rFonts w:ascii="Times New Roman" w:hAnsi="Times New Roman" w:cs="Times New Roman"/>
              </w:rPr>
            </w:pPr>
          </w:p>
        </w:tc>
        <w:tc>
          <w:tcPr>
            <w:tcW w:w="0" w:type="auto"/>
          </w:tcPr>
          <w:p w14:paraId="53B2C19D" w14:textId="77777777" w:rsidR="00AB1238" w:rsidRPr="00054283" w:rsidRDefault="00AB1238" w:rsidP="00C85C7A">
            <w:pPr>
              <w:spacing w:line="360" w:lineRule="auto"/>
              <w:rPr>
                <w:rFonts w:ascii="Times New Roman" w:hAnsi="Times New Roman" w:cs="Times New Roman"/>
              </w:rPr>
            </w:pPr>
          </w:p>
        </w:tc>
        <w:tc>
          <w:tcPr>
            <w:tcW w:w="0" w:type="auto"/>
          </w:tcPr>
          <w:p w14:paraId="0BBA7DA7" w14:textId="77777777" w:rsidR="00AB1238" w:rsidRPr="00054283" w:rsidRDefault="00AB1238" w:rsidP="00C85C7A">
            <w:pPr>
              <w:spacing w:line="360" w:lineRule="auto"/>
              <w:rPr>
                <w:rFonts w:ascii="Times New Roman" w:hAnsi="Times New Roman" w:cs="Times New Roman"/>
              </w:rPr>
            </w:pPr>
          </w:p>
        </w:tc>
      </w:tr>
      <w:tr w:rsidR="00F15F7B" w:rsidRPr="00054283" w14:paraId="57724951" w14:textId="77777777" w:rsidTr="00A16ECB">
        <w:tc>
          <w:tcPr>
            <w:tcW w:w="0" w:type="auto"/>
          </w:tcPr>
          <w:p w14:paraId="397C8414" w14:textId="77777777" w:rsidR="00AB1238" w:rsidRPr="00054283" w:rsidRDefault="00AB1238" w:rsidP="00C85C7A">
            <w:pPr>
              <w:spacing w:line="360" w:lineRule="auto"/>
              <w:rPr>
                <w:rFonts w:ascii="Times New Roman" w:hAnsi="Times New Roman" w:cs="Times New Roman"/>
              </w:rPr>
            </w:pPr>
          </w:p>
        </w:tc>
        <w:tc>
          <w:tcPr>
            <w:tcW w:w="0" w:type="auto"/>
          </w:tcPr>
          <w:p w14:paraId="78E3C05D" w14:textId="77777777" w:rsidR="00AB1238" w:rsidRPr="00054283" w:rsidRDefault="00AB1238" w:rsidP="00C85C7A">
            <w:pPr>
              <w:spacing w:line="360" w:lineRule="auto"/>
              <w:rPr>
                <w:rFonts w:ascii="Times New Roman" w:hAnsi="Times New Roman" w:cs="Times New Roman"/>
              </w:rPr>
            </w:pPr>
          </w:p>
        </w:tc>
        <w:tc>
          <w:tcPr>
            <w:tcW w:w="0" w:type="auto"/>
          </w:tcPr>
          <w:p w14:paraId="5457AC77" w14:textId="77777777" w:rsidR="00AB1238" w:rsidRPr="00054283" w:rsidRDefault="00AB1238" w:rsidP="00C85C7A">
            <w:pPr>
              <w:spacing w:line="360" w:lineRule="auto"/>
              <w:rPr>
                <w:rFonts w:ascii="Times New Roman" w:hAnsi="Times New Roman" w:cs="Times New Roman"/>
              </w:rPr>
            </w:pPr>
          </w:p>
        </w:tc>
        <w:tc>
          <w:tcPr>
            <w:tcW w:w="0" w:type="auto"/>
          </w:tcPr>
          <w:p w14:paraId="428034A9" w14:textId="77777777" w:rsidR="00AB1238" w:rsidRPr="00054283" w:rsidRDefault="00AB1238" w:rsidP="00C85C7A">
            <w:pPr>
              <w:spacing w:line="360" w:lineRule="auto"/>
              <w:rPr>
                <w:rFonts w:ascii="Times New Roman" w:hAnsi="Times New Roman" w:cs="Times New Roman"/>
              </w:rPr>
            </w:pPr>
          </w:p>
        </w:tc>
        <w:tc>
          <w:tcPr>
            <w:tcW w:w="0" w:type="auto"/>
          </w:tcPr>
          <w:p w14:paraId="4B7112A8" w14:textId="77777777" w:rsidR="00AB1238" w:rsidRPr="00054283" w:rsidRDefault="00AB1238" w:rsidP="00C85C7A">
            <w:pPr>
              <w:spacing w:line="360" w:lineRule="auto"/>
              <w:rPr>
                <w:rFonts w:ascii="Times New Roman" w:hAnsi="Times New Roman" w:cs="Times New Roman"/>
              </w:rPr>
            </w:pPr>
          </w:p>
        </w:tc>
        <w:tc>
          <w:tcPr>
            <w:tcW w:w="0" w:type="auto"/>
          </w:tcPr>
          <w:p w14:paraId="4BE59A03" w14:textId="77777777" w:rsidR="00AB1238" w:rsidRPr="00054283" w:rsidRDefault="00AB1238" w:rsidP="00C85C7A">
            <w:pPr>
              <w:spacing w:line="360" w:lineRule="auto"/>
              <w:rPr>
                <w:rFonts w:ascii="Times New Roman" w:hAnsi="Times New Roman" w:cs="Times New Roman"/>
              </w:rPr>
            </w:pPr>
          </w:p>
        </w:tc>
        <w:tc>
          <w:tcPr>
            <w:tcW w:w="0" w:type="auto"/>
          </w:tcPr>
          <w:p w14:paraId="42523CE8" w14:textId="77777777" w:rsidR="00AB1238" w:rsidRPr="00054283" w:rsidRDefault="00AB1238" w:rsidP="00C85C7A">
            <w:pPr>
              <w:spacing w:line="360" w:lineRule="auto"/>
              <w:rPr>
                <w:rFonts w:ascii="Times New Roman" w:hAnsi="Times New Roman" w:cs="Times New Roman"/>
              </w:rPr>
            </w:pPr>
          </w:p>
        </w:tc>
        <w:tc>
          <w:tcPr>
            <w:tcW w:w="0" w:type="auto"/>
          </w:tcPr>
          <w:p w14:paraId="67F7659F" w14:textId="77777777" w:rsidR="00AB1238" w:rsidRPr="00054283" w:rsidRDefault="00AB1238" w:rsidP="00C85C7A">
            <w:pPr>
              <w:spacing w:line="360" w:lineRule="auto"/>
              <w:rPr>
                <w:rFonts w:ascii="Times New Roman" w:hAnsi="Times New Roman" w:cs="Times New Roman"/>
              </w:rPr>
            </w:pPr>
          </w:p>
        </w:tc>
        <w:tc>
          <w:tcPr>
            <w:tcW w:w="0" w:type="auto"/>
          </w:tcPr>
          <w:p w14:paraId="190280B2" w14:textId="77777777" w:rsidR="00AB1238" w:rsidRPr="00054283" w:rsidRDefault="00AB1238" w:rsidP="00C85C7A">
            <w:pPr>
              <w:spacing w:line="360" w:lineRule="auto"/>
              <w:rPr>
                <w:rFonts w:ascii="Times New Roman" w:hAnsi="Times New Roman" w:cs="Times New Roman"/>
              </w:rPr>
            </w:pPr>
          </w:p>
        </w:tc>
        <w:tc>
          <w:tcPr>
            <w:tcW w:w="0" w:type="auto"/>
          </w:tcPr>
          <w:p w14:paraId="100FF0C7" w14:textId="77777777" w:rsidR="00AB1238" w:rsidRPr="00054283" w:rsidRDefault="00AB1238" w:rsidP="00C85C7A">
            <w:pPr>
              <w:spacing w:line="360" w:lineRule="auto"/>
              <w:rPr>
                <w:rFonts w:ascii="Times New Roman" w:hAnsi="Times New Roman" w:cs="Times New Roman"/>
              </w:rPr>
            </w:pPr>
          </w:p>
        </w:tc>
        <w:tc>
          <w:tcPr>
            <w:tcW w:w="0" w:type="auto"/>
          </w:tcPr>
          <w:p w14:paraId="4E94BA0A" w14:textId="77777777" w:rsidR="00AB1238" w:rsidRPr="00054283" w:rsidRDefault="00AB1238" w:rsidP="00C85C7A">
            <w:pPr>
              <w:spacing w:line="360" w:lineRule="auto"/>
              <w:rPr>
                <w:rFonts w:ascii="Times New Roman" w:hAnsi="Times New Roman" w:cs="Times New Roman"/>
              </w:rPr>
            </w:pPr>
          </w:p>
        </w:tc>
        <w:tc>
          <w:tcPr>
            <w:tcW w:w="0" w:type="auto"/>
          </w:tcPr>
          <w:p w14:paraId="3AB1F0DE" w14:textId="77777777" w:rsidR="00AB1238" w:rsidRPr="00054283" w:rsidRDefault="00AB1238" w:rsidP="00C85C7A">
            <w:pPr>
              <w:spacing w:line="360" w:lineRule="auto"/>
              <w:rPr>
                <w:rFonts w:ascii="Times New Roman" w:hAnsi="Times New Roman" w:cs="Times New Roman"/>
              </w:rPr>
            </w:pPr>
          </w:p>
        </w:tc>
      </w:tr>
    </w:tbl>
    <w:p w14:paraId="56738C01" w14:textId="77777777" w:rsidR="00AB1238" w:rsidRPr="00054283" w:rsidRDefault="00AB1238" w:rsidP="00C85C7A">
      <w:pPr>
        <w:spacing w:line="360" w:lineRule="auto"/>
        <w:rPr>
          <w:rFonts w:ascii="Times New Roman" w:hAnsi="Times New Roman" w:cs="Times New Roman"/>
        </w:rPr>
      </w:pPr>
    </w:p>
    <w:sectPr w:rsidR="00AB1238" w:rsidRPr="00054283" w:rsidSect="009E2ADC">
      <w:pgSz w:w="15840" w:h="12240" w:orient="landscape"/>
      <w:pgMar w:top="1797"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BFA7D3F"/>
    <w:multiLevelType w:val="multilevel"/>
    <w:tmpl w:val="746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66BDE"/>
    <w:multiLevelType w:val="multilevel"/>
    <w:tmpl w:val="D8B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17E1A"/>
    <w:multiLevelType w:val="multilevel"/>
    <w:tmpl w:val="043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147311">
    <w:abstractNumId w:val="8"/>
  </w:num>
  <w:num w:numId="2" w16cid:durableId="1810593250">
    <w:abstractNumId w:val="6"/>
  </w:num>
  <w:num w:numId="3" w16cid:durableId="622465040">
    <w:abstractNumId w:val="5"/>
  </w:num>
  <w:num w:numId="4" w16cid:durableId="293752343">
    <w:abstractNumId w:val="4"/>
  </w:num>
  <w:num w:numId="5" w16cid:durableId="1451626077">
    <w:abstractNumId w:val="7"/>
  </w:num>
  <w:num w:numId="6" w16cid:durableId="1393845129">
    <w:abstractNumId w:val="3"/>
  </w:num>
  <w:num w:numId="7" w16cid:durableId="1963267250">
    <w:abstractNumId w:val="2"/>
  </w:num>
  <w:num w:numId="8" w16cid:durableId="2128117072">
    <w:abstractNumId w:val="1"/>
  </w:num>
  <w:num w:numId="9" w16cid:durableId="1146435957">
    <w:abstractNumId w:val="0"/>
  </w:num>
  <w:num w:numId="10" w16cid:durableId="910702709">
    <w:abstractNumId w:val="10"/>
  </w:num>
  <w:num w:numId="11" w16cid:durableId="389112941">
    <w:abstractNumId w:val="11"/>
  </w:num>
  <w:num w:numId="12" w16cid:durableId="398137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283"/>
    <w:rsid w:val="0006063C"/>
    <w:rsid w:val="000F7D71"/>
    <w:rsid w:val="0015074B"/>
    <w:rsid w:val="00203AB8"/>
    <w:rsid w:val="0029639D"/>
    <w:rsid w:val="00326F90"/>
    <w:rsid w:val="00494422"/>
    <w:rsid w:val="0058637D"/>
    <w:rsid w:val="00745BFB"/>
    <w:rsid w:val="0088477B"/>
    <w:rsid w:val="009E2ADC"/>
    <w:rsid w:val="00A16ECB"/>
    <w:rsid w:val="00AA1D8D"/>
    <w:rsid w:val="00AB1238"/>
    <w:rsid w:val="00B47730"/>
    <w:rsid w:val="00C0359C"/>
    <w:rsid w:val="00C66898"/>
    <w:rsid w:val="00C81134"/>
    <w:rsid w:val="00C85C7A"/>
    <w:rsid w:val="00CB0664"/>
    <w:rsid w:val="00CB1788"/>
    <w:rsid w:val="00D0066F"/>
    <w:rsid w:val="00D17B56"/>
    <w:rsid w:val="00F15F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2D921F7-0F81-4396-9130-92C9717E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หัวกระดาษ อักขระ"/>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ท้ายกระดาษ อักขระ"/>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หัวเรื่อง 1 อักขระ"/>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หัวเรื่อง 2 อักขระ"/>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หัวเรื่อง 3 อักขระ"/>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ชื่อเรื่อง อักขระ"/>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ชื่อเรื่องรอง อักขระ"/>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เนื้อความ อักขระ"/>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เนื้อความ 2 อักขระ"/>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เนื้อความ 3 อักขระ"/>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ข้อความแมโคร อักขระ"/>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คำอ้างอิง อักขระ"/>
    <w:basedOn w:val="a2"/>
    <w:link w:val="af5"/>
    <w:uiPriority w:val="29"/>
    <w:rsid w:val="00FC693F"/>
    <w:rPr>
      <w:i/>
      <w:iCs/>
      <w:color w:val="000000" w:themeColor="text1"/>
    </w:rPr>
  </w:style>
  <w:style w:type="character" w:customStyle="1" w:styleId="40">
    <w:name w:val="หัวเรื่อง 4 อักขระ"/>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หัวเรื่อง 5 อักขระ"/>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หัวเรื่อง 6 อักขระ"/>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หัวเรื่อง 7 อักขระ"/>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หัวเรื่อง 8 อักขระ"/>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หัวเรื่อง 9 อักขระ"/>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ทำให้คำอ้างอิงเป็นสีเข้มขึ้น อักขระ"/>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5927">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806171100">
      <w:bodyDiv w:val="1"/>
      <w:marLeft w:val="0"/>
      <w:marRight w:val="0"/>
      <w:marTop w:val="0"/>
      <w:marBottom w:val="0"/>
      <w:divBdr>
        <w:top w:val="none" w:sz="0" w:space="0" w:color="auto"/>
        <w:left w:val="none" w:sz="0" w:space="0" w:color="auto"/>
        <w:bottom w:val="none" w:sz="0" w:space="0" w:color="auto"/>
        <w:right w:val="none" w:sz="0" w:space="0" w:color="auto"/>
      </w:divBdr>
    </w:div>
    <w:div w:id="870457536">
      <w:bodyDiv w:val="1"/>
      <w:marLeft w:val="0"/>
      <w:marRight w:val="0"/>
      <w:marTop w:val="0"/>
      <w:marBottom w:val="0"/>
      <w:divBdr>
        <w:top w:val="none" w:sz="0" w:space="0" w:color="auto"/>
        <w:left w:val="none" w:sz="0" w:space="0" w:color="auto"/>
        <w:bottom w:val="none" w:sz="0" w:space="0" w:color="auto"/>
        <w:right w:val="none" w:sz="0" w:space="0" w:color="auto"/>
      </w:divBdr>
    </w:div>
    <w:div w:id="1060984841">
      <w:bodyDiv w:val="1"/>
      <w:marLeft w:val="0"/>
      <w:marRight w:val="0"/>
      <w:marTop w:val="0"/>
      <w:marBottom w:val="0"/>
      <w:divBdr>
        <w:top w:val="none" w:sz="0" w:space="0" w:color="auto"/>
        <w:left w:val="none" w:sz="0" w:space="0" w:color="auto"/>
        <w:bottom w:val="none" w:sz="0" w:space="0" w:color="auto"/>
        <w:right w:val="none" w:sz="0" w:space="0" w:color="auto"/>
      </w:divBdr>
    </w:div>
    <w:div w:id="1340157961">
      <w:bodyDiv w:val="1"/>
      <w:marLeft w:val="0"/>
      <w:marRight w:val="0"/>
      <w:marTop w:val="0"/>
      <w:marBottom w:val="0"/>
      <w:divBdr>
        <w:top w:val="none" w:sz="0" w:space="0" w:color="auto"/>
        <w:left w:val="none" w:sz="0" w:space="0" w:color="auto"/>
        <w:bottom w:val="none" w:sz="0" w:space="0" w:color="auto"/>
        <w:right w:val="none" w:sz="0" w:space="0" w:color="auto"/>
      </w:divBdr>
    </w:div>
    <w:div w:id="1785226478">
      <w:bodyDiv w:val="1"/>
      <w:marLeft w:val="0"/>
      <w:marRight w:val="0"/>
      <w:marTop w:val="0"/>
      <w:marBottom w:val="0"/>
      <w:divBdr>
        <w:top w:val="none" w:sz="0" w:space="0" w:color="auto"/>
        <w:left w:val="none" w:sz="0" w:space="0" w:color="auto"/>
        <w:bottom w:val="none" w:sz="0" w:space="0" w:color="auto"/>
        <w:right w:val="none" w:sz="0" w:space="0" w:color="auto"/>
      </w:divBdr>
    </w:div>
    <w:div w:id="2100370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Surasit Lochid-amnuay</cp:lastModifiedBy>
  <cp:revision>17</cp:revision>
  <dcterms:created xsi:type="dcterms:W3CDTF">2013-12-23T23:15:00Z</dcterms:created>
  <dcterms:modified xsi:type="dcterms:W3CDTF">2025-04-30T06:57:00Z</dcterms:modified>
  <cp:category/>
</cp:coreProperties>
</file>