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01F" w:rsidRPr="00B44DC7" w:rsidRDefault="00476432" w:rsidP="00B44DC7">
      <w:pPr>
        <w:jc w:val="center"/>
        <w:rPr>
          <w:b/>
          <w:sz w:val="28"/>
        </w:rPr>
      </w:pPr>
      <w:r>
        <w:rPr>
          <w:b/>
          <w:sz w:val="28"/>
        </w:rPr>
        <w:t>Injury history f</w:t>
      </w:r>
      <w:r w:rsidR="003E73F4" w:rsidRPr="00B44DC7">
        <w:rPr>
          <w:b/>
          <w:sz w:val="28"/>
        </w:rPr>
        <w:t>orm</w:t>
      </w:r>
    </w:p>
    <w:p w:rsidR="007E701F" w:rsidRPr="00B44DC7" w:rsidRDefault="003E73F4" w:rsidP="00B44DC7">
      <w:pPr>
        <w:jc w:val="center"/>
        <w:rPr>
          <w:b/>
          <w:sz w:val="28"/>
        </w:rPr>
      </w:pPr>
      <w:r w:rsidRPr="00B44DC7">
        <w:rPr>
          <w:b/>
          <w:sz w:val="28"/>
        </w:rPr>
        <w:t>Remote from the knee (from the foot up to the lumbar spine)</w:t>
      </w:r>
    </w:p>
    <w:p w:rsidR="007E701F" w:rsidRDefault="007E701F"/>
    <w:p w:rsidR="007E701F" w:rsidRDefault="003E73F4">
      <w:r>
        <w:t>Anonymized Number: I__I - I__I__I__I__I</w:t>
      </w:r>
    </w:p>
    <w:p w:rsidR="007E701F" w:rsidRDefault="003E73F4">
      <w:r>
        <w:t>For each previous injury, please describe:</w:t>
      </w:r>
    </w:p>
    <w:p w:rsidR="007E701F" w:rsidRDefault="003E73F4" w:rsidP="00B44DC7">
      <w:pPr>
        <w:pStyle w:val="Paragraphedeliste"/>
        <w:numPr>
          <w:ilvl w:val="0"/>
          <w:numId w:val="10"/>
        </w:numPr>
      </w:pPr>
      <w:r>
        <w:t>The nature and location of the lesion (specify side</w:t>
      </w:r>
      <w:proofErr w:type="gramStart"/>
      <w:r>
        <w:t>):</w:t>
      </w:r>
      <w:r w:rsidR="00B44DC7">
        <w:t>_</w:t>
      </w:r>
      <w:proofErr w:type="gramEnd"/>
      <w:r w:rsidR="00B44DC7">
        <w:t>_____________________________________</w:t>
      </w:r>
    </w:p>
    <w:p w:rsidR="007E701F" w:rsidRDefault="003E73F4" w:rsidP="00B44DC7">
      <w:pPr>
        <w:pStyle w:val="Paragraphedeliste"/>
        <w:numPr>
          <w:ilvl w:val="0"/>
          <w:numId w:val="10"/>
        </w:numPr>
      </w:pPr>
      <w:r>
        <w:t xml:space="preserve">Circumstances of the </w:t>
      </w:r>
      <w:proofErr w:type="gramStart"/>
      <w:r>
        <w:t>injury:</w:t>
      </w:r>
      <w:r w:rsidR="00B44DC7">
        <w:t>_</w:t>
      </w:r>
      <w:proofErr w:type="gramEnd"/>
      <w:r w:rsidR="00B44DC7">
        <w:t>_______________________________________________________________</w:t>
      </w:r>
    </w:p>
    <w:p w:rsidR="007E701F" w:rsidRDefault="003E73F4" w:rsidP="00B44DC7">
      <w:pPr>
        <w:pStyle w:val="Paragraphedeliste"/>
        <w:numPr>
          <w:ilvl w:val="0"/>
          <w:numId w:val="10"/>
        </w:numPr>
      </w:pPr>
      <w:r>
        <w:t xml:space="preserve">Time </w:t>
      </w:r>
      <w:r>
        <w:t>since the injury occurred:</w:t>
      </w:r>
      <w:r w:rsidR="00B44DC7">
        <w:t xml:space="preserve"> ____________________________________________________________</w:t>
      </w:r>
    </w:p>
    <w:p w:rsidR="007E701F" w:rsidRDefault="003E73F4" w:rsidP="00B44DC7">
      <w:pPr>
        <w:pStyle w:val="Paragraphedeliste"/>
        <w:numPr>
          <w:ilvl w:val="0"/>
          <w:numId w:val="10"/>
        </w:numPr>
      </w:pPr>
      <w:r>
        <w:t>Duration of sports unavailability:</w:t>
      </w:r>
      <w:r w:rsidR="00B44DC7">
        <w:t xml:space="preserve"> __________________________________________________________</w:t>
      </w:r>
    </w:p>
    <w:p w:rsidR="007E701F" w:rsidRDefault="007E701F"/>
    <w:p w:rsidR="007E701F" w:rsidRDefault="003E73F4">
      <w:r>
        <w:t>Injury History 1:</w:t>
      </w:r>
    </w:p>
    <w:p w:rsidR="00B44DC7" w:rsidRDefault="00B44DC7" w:rsidP="00B44DC7">
      <w:pPr>
        <w:pStyle w:val="Paragraphedeliste"/>
        <w:numPr>
          <w:ilvl w:val="0"/>
          <w:numId w:val="10"/>
        </w:numPr>
      </w:pPr>
      <w:r>
        <w:t>______________________________________________________________________________________________</w:t>
      </w:r>
    </w:p>
    <w:p w:rsidR="00B44DC7" w:rsidRDefault="00B44DC7" w:rsidP="00B44DC7">
      <w:pPr>
        <w:pStyle w:val="Paragraphedeliste"/>
        <w:numPr>
          <w:ilvl w:val="0"/>
          <w:numId w:val="10"/>
        </w:numPr>
      </w:pPr>
      <w:r>
        <w:t>______________________________________________________________________________________________</w:t>
      </w:r>
    </w:p>
    <w:p w:rsidR="00B44DC7" w:rsidRDefault="00B44DC7" w:rsidP="00B44DC7">
      <w:pPr>
        <w:pStyle w:val="Paragraphedeliste"/>
        <w:numPr>
          <w:ilvl w:val="0"/>
          <w:numId w:val="10"/>
        </w:numPr>
      </w:pPr>
      <w:r>
        <w:t>______________________________________________________________________________________________</w:t>
      </w:r>
    </w:p>
    <w:p w:rsidR="00B44DC7" w:rsidRDefault="00B44DC7" w:rsidP="00B44DC7">
      <w:pPr>
        <w:pStyle w:val="Paragraphedeliste"/>
        <w:numPr>
          <w:ilvl w:val="0"/>
          <w:numId w:val="10"/>
        </w:numPr>
      </w:pPr>
      <w:r>
        <w:t>______________________________________________________________________________________________</w:t>
      </w:r>
    </w:p>
    <w:p w:rsidR="007E701F" w:rsidRDefault="003E73F4">
      <w:r>
        <w:t>I</w:t>
      </w:r>
      <w:r>
        <w:t>njury History 2:</w:t>
      </w:r>
    </w:p>
    <w:p w:rsidR="00B44DC7" w:rsidRDefault="00B44DC7" w:rsidP="00B44DC7">
      <w:pPr>
        <w:pStyle w:val="Paragraphedeliste"/>
        <w:numPr>
          <w:ilvl w:val="0"/>
          <w:numId w:val="10"/>
        </w:numPr>
      </w:pPr>
      <w:r>
        <w:t>______________________________________________________________________________________________</w:t>
      </w:r>
    </w:p>
    <w:p w:rsidR="00B44DC7" w:rsidRDefault="00B44DC7" w:rsidP="00B44DC7">
      <w:pPr>
        <w:pStyle w:val="Paragraphedeliste"/>
        <w:numPr>
          <w:ilvl w:val="0"/>
          <w:numId w:val="10"/>
        </w:numPr>
      </w:pPr>
      <w:r>
        <w:t>______________________________________________________________________________________________</w:t>
      </w:r>
    </w:p>
    <w:p w:rsidR="00B44DC7" w:rsidRDefault="00B44DC7" w:rsidP="00B44DC7">
      <w:pPr>
        <w:pStyle w:val="Paragraphedeliste"/>
        <w:numPr>
          <w:ilvl w:val="0"/>
          <w:numId w:val="10"/>
        </w:numPr>
      </w:pPr>
      <w:r>
        <w:t>______________________________________________________________________________________________</w:t>
      </w:r>
    </w:p>
    <w:p w:rsidR="007E701F" w:rsidRDefault="00B44DC7" w:rsidP="00B44DC7">
      <w:pPr>
        <w:pStyle w:val="Paragraphedeliste"/>
        <w:numPr>
          <w:ilvl w:val="0"/>
          <w:numId w:val="10"/>
        </w:numPr>
      </w:pPr>
      <w:r>
        <w:t>______________________________________________________________________________________________</w:t>
      </w:r>
    </w:p>
    <w:p w:rsidR="007E701F" w:rsidRDefault="003E73F4">
      <w:r>
        <w:t>I</w:t>
      </w:r>
      <w:r>
        <w:t>njury History 3:</w:t>
      </w:r>
    </w:p>
    <w:p w:rsidR="00B44DC7" w:rsidRDefault="00B44DC7" w:rsidP="00B44DC7">
      <w:pPr>
        <w:pStyle w:val="Paragraphedeliste"/>
        <w:numPr>
          <w:ilvl w:val="0"/>
          <w:numId w:val="10"/>
        </w:numPr>
      </w:pPr>
      <w:r>
        <w:t>______________________________________________________________________________________________</w:t>
      </w:r>
    </w:p>
    <w:p w:rsidR="00B44DC7" w:rsidRDefault="00B44DC7" w:rsidP="00B44DC7">
      <w:pPr>
        <w:pStyle w:val="Paragraphedeliste"/>
        <w:numPr>
          <w:ilvl w:val="0"/>
          <w:numId w:val="10"/>
        </w:numPr>
      </w:pPr>
      <w:r>
        <w:t>______________________________________________________________________________________________</w:t>
      </w:r>
    </w:p>
    <w:p w:rsidR="00B44DC7" w:rsidRDefault="00B44DC7" w:rsidP="00B44DC7">
      <w:pPr>
        <w:pStyle w:val="Paragraphedeliste"/>
        <w:numPr>
          <w:ilvl w:val="0"/>
          <w:numId w:val="10"/>
        </w:numPr>
      </w:pPr>
      <w:r>
        <w:t>______________________________________________________________________________________________</w:t>
      </w:r>
    </w:p>
    <w:p w:rsidR="007E701F" w:rsidRDefault="00B44DC7" w:rsidP="00B44DC7">
      <w:pPr>
        <w:pStyle w:val="Paragraphedeliste"/>
        <w:numPr>
          <w:ilvl w:val="0"/>
          <w:numId w:val="10"/>
        </w:numPr>
      </w:pPr>
      <w:r>
        <w:t>______________________________________________________________________________________________</w:t>
      </w:r>
    </w:p>
    <w:p w:rsidR="007E701F" w:rsidRDefault="003E73F4">
      <w:r>
        <w:t>I</w:t>
      </w:r>
      <w:r w:rsidR="00B44DC7">
        <w:t>njury History 4</w:t>
      </w:r>
      <w:r>
        <w:t>:</w:t>
      </w:r>
    </w:p>
    <w:p w:rsidR="00B44DC7" w:rsidRDefault="00B44DC7" w:rsidP="00B44DC7">
      <w:pPr>
        <w:pStyle w:val="Paragraphedeliste"/>
        <w:numPr>
          <w:ilvl w:val="0"/>
          <w:numId w:val="10"/>
        </w:numPr>
      </w:pPr>
      <w:r>
        <w:t>______________________________________________________________________________________________</w:t>
      </w:r>
    </w:p>
    <w:p w:rsidR="00B44DC7" w:rsidRDefault="00B44DC7" w:rsidP="00B44DC7">
      <w:pPr>
        <w:pStyle w:val="Paragraphedeliste"/>
        <w:numPr>
          <w:ilvl w:val="0"/>
          <w:numId w:val="10"/>
        </w:numPr>
      </w:pPr>
      <w:r>
        <w:t>______________________________________________________________________________________________</w:t>
      </w:r>
    </w:p>
    <w:p w:rsidR="00B44DC7" w:rsidRDefault="00B44DC7" w:rsidP="00B44DC7">
      <w:pPr>
        <w:pStyle w:val="Paragraphedeliste"/>
        <w:numPr>
          <w:ilvl w:val="0"/>
          <w:numId w:val="10"/>
        </w:numPr>
      </w:pPr>
      <w:r>
        <w:t>______________________________________________________________________________________________</w:t>
      </w:r>
    </w:p>
    <w:p w:rsidR="00B44DC7" w:rsidRDefault="00B44DC7" w:rsidP="00B44DC7">
      <w:pPr>
        <w:pStyle w:val="Paragraphedeliste"/>
        <w:numPr>
          <w:ilvl w:val="0"/>
          <w:numId w:val="10"/>
        </w:numPr>
      </w:pPr>
      <w:r>
        <w:t>______________________________________________________________________________________________</w:t>
      </w:r>
    </w:p>
    <w:p w:rsidR="007E701F" w:rsidRDefault="007E701F"/>
    <w:p w:rsidR="00B44DC7" w:rsidRDefault="00B44DC7"/>
    <w:p w:rsidR="003E73F4" w:rsidRPr="003E73F4" w:rsidRDefault="003E73F4" w:rsidP="003E73F4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Injury history form (knee r</w:t>
      </w:r>
      <w:r w:rsidRPr="003E73F4">
        <w:rPr>
          <w:b/>
          <w:sz w:val="28"/>
        </w:rPr>
        <w:t>egion)</w:t>
      </w:r>
    </w:p>
    <w:p w:rsidR="003E73F4" w:rsidRDefault="003E73F4" w:rsidP="003E73F4"/>
    <w:p w:rsidR="003E73F4" w:rsidRDefault="003E73F4" w:rsidP="003E73F4">
      <w:r>
        <w:t>Anonymized Number: |__| - |__|__|__|__|</w:t>
      </w:r>
    </w:p>
    <w:p w:rsidR="003E73F4" w:rsidRDefault="003E73F4" w:rsidP="003E73F4"/>
    <w:p w:rsidR="003E73F4" w:rsidRDefault="003E73F4" w:rsidP="003E73F4">
      <w:r w:rsidRPr="003E73F4">
        <w:rPr>
          <w:b/>
          <w:u w:val="single"/>
        </w:rPr>
        <w:t>Injury Record 1</w:t>
      </w:r>
      <w:r>
        <w:t>:</w:t>
      </w:r>
    </w:p>
    <w:p w:rsidR="003E73F4" w:rsidRDefault="003E73F4" w:rsidP="003E73F4">
      <w:r>
        <w:t>□</w:t>
      </w:r>
      <w:r>
        <w:t xml:space="preserve"> </w:t>
      </w:r>
      <w:r>
        <w:t>Muscle injury</w:t>
      </w:r>
    </w:p>
    <w:p w:rsidR="003E73F4" w:rsidRDefault="003E73F4" w:rsidP="003E73F4">
      <w:pPr>
        <w:ind w:firstLine="720"/>
      </w:pPr>
      <w:r>
        <w:t xml:space="preserve">Specify the muscle: </w:t>
      </w:r>
      <w:r>
        <w:tab/>
      </w:r>
      <w:r>
        <w:t xml:space="preserve">□ Hamstrings </w:t>
      </w:r>
      <w:r>
        <w:tab/>
      </w:r>
      <w:r>
        <w:tab/>
      </w:r>
      <w:r>
        <w:t xml:space="preserve"> □ Quadriceps</w:t>
      </w:r>
    </w:p>
    <w:p w:rsidR="003E73F4" w:rsidRDefault="003E73F4" w:rsidP="003E73F4">
      <w:pPr>
        <w:ind w:firstLine="720"/>
      </w:pPr>
      <w:r>
        <w:t xml:space="preserve">Side: </w:t>
      </w:r>
      <w:r>
        <w:tab/>
      </w:r>
      <w:r>
        <w:tab/>
      </w:r>
      <w:r>
        <w:tab/>
      </w:r>
      <w:r>
        <w:t xml:space="preserve">□ Right   </w:t>
      </w:r>
      <w:r>
        <w:tab/>
      </w:r>
      <w:r>
        <w:tab/>
      </w:r>
      <w:r>
        <w:t>□ Left</w:t>
      </w:r>
    </w:p>
    <w:p w:rsidR="003E73F4" w:rsidRDefault="003E73F4" w:rsidP="003E73F4">
      <w:pPr>
        <w:ind w:firstLine="720"/>
      </w:pPr>
      <w:r>
        <w:t xml:space="preserve">Type of injury: </w:t>
      </w:r>
      <w:r>
        <w:tab/>
      </w:r>
      <w:r>
        <w:tab/>
      </w:r>
      <w:r>
        <w:t xml:space="preserve">□ </w:t>
      </w:r>
      <w:proofErr w:type="gramStart"/>
      <w:r>
        <w:t xml:space="preserve">Intrinsic  </w:t>
      </w:r>
      <w:r>
        <w:tab/>
      </w:r>
      <w:proofErr w:type="gramEnd"/>
      <w:r>
        <w:tab/>
      </w:r>
      <w:r>
        <w:t>□ Extrinsic</w:t>
      </w:r>
    </w:p>
    <w:p w:rsidR="003E73F4" w:rsidRDefault="003E73F4" w:rsidP="003E73F4">
      <w:r>
        <w:t>Date of injury:</w:t>
      </w:r>
      <w:r>
        <w:t xml:space="preserve"> _________________________________________</w:t>
      </w:r>
    </w:p>
    <w:p w:rsidR="003E73F4" w:rsidRDefault="003E73F4" w:rsidP="003E73F4">
      <w:r>
        <w:t xml:space="preserve">Recurrence? </w:t>
      </w:r>
      <w:r>
        <w:tab/>
      </w:r>
      <w:r>
        <w:tab/>
      </w:r>
      <w:r>
        <w:tab/>
      </w:r>
      <w:r>
        <w:t xml:space="preserve">□ </w:t>
      </w:r>
      <w:proofErr w:type="gramStart"/>
      <w:r>
        <w:t xml:space="preserve">No  </w:t>
      </w:r>
      <w:r>
        <w:tab/>
      </w:r>
      <w:proofErr w:type="gramEnd"/>
      <w:r>
        <w:tab/>
      </w:r>
      <w:r>
        <w:t>□ Yes – Date of most recent recurrence:</w:t>
      </w:r>
    </w:p>
    <w:p w:rsidR="003E73F4" w:rsidRDefault="003E73F4" w:rsidP="003E73F4">
      <w:r>
        <w:t xml:space="preserve">Time off sport: </w:t>
      </w:r>
      <w:r>
        <w:tab/>
      </w:r>
      <w:r>
        <w:tab/>
      </w:r>
      <w:r>
        <w:tab/>
      </w:r>
      <w:r>
        <w:t>□ 2 weeks &lt; “Duration” &lt; 4 weeks</w:t>
      </w:r>
    </w:p>
    <w:p w:rsidR="003E73F4" w:rsidRDefault="003E73F4" w:rsidP="003E73F4">
      <w:r>
        <w:t xml:space="preserve">               </w:t>
      </w:r>
      <w:r>
        <w:tab/>
      </w:r>
      <w:r>
        <w:tab/>
      </w:r>
      <w:r>
        <w:tab/>
      </w:r>
      <w:r>
        <w:t>□ 4 weeks &lt; “Duration” &lt; 6 weeks</w:t>
      </w:r>
    </w:p>
    <w:p w:rsidR="003E73F4" w:rsidRDefault="003E73F4" w:rsidP="003E73F4">
      <w:r>
        <w:t xml:space="preserve">                  </w:t>
      </w:r>
      <w:r>
        <w:tab/>
      </w:r>
      <w:r>
        <w:tab/>
      </w:r>
      <w:r>
        <w:tab/>
      </w:r>
      <w:r>
        <w:t>□ “Duration” ≥ 6 weeks</w:t>
      </w:r>
    </w:p>
    <w:p w:rsidR="003E73F4" w:rsidRDefault="003E73F4" w:rsidP="003E73F4"/>
    <w:p w:rsidR="003E73F4" w:rsidRDefault="003E73F4" w:rsidP="003E73F4">
      <w:r>
        <w:t>□</w:t>
      </w:r>
      <w:r>
        <w:t xml:space="preserve"> </w:t>
      </w:r>
      <w:r>
        <w:t>Tendon injury – specify the tendon:</w:t>
      </w:r>
    </w:p>
    <w:p w:rsidR="003E73F4" w:rsidRDefault="003E73F4" w:rsidP="003E73F4">
      <w:pPr>
        <w:ind w:firstLine="720"/>
      </w:pPr>
      <w:r>
        <w:t xml:space="preserve">□ Tendinopathy   </w:t>
      </w:r>
      <w:r>
        <w:tab/>
      </w:r>
      <w:r>
        <w:tab/>
      </w:r>
      <w:r>
        <w:t xml:space="preserve">Tendon rupture: </w:t>
      </w:r>
      <w:r>
        <w:tab/>
      </w:r>
      <w:r>
        <w:t xml:space="preserve">□ Partial </w:t>
      </w:r>
      <w:r>
        <w:tab/>
      </w:r>
      <w:r>
        <w:t xml:space="preserve"> □ Complete</w:t>
      </w:r>
    </w:p>
    <w:p w:rsidR="003E73F4" w:rsidRDefault="003E73F4" w:rsidP="003E73F4">
      <w:r>
        <w:t>Ligament injury – specify the ligament:</w:t>
      </w:r>
    </w:p>
    <w:p w:rsidR="003E73F4" w:rsidRDefault="003E73F4" w:rsidP="003E73F4">
      <w:pPr>
        <w:ind w:firstLine="720"/>
      </w:pPr>
      <w:r>
        <w:t xml:space="preserve">□ ACL   </w:t>
      </w:r>
      <w:r>
        <w:tab/>
      </w:r>
      <w:r>
        <w:tab/>
      </w:r>
      <w:r>
        <w:t xml:space="preserve">□ </w:t>
      </w:r>
      <w:proofErr w:type="gramStart"/>
      <w:r>
        <w:t xml:space="preserve">PCL  </w:t>
      </w:r>
      <w:r>
        <w:tab/>
      </w:r>
      <w:proofErr w:type="gramEnd"/>
      <w:r>
        <w:tab/>
      </w:r>
      <w:r>
        <w:t xml:space="preserve"> □ MCL  </w:t>
      </w:r>
      <w:r>
        <w:tab/>
      </w:r>
      <w:r>
        <w:tab/>
      </w:r>
      <w:r>
        <w:t xml:space="preserve"> □ LCL</w:t>
      </w:r>
    </w:p>
    <w:p w:rsidR="003E73F4" w:rsidRDefault="003E73F4" w:rsidP="003E73F4">
      <w:pPr>
        <w:ind w:firstLine="720"/>
      </w:pPr>
      <w:r>
        <w:t xml:space="preserve">□ Sprain   </w:t>
      </w:r>
      <w:r>
        <w:tab/>
      </w:r>
      <w:r>
        <w:tab/>
      </w:r>
      <w:r>
        <w:tab/>
      </w:r>
      <w:r>
        <w:t xml:space="preserve">Rupture: </w:t>
      </w:r>
      <w:r>
        <w:tab/>
      </w:r>
      <w:r>
        <w:tab/>
      </w:r>
      <w:r>
        <w:t xml:space="preserve">□ </w:t>
      </w:r>
      <w:proofErr w:type="gramStart"/>
      <w:r>
        <w:t xml:space="preserve">Partial  </w:t>
      </w:r>
      <w:r>
        <w:tab/>
      </w:r>
      <w:proofErr w:type="gramEnd"/>
      <w:r>
        <w:t>□ Complete</w:t>
      </w:r>
    </w:p>
    <w:p w:rsidR="003E73F4" w:rsidRDefault="003E73F4" w:rsidP="003E73F4">
      <w:r>
        <w:t xml:space="preserve">Other injuries – </w:t>
      </w:r>
      <w:proofErr w:type="gramStart"/>
      <w:r>
        <w:t>specify:</w:t>
      </w:r>
      <w:r>
        <w:t>_</w:t>
      </w:r>
      <w:proofErr w:type="gramEnd"/>
      <w:r>
        <w:t>________________________________________________________________________</w:t>
      </w:r>
    </w:p>
    <w:p w:rsidR="003E73F4" w:rsidRDefault="003E73F4" w:rsidP="003E73F4"/>
    <w:p w:rsidR="003E73F4" w:rsidRDefault="003E73F4" w:rsidP="003E73F4">
      <w:r w:rsidRPr="003E73F4">
        <w:rPr>
          <w:b/>
        </w:rPr>
        <w:t>What treatments were used</w:t>
      </w:r>
      <w:r>
        <w:t>?</w:t>
      </w:r>
    </w:p>
    <w:p w:rsidR="003E73F4" w:rsidRDefault="003E73F4" w:rsidP="003E73F4">
      <w:pPr>
        <w:ind w:firstLine="720"/>
      </w:pPr>
      <w:r>
        <w:t xml:space="preserve">□ Physical therapy   </w:t>
      </w:r>
      <w:r>
        <w:tab/>
      </w:r>
      <w:r>
        <w:tab/>
      </w:r>
      <w:r>
        <w:t>□ Surgery</w:t>
      </w:r>
    </w:p>
    <w:p w:rsidR="003E73F4" w:rsidRDefault="003E73F4" w:rsidP="003E73F4">
      <w:r w:rsidRPr="003E73F4">
        <w:rPr>
          <w:b/>
        </w:rPr>
        <w:t>Was isokinetic testing used in rehabilitation?</w:t>
      </w:r>
      <w:r>
        <w:t xml:space="preserve"> </w:t>
      </w:r>
      <w:r>
        <w:tab/>
      </w:r>
      <w:r>
        <w:tab/>
      </w:r>
      <w:r>
        <w:t xml:space="preserve">□ Yes   </w:t>
      </w:r>
      <w:r>
        <w:tab/>
      </w:r>
      <w:r>
        <w:tab/>
      </w:r>
      <w:r>
        <w:t>□ No</w:t>
      </w:r>
    </w:p>
    <w:p w:rsidR="003E73F4" w:rsidRDefault="003E73F4" w:rsidP="003E73F4"/>
    <w:p w:rsidR="003E73F4" w:rsidRPr="003E73F4" w:rsidRDefault="003E73F4" w:rsidP="003E73F4">
      <w:pPr>
        <w:rPr>
          <w:b/>
        </w:rPr>
      </w:pPr>
      <w:r w:rsidRPr="003E73F4">
        <w:rPr>
          <w:b/>
        </w:rPr>
        <w:lastRenderedPageBreak/>
        <w:t>How does the player rate their current functional recovery?</w:t>
      </w:r>
    </w:p>
    <w:p w:rsidR="003E73F4" w:rsidRDefault="003E73F4" w:rsidP="003E73F4">
      <w:pPr>
        <w:ind w:firstLine="720"/>
      </w:pPr>
      <w:r>
        <w:t xml:space="preserve">□ Very good   </w:t>
      </w:r>
      <w:r>
        <w:tab/>
      </w:r>
      <w:r>
        <w:tab/>
      </w:r>
      <w:r>
        <w:t xml:space="preserve">□ Good   </w:t>
      </w:r>
      <w:r>
        <w:tab/>
      </w:r>
      <w:r>
        <w:tab/>
      </w:r>
      <w:r>
        <w:t xml:space="preserve">□ </w:t>
      </w:r>
      <w:proofErr w:type="gramStart"/>
      <w:r>
        <w:t xml:space="preserve">Average  </w:t>
      </w:r>
      <w:r>
        <w:tab/>
      </w:r>
      <w:proofErr w:type="gramEnd"/>
      <w:r>
        <w:tab/>
      </w:r>
      <w:r>
        <w:t xml:space="preserve"> □ Poor</w:t>
      </w:r>
    </w:p>
    <w:p w:rsidR="003E73F4" w:rsidRDefault="003E73F4" w:rsidP="003E73F4"/>
    <w:p w:rsidR="003E73F4" w:rsidRPr="003E73F4" w:rsidRDefault="003E73F4" w:rsidP="003E73F4">
      <w:r w:rsidRPr="003E73F4">
        <w:rPr>
          <w:b/>
        </w:rPr>
        <w:t>If recovery is average or unsatisfactory, what symptoms persist?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E73F4" w:rsidRDefault="003E73F4" w:rsidP="003E73F4"/>
    <w:p w:rsidR="003E73F4" w:rsidRPr="003E73F4" w:rsidRDefault="003E73F4" w:rsidP="003E73F4">
      <w:pPr>
        <w:rPr>
          <w:b/>
          <w:u w:val="single"/>
        </w:rPr>
      </w:pPr>
      <w:r w:rsidRPr="003E73F4">
        <w:rPr>
          <w:b/>
          <w:u w:val="single"/>
        </w:rPr>
        <w:t>Injury Record 2:</w:t>
      </w:r>
    </w:p>
    <w:p w:rsidR="003E73F4" w:rsidRDefault="003E73F4" w:rsidP="003E73F4">
      <w:r>
        <w:t>□ Muscle injury</w:t>
      </w:r>
    </w:p>
    <w:p w:rsidR="003E73F4" w:rsidRDefault="003E73F4" w:rsidP="003E73F4">
      <w:pPr>
        <w:ind w:firstLine="720"/>
      </w:pPr>
      <w:r>
        <w:t xml:space="preserve">Specify the muscle: </w:t>
      </w:r>
      <w:r>
        <w:tab/>
        <w:t xml:space="preserve">□ Hamstrings </w:t>
      </w:r>
      <w:r>
        <w:tab/>
      </w:r>
      <w:r>
        <w:tab/>
        <w:t xml:space="preserve"> □ Quadriceps</w:t>
      </w:r>
    </w:p>
    <w:p w:rsidR="003E73F4" w:rsidRDefault="003E73F4" w:rsidP="003E73F4">
      <w:pPr>
        <w:ind w:firstLine="720"/>
      </w:pPr>
      <w:r>
        <w:t xml:space="preserve">Side: </w:t>
      </w:r>
      <w:r>
        <w:tab/>
      </w:r>
      <w:r>
        <w:tab/>
      </w:r>
      <w:r>
        <w:tab/>
        <w:t xml:space="preserve">□ Right   </w:t>
      </w:r>
      <w:r>
        <w:tab/>
      </w:r>
      <w:r>
        <w:tab/>
        <w:t>□ Left</w:t>
      </w:r>
    </w:p>
    <w:p w:rsidR="003E73F4" w:rsidRDefault="003E73F4" w:rsidP="003E73F4">
      <w:pPr>
        <w:ind w:firstLine="720"/>
      </w:pPr>
      <w:r>
        <w:t xml:space="preserve">Type of injury: </w:t>
      </w:r>
      <w:r>
        <w:tab/>
      </w:r>
      <w:r>
        <w:tab/>
        <w:t xml:space="preserve">□ </w:t>
      </w:r>
      <w:proofErr w:type="gramStart"/>
      <w:r>
        <w:t xml:space="preserve">Intrinsic  </w:t>
      </w:r>
      <w:r>
        <w:tab/>
      </w:r>
      <w:proofErr w:type="gramEnd"/>
      <w:r>
        <w:tab/>
        <w:t>□ Extrinsic</w:t>
      </w:r>
    </w:p>
    <w:p w:rsidR="003E73F4" w:rsidRDefault="003E73F4" w:rsidP="003E73F4">
      <w:r>
        <w:t>Date of injury: _________________________________________</w:t>
      </w:r>
    </w:p>
    <w:p w:rsidR="003E73F4" w:rsidRDefault="003E73F4" w:rsidP="003E73F4">
      <w:r>
        <w:t xml:space="preserve">Recurrence? </w:t>
      </w:r>
      <w:r>
        <w:tab/>
      </w:r>
      <w:r>
        <w:tab/>
      </w:r>
      <w:r>
        <w:tab/>
        <w:t xml:space="preserve">□ </w:t>
      </w:r>
      <w:proofErr w:type="gramStart"/>
      <w:r>
        <w:t xml:space="preserve">No  </w:t>
      </w:r>
      <w:r>
        <w:tab/>
      </w:r>
      <w:proofErr w:type="gramEnd"/>
      <w:r>
        <w:tab/>
        <w:t>□ Yes – Date of most recent recurrence:</w:t>
      </w:r>
    </w:p>
    <w:p w:rsidR="003E73F4" w:rsidRDefault="003E73F4" w:rsidP="003E73F4">
      <w:r>
        <w:t xml:space="preserve">Time off sport: </w:t>
      </w:r>
      <w:r>
        <w:tab/>
      </w:r>
      <w:r>
        <w:tab/>
      </w:r>
      <w:r>
        <w:tab/>
        <w:t>□ 2 weeks &lt; “Duration” &lt; 4 weeks</w:t>
      </w:r>
    </w:p>
    <w:p w:rsidR="003E73F4" w:rsidRDefault="003E73F4" w:rsidP="003E73F4">
      <w:r>
        <w:t xml:space="preserve">               </w:t>
      </w:r>
      <w:r>
        <w:tab/>
      </w:r>
      <w:r>
        <w:tab/>
      </w:r>
      <w:r>
        <w:tab/>
        <w:t>□ 4 weeks &lt; “Duration” &lt; 6 weeks</w:t>
      </w:r>
    </w:p>
    <w:p w:rsidR="003E73F4" w:rsidRDefault="003E73F4" w:rsidP="003E73F4">
      <w:r>
        <w:t xml:space="preserve">                  </w:t>
      </w:r>
      <w:r>
        <w:tab/>
      </w:r>
      <w:r>
        <w:tab/>
      </w:r>
      <w:r>
        <w:tab/>
        <w:t>□ “Duration” ≥ 6 weeks</w:t>
      </w:r>
    </w:p>
    <w:p w:rsidR="003E73F4" w:rsidRDefault="003E73F4" w:rsidP="003E73F4"/>
    <w:p w:rsidR="003E73F4" w:rsidRDefault="003E73F4" w:rsidP="003E73F4">
      <w:r>
        <w:t>□ Tendon injury – specify the tendon:</w:t>
      </w:r>
    </w:p>
    <w:p w:rsidR="003E73F4" w:rsidRDefault="003E73F4" w:rsidP="003E73F4">
      <w:pPr>
        <w:ind w:firstLine="720"/>
      </w:pPr>
      <w:r>
        <w:t xml:space="preserve">□ Tendinopathy   </w:t>
      </w:r>
      <w:r>
        <w:tab/>
      </w:r>
      <w:r>
        <w:tab/>
        <w:t xml:space="preserve">Tendon rupture: </w:t>
      </w:r>
      <w:r>
        <w:tab/>
        <w:t xml:space="preserve">□ Partial </w:t>
      </w:r>
      <w:r>
        <w:tab/>
        <w:t xml:space="preserve"> □ Complete</w:t>
      </w:r>
    </w:p>
    <w:p w:rsidR="003E73F4" w:rsidRDefault="003E73F4" w:rsidP="003E73F4">
      <w:r>
        <w:t>Ligament injury – specify the ligament:</w:t>
      </w:r>
    </w:p>
    <w:p w:rsidR="003E73F4" w:rsidRDefault="003E73F4" w:rsidP="003E73F4">
      <w:pPr>
        <w:ind w:firstLine="720"/>
      </w:pPr>
      <w:r>
        <w:t xml:space="preserve">□ ACL   </w:t>
      </w:r>
      <w:r>
        <w:tab/>
      </w:r>
      <w:r>
        <w:tab/>
        <w:t xml:space="preserve">□ </w:t>
      </w:r>
      <w:proofErr w:type="gramStart"/>
      <w:r>
        <w:t xml:space="preserve">PCL  </w:t>
      </w:r>
      <w:r>
        <w:tab/>
      </w:r>
      <w:proofErr w:type="gramEnd"/>
      <w:r>
        <w:tab/>
        <w:t xml:space="preserve"> □ MCL  </w:t>
      </w:r>
      <w:r>
        <w:tab/>
      </w:r>
      <w:r>
        <w:tab/>
        <w:t xml:space="preserve"> □ LCL</w:t>
      </w:r>
    </w:p>
    <w:p w:rsidR="003E73F4" w:rsidRDefault="003E73F4" w:rsidP="003E73F4">
      <w:pPr>
        <w:ind w:firstLine="720"/>
      </w:pPr>
      <w:r>
        <w:t xml:space="preserve">□ Sprain   </w:t>
      </w:r>
      <w:r>
        <w:tab/>
      </w:r>
      <w:r>
        <w:tab/>
      </w:r>
      <w:r>
        <w:tab/>
        <w:t xml:space="preserve">Rupture: </w:t>
      </w:r>
      <w:r>
        <w:tab/>
      </w:r>
      <w:r>
        <w:tab/>
        <w:t xml:space="preserve">□ </w:t>
      </w:r>
      <w:proofErr w:type="gramStart"/>
      <w:r>
        <w:t xml:space="preserve">Partial  </w:t>
      </w:r>
      <w:r>
        <w:tab/>
      </w:r>
      <w:proofErr w:type="gramEnd"/>
      <w:r>
        <w:t>□ Complete</w:t>
      </w:r>
    </w:p>
    <w:p w:rsidR="003E73F4" w:rsidRDefault="003E73F4" w:rsidP="003E73F4">
      <w:r>
        <w:t xml:space="preserve">Other injuries – </w:t>
      </w:r>
      <w:proofErr w:type="gramStart"/>
      <w:r>
        <w:t>specify:_</w:t>
      </w:r>
      <w:proofErr w:type="gramEnd"/>
      <w:r>
        <w:t>________________________________________________________________________</w:t>
      </w:r>
    </w:p>
    <w:p w:rsidR="003E73F4" w:rsidRDefault="003E73F4" w:rsidP="003E73F4"/>
    <w:p w:rsidR="003E73F4" w:rsidRDefault="003E73F4" w:rsidP="003E73F4">
      <w:r w:rsidRPr="003E73F4">
        <w:rPr>
          <w:b/>
        </w:rPr>
        <w:t>What treatments were used</w:t>
      </w:r>
      <w:r>
        <w:t>?</w:t>
      </w:r>
    </w:p>
    <w:p w:rsidR="003E73F4" w:rsidRDefault="003E73F4" w:rsidP="003E73F4">
      <w:pPr>
        <w:ind w:firstLine="720"/>
      </w:pPr>
      <w:r>
        <w:lastRenderedPageBreak/>
        <w:t xml:space="preserve">□ Physical therapy   </w:t>
      </w:r>
      <w:r>
        <w:tab/>
      </w:r>
      <w:r>
        <w:tab/>
        <w:t>□ Surgery</w:t>
      </w:r>
    </w:p>
    <w:p w:rsidR="003E73F4" w:rsidRDefault="003E73F4" w:rsidP="003E73F4">
      <w:r w:rsidRPr="003E73F4">
        <w:rPr>
          <w:b/>
        </w:rPr>
        <w:t>Was isokinetic testing used in rehabilitation?</w:t>
      </w:r>
      <w:r>
        <w:t xml:space="preserve"> </w:t>
      </w:r>
      <w:r>
        <w:tab/>
      </w:r>
      <w:r>
        <w:tab/>
        <w:t xml:space="preserve">□ Yes   </w:t>
      </w:r>
      <w:r>
        <w:tab/>
      </w:r>
      <w:r>
        <w:tab/>
        <w:t>□ No</w:t>
      </w:r>
    </w:p>
    <w:p w:rsidR="003E73F4" w:rsidRDefault="003E73F4" w:rsidP="003E73F4"/>
    <w:p w:rsidR="003E73F4" w:rsidRPr="003E73F4" w:rsidRDefault="003E73F4" w:rsidP="003E73F4">
      <w:pPr>
        <w:rPr>
          <w:b/>
        </w:rPr>
      </w:pPr>
      <w:r w:rsidRPr="003E73F4">
        <w:rPr>
          <w:b/>
        </w:rPr>
        <w:t>How does the player rate their current functional recovery?</w:t>
      </w:r>
    </w:p>
    <w:p w:rsidR="003E73F4" w:rsidRDefault="003E73F4" w:rsidP="003E73F4">
      <w:pPr>
        <w:ind w:firstLine="720"/>
      </w:pPr>
      <w:r>
        <w:t xml:space="preserve">□ Very good   </w:t>
      </w:r>
      <w:r>
        <w:tab/>
      </w:r>
      <w:r>
        <w:tab/>
        <w:t xml:space="preserve">□ Good   </w:t>
      </w:r>
      <w:r>
        <w:tab/>
      </w:r>
      <w:r>
        <w:tab/>
        <w:t xml:space="preserve">□ </w:t>
      </w:r>
      <w:proofErr w:type="gramStart"/>
      <w:r>
        <w:t xml:space="preserve">Average  </w:t>
      </w:r>
      <w:r>
        <w:tab/>
      </w:r>
      <w:proofErr w:type="gramEnd"/>
      <w:r>
        <w:tab/>
        <w:t xml:space="preserve"> □ Poor</w:t>
      </w:r>
    </w:p>
    <w:p w:rsidR="003E73F4" w:rsidRDefault="003E73F4" w:rsidP="003E73F4"/>
    <w:p w:rsidR="003E73F4" w:rsidRPr="003E73F4" w:rsidRDefault="003E73F4" w:rsidP="003E73F4">
      <w:r w:rsidRPr="003E73F4">
        <w:rPr>
          <w:b/>
        </w:rPr>
        <w:t>If recovery is average or unsatisfactory, what symptoms persist?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E73F4" w:rsidRPr="003E73F4" w:rsidRDefault="003E73F4" w:rsidP="003E73F4">
      <w:pPr>
        <w:rPr>
          <w:b/>
          <w:u w:val="single"/>
        </w:rPr>
      </w:pPr>
      <w:r>
        <w:rPr>
          <w:b/>
          <w:u w:val="single"/>
        </w:rPr>
        <w:t>Injury Record 3</w:t>
      </w:r>
      <w:r w:rsidRPr="003E73F4">
        <w:rPr>
          <w:b/>
          <w:u w:val="single"/>
        </w:rPr>
        <w:t>:</w:t>
      </w:r>
    </w:p>
    <w:p w:rsidR="003E73F4" w:rsidRDefault="003E73F4" w:rsidP="003E73F4">
      <w:r>
        <w:t>□ Muscle injury</w:t>
      </w:r>
    </w:p>
    <w:p w:rsidR="003E73F4" w:rsidRDefault="003E73F4" w:rsidP="003E73F4">
      <w:pPr>
        <w:ind w:firstLine="720"/>
      </w:pPr>
      <w:r>
        <w:t xml:space="preserve">Specify the muscle: </w:t>
      </w:r>
      <w:r>
        <w:tab/>
        <w:t xml:space="preserve">□ Hamstrings </w:t>
      </w:r>
      <w:r>
        <w:tab/>
      </w:r>
      <w:r>
        <w:tab/>
        <w:t xml:space="preserve"> □ Quadriceps</w:t>
      </w:r>
    </w:p>
    <w:p w:rsidR="003E73F4" w:rsidRDefault="003E73F4" w:rsidP="003E73F4">
      <w:pPr>
        <w:ind w:firstLine="720"/>
      </w:pPr>
      <w:r>
        <w:t xml:space="preserve">Side: </w:t>
      </w:r>
      <w:r>
        <w:tab/>
      </w:r>
      <w:r>
        <w:tab/>
      </w:r>
      <w:r>
        <w:tab/>
        <w:t xml:space="preserve">□ Right   </w:t>
      </w:r>
      <w:r>
        <w:tab/>
      </w:r>
      <w:r>
        <w:tab/>
        <w:t>□ Left</w:t>
      </w:r>
    </w:p>
    <w:p w:rsidR="003E73F4" w:rsidRDefault="003E73F4" w:rsidP="003E73F4">
      <w:pPr>
        <w:ind w:firstLine="720"/>
      </w:pPr>
      <w:r>
        <w:t xml:space="preserve">Type of injury: </w:t>
      </w:r>
      <w:r>
        <w:tab/>
      </w:r>
      <w:r>
        <w:tab/>
        <w:t xml:space="preserve">□ </w:t>
      </w:r>
      <w:proofErr w:type="gramStart"/>
      <w:r>
        <w:t xml:space="preserve">Intrinsic  </w:t>
      </w:r>
      <w:r>
        <w:tab/>
      </w:r>
      <w:proofErr w:type="gramEnd"/>
      <w:r>
        <w:tab/>
        <w:t>□ Extrinsic</w:t>
      </w:r>
    </w:p>
    <w:p w:rsidR="003E73F4" w:rsidRDefault="003E73F4" w:rsidP="003E73F4">
      <w:r>
        <w:t>Date of injury: _________________________________________</w:t>
      </w:r>
    </w:p>
    <w:p w:rsidR="003E73F4" w:rsidRDefault="003E73F4" w:rsidP="003E73F4">
      <w:r>
        <w:t xml:space="preserve">Recurrence? </w:t>
      </w:r>
      <w:r>
        <w:tab/>
      </w:r>
      <w:r>
        <w:tab/>
      </w:r>
      <w:r>
        <w:tab/>
        <w:t xml:space="preserve">□ </w:t>
      </w:r>
      <w:proofErr w:type="gramStart"/>
      <w:r>
        <w:t xml:space="preserve">No  </w:t>
      </w:r>
      <w:r>
        <w:tab/>
      </w:r>
      <w:proofErr w:type="gramEnd"/>
      <w:r>
        <w:tab/>
        <w:t>□ Yes – Date of most recent recurrence:</w:t>
      </w:r>
    </w:p>
    <w:p w:rsidR="003E73F4" w:rsidRDefault="003E73F4" w:rsidP="003E73F4">
      <w:r>
        <w:t xml:space="preserve">Time off sport: </w:t>
      </w:r>
      <w:r>
        <w:tab/>
      </w:r>
      <w:r>
        <w:tab/>
      </w:r>
      <w:r>
        <w:tab/>
        <w:t>□ 2 weeks &lt; “Duration” &lt; 4 weeks</w:t>
      </w:r>
    </w:p>
    <w:p w:rsidR="003E73F4" w:rsidRDefault="003E73F4" w:rsidP="003E73F4">
      <w:r>
        <w:t xml:space="preserve">               </w:t>
      </w:r>
      <w:r>
        <w:tab/>
      </w:r>
      <w:r>
        <w:tab/>
      </w:r>
      <w:r>
        <w:tab/>
        <w:t>□ 4 weeks &lt; “Duration” &lt; 6 weeks</w:t>
      </w:r>
    </w:p>
    <w:p w:rsidR="003E73F4" w:rsidRDefault="003E73F4" w:rsidP="003E73F4">
      <w:r>
        <w:t xml:space="preserve">                  </w:t>
      </w:r>
      <w:r>
        <w:tab/>
      </w:r>
      <w:r>
        <w:tab/>
      </w:r>
      <w:r>
        <w:tab/>
        <w:t>□ “Duration” ≥ 6 weeks</w:t>
      </w:r>
    </w:p>
    <w:p w:rsidR="003E73F4" w:rsidRDefault="003E73F4" w:rsidP="003E73F4"/>
    <w:p w:rsidR="003E73F4" w:rsidRDefault="003E73F4" w:rsidP="003E73F4">
      <w:r>
        <w:t>□ Tendon injury – specify the tendon:</w:t>
      </w:r>
    </w:p>
    <w:p w:rsidR="003E73F4" w:rsidRDefault="003E73F4" w:rsidP="003E73F4">
      <w:pPr>
        <w:ind w:firstLine="720"/>
      </w:pPr>
      <w:r>
        <w:t xml:space="preserve">□ Tendinopathy   </w:t>
      </w:r>
      <w:r>
        <w:tab/>
      </w:r>
      <w:r>
        <w:tab/>
        <w:t xml:space="preserve">Tendon rupture: </w:t>
      </w:r>
      <w:r>
        <w:tab/>
        <w:t xml:space="preserve">□ Partial </w:t>
      </w:r>
      <w:r>
        <w:tab/>
        <w:t xml:space="preserve"> □ Complete</w:t>
      </w:r>
    </w:p>
    <w:p w:rsidR="003E73F4" w:rsidRDefault="003E73F4" w:rsidP="003E73F4">
      <w:r>
        <w:t>Ligament injury – specify the ligament:</w:t>
      </w:r>
    </w:p>
    <w:p w:rsidR="003E73F4" w:rsidRDefault="003E73F4" w:rsidP="003E73F4">
      <w:pPr>
        <w:ind w:firstLine="720"/>
      </w:pPr>
      <w:r>
        <w:t xml:space="preserve">□ ACL   </w:t>
      </w:r>
      <w:r>
        <w:tab/>
      </w:r>
      <w:r>
        <w:tab/>
        <w:t xml:space="preserve">□ </w:t>
      </w:r>
      <w:proofErr w:type="gramStart"/>
      <w:r>
        <w:t xml:space="preserve">PCL  </w:t>
      </w:r>
      <w:r>
        <w:tab/>
      </w:r>
      <w:proofErr w:type="gramEnd"/>
      <w:r>
        <w:tab/>
        <w:t xml:space="preserve"> □ MCL  </w:t>
      </w:r>
      <w:r>
        <w:tab/>
      </w:r>
      <w:r>
        <w:tab/>
        <w:t xml:space="preserve"> □ LCL</w:t>
      </w:r>
    </w:p>
    <w:p w:rsidR="003E73F4" w:rsidRDefault="003E73F4" w:rsidP="003E73F4">
      <w:pPr>
        <w:ind w:firstLine="720"/>
      </w:pPr>
      <w:r>
        <w:t xml:space="preserve">□ Sprain   </w:t>
      </w:r>
      <w:r>
        <w:tab/>
      </w:r>
      <w:r>
        <w:tab/>
      </w:r>
      <w:r>
        <w:tab/>
        <w:t xml:space="preserve">Rupture: </w:t>
      </w:r>
      <w:r>
        <w:tab/>
      </w:r>
      <w:r>
        <w:tab/>
        <w:t xml:space="preserve">□ </w:t>
      </w:r>
      <w:proofErr w:type="gramStart"/>
      <w:r>
        <w:t xml:space="preserve">Partial  </w:t>
      </w:r>
      <w:r>
        <w:tab/>
      </w:r>
      <w:proofErr w:type="gramEnd"/>
      <w:r>
        <w:t>□ Complete</w:t>
      </w:r>
    </w:p>
    <w:p w:rsidR="003E73F4" w:rsidRDefault="003E73F4" w:rsidP="003E73F4">
      <w:r>
        <w:t xml:space="preserve">Other injuries – </w:t>
      </w:r>
      <w:proofErr w:type="gramStart"/>
      <w:r>
        <w:t>specify:_</w:t>
      </w:r>
      <w:proofErr w:type="gramEnd"/>
      <w:r>
        <w:t>________________________________________________________________________</w:t>
      </w:r>
    </w:p>
    <w:p w:rsidR="003E73F4" w:rsidRDefault="003E73F4" w:rsidP="003E73F4"/>
    <w:p w:rsidR="003E73F4" w:rsidRDefault="003E73F4" w:rsidP="003E73F4">
      <w:r w:rsidRPr="003E73F4">
        <w:rPr>
          <w:b/>
        </w:rPr>
        <w:t>What treatments were used</w:t>
      </w:r>
      <w:r>
        <w:t>?</w:t>
      </w:r>
    </w:p>
    <w:p w:rsidR="003E73F4" w:rsidRDefault="003E73F4" w:rsidP="003E73F4">
      <w:pPr>
        <w:ind w:firstLine="720"/>
      </w:pPr>
      <w:r>
        <w:t xml:space="preserve">□ Physical therapy   </w:t>
      </w:r>
      <w:r>
        <w:tab/>
      </w:r>
      <w:r>
        <w:tab/>
        <w:t>□ Surgery</w:t>
      </w:r>
    </w:p>
    <w:p w:rsidR="003E73F4" w:rsidRDefault="003E73F4" w:rsidP="003E73F4">
      <w:r w:rsidRPr="003E73F4">
        <w:rPr>
          <w:b/>
        </w:rPr>
        <w:t>Was isokinetic testing used in rehabilitation?</w:t>
      </w:r>
      <w:r>
        <w:t xml:space="preserve"> </w:t>
      </w:r>
      <w:r>
        <w:tab/>
      </w:r>
      <w:r>
        <w:tab/>
        <w:t xml:space="preserve">□ Yes   </w:t>
      </w:r>
      <w:r>
        <w:tab/>
      </w:r>
      <w:r>
        <w:tab/>
        <w:t>□ No</w:t>
      </w:r>
    </w:p>
    <w:p w:rsidR="003E73F4" w:rsidRDefault="003E73F4" w:rsidP="003E73F4"/>
    <w:p w:rsidR="003E73F4" w:rsidRPr="003E73F4" w:rsidRDefault="003E73F4" w:rsidP="003E73F4">
      <w:pPr>
        <w:rPr>
          <w:b/>
        </w:rPr>
      </w:pPr>
      <w:r w:rsidRPr="003E73F4">
        <w:rPr>
          <w:b/>
        </w:rPr>
        <w:t>How does the player rate their current functional recovery?</w:t>
      </w:r>
    </w:p>
    <w:p w:rsidR="003E73F4" w:rsidRDefault="003E73F4" w:rsidP="003E73F4">
      <w:pPr>
        <w:ind w:firstLine="720"/>
      </w:pPr>
      <w:r>
        <w:t xml:space="preserve">□ Very good   </w:t>
      </w:r>
      <w:r>
        <w:tab/>
      </w:r>
      <w:r>
        <w:tab/>
        <w:t xml:space="preserve">□ Good   </w:t>
      </w:r>
      <w:r>
        <w:tab/>
      </w:r>
      <w:r>
        <w:tab/>
        <w:t xml:space="preserve">□ </w:t>
      </w:r>
      <w:proofErr w:type="gramStart"/>
      <w:r>
        <w:t xml:space="preserve">Average  </w:t>
      </w:r>
      <w:r>
        <w:tab/>
      </w:r>
      <w:proofErr w:type="gramEnd"/>
      <w:r>
        <w:tab/>
        <w:t xml:space="preserve"> □ Poor</w:t>
      </w:r>
    </w:p>
    <w:p w:rsidR="003E73F4" w:rsidRDefault="003E73F4" w:rsidP="003E73F4"/>
    <w:p w:rsidR="003E73F4" w:rsidRPr="003E73F4" w:rsidRDefault="003E73F4" w:rsidP="003E73F4">
      <w:r w:rsidRPr="003E73F4">
        <w:rPr>
          <w:b/>
        </w:rPr>
        <w:t>If recovery is average or unsatisfactory, what symptoms persist?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E73F4" w:rsidRDefault="003E73F4" w:rsidP="00B44DC7">
      <w:pPr>
        <w:jc w:val="center"/>
        <w:rPr>
          <w:b/>
          <w:sz w:val="28"/>
        </w:rPr>
      </w:pPr>
    </w:p>
    <w:p w:rsidR="003E73F4" w:rsidRDefault="003E73F4" w:rsidP="00B44DC7">
      <w:pPr>
        <w:jc w:val="center"/>
        <w:rPr>
          <w:b/>
          <w:sz w:val="28"/>
        </w:rPr>
      </w:pPr>
    </w:p>
    <w:p w:rsidR="003E73F4" w:rsidRDefault="003E73F4" w:rsidP="00B44DC7">
      <w:pPr>
        <w:jc w:val="center"/>
        <w:rPr>
          <w:b/>
          <w:sz w:val="28"/>
        </w:rPr>
      </w:pPr>
    </w:p>
    <w:p w:rsidR="003E73F4" w:rsidRDefault="003E73F4" w:rsidP="00B44DC7">
      <w:pPr>
        <w:jc w:val="center"/>
        <w:rPr>
          <w:b/>
          <w:sz w:val="28"/>
        </w:rPr>
      </w:pPr>
    </w:p>
    <w:p w:rsidR="003E73F4" w:rsidRDefault="003E73F4" w:rsidP="00B44DC7">
      <w:pPr>
        <w:jc w:val="center"/>
        <w:rPr>
          <w:b/>
          <w:sz w:val="28"/>
        </w:rPr>
      </w:pPr>
    </w:p>
    <w:p w:rsidR="003E73F4" w:rsidRDefault="003E73F4" w:rsidP="00B44DC7">
      <w:pPr>
        <w:jc w:val="center"/>
        <w:rPr>
          <w:b/>
          <w:sz w:val="28"/>
        </w:rPr>
      </w:pPr>
    </w:p>
    <w:p w:rsidR="003E73F4" w:rsidRDefault="003E73F4" w:rsidP="00B44DC7">
      <w:pPr>
        <w:jc w:val="center"/>
        <w:rPr>
          <w:b/>
          <w:sz w:val="28"/>
        </w:rPr>
      </w:pPr>
    </w:p>
    <w:p w:rsidR="003E73F4" w:rsidRDefault="003E73F4" w:rsidP="00B44DC7">
      <w:pPr>
        <w:jc w:val="center"/>
        <w:rPr>
          <w:b/>
          <w:sz w:val="28"/>
        </w:rPr>
      </w:pPr>
    </w:p>
    <w:p w:rsidR="003E73F4" w:rsidRDefault="003E73F4" w:rsidP="00B44DC7">
      <w:pPr>
        <w:jc w:val="center"/>
        <w:rPr>
          <w:b/>
          <w:sz w:val="28"/>
        </w:rPr>
      </w:pPr>
    </w:p>
    <w:p w:rsidR="003E73F4" w:rsidRDefault="003E73F4" w:rsidP="00B44DC7">
      <w:pPr>
        <w:jc w:val="center"/>
        <w:rPr>
          <w:b/>
          <w:sz w:val="28"/>
        </w:rPr>
      </w:pPr>
    </w:p>
    <w:p w:rsidR="003E73F4" w:rsidRDefault="003E73F4" w:rsidP="00B44DC7">
      <w:pPr>
        <w:jc w:val="center"/>
        <w:rPr>
          <w:b/>
          <w:sz w:val="28"/>
        </w:rPr>
      </w:pPr>
    </w:p>
    <w:p w:rsidR="003E73F4" w:rsidRDefault="003E73F4" w:rsidP="00B44DC7">
      <w:pPr>
        <w:jc w:val="center"/>
        <w:rPr>
          <w:b/>
          <w:sz w:val="28"/>
        </w:rPr>
      </w:pPr>
    </w:p>
    <w:p w:rsidR="003E73F4" w:rsidRDefault="003E73F4" w:rsidP="00B44DC7">
      <w:pPr>
        <w:jc w:val="center"/>
        <w:rPr>
          <w:b/>
          <w:sz w:val="28"/>
        </w:rPr>
      </w:pPr>
      <w:bookmarkStart w:id="0" w:name="_GoBack"/>
      <w:bookmarkEnd w:id="0"/>
    </w:p>
    <w:p w:rsidR="007E701F" w:rsidRPr="00B44DC7" w:rsidRDefault="003E73F4" w:rsidP="00B44DC7">
      <w:pPr>
        <w:jc w:val="center"/>
        <w:rPr>
          <w:b/>
          <w:sz w:val="28"/>
        </w:rPr>
      </w:pPr>
      <w:r w:rsidRPr="00B44DC7">
        <w:rPr>
          <w:b/>
          <w:sz w:val="28"/>
        </w:rPr>
        <w:lastRenderedPageBreak/>
        <w:t>DATA COLLECTION</w:t>
      </w:r>
    </w:p>
    <w:p w:rsidR="007E701F" w:rsidRPr="00B44DC7" w:rsidRDefault="003E73F4" w:rsidP="00B44DC7">
      <w:pPr>
        <w:jc w:val="center"/>
        <w:rPr>
          <w:b/>
          <w:sz w:val="28"/>
        </w:rPr>
      </w:pPr>
      <w:r w:rsidRPr="00B44DC7">
        <w:rPr>
          <w:b/>
          <w:sz w:val="28"/>
        </w:rPr>
        <w:t>(History, FLEXIBILITY, ISOKINETIC TESTS)</w:t>
      </w:r>
    </w:p>
    <w:p w:rsidR="007E701F" w:rsidRDefault="007E701F"/>
    <w:p w:rsidR="007E701F" w:rsidRDefault="003E73F4">
      <w:r>
        <w:t>Anonymized number: I__I - I__I__I__I__I</w:t>
      </w:r>
    </w:p>
    <w:p w:rsidR="007E701F" w:rsidRDefault="003E73F4">
      <w:r>
        <w:t xml:space="preserve">Weight: </w:t>
      </w:r>
      <w:r w:rsidR="00B44DC7">
        <w:t>_________ Kg</w:t>
      </w:r>
    </w:p>
    <w:p w:rsidR="007E701F" w:rsidRDefault="003E73F4">
      <w:r>
        <w:t xml:space="preserve">Height: </w:t>
      </w:r>
      <w:r w:rsidR="00B44DC7">
        <w:t xml:space="preserve"> __________ cm</w:t>
      </w:r>
    </w:p>
    <w:p w:rsidR="007E701F" w:rsidRDefault="003E73F4">
      <w:r>
        <w:t xml:space="preserve">Position (for front row, specify Right, Left or both): </w:t>
      </w:r>
      <w:r w:rsidR="00B44DC7">
        <w:t>______________________________________________</w:t>
      </w:r>
    </w:p>
    <w:p w:rsidR="007E701F" w:rsidRDefault="007E701F"/>
    <w:p w:rsidR="007E701F" w:rsidRDefault="003E73F4" w:rsidP="00B44DC7">
      <w:pPr>
        <w:pStyle w:val="Paragraphedeliste"/>
        <w:numPr>
          <w:ilvl w:val="0"/>
          <w:numId w:val="11"/>
        </w:numPr>
      </w:pPr>
      <w:r>
        <w:t>Previous injuries:</w:t>
      </w:r>
    </w:p>
    <w:p w:rsidR="007E701F" w:rsidRDefault="003E73F4" w:rsidP="00B44DC7">
      <w:pPr>
        <w:pStyle w:val="Paragraphedeliste"/>
        <w:numPr>
          <w:ilvl w:val="0"/>
          <w:numId w:val="10"/>
        </w:numPr>
      </w:pPr>
      <w:r>
        <w:t>Near the knee (list only the lesion; detailed description on the nearby knee injury sheet).</w:t>
      </w:r>
    </w:p>
    <w:p w:rsidR="00B44DC7" w:rsidRDefault="00B44DC7" w:rsidP="00B44DC7">
      <w:pPr>
        <w:pStyle w:val="Paragraphedeliste"/>
        <w:numPr>
          <w:ilvl w:val="1"/>
          <w:numId w:val="10"/>
        </w:numPr>
      </w:pPr>
      <w:r>
        <w:t>_____________________________________________________________________________________</w:t>
      </w:r>
    </w:p>
    <w:p w:rsidR="00B44DC7" w:rsidRDefault="00B44DC7" w:rsidP="00B44DC7">
      <w:pPr>
        <w:pStyle w:val="Paragraphedeliste"/>
        <w:numPr>
          <w:ilvl w:val="1"/>
          <w:numId w:val="10"/>
        </w:numPr>
      </w:pPr>
      <w:r>
        <w:t>_____________________________________________________________________________________</w:t>
      </w:r>
    </w:p>
    <w:p w:rsidR="00B44DC7" w:rsidRDefault="00B44DC7" w:rsidP="00B44DC7">
      <w:pPr>
        <w:pStyle w:val="Paragraphedeliste"/>
        <w:numPr>
          <w:ilvl w:val="1"/>
          <w:numId w:val="10"/>
        </w:numPr>
      </w:pPr>
      <w:r>
        <w:t>_____________________________________________________________________________________</w:t>
      </w:r>
    </w:p>
    <w:p w:rsidR="007E701F" w:rsidRDefault="00B44DC7" w:rsidP="00BC7672">
      <w:pPr>
        <w:pStyle w:val="Paragraphedeliste"/>
        <w:numPr>
          <w:ilvl w:val="1"/>
          <w:numId w:val="10"/>
        </w:numPr>
      </w:pPr>
      <w:r>
        <w:t>_____________________________________________________________________________________</w:t>
      </w:r>
    </w:p>
    <w:p w:rsidR="007E701F" w:rsidRDefault="003E73F4" w:rsidP="00B44DC7">
      <w:pPr>
        <w:pStyle w:val="Paragraphedeliste"/>
        <w:numPr>
          <w:ilvl w:val="0"/>
          <w:numId w:val="10"/>
        </w:numPr>
      </w:pPr>
      <w:r>
        <w:t xml:space="preserve">Remote from the knee (list only the lesion; detailed </w:t>
      </w:r>
      <w:r>
        <w:t>description on the remote knee injury sheet).</w:t>
      </w:r>
    </w:p>
    <w:p w:rsidR="00B44DC7" w:rsidRDefault="00B44DC7" w:rsidP="00B44DC7">
      <w:pPr>
        <w:pStyle w:val="Paragraphedeliste"/>
        <w:numPr>
          <w:ilvl w:val="1"/>
          <w:numId w:val="10"/>
        </w:numPr>
      </w:pPr>
      <w:r>
        <w:t>_____________________________________________________________________________________</w:t>
      </w:r>
    </w:p>
    <w:p w:rsidR="00B44DC7" w:rsidRDefault="00B44DC7" w:rsidP="00B44DC7">
      <w:pPr>
        <w:pStyle w:val="Paragraphedeliste"/>
        <w:numPr>
          <w:ilvl w:val="1"/>
          <w:numId w:val="10"/>
        </w:numPr>
      </w:pPr>
      <w:r>
        <w:t>_____________________________________________________________________________________</w:t>
      </w:r>
    </w:p>
    <w:p w:rsidR="00B44DC7" w:rsidRDefault="00B44DC7" w:rsidP="00B44DC7">
      <w:pPr>
        <w:pStyle w:val="Paragraphedeliste"/>
        <w:numPr>
          <w:ilvl w:val="1"/>
          <w:numId w:val="10"/>
        </w:numPr>
      </w:pPr>
      <w:r>
        <w:t>_____________________________________________________________________________________</w:t>
      </w:r>
    </w:p>
    <w:p w:rsidR="00B44DC7" w:rsidRDefault="00B44DC7" w:rsidP="00B44DC7">
      <w:pPr>
        <w:pStyle w:val="Paragraphedeliste"/>
        <w:numPr>
          <w:ilvl w:val="1"/>
          <w:numId w:val="10"/>
        </w:numPr>
      </w:pPr>
      <w:r>
        <w:t>_____________________________________________________________________________________</w:t>
      </w:r>
    </w:p>
    <w:p w:rsidR="007E701F" w:rsidRDefault="007E701F"/>
    <w:p w:rsidR="007E701F" w:rsidRDefault="00B44DC7" w:rsidP="00B44DC7">
      <w:pPr>
        <w:pStyle w:val="Paragraphedeliste"/>
        <w:numPr>
          <w:ilvl w:val="0"/>
          <w:numId w:val="11"/>
        </w:numPr>
      </w:pPr>
      <w:r>
        <w:t>Flexibility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874"/>
        <w:gridCol w:w="2364"/>
        <w:gridCol w:w="2392"/>
      </w:tblGrid>
      <w:tr w:rsidR="00B44DC7" w:rsidTr="00B44DC7">
        <w:tc>
          <w:tcPr>
            <w:tcW w:w="3936" w:type="dxa"/>
          </w:tcPr>
          <w:p w:rsidR="00B44DC7" w:rsidRDefault="00B44DC7"/>
        </w:tc>
        <w:tc>
          <w:tcPr>
            <w:tcW w:w="2409" w:type="dxa"/>
          </w:tcPr>
          <w:p w:rsidR="00B44DC7" w:rsidRDefault="00B44DC7">
            <w:r>
              <w:t>Left side</w:t>
            </w:r>
          </w:p>
        </w:tc>
        <w:tc>
          <w:tcPr>
            <w:tcW w:w="2435" w:type="dxa"/>
          </w:tcPr>
          <w:p w:rsidR="00B44DC7" w:rsidRDefault="00B44DC7">
            <w:r>
              <w:t>Right side</w:t>
            </w:r>
          </w:p>
        </w:tc>
      </w:tr>
      <w:tr w:rsidR="00B44DC7" w:rsidTr="00B44DC7">
        <w:tc>
          <w:tcPr>
            <w:tcW w:w="3936" w:type="dxa"/>
          </w:tcPr>
          <w:p w:rsidR="00B44DC7" w:rsidRDefault="00B44DC7">
            <w:r>
              <w:t>Hip flexion, knee extended (in degrees) (Hamstrings)</w:t>
            </w:r>
          </w:p>
        </w:tc>
        <w:tc>
          <w:tcPr>
            <w:tcW w:w="2409" w:type="dxa"/>
          </w:tcPr>
          <w:p w:rsidR="00B44DC7" w:rsidRDefault="00B44DC7"/>
        </w:tc>
        <w:tc>
          <w:tcPr>
            <w:tcW w:w="2435" w:type="dxa"/>
          </w:tcPr>
          <w:p w:rsidR="00B44DC7" w:rsidRDefault="00B44DC7"/>
        </w:tc>
      </w:tr>
      <w:tr w:rsidR="00B44DC7" w:rsidTr="00B44DC7">
        <w:tc>
          <w:tcPr>
            <w:tcW w:w="3936" w:type="dxa"/>
          </w:tcPr>
          <w:p w:rsidR="00B44DC7" w:rsidRDefault="00B44DC7">
            <w:r>
              <w:t>Heel-to-buttock distance (in cm) (Quadriceps)</w:t>
            </w:r>
          </w:p>
        </w:tc>
        <w:tc>
          <w:tcPr>
            <w:tcW w:w="2409" w:type="dxa"/>
          </w:tcPr>
          <w:p w:rsidR="00B44DC7" w:rsidRDefault="00B44DC7"/>
        </w:tc>
        <w:tc>
          <w:tcPr>
            <w:tcW w:w="2435" w:type="dxa"/>
          </w:tcPr>
          <w:p w:rsidR="00B44DC7" w:rsidRDefault="00B44DC7"/>
        </w:tc>
      </w:tr>
      <w:tr w:rsidR="00B44DC7" w:rsidTr="00B44DC7">
        <w:tc>
          <w:tcPr>
            <w:tcW w:w="3936" w:type="dxa"/>
          </w:tcPr>
          <w:p w:rsidR="00B44DC7" w:rsidRDefault="00B44DC7">
            <w:r>
              <w:t>Knee flexion angle in prone position (Quadriceps)</w:t>
            </w:r>
          </w:p>
        </w:tc>
        <w:tc>
          <w:tcPr>
            <w:tcW w:w="2409" w:type="dxa"/>
          </w:tcPr>
          <w:p w:rsidR="00B44DC7" w:rsidRDefault="00B44DC7"/>
        </w:tc>
        <w:tc>
          <w:tcPr>
            <w:tcW w:w="2435" w:type="dxa"/>
          </w:tcPr>
          <w:p w:rsidR="00B44DC7" w:rsidRDefault="00B44DC7"/>
        </w:tc>
      </w:tr>
    </w:tbl>
    <w:p w:rsidR="007E701F" w:rsidRDefault="007E701F"/>
    <w:p w:rsidR="007E701F" w:rsidRDefault="00B44DC7" w:rsidP="00B44DC7">
      <w:pPr>
        <w:pStyle w:val="Paragraphedeliste"/>
        <w:numPr>
          <w:ilvl w:val="0"/>
          <w:numId w:val="11"/>
        </w:numPr>
      </w:pPr>
      <w:r>
        <w:t>Isokinetic tests</w:t>
      </w:r>
    </w:p>
    <w:p w:rsidR="007E701F" w:rsidRDefault="003E73F4">
      <w:r>
        <w:t>P</w:t>
      </w:r>
      <w:r>
        <w:t>lea</w:t>
      </w:r>
      <w:r>
        <w:t xml:space="preserve">se specify the type of isokinetic device </w:t>
      </w:r>
      <w:proofErr w:type="gramStart"/>
      <w:r>
        <w:t>used:</w:t>
      </w:r>
      <w:r w:rsidR="00B44DC7">
        <w:t>_</w:t>
      </w:r>
      <w:proofErr w:type="gramEnd"/>
      <w:r w:rsidR="00B44DC7">
        <w:t>________________________________________________</w:t>
      </w:r>
    </w:p>
    <w:p w:rsidR="007E701F" w:rsidRDefault="007E701F"/>
    <w:p w:rsidR="007E701F" w:rsidRPr="00B44DC7" w:rsidRDefault="00B44DC7" w:rsidP="00B44DC7">
      <w:pPr>
        <w:jc w:val="center"/>
        <w:rPr>
          <w:b/>
          <w:sz w:val="28"/>
        </w:rPr>
      </w:pPr>
      <w:r w:rsidRPr="00B44DC7">
        <w:rPr>
          <w:b/>
          <w:sz w:val="28"/>
        </w:rPr>
        <w:lastRenderedPageBreak/>
        <w:t>Prospective injury c</w:t>
      </w:r>
      <w:r w:rsidR="003E73F4" w:rsidRPr="00B44DC7">
        <w:rPr>
          <w:b/>
          <w:sz w:val="28"/>
        </w:rPr>
        <w:t>ollection</w:t>
      </w:r>
      <w:r w:rsidRPr="00B44DC7">
        <w:rPr>
          <w:b/>
          <w:sz w:val="28"/>
        </w:rPr>
        <w:t xml:space="preserve"> near the k</w:t>
      </w:r>
      <w:r w:rsidR="003E73F4" w:rsidRPr="00B44DC7">
        <w:rPr>
          <w:b/>
          <w:sz w:val="28"/>
        </w:rPr>
        <w:t>nee</w:t>
      </w:r>
    </w:p>
    <w:p w:rsidR="007E701F" w:rsidRDefault="003E73F4">
      <w:r>
        <w:t>Anonymized number: I__I - I__I__I__I__I</w:t>
      </w:r>
    </w:p>
    <w:p w:rsidR="007E701F" w:rsidRDefault="007E701F"/>
    <w:p w:rsidR="007E701F" w:rsidRPr="00476432" w:rsidRDefault="003E73F4">
      <w:pPr>
        <w:rPr>
          <w:b/>
          <w:u w:val="single"/>
        </w:rPr>
      </w:pPr>
      <w:r w:rsidRPr="00476432">
        <w:rPr>
          <w:b/>
          <w:u w:val="single"/>
        </w:rPr>
        <w:t>Nature of the lesion (location and severity)?</w:t>
      </w:r>
    </w:p>
    <w:p w:rsidR="007E701F" w:rsidRDefault="00B44DC7">
      <w:r>
        <w:sym w:font="Wingdings" w:char="F0A8"/>
      </w:r>
      <w:r>
        <w:t xml:space="preserve"> </w:t>
      </w:r>
      <w:r w:rsidR="003E73F4">
        <w:t>Muscle injury – specify the muscle:</w:t>
      </w:r>
    </w:p>
    <w:p w:rsidR="007E701F" w:rsidRDefault="00B44DC7" w:rsidP="00B44DC7">
      <w:pPr>
        <w:ind w:left="720" w:firstLine="720"/>
      </w:pPr>
      <w:r>
        <w:sym w:font="Wingdings" w:char="F0A8"/>
      </w:r>
      <w:r>
        <w:t xml:space="preserve"> </w:t>
      </w:r>
      <w:r w:rsidR="003E73F4">
        <w:t xml:space="preserve">Hamstrings </w:t>
      </w:r>
      <w:r>
        <w:tab/>
      </w:r>
      <w:r>
        <w:tab/>
      </w:r>
      <w:r>
        <w:sym w:font="Wingdings" w:char="F0A8"/>
      </w:r>
      <w:r w:rsidR="003E73F4">
        <w:t xml:space="preserve"> Quadriceps</w:t>
      </w:r>
    </w:p>
    <w:p w:rsidR="007E701F" w:rsidRDefault="003E73F4" w:rsidP="00B44DC7">
      <w:pPr>
        <w:ind w:firstLine="720"/>
      </w:pPr>
      <w:r>
        <w:t xml:space="preserve">Side: </w:t>
      </w:r>
      <w:r w:rsidR="00476432">
        <w:t xml:space="preserve"> </w:t>
      </w:r>
      <w:r w:rsidR="00476432">
        <w:tab/>
      </w:r>
      <w:r w:rsidR="00476432">
        <w:sym w:font="Wingdings" w:char="F0A8"/>
      </w:r>
      <w:r w:rsidR="00476432">
        <w:t xml:space="preserve"> </w:t>
      </w:r>
      <w:r>
        <w:t xml:space="preserve">Right </w:t>
      </w:r>
      <w:r w:rsidR="00476432">
        <w:tab/>
      </w:r>
      <w:r w:rsidR="00476432">
        <w:tab/>
      </w:r>
      <w:r w:rsidR="00476432">
        <w:sym w:font="Wingdings" w:char="F0A8"/>
      </w:r>
      <w:r w:rsidR="00476432">
        <w:t xml:space="preserve"> </w:t>
      </w:r>
      <w:r>
        <w:t>Left</w:t>
      </w:r>
    </w:p>
    <w:p w:rsidR="007E701F" w:rsidRDefault="003E73F4">
      <w:r>
        <w:t xml:space="preserve">Type of injury: </w:t>
      </w:r>
      <w:r w:rsidR="00476432">
        <w:sym w:font="Wingdings" w:char="F0A8"/>
      </w:r>
      <w:r w:rsidR="00476432">
        <w:t xml:space="preserve">Intrinsic </w:t>
      </w:r>
      <w:r w:rsidR="00476432">
        <w:tab/>
      </w:r>
      <w:r w:rsidR="00476432">
        <w:tab/>
      </w:r>
      <w:r w:rsidR="00476432">
        <w:sym w:font="Wingdings" w:char="F0A8"/>
      </w:r>
      <w:r w:rsidR="00476432">
        <w:t xml:space="preserve"> </w:t>
      </w:r>
      <w:r>
        <w:t>Extrinsic</w:t>
      </w:r>
    </w:p>
    <w:p w:rsidR="007E701F" w:rsidRDefault="007E701F"/>
    <w:p w:rsidR="007E701F" w:rsidRDefault="00476432">
      <w:r>
        <w:sym w:font="Wingdings" w:char="F0A8"/>
      </w:r>
      <w:r>
        <w:t xml:space="preserve"> </w:t>
      </w:r>
      <w:r w:rsidR="003E73F4">
        <w:t>Tendon injury – specify the tendon:</w:t>
      </w:r>
    </w:p>
    <w:p w:rsidR="007E701F" w:rsidRDefault="00476432" w:rsidP="00476432">
      <w:pPr>
        <w:ind w:left="720" w:firstLine="720"/>
      </w:pPr>
      <w:r>
        <w:sym w:font="Wingdings" w:char="F0A8"/>
      </w:r>
      <w:r>
        <w:t xml:space="preserve"> </w:t>
      </w:r>
      <w:r w:rsidR="003E73F4">
        <w:t xml:space="preserve">Tendinopathy </w:t>
      </w:r>
      <w:r>
        <w:t xml:space="preserve"> </w:t>
      </w:r>
      <w:r>
        <w:tab/>
      </w:r>
      <w:r>
        <w:tab/>
      </w:r>
      <w:r w:rsidR="003E73F4">
        <w:t xml:space="preserve">Tendon rupture: </w:t>
      </w:r>
      <w:r>
        <w:sym w:font="Wingdings" w:char="F0A8"/>
      </w:r>
      <w:r>
        <w:t xml:space="preserve">Partial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>
        <w:sym w:font="Wingdings" w:char="F0A8"/>
      </w:r>
      <w:r>
        <w:t xml:space="preserve"> </w:t>
      </w:r>
      <w:r w:rsidR="003E73F4">
        <w:t>Complete</w:t>
      </w:r>
    </w:p>
    <w:p w:rsidR="007E701F" w:rsidRDefault="007E701F"/>
    <w:p w:rsidR="00476432" w:rsidRDefault="00476432">
      <w:r>
        <w:sym w:font="Wingdings" w:char="F0A8"/>
      </w:r>
      <w:r>
        <w:t xml:space="preserve"> </w:t>
      </w:r>
      <w:r w:rsidR="003E73F4">
        <w:t xml:space="preserve">Ligament injury – specify the ligament: </w:t>
      </w:r>
    </w:p>
    <w:p w:rsidR="007E701F" w:rsidRDefault="00476432">
      <w:r>
        <w:sym w:font="Wingdings" w:char="F0A8"/>
      </w:r>
      <w:r>
        <w:t xml:space="preserve">ACL </w:t>
      </w:r>
      <w:r>
        <w:tab/>
      </w:r>
      <w:r>
        <w:tab/>
      </w:r>
      <w:r>
        <w:sym w:font="Wingdings" w:char="F0A8"/>
      </w:r>
      <w:r>
        <w:t xml:space="preserve">PCL </w:t>
      </w:r>
      <w:r>
        <w:tab/>
      </w:r>
      <w:r>
        <w:tab/>
      </w:r>
      <w:r>
        <w:sym w:font="Wingdings" w:char="F0A8"/>
      </w:r>
      <w:r>
        <w:t xml:space="preserve"> MCL  </w:t>
      </w:r>
      <w:r>
        <w:tab/>
      </w:r>
      <w:r>
        <w:sym w:font="Wingdings" w:char="F0A8"/>
      </w:r>
      <w:r w:rsidR="003E73F4">
        <w:t>LCL</w:t>
      </w:r>
    </w:p>
    <w:p w:rsidR="00476432" w:rsidRDefault="00476432" w:rsidP="00476432">
      <w:pPr>
        <w:ind w:firstLine="720"/>
      </w:pPr>
      <w:r>
        <w:sym w:font="Wingdings" w:char="F0A8"/>
      </w:r>
      <w:r>
        <w:t xml:space="preserve">Sprain </w:t>
      </w:r>
      <w:r>
        <w:tab/>
      </w:r>
      <w:r>
        <w:tab/>
      </w:r>
      <w:r>
        <w:tab/>
      </w:r>
      <w:r w:rsidR="003E73F4">
        <w:t xml:space="preserve">Rupture: </w:t>
      </w:r>
      <w:r>
        <w:sym w:font="Wingdings" w:char="F0A8"/>
      </w:r>
      <w:r>
        <w:t xml:space="preserve">Partial </w:t>
      </w:r>
    </w:p>
    <w:p w:rsidR="007E701F" w:rsidRDefault="00476432" w:rsidP="00476432">
      <w:pPr>
        <w:ind w:left="4320"/>
      </w:pPr>
      <w:r>
        <w:t xml:space="preserve">   </w:t>
      </w:r>
      <w:r>
        <w:sym w:font="Wingdings" w:char="F0A8"/>
      </w:r>
      <w:r w:rsidR="003E73F4">
        <w:t>Complete</w:t>
      </w:r>
    </w:p>
    <w:p w:rsidR="007E701F" w:rsidRDefault="00476432">
      <w:r>
        <w:sym w:font="Wingdings" w:char="F0A8"/>
      </w:r>
      <w:r w:rsidR="003E73F4">
        <w:t xml:space="preserve">Other injuries – </w:t>
      </w:r>
      <w:proofErr w:type="gramStart"/>
      <w:r w:rsidR="003E73F4">
        <w:t>specify:</w:t>
      </w:r>
      <w:r>
        <w:t>_</w:t>
      </w:r>
      <w:proofErr w:type="gramEnd"/>
      <w:r>
        <w:t>___________________________________________________________________________</w:t>
      </w:r>
    </w:p>
    <w:p w:rsidR="007E701F" w:rsidRDefault="007E701F"/>
    <w:p w:rsidR="007E701F" w:rsidRDefault="003E73F4">
      <w:r w:rsidRPr="00476432">
        <w:rPr>
          <w:b/>
        </w:rPr>
        <w:t>What treatments were used</w:t>
      </w:r>
      <w:r>
        <w:t>?</w:t>
      </w:r>
      <w:r w:rsidR="00476432">
        <w:tab/>
      </w:r>
      <w:r w:rsidR="00476432">
        <w:sym w:font="Wingdings" w:char="F0A8"/>
      </w:r>
      <w:r w:rsidR="00476432">
        <w:t xml:space="preserve"> Physical therapy </w:t>
      </w:r>
      <w:r w:rsidR="00476432">
        <w:tab/>
      </w:r>
      <w:r w:rsidR="00476432">
        <w:tab/>
      </w:r>
      <w:r w:rsidR="00476432">
        <w:sym w:font="Wingdings" w:char="F0A8"/>
      </w:r>
      <w:r w:rsidR="00476432">
        <w:t xml:space="preserve"> </w:t>
      </w:r>
      <w:r>
        <w:t>Surgery</w:t>
      </w:r>
    </w:p>
    <w:p w:rsidR="007E701F" w:rsidRDefault="003E73F4">
      <w:r w:rsidRPr="00476432">
        <w:rPr>
          <w:b/>
        </w:rPr>
        <w:t>Use of isokinetics in rehabilitation</w:t>
      </w:r>
      <w:r>
        <w:t>:</w:t>
      </w:r>
      <w:r>
        <w:t xml:space="preserve"> </w:t>
      </w:r>
      <w:r w:rsidR="00476432">
        <w:sym w:font="Wingdings" w:char="F0A8"/>
      </w:r>
      <w:r w:rsidR="00476432">
        <w:t xml:space="preserve"> Yes </w:t>
      </w:r>
      <w:r w:rsidR="00476432">
        <w:tab/>
      </w:r>
      <w:r w:rsidR="00476432">
        <w:tab/>
      </w:r>
      <w:r w:rsidR="00476432">
        <w:sym w:font="Wingdings" w:char="F0A8"/>
      </w:r>
      <w:r w:rsidR="00476432">
        <w:t xml:space="preserve"> </w:t>
      </w:r>
      <w:r>
        <w:t>No</w:t>
      </w:r>
    </w:p>
    <w:p w:rsidR="007E701F" w:rsidRDefault="003E73F4">
      <w:r w:rsidRPr="00476432">
        <w:rPr>
          <w:b/>
        </w:rPr>
        <w:t>How does the player rate their recovery in current activity</w:t>
      </w:r>
      <w:r>
        <w:t>?</w:t>
      </w:r>
    </w:p>
    <w:p w:rsidR="007E701F" w:rsidRDefault="00476432">
      <w:r>
        <w:sym w:font="Wingdings" w:char="F0A8"/>
      </w:r>
      <w:r>
        <w:t xml:space="preserve"> Very good </w:t>
      </w:r>
      <w:r>
        <w:tab/>
      </w:r>
      <w:r>
        <w:tab/>
      </w:r>
      <w:r>
        <w:sym w:font="Wingdings" w:char="F0A8"/>
      </w:r>
      <w:r>
        <w:t xml:space="preserve"> Good </w:t>
      </w:r>
      <w:r>
        <w:tab/>
      </w:r>
      <w:r>
        <w:tab/>
      </w:r>
      <w:r>
        <w:sym w:font="Wingdings" w:char="F0A8"/>
      </w:r>
      <w:r>
        <w:t xml:space="preserve"> Average </w:t>
      </w:r>
      <w:r>
        <w:tab/>
      </w:r>
      <w:r>
        <w:tab/>
      </w:r>
      <w:r>
        <w:sym w:font="Wingdings" w:char="F0A8"/>
      </w:r>
      <w:r>
        <w:t xml:space="preserve"> </w:t>
      </w:r>
      <w:r w:rsidR="003E73F4">
        <w:t>Poor</w:t>
      </w:r>
    </w:p>
    <w:p w:rsidR="007E701F" w:rsidRDefault="007E701F"/>
    <w:p w:rsidR="007E701F" w:rsidRPr="00476432" w:rsidRDefault="003E73F4">
      <w:pPr>
        <w:rPr>
          <w:b/>
          <w:u w:val="single"/>
        </w:rPr>
      </w:pPr>
      <w:r w:rsidRPr="00476432">
        <w:rPr>
          <w:b/>
          <w:u w:val="single"/>
        </w:rPr>
        <w:t>Circumstances of the injury:</w:t>
      </w:r>
    </w:p>
    <w:p w:rsidR="007E701F" w:rsidRDefault="00476432">
      <w:r>
        <w:sym w:font="Wingdings" w:char="F0A8"/>
      </w:r>
      <w:r>
        <w:t xml:space="preserve"> With contact </w:t>
      </w:r>
      <w:r>
        <w:tab/>
      </w:r>
      <w:r>
        <w:tab/>
      </w:r>
      <w:r>
        <w:sym w:font="Wingdings" w:char="F0A8"/>
      </w:r>
      <w:r w:rsidR="003E73F4">
        <w:t>Without contact</w:t>
      </w:r>
    </w:p>
    <w:p w:rsidR="00476432" w:rsidRDefault="003E73F4">
      <w:r w:rsidRPr="00476432">
        <w:rPr>
          <w:b/>
        </w:rPr>
        <w:lastRenderedPageBreak/>
        <w:t>Game phase</w:t>
      </w:r>
      <w:r>
        <w:t xml:space="preserve">: </w:t>
      </w:r>
    </w:p>
    <w:p w:rsidR="00476432" w:rsidRDefault="00476432">
      <w:r>
        <w:sym w:font="Wingdings" w:char="F0A8"/>
      </w:r>
      <w:r>
        <w:t xml:space="preserve">Running  </w:t>
      </w:r>
      <w:r>
        <w:tab/>
      </w:r>
      <w:r>
        <w:tab/>
      </w:r>
      <w:r>
        <w:sym w:font="Wingdings" w:char="F0A8"/>
      </w:r>
      <w:r>
        <w:t xml:space="preserve"> Kicking </w:t>
      </w:r>
      <w:r>
        <w:tab/>
      </w:r>
      <w:r>
        <w:tab/>
      </w:r>
      <w:r>
        <w:sym w:font="Wingdings" w:char="F0A8"/>
      </w:r>
      <w:r>
        <w:t xml:space="preserve"> Tackling </w:t>
      </w:r>
      <w:r>
        <w:tab/>
      </w:r>
      <w:r>
        <w:tab/>
      </w:r>
      <w:r>
        <w:sym w:font="Wingdings" w:char="F0A8"/>
      </w:r>
      <w:r>
        <w:t xml:space="preserve"> Ruck/maul </w:t>
      </w:r>
    </w:p>
    <w:p w:rsidR="007E701F" w:rsidRDefault="00476432">
      <w:r>
        <w:sym w:font="Wingdings" w:char="F0A8"/>
      </w:r>
      <w:r>
        <w:t xml:space="preserve"> </w:t>
      </w:r>
      <w:r w:rsidR="003E73F4">
        <w:t>Other: specify</w:t>
      </w:r>
    </w:p>
    <w:p w:rsidR="00476432" w:rsidRDefault="003E73F4">
      <w:r w:rsidRPr="00476432">
        <w:rPr>
          <w:b/>
        </w:rPr>
        <w:t>Time of injury</w:t>
      </w:r>
      <w:r>
        <w:t xml:space="preserve">: </w:t>
      </w:r>
    </w:p>
    <w:p w:rsidR="007E701F" w:rsidRDefault="00476432">
      <w:r>
        <w:sym w:font="Wingdings" w:char="F0A8"/>
      </w:r>
      <w:r w:rsidR="003E73F4">
        <w:t>Warm</w:t>
      </w:r>
      <w:r>
        <w:t xml:space="preserve">-up </w:t>
      </w:r>
      <w:r>
        <w:tab/>
      </w:r>
      <w:r>
        <w:tab/>
      </w:r>
      <w:r>
        <w:sym w:font="Wingdings" w:char="F0A8"/>
      </w:r>
      <w:r>
        <w:t xml:space="preserve">1st quarter </w:t>
      </w:r>
      <w:r>
        <w:tab/>
      </w:r>
      <w:r>
        <w:tab/>
      </w:r>
      <w:r>
        <w:sym w:font="Wingdings" w:char="F0A8"/>
      </w:r>
      <w:r>
        <w:t xml:space="preserve"> 2nd quarter </w:t>
      </w:r>
      <w:r>
        <w:tab/>
      </w:r>
      <w:r>
        <w:tab/>
      </w:r>
      <w:r>
        <w:sym w:font="Wingdings" w:char="F0A8"/>
      </w:r>
      <w:r>
        <w:t xml:space="preserve"> 3rd quarter </w:t>
      </w:r>
      <w:r>
        <w:tab/>
        <w:t xml:space="preserve">      </w:t>
      </w:r>
      <w:r>
        <w:sym w:font="Wingdings" w:char="F0A8"/>
      </w:r>
      <w:r w:rsidR="003E73F4">
        <w:t>4th quarter</w:t>
      </w:r>
    </w:p>
    <w:p w:rsidR="007E701F" w:rsidRDefault="003E73F4">
      <w:r w:rsidRPr="00476432">
        <w:rPr>
          <w:b/>
        </w:rPr>
        <w:t>Field condition</w:t>
      </w:r>
      <w:r>
        <w:t xml:space="preserve">: </w:t>
      </w:r>
      <w:r w:rsidR="00476432">
        <w:sym w:font="Wingdings" w:char="F0A8"/>
      </w:r>
      <w:r w:rsidR="00476432">
        <w:t xml:space="preserve"> Hard </w:t>
      </w:r>
      <w:r w:rsidR="00476432">
        <w:tab/>
      </w:r>
      <w:r w:rsidR="00476432">
        <w:sym w:font="Wingdings" w:char="F0A8"/>
      </w:r>
      <w:r w:rsidR="00476432">
        <w:t xml:space="preserve">Normal </w:t>
      </w:r>
      <w:r w:rsidR="00476432">
        <w:tab/>
      </w:r>
      <w:r w:rsidR="00476432">
        <w:sym w:font="Wingdings" w:char="F0A8"/>
      </w:r>
      <w:r w:rsidR="00476432">
        <w:t xml:space="preserve">Muddy </w:t>
      </w:r>
      <w:r w:rsidR="00476432">
        <w:tab/>
      </w:r>
      <w:r w:rsidR="00476432">
        <w:sym w:font="Wingdings" w:char="F0A8"/>
      </w:r>
      <w:r>
        <w:t>Soaked</w:t>
      </w:r>
    </w:p>
    <w:p w:rsidR="007E701F" w:rsidRDefault="007E701F"/>
    <w:p w:rsidR="007E701F" w:rsidRDefault="003E73F4">
      <w:r w:rsidRPr="00476432">
        <w:rPr>
          <w:b/>
        </w:rPr>
        <w:t>What was the player's position at the time of injury?</w:t>
      </w:r>
      <w:r>
        <w:t xml:space="preserve"> (indicate with a number from 1 to 15)</w:t>
      </w:r>
      <w:r w:rsidR="00476432">
        <w:t xml:space="preserve"> _________________________________________________________________________________________________</w:t>
      </w:r>
    </w:p>
    <w:p w:rsidR="007E701F" w:rsidRDefault="003E73F4">
      <w:r w:rsidRPr="00476432">
        <w:rPr>
          <w:b/>
        </w:rPr>
        <w:t xml:space="preserve">Time interval between the injury and the isokinetic </w:t>
      </w:r>
      <w:r w:rsidRPr="00476432">
        <w:rPr>
          <w:b/>
        </w:rPr>
        <w:t>evaluation in this stud</w:t>
      </w:r>
      <w:r w:rsidRPr="00476432">
        <w:t>y?</w:t>
      </w:r>
      <w:r>
        <w:t xml:space="preserve"> (in weeks)</w:t>
      </w:r>
      <w:r w:rsidR="00476432">
        <w:t xml:space="preserve"> _____________________________________________________________________________________________</w:t>
      </w:r>
    </w:p>
    <w:p w:rsidR="007E701F" w:rsidRDefault="007E701F"/>
    <w:p w:rsidR="007E701F" w:rsidRDefault="003E73F4">
      <w:r w:rsidRPr="00476432">
        <w:rPr>
          <w:b/>
        </w:rPr>
        <w:t>What tests were performed for diagnosis?</w:t>
      </w:r>
      <w:r>
        <w:t xml:space="preserve"> (check all that apply)</w:t>
      </w:r>
    </w:p>
    <w:p w:rsidR="00476432" w:rsidRDefault="00476432">
      <w:r>
        <w:sym w:font="Wingdings" w:char="F0A8"/>
      </w:r>
      <w:r>
        <w:t xml:space="preserve">Clinical exam </w:t>
      </w:r>
      <w:r>
        <w:tab/>
      </w:r>
      <w:r>
        <w:tab/>
      </w:r>
      <w:r>
        <w:sym w:font="Wingdings" w:char="F0A8"/>
      </w:r>
      <w:r>
        <w:t xml:space="preserve"> CT scan </w:t>
      </w:r>
    </w:p>
    <w:p w:rsidR="00476432" w:rsidRDefault="00476432">
      <w:r>
        <w:sym w:font="Wingdings" w:char="F0A8"/>
      </w:r>
      <w:r>
        <w:t xml:space="preserve">X-rays </w:t>
      </w:r>
      <w:r>
        <w:tab/>
      </w:r>
      <w:r>
        <w:tab/>
      </w:r>
      <w:r>
        <w:tab/>
      </w:r>
      <w:r>
        <w:sym w:font="Wingdings" w:char="F0A8"/>
      </w:r>
      <w:r>
        <w:t xml:space="preserve">Arthro-CT </w:t>
      </w:r>
    </w:p>
    <w:p w:rsidR="00476432" w:rsidRDefault="00476432">
      <w:r>
        <w:sym w:font="Wingdings" w:char="F0A8"/>
      </w:r>
      <w:r>
        <w:t xml:space="preserve"> Ultrasound </w:t>
      </w:r>
      <w:r>
        <w:tab/>
      </w:r>
      <w:r>
        <w:tab/>
      </w:r>
      <w:r>
        <w:tab/>
      </w:r>
      <w:r>
        <w:sym w:font="Wingdings" w:char="F0A8"/>
      </w:r>
      <w:r>
        <w:t xml:space="preserve"> MRI </w:t>
      </w:r>
    </w:p>
    <w:p w:rsidR="007E701F" w:rsidRDefault="00476432">
      <w:r>
        <w:sym w:font="Wingdings" w:char="F0A8"/>
      </w:r>
      <w:r w:rsidR="003E73F4">
        <w:t>Other, specify:</w:t>
      </w:r>
      <w:r>
        <w:t xml:space="preserve"> ___________________________________________________________________</w:t>
      </w:r>
    </w:p>
    <w:p w:rsidR="007E701F" w:rsidRDefault="007E701F"/>
    <w:p w:rsidR="007E701F" w:rsidRDefault="003E73F4">
      <w:r w:rsidRPr="00476432">
        <w:rPr>
          <w:b/>
        </w:rPr>
        <w:t>What criteria were used to resume sport?</w:t>
      </w:r>
      <w:r>
        <w:t xml:space="preserve"> (check all that apply)</w:t>
      </w:r>
    </w:p>
    <w:p w:rsidR="00476432" w:rsidRDefault="00476432">
      <w:r>
        <w:sym w:font="Wingdings" w:char="F0A8"/>
      </w:r>
      <w:r w:rsidR="003E73F4">
        <w:t>Clinica</w:t>
      </w:r>
      <w:r>
        <w:t xml:space="preserve">l exam </w:t>
      </w:r>
    </w:p>
    <w:p w:rsidR="00476432" w:rsidRDefault="00476432">
      <w:r>
        <w:sym w:font="Wingdings" w:char="F0A8"/>
      </w:r>
      <w:r>
        <w:t>Imaging, specify: _____________________________________________________________</w:t>
      </w:r>
      <w:r w:rsidR="003E73F4">
        <w:t xml:space="preserve"> </w:t>
      </w:r>
    </w:p>
    <w:p w:rsidR="00476432" w:rsidRDefault="00476432">
      <w:r>
        <w:sym w:font="Wingdings" w:char="F0A8"/>
      </w:r>
      <w:r>
        <w:t xml:space="preserve"> Field tests </w:t>
      </w:r>
    </w:p>
    <w:p w:rsidR="007E701F" w:rsidRDefault="00476432">
      <w:r>
        <w:sym w:font="Wingdings" w:char="F0A8"/>
      </w:r>
      <w:r w:rsidR="003E73F4">
        <w:t>Isokinetic evaluation</w:t>
      </w:r>
    </w:p>
    <w:sectPr w:rsidR="007E701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98B58D8"/>
    <w:multiLevelType w:val="hybridMultilevel"/>
    <w:tmpl w:val="8724EB10"/>
    <w:lvl w:ilvl="0" w:tplc="86BA2FA8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7B164E"/>
    <w:multiLevelType w:val="hybridMultilevel"/>
    <w:tmpl w:val="B82CDF1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E73F4"/>
    <w:rsid w:val="00476432"/>
    <w:rsid w:val="007E701F"/>
    <w:rsid w:val="00AA1D8D"/>
    <w:rsid w:val="00B44DC7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1040A0"/>
  <w14:defaultImageDpi w14:val="300"/>
  <w15:docId w15:val="{516F8646-2F94-48B0-BA9E-855971161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Emphasepl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Emphase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pl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9C0387D-7840-4E42-9CA2-63B58A4CF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1479</Words>
  <Characters>8136</Characters>
  <Application>Microsoft Office Word</Application>
  <DocSecurity>4</DocSecurity>
  <Lines>67</Lines>
  <Paragraphs>19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9596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Pelletier Visa Mathilde</cp:lastModifiedBy>
  <cp:revision>2</cp:revision>
  <dcterms:created xsi:type="dcterms:W3CDTF">2025-04-23T13:21:00Z</dcterms:created>
  <dcterms:modified xsi:type="dcterms:W3CDTF">2025-04-23T13:21:00Z</dcterms:modified>
  <cp:category/>
</cp:coreProperties>
</file>