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Supplementary Table 1</w:t>
      </w:r>
    </w:p>
    <w:p>
      <w:pPr>
        <w:jc w:val="both"/>
      </w:pPr>
      <w:r>
        <w:t>Taxonomic composition of microbial communities in samples Z1, Z2, and Z3. The table includes unique sequence identifiers, taxonomic classification, and abundance metrics for each identified taxon. Only taxa with at least 10 sequences (Count ≥ 10) are included in this table.</w:t>
      </w:r>
    </w:p>
    <w:p>
      <w:r>
        <w:t>Column descriptions:</w:t>
      </w:r>
    </w:p>
    <w:p>
      <w:pPr>
        <w:pStyle w:val="ListBullet"/>
      </w:pPr>
      <w:r>
        <w:t>Sample: Sample identifier (Z1, Z2, or Z3)</w:t>
      </w:r>
    </w:p>
    <w:p>
      <w:pPr>
        <w:pStyle w:val="ListBullet"/>
      </w:pPr>
      <w:r>
        <w:t>ID: Unique identifier for each sequence within the dataset</w:t>
      </w:r>
    </w:p>
    <w:p>
      <w:pPr>
        <w:pStyle w:val="ListBullet"/>
      </w:pPr>
      <w:r>
        <w:t>Count: Number of reads assigned to the taxon (minimum 10)</w:t>
      </w:r>
    </w:p>
    <w:p>
      <w:pPr>
        <w:pStyle w:val="ListBullet"/>
      </w:pPr>
      <w:r>
        <w:t>%: Percentage of reads within the sample</w:t>
      </w:r>
    </w:p>
    <w:p>
      <w:pPr>
        <w:pStyle w:val="ListBullet"/>
      </w:pPr>
      <w:r>
        <w:t>NCBI Tax ID: NCBI Taxonomy database identifier</w:t>
      </w:r>
    </w:p>
    <w:p>
      <w:pPr>
        <w:pStyle w:val="ListBullet"/>
      </w:pPr>
      <w:r>
        <w:t>Sequence ID: Unique sequence identifier</w:t>
      </w:r>
    </w:p>
    <w:p>
      <w:pPr>
        <w:pStyle w:val="ListBullet"/>
      </w:pPr>
      <w:r>
        <w:t>Tax Name: Taxonomic name as assigned in the NCBI database</w:t>
      </w:r>
    </w:p>
    <w:p>
      <w:pPr>
        <w:pStyle w:val="ListBullet"/>
      </w:pPr>
      <w:r>
        <w:t>Superkingdom: Highest taxonomic rank (Domain)</w:t>
      </w:r>
    </w:p>
    <w:p>
      <w:pPr>
        <w:pStyle w:val="ListBullet"/>
      </w:pPr>
      <w:r>
        <w:t>Phylum: Phylum classification</w:t>
      </w:r>
    </w:p>
    <w:p>
      <w:pPr>
        <w:pStyle w:val="ListBullet"/>
      </w:pPr>
      <w:r>
        <w:t>Class: Class classification</w:t>
      </w:r>
    </w:p>
    <w:p>
      <w:pPr>
        <w:pStyle w:val="ListBullet"/>
      </w:pPr>
      <w:r>
        <w:t>Order: Order classification</w:t>
      </w:r>
    </w:p>
    <w:p>
      <w:pPr>
        <w:pStyle w:val="ListBullet"/>
      </w:pPr>
      <w:r>
        <w:t>Family: Family classification</w:t>
      </w:r>
    </w:p>
    <w:p>
      <w:pPr>
        <w:pStyle w:val="ListBullet"/>
      </w:pPr>
      <w:r>
        <w:t>Genus: Genus classification</w:t>
      </w:r>
    </w:p>
    <w:p>
      <w:pPr>
        <w:pStyle w:val="ListBullet"/>
      </w:pPr>
      <w:r>
        <w:t>Species: Species classification</w:t>
      </w:r>
    </w:p>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rPr>
          <w:trHeight w:val="240"/>
        </w:trPr>
        <w:tc>
          <w:tcPr>
            <w:tcW w:type="dxa" w:w="720"/>
            <w:vAlign w:val="center"/>
          </w:tcPr>
          <w:p>
            <w:pPr>
              <w:jc w:val="center"/>
            </w:pPr>
            <w:r>
              <w:rPr>
                <w:b/>
                <w:sz w:val="20"/>
              </w:rPr>
              <w:t>Sample</w:t>
            </w:r>
          </w:p>
        </w:tc>
        <w:tc>
          <w:tcPr>
            <w:tcW w:type="dxa" w:w="720"/>
            <w:vAlign w:val="center"/>
          </w:tcPr>
          <w:p>
            <w:pPr>
              <w:jc w:val="center"/>
            </w:pPr>
            <w:r>
              <w:rPr>
                <w:b/>
                <w:sz w:val="20"/>
              </w:rPr>
              <w:t>ID</w:t>
            </w:r>
          </w:p>
        </w:tc>
        <w:tc>
          <w:tcPr>
            <w:tcW w:type="dxa" w:w="1008"/>
            <w:vAlign w:val="center"/>
          </w:tcPr>
          <w:p>
            <w:pPr>
              <w:jc w:val="center"/>
            </w:pPr>
            <w:r>
              <w:rPr>
                <w:b/>
                <w:sz w:val="20"/>
              </w:rPr>
              <w:t>Count</w:t>
            </w:r>
          </w:p>
        </w:tc>
        <w:tc>
          <w:tcPr>
            <w:tcW w:type="dxa" w:w="720"/>
            <w:vAlign w:val="center"/>
          </w:tcPr>
          <w:p>
            <w:pPr>
              <w:jc w:val="center"/>
            </w:pPr>
            <w:r>
              <w:rPr>
                <w:b/>
                <w:sz w:val="20"/>
              </w:rPr>
              <w:t>%</w:t>
            </w:r>
          </w:p>
        </w:tc>
        <w:tc>
          <w:tcPr>
            <w:tcW w:type="dxa" w:w="1152"/>
            <w:vAlign w:val="center"/>
          </w:tcPr>
          <w:p>
            <w:pPr>
              <w:jc w:val="center"/>
            </w:pPr>
            <w:r>
              <w:rPr>
                <w:b/>
                <w:sz w:val="20"/>
              </w:rPr>
              <w:t>NCBI Tax ID</w:t>
            </w:r>
          </w:p>
        </w:tc>
        <w:tc>
          <w:tcPr>
            <w:tcW w:type="dxa" w:w="1728"/>
            <w:vAlign w:val="center"/>
          </w:tcPr>
          <w:p>
            <w:pPr>
              <w:jc w:val="center"/>
            </w:pPr>
            <w:r>
              <w:rPr>
                <w:b/>
                <w:sz w:val="20"/>
              </w:rPr>
              <w:t>Sequence ID</w:t>
            </w:r>
          </w:p>
        </w:tc>
        <w:tc>
          <w:tcPr>
            <w:tcW w:type="dxa" w:w="1728"/>
            <w:vAlign w:val="center"/>
          </w:tcPr>
          <w:p>
            <w:pPr>
              <w:jc w:val="center"/>
            </w:pPr>
            <w:r>
              <w:rPr>
                <w:b/>
                <w:sz w:val="20"/>
              </w:rPr>
              <w:t>Tax Name</w:t>
            </w:r>
          </w:p>
        </w:tc>
        <w:tc>
          <w:tcPr>
            <w:tcW w:type="dxa" w:w="1440"/>
            <w:vAlign w:val="center"/>
          </w:tcPr>
          <w:p>
            <w:pPr>
              <w:jc w:val="center"/>
            </w:pPr>
            <w:r>
              <w:rPr>
                <w:b/>
                <w:sz w:val="20"/>
              </w:rPr>
              <w:t>Superkingdom</w:t>
            </w:r>
          </w:p>
        </w:tc>
        <w:tc>
          <w:tcPr>
            <w:tcW w:type="dxa" w:w="1440"/>
            <w:vAlign w:val="center"/>
          </w:tcPr>
          <w:p>
            <w:pPr>
              <w:jc w:val="center"/>
            </w:pPr>
            <w:r>
              <w:rPr>
                <w:b/>
                <w:sz w:val="20"/>
              </w:rPr>
              <w:t>Phylum</w:t>
            </w:r>
          </w:p>
        </w:tc>
        <w:tc>
          <w:tcPr>
            <w:tcW w:type="dxa" w:w="1440"/>
            <w:vAlign w:val="center"/>
          </w:tcPr>
          <w:p>
            <w:pPr>
              <w:jc w:val="center"/>
            </w:pPr>
            <w:r>
              <w:rPr>
                <w:b/>
                <w:sz w:val="20"/>
              </w:rPr>
              <w:t>Class</w:t>
            </w:r>
          </w:p>
        </w:tc>
        <w:tc>
          <w:tcPr>
            <w:tcW w:type="dxa" w:w="1440"/>
            <w:vAlign w:val="center"/>
          </w:tcPr>
          <w:p>
            <w:pPr>
              <w:jc w:val="center"/>
            </w:pPr>
            <w:r>
              <w:rPr>
                <w:b/>
                <w:sz w:val="20"/>
              </w:rPr>
              <w:t>Order</w:t>
            </w:r>
          </w:p>
        </w:tc>
        <w:tc>
          <w:tcPr>
            <w:tcW w:type="dxa" w:w="1440"/>
            <w:vAlign w:val="center"/>
          </w:tcPr>
          <w:p>
            <w:pPr>
              <w:jc w:val="center"/>
            </w:pPr>
            <w:r>
              <w:rPr>
                <w:b/>
                <w:sz w:val="20"/>
              </w:rPr>
              <w:t>Family</w:t>
            </w:r>
          </w:p>
        </w:tc>
        <w:tc>
          <w:tcPr>
            <w:tcW w:type="dxa" w:w="1440"/>
            <w:vAlign w:val="center"/>
          </w:tcPr>
          <w:p>
            <w:pPr>
              <w:jc w:val="center"/>
            </w:pPr>
            <w:r>
              <w:rPr>
                <w:b/>
                <w:sz w:val="20"/>
              </w:rPr>
              <w:t>Genus</w:t>
            </w:r>
          </w:p>
        </w:tc>
        <w:tc>
          <w:tcPr>
            <w:tcW w:type="dxa" w:w="1728"/>
            <w:vAlign w:val="center"/>
          </w:tcPr>
          <w:p>
            <w:pPr>
              <w:jc w:val="center"/>
            </w:pPr>
            <w:r>
              <w:rPr>
                <w:b/>
                <w:sz w:val="20"/>
              </w:rPr>
              <w:t>Species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w:t>
            </w:r>
          </w:p>
        </w:tc>
        <w:tc>
          <w:tcPr>
            <w:tcW w:type="dxa" w:w="1008"/>
            <w:vAlign w:val="center"/>
          </w:tcPr>
          <w:p>
            <w:pPr>
              <w:jc w:val="right"/>
            </w:pPr>
            <w:r>
              <w:rPr>
                <w:sz w:val="18"/>
              </w:rPr>
              <w:t>14384</w:t>
            </w:r>
          </w:p>
        </w:tc>
        <w:tc>
          <w:tcPr>
            <w:tcW w:type="dxa" w:w="720"/>
            <w:vAlign w:val="center"/>
          </w:tcPr>
          <w:p>
            <w:pPr>
              <w:jc w:val="right"/>
            </w:pPr>
            <w:r>
              <w:rPr>
                <w:sz w:val="18"/>
              </w:rPr>
              <w:t>24.06</w:t>
            </w:r>
          </w:p>
        </w:tc>
        <w:tc>
          <w:tcPr>
            <w:tcW w:type="dxa" w:w="1152"/>
            <w:vAlign w:val="center"/>
          </w:tcPr>
          <w:p>
            <w:pPr>
              <w:jc w:val="right"/>
            </w:pPr>
            <w:r>
              <w:rPr>
                <w:sz w:val="18"/>
              </w:rPr>
              <w:t>1151583</w:t>
            </w:r>
          </w:p>
        </w:tc>
        <w:tc>
          <w:tcPr>
            <w:tcW w:type="dxa" w:w="1728"/>
            <w:vAlign w:val="center"/>
          </w:tcPr>
          <w:p>
            <w:pPr>
              <w:jc w:val="left"/>
            </w:pPr>
            <w:r>
              <w:rPr>
                <w:sz w:val="18"/>
              </w:rPr>
              <w:t>NCBI-3-16S@JN713550.1</w:t>
            </w:r>
          </w:p>
        </w:tc>
        <w:tc>
          <w:tcPr>
            <w:tcW w:type="dxa" w:w="1728"/>
            <w:vAlign w:val="center"/>
          </w:tcPr>
          <w:p>
            <w:pPr>
              <w:jc w:val="left"/>
            </w:pPr>
            <w:r>
              <w:rPr>
                <w:sz w:val="18"/>
              </w:rPr>
              <w:t>Spirochaeta sp. canine oral taxon 379</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Spirochaeta</w:t>
            </w:r>
          </w:p>
        </w:tc>
        <w:tc>
          <w:tcPr>
            <w:tcW w:type="dxa" w:w="1728"/>
            <w:vAlign w:val="center"/>
          </w:tcPr>
          <w:p>
            <w:pPr>
              <w:jc w:val="left"/>
            </w:pPr>
            <w:r>
              <w:rPr>
                <w:sz w:val="18"/>
              </w:rPr>
              <w:t>Spirochaeta sp. canine oral taxon 379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w:t>
            </w:r>
          </w:p>
        </w:tc>
        <w:tc>
          <w:tcPr>
            <w:tcW w:type="dxa" w:w="1008"/>
            <w:vAlign w:val="center"/>
          </w:tcPr>
          <w:p>
            <w:pPr>
              <w:jc w:val="right"/>
            </w:pPr>
            <w:r>
              <w:rPr>
                <w:sz w:val="18"/>
              </w:rPr>
              <w:t>2445</w:t>
            </w:r>
          </w:p>
        </w:tc>
        <w:tc>
          <w:tcPr>
            <w:tcW w:type="dxa" w:w="720"/>
            <w:vAlign w:val="center"/>
          </w:tcPr>
          <w:p>
            <w:pPr>
              <w:jc w:val="right"/>
            </w:pPr>
            <w:r>
              <w:rPr>
                <w:sz w:val="18"/>
              </w:rPr>
              <w:t>4.09</w:t>
            </w:r>
          </w:p>
        </w:tc>
        <w:tc>
          <w:tcPr>
            <w:tcW w:type="dxa" w:w="1152"/>
            <w:vAlign w:val="center"/>
          </w:tcPr>
          <w:p>
            <w:pPr>
              <w:jc w:val="right"/>
            </w:pPr>
            <w:r>
              <w:rPr>
                <w:sz w:val="18"/>
              </w:rPr>
              <w:t>1879010</w:t>
            </w:r>
          </w:p>
        </w:tc>
        <w:tc>
          <w:tcPr>
            <w:tcW w:type="dxa" w:w="1728"/>
            <w:vAlign w:val="center"/>
          </w:tcPr>
          <w:p>
            <w:pPr>
              <w:jc w:val="left"/>
            </w:pPr>
            <w:r>
              <w:rPr>
                <w:sz w:val="18"/>
              </w:rPr>
              <w:t>NCBI-3-16S@MW741711.1</w:t>
            </w:r>
          </w:p>
        </w:tc>
        <w:tc>
          <w:tcPr>
            <w:tcW w:type="dxa" w:w="1728"/>
            <w:vAlign w:val="center"/>
          </w:tcPr>
          <w:p>
            <w:pPr>
              <w:jc w:val="left"/>
            </w:pPr>
            <w:r>
              <w:rPr>
                <w:sz w:val="18"/>
              </w:rPr>
              <w:t>Bacillota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Bacillota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w:t>
            </w:r>
          </w:p>
        </w:tc>
        <w:tc>
          <w:tcPr>
            <w:tcW w:type="dxa" w:w="1008"/>
            <w:vAlign w:val="center"/>
          </w:tcPr>
          <w:p>
            <w:pPr>
              <w:jc w:val="right"/>
            </w:pPr>
            <w:r>
              <w:rPr>
                <w:sz w:val="18"/>
              </w:rPr>
              <w:t>1877</w:t>
            </w:r>
          </w:p>
        </w:tc>
        <w:tc>
          <w:tcPr>
            <w:tcW w:type="dxa" w:w="720"/>
            <w:vAlign w:val="center"/>
          </w:tcPr>
          <w:p>
            <w:pPr>
              <w:jc w:val="right"/>
            </w:pPr>
            <w:r>
              <w:rPr>
                <w:sz w:val="18"/>
              </w:rPr>
              <w:t>3.14</w:t>
            </w:r>
          </w:p>
        </w:tc>
        <w:tc>
          <w:tcPr>
            <w:tcW w:type="dxa" w:w="1152"/>
            <w:vAlign w:val="center"/>
          </w:tcPr>
          <w:p>
            <w:pPr>
              <w:jc w:val="right"/>
            </w:pPr>
            <w:r>
              <w:rPr>
                <w:sz w:val="18"/>
              </w:rPr>
              <w:t>454154</w:t>
            </w:r>
          </w:p>
        </w:tc>
        <w:tc>
          <w:tcPr>
            <w:tcW w:type="dxa" w:w="1728"/>
            <w:vAlign w:val="center"/>
          </w:tcPr>
          <w:p>
            <w:pPr>
              <w:jc w:val="left"/>
            </w:pPr>
            <w:r>
              <w:rPr>
                <w:sz w:val="18"/>
              </w:rPr>
              <w:t>NCBI-3-16S@OK510284.1</w:t>
            </w:r>
          </w:p>
        </w:tc>
        <w:tc>
          <w:tcPr>
            <w:tcW w:type="dxa" w:w="1728"/>
            <w:vAlign w:val="center"/>
          </w:tcPr>
          <w:p>
            <w:pPr>
              <w:jc w:val="left"/>
            </w:pPr>
            <w:r>
              <w:rPr>
                <w:sz w:val="18"/>
              </w:rPr>
              <w:t>Paraprevotella clara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clara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w:t>
            </w:r>
          </w:p>
        </w:tc>
        <w:tc>
          <w:tcPr>
            <w:tcW w:type="dxa" w:w="1008"/>
            <w:vAlign w:val="center"/>
          </w:tcPr>
          <w:p>
            <w:pPr>
              <w:jc w:val="right"/>
            </w:pPr>
            <w:r>
              <w:rPr>
                <w:sz w:val="18"/>
              </w:rPr>
              <w:t>1545</w:t>
            </w:r>
          </w:p>
        </w:tc>
        <w:tc>
          <w:tcPr>
            <w:tcW w:type="dxa" w:w="720"/>
            <w:vAlign w:val="center"/>
          </w:tcPr>
          <w:p>
            <w:pPr>
              <w:jc w:val="right"/>
            </w:pPr>
            <w:r>
              <w:rPr>
                <w:sz w:val="18"/>
              </w:rPr>
              <w:t>2.58</w:t>
            </w:r>
          </w:p>
        </w:tc>
        <w:tc>
          <w:tcPr>
            <w:tcW w:type="dxa" w:w="1152"/>
            <w:vAlign w:val="center"/>
          </w:tcPr>
          <w:p>
            <w:pPr>
              <w:jc w:val="right"/>
            </w:pPr>
            <w:r>
              <w:rPr>
                <w:sz w:val="18"/>
              </w:rPr>
              <w:t>1965233</w:t>
            </w:r>
          </w:p>
        </w:tc>
        <w:tc>
          <w:tcPr>
            <w:tcW w:type="dxa" w:w="1728"/>
            <w:vAlign w:val="center"/>
          </w:tcPr>
          <w:p>
            <w:pPr>
              <w:jc w:val="left"/>
            </w:pPr>
            <w:r>
              <w:rPr>
                <w:sz w:val="18"/>
              </w:rPr>
              <w:t>NCBI-3-16S@MK287741.1</w:t>
            </w:r>
          </w:p>
        </w:tc>
        <w:tc>
          <w:tcPr>
            <w:tcW w:type="dxa" w:w="1728"/>
            <w:vAlign w:val="center"/>
          </w:tcPr>
          <w:p>
            <w:pPr>
              <w:jc w:val="left"/>
            </w:pPr>
            <w:r>
              <w:rPr>
                <w:sz w:val="18"/>
              </w:rPr>
              <w:t>Odoribacter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Odoribacter</w:t>
            </w:r>
          </w:p>
        </w:tc>
        <w:tc>
          <w:tcPr>
            <w:tcW w:type="dxa" w:w="1728"/>
            <w:vAlign w:val="center"/>
          </w:tcPr>
          <w:p>
            <w:pPr>
              <w:jc w:val="left"/>
            </w:pPr>
            <w:r>
              <w:rPr>
                <w:sz w:val="18"/>
              </w:rPr>
              <w:t>Odoribacter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w:t>
            </w:r>
          </w:p>
        </w:tc>
        <w:tc>
          <w:tcPr>
            <w:tcW w:type="dxa" w:w="1008"/>
            <w:vAlign w:val="center"/>
          </w:tcPr>
          <w:p>
            <w:pPr>
              <w:jc w:val="right"/>
            </w:pPr>
            <w:r>
              <w:rPr>
                <w:sz w:val="18"/>
              </w:rPr>
              <w:t>1479</w:t>
            </w:r>
          </w:p>
        </w:tc>
        <w:tc>
          <w:tcPr>
            <w:tcW w:type="dxa" w:w="720"/>
            <w:vAlign w:val="center"/>
          </w:tcPr>
          <w:p>
            <w:pPr>
              <w:jc w:val="right"/>
            </w:pPr>
            <w:r>
              <w:rPr>
                <w:sz w:val="18"/>
              </w:rPr>
              <w:t>2.47</w:t>
            </w:r>
          </w:p>
        </w:tc>
        <w:tc>
          <w:tcPr>
            <w:tcW w:type="dxa" w:w="1152"/>
            <w:vAlign w:val="center"/>
          </w:tcPr>
          <w:p>
            <w:pPr>
              <w:jc w:val="right"/>
            </w:pPr>
            <w:r>
              <w:rPr>
                <w:sz w:val="18"/>
              </w:rPr>
              <w:t>-1</w:t>
            </w:r>
          </w:p>
        </w:tc>
        <w:tc>
          <w:tcPr>
            <w:tcW w:type="dxa" w:w="1728"/>
            <w:vAlign w:val="center"/>
          </w:tcPr>
          <w:p>
            <w:pPr>
              <w:jc w:val="left"/>
            </w:pPr>
            <w:r>
              <w:rPr>
                <w:sz w:val="18"/>
              </w:rPr>
              <w:t>NOT_FOUND</w:t>
            </w:r>
          </w:p>
        </w:tc>
        <w:tc>
          <w:tcPr>
            <w:tcW w:type="dxa" w:w="1728"/>
            <w:vAlign w:val="center"/>
          </w:tcPr>
          <w:p>
            <w:pPr>
              <w:jc w:val="left"/>
            </w:pPr>
            <w:r>
              <w:rPr>
                <w:sz w:val="18"/>
              </w:rPr>
              <w:t>---</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w:t>
            </w:r>
          </w:p>
        </w:tc>
        <w:tc>
          <w:tcPr>
            <w:tcW w:type="dxa" w:w="1008"/>
            <w:vAlign w:val="center"/>
          </w:tcPr>
          <w:p>
            <w:pPr>
              <w:jc w:val="right"/>
            </w:pPr>
            <w:r>
              <w:rPr>
                <w:sz w:val="18"/>
              </w:rPr>
              <w:t>1124</w:t>
            </w:r>
          </w:p>
        </w:tc>
        <w:tc>
          <w:tcPr>
            <w:tcW w:type="dxa" w:w="720"/>
            <w:vAlign w:val="center"/>
          </w:tcPr>
          <w:p>
            <w:pPr>
              <w:jc w:val="right"/>
            </w:pPr>
            <w:r>
              <w:rPr>
                <w:sz w:val="18"/>
              </w:rPr>
              <w:t>1.88</w:t>
            </w:r>
          </w:p>
        </w:tc>
        <w:tc>
          <w:tcPr>
            <w:tcW w:type="dxa" w:w="1152"/>
            <w:vAlign w:val="center"/>
          </w:tcPr>
          <w:p>
            <w:pPr>
              <w:jc w:val="right"/>
            </w:pPr>
            <w:r>
              <w:rPr>
                <w:sz w:val="18"/>
              </w:rPr>
              <w:t>40519</w:t>
            </w:r>
          </w:p>
        </w:tc>
        <w:tc>
          <w:tcPr>
            <w:tcW w:type="dxa" w:w="1728"/>
            <w:vAlign w:val="center"/>
          </w:tcPr>
          <w:p>
            <w:pPr>
              <w:jc w:val="left"/>
            </w:pPr>
            <w:r>
              <w:rPr>
                <w:sz w:val="18"/>
              </w:rPr>
              <w:t>NCBI-3-16S@X85100.1</w:t>
            </w:r>
          </w:p>
        </w:tc>
        <w:tc>
          <w:tcPr>
            <w:tcW w:type="dxa" w:w="1728"/>
            <w:vAlign w:val="center"/>
          </w:tcPr>
          <w:p>
            <w:pPr>
              <w:jc w:val="left"/>
            </w:pPr>
            <w:r>
              <w:rPr>
                <w:sz w:val="18"/>
              </w:rPr>
              <w:t>Ruminococcus callidus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callidus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w:t>
            </w:r>
          </w:p>
        </w:tc>
        <w:tc>
          <w:tcPr>
            <w:tcW w:type="dxa" w:w="1008"/>
            <w:vAlign w:val="center"/>
          </w:tcPr>
          <w:p>
            <w:pPr>
              <w:jc w:val="right"/>
            </w:pPr>
            <w:r>
              <w:rPr>
                <w:sz w:val="18"/>
              </w:rPr>
              <w:t>1003</w:t>
            </w:r>
          </w:p>
        </w:tc>
        <w:tc>
          <w:tcPr>
            <w:tcW w:type="dxa" w:w="720"/>
            <w:vAlign w:val="center"/>
          </w:tcPr>
          <w:p>
            <w:pPr>
              <w:jc w:val="right"/>
            </w:pPr>
            <w:r>
              <w:rPr>
                <w:sz w:val="18"/>
              </w:rPr>
              <w:t>1.68</w:t>
            </w:r>
          </w:p>
        </w:tc>
        <w:tc>
          <w:tcPr>
            <w:tcW w:type="dxa" w:w="1152"/>
            <w:vAlign w:val="center"/>
          </w:tcPr>
          <w:p>
            <w:pPr>
              <w:jc w:val="right"/>
            </w:pPr>
            <w:r>
              <w:rPr>
                <w:sz w:val="18"/>
              </w:rPr>
              <w:t>214819</w:t>
            </w:r>
          </w:p>
        </w:tc>
        <w:tc>
          <w:tcPr>
            <w:tcW w:type="dxa" w:w="1728"/>
            <w:vAlign w:val="center"/>
          </w:tcPr>
          <w:p>
            <w:pPr>
              <w:jc w:val="left"/>
            </w:pPr>
            <w:r>
              <w:rPr>
                <w:sz w:val="18"/>
              </w:rPr>
              <w:t>NCBI-3-16S@AF550610.1</w:t>
            </w:r>
          </w:p>
        </w:tc>
        <w:tc>
          <w:tcPr>
            <w:tcW w:type="dxa" w:w="1728"/>
            <w:vAlign w:val="center"/>
          </w:tcPr>
          <w:p>
            <w:pPr>
              <w:jc w:val="left"/>
            </w:pPr>
            <w:r>
              <w:rPr>
                <w:sz w:val="18"/>
              </w:rPr>
              <w:t>Lachnospiraceae bacterium 19gly4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19gly4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w:t>
            </w:r>
          </w:p>
        </w:tc>
        <w:tc>
          <w:tcPr>
            <w:tcW w:type="dxa" w:w="1008"/>
            <w:vAlign w:val="center"/>
          </w:tcPr>
          <w:p>
            <w:pPr>
              <w:jc w:val="right"/>
            </w:pPr>
            <w:r>
              <w:rPr>
                <w:sz w:val="18"/>
              </w:rPr>
              <w:t>968</w:t>
            </w:r>
          </w:p>
        </w:tc>
        <w:tc>
          <w:tcPr>
            <w:tcW w:type="dxa" w:w="720"/>
            <w:vAlign w:val="center"/>
          </w:tcPr>
          <w:p>
            <w:pPr>
              <w:jc w:val="right"/>
            </w:pPr>
            <w:r>
              <w:rPr>
                <w:sz w:val="18"/>
              </w:rPr>
              <w:t>1.62</w:t>
            </w:r>
          </w:p>
        </w:tc>
        <w:tc>
          <w:tcPr>
            <w:tcW w:type="dxa" w:w="1152"/>
            <w:vAlign w:val="center"/>
          </w:tcPr>
          <w:p>
            <w:pPr>
              <w:jc w:val="right"/>
            </w:pPr>
            <w:r>
              <w:rPr>
                <w:sz w:val="18"/>
              </w:rPr>
              <w:t>213810</w:t>
            </w:r>
          </w:p>
        </w:tc>
        <w:tc>
          <w:tcPr>
            <w:tcW w:type="dxa" w:w="1728"/>
            <w:vAlign w:val="center"/>
          </w:tcPr>
          <w:p>
            <w:pPr>
              <w:jc w:val="left"/>
            </w:pPr>
            <w:r>
              <w:rPr>
                <w:sz w:val="18"/>
              </w:rPr>
              <w:t>NCBI-3-16S@NR_102884.1</w:t>
            </w:r>
          </w:p>
        </w:tc>
        <w:tc>
          <w:tcPr>
            <w:tcW w:type="dxa" w:w="1728"/>
            <w:vAlign w:val="center"/>
          </w:tcPr>
          <w:p>
            <w:pPr>
              <w:jc w:val="left"/>
            </w:pPr>
            <w:r>
              <w:rPr>
                <w:sz w:val="18"/>
              </w:rPr>
              <w:t>Ruminococcus champanellensis 18P13 = JCM 17042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w:t>
            </w:r>
          </w:p>
        </w:tc>
        <w:tc>
          <w:tcPr>
            <w:tcW w:type="dxa" w:w="1008"/>
            <w:vAlign w:val="center"/>
          </w:tcPr>
          <w:p>
            <w:pPr>
              <w:jc w:val="right"/>
            </w:pPr>
            <w:r>
              <w:rPr>
                <w:sz w:val="18"/>
              </w:rPr>
              <w:t>897</w:t>
            </w:r>
          </w:p>
        </w:tc>
        <w:tc>
          <w:tcPr>
            <w:tcW w:type="dxa" w:w="720"/>
            <w:vAlign w:val="center"/>
          </w:tcPr>
          <w:p>
            <w:pPr>
              <w:jc w:val="right"/>
            </w:pPr>
            <w:r>
              <w:rPr>
                <w:sz w:val="18"/>
              </w:rPr>
              <w:t>1.50</w:t>
            </w:r>
          </w:p>
        </w:tc>
        <w:tc>
          <w:tcPr>
            <w:tcW w:type="dxa" w:w="1152"/>
            <w:vAlign w:val="center"/>
          </w:tcPr>
          <w:p>
            <w:pPr>
              <w:jc w:val="right"/>
            </w:pPr>
            <w:r>
              <w:rPr>
                <w:sz w:val="18"/>
              </w:rPr>
              <w:t>862466</w:t>
            </w:r>
          </w:p>
        </w:tc>
        <w:tc>
          <w:tcPr>
            <w:tcW w:type="dxa" w:w="1728"/>
            <w:vAlign w:val="center"/>
          </w:tcPr>
          <w:p>
            <w:pPr>
              <w:jc w:val="left"/>
            </w:pPr>
            <w:r>
              <w:rPr>
                <w:sz w:val="18"/>
              </w:rPr>
              <w:t>NCBI-3-16S@HM231145.1</w:t>
            </w:r>
          </w:p>
        </w:tc>
        <w:tc>
          <w:tcPr>
            <w:tcW w:type="dxa" w:w="1728"/>
            <w:vAlign w:val="center"/>
          </w:tcPr>
          <w:p>
            <w:pPr>
              <w:jc w:val="left"/>
            </w:pPr>
            <w:r>
              <w:rPr>
                <w:sz w:val="18"/>
              </w:rPr>
              <w:t>Clostridiales bacterium KM2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KM2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w:t>
            </w:r>
          </w:p>
        </w:tc>
        <w:tc>
          <w:tcPr>
            <w:tcW w:type="dxa" w:w="1008"/>
            <w:vAlign w:val="center"/>
          </w:tcPr>
          <w:p>
            <w:pPr>
              <w:jc w:val="right"/>
            </w:pPr>
            <w:r>
              <w:rPr>
                <w:sz w:val="18"/>
              </w:rPr>
              <w:t>720</w:t>
            </w:r>
          </w:p>
        </w:tc>
        <w:tc>
          <w:tcPr>
            <w:tcW w:type="dxa" w:w="720"/>
            <w:vAlign w:val="center"/>
          </w:tcPr>
          <w:p>
            <w:pPr>
              <w:jc w:val="right"/>
            </w:pPr>
            <w:r>
              <w:rPr>
                <w:sz w:val="18"/>
              </w:rPr>
              <w:t>1.20</w:t>
            </w:r>
          </w:p>
        </w:tc>
        <w:tc>
          <w:tcPr>
            <w:tcW w:type="dxa" w:w="1152"/>
            <w:vAlign w:val="center"/>
          </w:tcPr>
          <w:p>
            <w:pPr>
              <w:jc w:val="right"/>
            </w:pPr>
            <w:r>
              <w:rPr>
                <w:sz w:val="18"/>
              </w:rPr>
              <w:t>820</w:t>
            </w:r>
          </w:p>
        </w:tc>
        <w:tc>
          <w:tcPr>
            <w:tcW w:type="dxa" w:w="1728"/>
            <w:vAlign w:val="center"/>
          </w:tcPr>
          <w:p>
            <w:pPr>
              <w:jc w:val="left"/>
            </w:pPr>
            <w:r>
              <w:rPr>
                <w:sz w:val="18"/>
              </w:rPr>
              <w:t>NCBI-3-16S@OR946131.1</w:t>
            </w:r>
          </w:p>
        </w:tc>
        <w:tc>
          <w:tcPr>
            <w:tcW w:type="dxa" w:w="1728"/>
            <w:vAlign w:val="center"/>
          </w:tcPr>
          <w:p>
            <w:pPr>
              <w:jc w:val="left"/>
            </w:pPr>
            <w:r>
              <w:rPr>
                <w:sz w:val="18"/>
              </w:rPr>
              <w:t>Bacteroides uniformis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uniformis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w:t>
            </w:r>
          </w:p>
        </w:tc>
        <w:tc>
          <w:tcPr>
            <w:tcW w:type="dxa" w:w="1008"/>
            <w:vAlign w:val="center"/>
          </w:tcPr>
          <w:p>
            <w:pPr>
              <w:jc w:val="right"/>
            </w:pPr>
            <w:r>
              <w:rPr>
                <w:sz w:val="18"/>
              </w:rPr>
              <w:t>647</w:t>
            </w:r>
          </w:p>
        </w:tc>
        <w:tc>
          <w:tcPr>
            <w:tcW w:type="dxa" w:w="720"/>
            <w:vAlign w:val="center"/>
          </w:tcPr>
          <w:p>
            <w:pPr>
              <w:jc w:val="right"/>
            </w:pPr>
            <w:r>
              <w:rPr>
                <w:sz w:val="18"/>
              </w:rPr>
              <w:t>1.08</w:t>
            </w:r>
          </w:p>
        </w:tc>
        <w:tc>
          <w:tcPr>
            <w:tcW w:type="dxa" w:w="1152"/>
            <w:vAlign w:val="center"/>
          </w:tcPr>
          <w:p>
            <w:pPr>
              <w:jc w:val="right"/>
            </w:pPr>
            <w:r>
              <w:rPr>
                <w:sz w:val="18"/>
              </w:rPr>
              <w:t>41978</w:t>
            </w:r>
          </w:p>
        </w:tc>
        <w:tc>
          <w:tcPr>
            <w:tcW w:type="dxa" w:w="1728"/>
            <w:vAlign w:val="center"/>
          </w:tcPr>
          <w:p>
            <w:pPr>
              <w:jc w:val="left"/>
            </w:pPr>
            <w:r>
              <w:rPr>
                <w:sz w:val="18"/>
              </w:rPr>
              <w:t>NCBI-3-16S@MK431733.1</w:t>
            </w:r>
          </w:p>
        </w:tc>
        <w:tc>
          <w:tcPr>
            <w:tcW w:type="dxa" w:w="1728"/>
            <w:vAlign w:val="center"/>
          </w:tcPr>
          <w:p>
            <w:pPr>
              <w:jc w:val="left"/>
            </w:pPr>
            <w:r>
              <w:rPr>
                <w:sz w:val="18"/>
              </w:rPr>
              <w:t>Ruminococcus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w:t>
            </w:r>
          </w:p>
        </w:tc>
        <w:tc>
          <w:tcPr>
            <w:tcW w:type="dxa" w:w="1008"/>
            <w:vAlign w:val="center"/>
          </w:tcPr>
          <w:p>
            <w:pPr>
              <w:jc w:val="right"/>
            </w:pPr>
            <w:r>
              <w:rPr>
                <w:sz w:val="18"/>
              </w:rPr>
              <w:t>638</w:t>
            </w:r>
          </w:p>
        </w:tc>
        <w:tc>
          <w:tcPr>
            <w:tcW w:type="dxa" w:w="720"/>
            <w:vAlign w:val="center"/>
          </w:tcPr>
          <w:p>
            <w:pPr>
              <w:jc w:val="right"/>
            </w:pPr>
            <w:r>
              <w:rPr>
                <w:sz w:val="18"/>
              </w:rPr>
              <w:t>1.07</w:t>
            </w:r>
          </w:p>
        </w:tc>
        <w:tc>
          <w:tcPr>
            <w:tcW w:type="dxa" w:w="1152"/>
            <w:vAlign w:val="center"/>
          </w:tcPr>
          <w:p>
            <w:pPr>
              <w:jc w:val="right"/>
            </w:pPr>
            <w:r>
              <w:rPr>
                <w:sz w:val="18"/>
              </w:rPr>
              <w:t>2606638</w:t>
            </w:r>
          </w:p>
        </w:tc>
        <w:tc>
          <w:tcPr>
            <w:tcW w:type="dxa" w:w="1728"/>
            <w:vAlign w:val="center"/>
          </w:tcPr>
          <w:p>
            <w:pPr>
              <w:jc w:val="left"/>
            </w:pPr>
            <w:r>
              <w:rPr>
                <w:sz w:val="18"/>
              </w:rPr>
              <w:t>NCBI-3-16S@NR_180814.1</w:t>
            </w:r>
          </w:p>
        </w:tc>
        <w:tc>
          <w:tcPr>
            <w:tcW w:type="dxa" w:w="1728"/>
            <w:vAlign w:val="center"/>
          </w:tcPr>
          <w:p>
            <w:pPr>
              <w:jc w:val="left"/>
            </w:pPr>
            <w:r>
              <w:rPr>
                <w:sz w:val="18"/>
              </w:rPr>
              <w:t>Bullifex porci</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Bullifex</w:t>
            </w:r>
          </w:p>
        </w:tc>
        <w:tc>
          <w:tcPr>
            <w:tcW w:type="dxa" w:w="1728"/>
            <w:vAlign w:val="center"/>
          </w:tcPr>
          <w:p>
            <w:pPr>
              <w:jc w:val="left"/>
            </w:pPr>
            <w:r>
              <w:rPr>
                <w:sz w:val="18"/>
              </w:rPr>
              <w:t>Bullifex porci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w:t>
            </w:r>
          </w:p>
        </w:tc>
        <w:tc>
          <w:tcPr>
            <w:tcW w:type="dxa" w:w="1008"/>
            <w:vAlign w:val="center"/>
          </w:tcPr>
          <w:p>
            <w:pPr>
              <w:jc w:val="right"/>
            </w:pPr>
            <w:r>
              <w:rPr>
                <w:sz w:val="18"/>
              </w:rPr>
              <w:t>637</w:t>
            </w:r>
          </w:p>
        </w:tc>
        <w:tc>
          <w:tcPr>
            <w:tcW w:type="dxa" w:w="720"/>
            <w:vAlign w:val="center"/>
          </w:tcPr>
          <w:p>
            <w:pPr>
              <w:jc w:val="right"/>
            </w:pPr>
            <w:r>
              <w:rPr>
                <w:sz w:val="18"/>
              </w:rPr>
              <w:t>1.07</w:t>
            </w:r>
          </w:p>
        </w:tc>
        <w:tc>
          <w:tcPr>
            <w:tcW w:type="dxa" w:w="1152"/>
            <w:vAlign w:val="center"/>
          </w:tcPr>
          <w:p>
            <w:pPr>
              <w:jc w:val="right"/>
            </w:pPr>
            <w:r>
              <w:rPr>
                <w:sz w:val="18"/>
              </w:rPr>
              <w:t>357276</w:t>
            </w:r>
          </w:p>
        </w:tc>
        <w:tc>
          <w:tcPr>
            <w:tcW w:type="dxa" w:w="1728"/>
            <w:vAlign w:val="center"/>
          </w:tcPr>
          <w:p>
            <w:pPr>
              <w:jc w:val="left"/>
            </w:pPr>
            <w:r>
              <w:rPr>
                <w:sz w:val="18"/>
              </w:rPr>
              <w:t>NCBI-3-16S@OR125614.1</w:t>
            </w:r>
          </w:p>
        </w:tc>
        <w:tc>
          <w:tcPr>
            <w:tcW w:type="dxa" w:w="1728"/>
            <w:vAlign w:val="center"/>
          </w:tcPr>
          <w:p>
            <w:pPr>
              <w:jc w:val="left"/>
            </w:pPr>
            <w:r>
              <w:rPr>
                <w:sz w:val="18"/>
              </w:rPr>
              <w:t>Phocaeicola dorei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dorei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w:t>
            </w:r>
          </w:p>
        </w:tc>
        <w:tc>
          <w:tcPr>
            <w:tcW w:type="dxa" w:w="1008"/>
            <w:vAlign w:val="center"/>
          </w:tcPr>
          <w:p>
            <w:pPr>
              <w:jc w:val="right"/>
            </w:pPr>
            <w:r>
              <w:rPr>
                <w:sz w:val="18"/>
              </w:rPr>
              <w:t>465</w:t>
            </w:r>
          </w:p>
        </w:tc>
        <w:tc>
          <w:tcPr>
            <w:tcW w:type="dxa" w:w="720"/>
            <w:vAlign w:val="center"/>
          </w:tcPr>
          <w:p>
            <w:pPr>
              <w:jc w:val="right"/>
            </w:pPr>
            <w:r>
              <w:rPr>
                <w:sz w:val="18"/>
              </w:rPr>
              <w:t>0.78</w:t>
            </w:r>
          </w:p>
        </w:tc>
        <w:tc>
          <w:tcPr>
            <w:tcW w:type="dxa" w:w="1152"/>
            <w:vAlign w:val="center"/>
          </w:tcPr>
          <w:p>
            <w:pPr>
              <w:jc w:val="right"/>
            </w:pPr>
            <w:r>
              <w:rPr>
                <w:sz w:val="18"/>
              </w:rPr>
              <w:t>393755</w:t>
            </w:r>
          </w:p>
        </w:tc>
        <w:tc>
          <w:tcPr>
            <w:tcW w:type="dxa" w:w="1728"/>
            <w:vAlign w:val="center"/>
          </w:tcPr>
          <w:p>
            <w:pPr>
              <w:jc w:val="left"/>
            </w:pPr>
            <w:r>
              <w:rPr>
                <w:sz w:val="18"/>
              </w:rPr>
              <w:t>NCBI-3-16S@DQ676999.1</w:t>
            </w:r>
          </w:p>
        </w:tc>
        <w:tc>
          <w:tcPr>
            <w:tcW w:type="dxa" w:w="1728"/>
            <w:vAlign w:val="center"/>
          </w:tcPr>
          <w:p>
            <w:pPr>
              <w:jc w:val="left"/>
            </w:pPr>
            <w:r>
              <w:rPr>
                <w:sz w:val="18"/>
              </w:rPr>
              <w:t>iron-reducing enrichment clone Cl-A7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enrichment clone Cl-A7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w:t>
            </w:r>
          </w:p>
        </w:tc>
        <w:tc>
          <w:tcPr>
            <w:tcW w:type="dxa" w:w="1008"/>
            <w:vAlign w:val="center"/>
          </w:tcPr>
          <w:p>
            <w:pPr>
              <w:jc w:val="right"/>
            </w:pPr>
            <w:r>
              <w:rPr>
                <w:sz w:val="18"/>
              </w:rPr>
              <w:t>439</w:t>
            </w:r>
          </w:p>
        </w:tc>
        <w:tc>
          <w:tcPr>
            <w:tcW w:type="dxa" w:w="720"/>
            <w:vAlign w:val="center"/>
          </w:tcPr>
          <w:p>
            <w:pPr>
              <w:jc w:val="right"/>
            </w:pPr>
            <w:r>
              <w:rPr>
                <w:sz w:val="18"/>
              </w:rPr>
              <w:t>0.73</w:t>
            </w:r>
          </w:p>
        </w:tc>
        <w:tc>
          <w:tcPr>
            <w:tcW w:type="dxa" w:w="1152"/>
            <w:vAlign w:val="center"/>
          </w:tcPr>
          <w:p>
            <w:pPr>
              <w:jc w:val="right"/>
            </w:pPr>
            <w:r>
              <w:rPr>
                <w:sz w:val="18"/>
              </w:rPr>
              <w:t>1917882</w:t>
            </w:r>
          </w:p>
        </w:tc>
        <w:tc>
          <w:tcPr>
            <w:tcW w:type="dxa" w:w="1728"/>
            <w:vAlign w:val="center"/>
          </w:tcPr>
          <w:p>
            <w:pPr>
              <w:jc w:val="left"/>
            </w:pPr>
            <w:r>
              <w:rPr>
                <w:sz w:val="18"/>
              </w:rPr>
              <w:t>NCBI-3-16S@NR_179582.1</w:t>
            </w:r>
          </w:p>
        </w:tc>
        <w:tc>
          <w:tcPr>
            <w:tcW w:type="dxa" w:w="1728"/>
            <w:vAlign w:val="center"/>
          </w:tcPr>
          <w:p>
            <w:pPr>
              <w:jc w:val="left"/>
            </w:pPr>
            <w:r>
              <w:rPr>
                <w:sz w:val="18"/>
              </w:rPr>
              <w:t>Gabonibacter timonensis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t>Gabonibacter</w:t>
            </w:r>
          </w:p>
        </w:tc>
        <w:tc>
          <w:tcPr>
            <w:tcW w:type="dxa" w:w="1728"/>
            <w:vAlign w:val="center"/>
          </w:tcPr>
          <w:p>
            <w:pPr>
              <w:jc w:val="left"/>
            </w:pPr>
            <w:r>
              <w:rPr>
                <w:sz w:val="18"/>
              </w:rPr>
              <w:t>Gabonibacter timonensis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w:t>
            </w:r>
          </w:p>
        </w:tc>
        <w:tc>
          <w:tcPr>
            <w:tcW w:type="dxa" w:w="1008"/>
            <w:vAlign w:val="center"/>
          </w:tcPr>
          <w:p>
            <w:pPr>
              <w:jc w:val="right"/>
            </w:pPr>
            <w:r>
              <w:rPr>
                <w:sz w:val="18"/>
              </w:rPr>
              <w:t>405</w:t>
            </w:r>
          </w:p>
        </w:tc>
        <w:tc>
          <w:tcPr>
            <w:tcW w:type="dxa" w:w="720"/>
            <w:vAlign w:val="center"/>
          </w:tcPr>
          <w:p>
            <w:pPr>
              <w:jc w:val="right"/>
            </w:pPr>
            <w:r>
              <w:rPr>
                <w:sz w:val="18"/>
              </w:rPr>
              <w:t>0.68</w:t>
            </w:r>
          </w:p>
        </w:tc>
        <w:tc>
          <w:tcPr>
            <w:tcW w:type="dxa" w:w="1152"/>
            <w:vAlign w:val="center"/>
          </w:tcPr>
          <w:p>
            <w:pPr>
              <w:jc w:val="right"/>
            </w:pPr>
            <w:r>
              <w:rPr>
                <w:sz w:val="18"/>
              </w:rPr>
              <w:t>1945594</w:t>
            </w:r>
          </w:p>
        </w:tc>
        <w:tc>
          <w:tcPr>
            <w:tcW w:type="dxa" w:w="1728"/>
            <w:vAlign w:val="center"/>
          </w:tcPr>
          <w:p>
            <w:pPr>
              <w:jc w:val="left"/>
            </w:pPr>
            <w:r>
              <w:rPr>
                <w:sz w:val="18"/>
              </w:rPr>
              <w:t>NCBI-3-16S@MW682303.1</w:t>
            </w:r>
          </w:p>
        </w:tc>
        <w:tc>
          <w:tcPr>
            <w:tcW w:type="dxa" w:w="1728"/>
            <w:vAlign w:val="center"/>
          </w:tcPr>
          <w:p>
            <w:pPr>
              <w:jc w:val="left"/>
            </w:pPr>
            <w:r>
              <w:rPr>
                <w:sz w:val="18"/>
              </w:rPr>
              <w:t>Sporobacter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Sporobacter</w:t>
            </w:r>
          </w:p>
        </w:tc>
        <w:tc>
          <w:tcPr>
            <w:tcW w:type="dxa" w:w="1728"/>
            <w:vAlign w:val="center"/>
          </w:tcPr>
          <w:p>
            <w:pPr>
              <w:jc w:val="left"/>
            </w:pPr>
            <w:r>
              <w:rPr>
                <w:sz w:val="18"/>
              </w:rPr>
              <w:t>Sporobacter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w:t>
            </w:r>
          </w:p>
        </w:tc>
        <w:tc>
          <w:tcPr>
            <w:tcW w:type="dxa" w:w="1008"/>
            <w:vAlign w:val="center"/>
          </w:tcPr>
          <w:p>
            <w:pPr>
              <w:jc w:val="right"/>
            </w:pPr>
            <w:r>
              <w:rPr>
                <w:sz w:val="18"/>
              </w:rPr>
              <w:t>404</w:t>
            </w:r>
          </w:p>
        </w:tc>
        <w:tc>
          <w:tcPr>
            <w:tcW w:type="dxa" w:w="720"/>
            <w:vAlign w:val="center"/>
          </w:tcPr>
          <w:p>
            <w:pPr>
              <w:jc w:val="right"/>
            </w:pPr>
            <w:r>
              <w:rPr>
                <w:sz w:val="18"/>
              </w:rPr>
              <w:t>0.68</w:t>
            </w:r>
          </w:p>
        </w:tc>
        <w:tc>
          <w:tcPr>
            <w:tcW w:type="dxa" w:w="1152"/>
            <w:vAlign w:val="center"/>
          </w:tcPr>
          <w:p>
            <w:pPr>
              <w:jc w:val="right"/>
            </w:pPr>
            <w:r>
              <w:rPr>
                <w:sz w:val="18"/>
              </w:rPr>
              <w:t>666483</w:t>
            </w:r>
          </w:p>
        </w:tc>
        <w:tc>
          <w:tcPr>
            <w:tcW w:type="dxa" w:w="1728"/>
            <w:vAlign w:val="center"/>
          </w:tcPr>
          <w:p>
            <w:pPr>
              <w:jc w:val="left"/>
            </w:pPr>
            <w:r>
              <w:rPr>
                <w:sz w:val="18"/>
              </w:rPr>
              <w:t>NCBI-3-16S@GQ377128.1</w:t>
            </w:r>
          </w:p>
        </w:tc>
        <w:tc>
          <w:tcPr>
            <w:tcW w:type="dxa" w:w="1728"/>
            <w:vAlign w:val="center"/>
          </w:tcPr>
          <w:p>
            <w:pPr>
              <w:jc w:val="left"/>
            </w:pPr>
            <w:r>
              <w:rPr>
                <w:sz w:val="18"/>
              </w:rPr>
              <w:t>bacterium enrichment culture clone DPF25</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DPF25</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w:t>
            </w:r>
          </w:p>
        </w:tc>
        <w:tc>
          <w:tcPr>
            <w:tcW w:type="dxa" w:w="1008"/>
            <w:vAlign w:val="center"/>
          </w:tcPr>
          <w:p>
            <w:pPr>
              <w:jc w:val="right"/>
            </w:pPr>
            <w:r>
              <w:rPr>
                <w:sz w:val="18"/>
              </w:rPr>
              <w:t>395</w:t>
            </w:r>
          </w:p>
        </w:tc>
        <w:tc>
          <w:tcPr>
            <w:tcW w:type="dxa" w:w="720"/>
            <w:vAlign w:val="center"/>
          </w:tcPr>
          <w:p>
            <w:pPr>
              <w:jc w:val="right"/>
            </w:pPr>
            <w:r>
              <w:rPr>
                <w:sz w:val="18"/>
              </w:rPr>
              <w:t>0.66</w:t>
            </w:r>
          </w:p>
        </w:tc>
        <w:tc>
          <w:tcPr>
            <w:tcW w:type="dxa" w:w="1152"/>
            <w:vAlign w:val="center"/>
          </w:tcPr>
          <w:p>
            <w:pPr>
              <w:jc w:val="right"/>
            </w:pPr>
            <w:r>
              <w:rPr>
                <w:sz w:val="18"/>
              </w:rPr>
              <w:t>2779355</w:t>
            </w:r>
          </w:p>
        </w:tc>
        <w:tc>
          <w:tcPr>
            <w:tcW w:type="dxa" w:w="1728"/>
            <w:vAlign w:val="center"/>
          </w:tcPr>
          <w:p>
            <w:pPr>
              <w:jc w:val="left"/>
            </w:pPr>
            <w:r>
              <w:rPr>
                <w:sz w:val="18"/>
              </w:rPr>
              <w:t>NCBI-3-16S@NR_180617.1</w:t>
            </w:r>
          </w:p>
        </w:tc>
        <w:tc>
          <w:tcPr>
            <w:tcW w:type="dxa" w:w="1728"/>
            <w:vAlign w:val="center"/>
          </w:tcPr>
          <w:p>
            <w:pPr>
              <w:jc w:val="left"/>
            </w:pPr>
            <w:r>
              <w:rPr>
                <w:sz w:val="18"/>
              </w:rPr>
              <w:t>Ructibacterium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Ructibacterium</w:t>
            </w:r>
          </w:p>
        </w:tc>
        <w:tc>
          <w:tcPr>
            <w:tcW w:type="dxa" w:w="1728"/>
            <w:vAlign w:val="center"/>
          </w:tcPr>
          <w:p>
            <w:pPr>
              <w:jc w:val="left"/>
            </w:pPr>
            <w:r>
              <w:rPr>
                <w:sz w:val="18"/>
              </w:rPr>
              <w:t>Ructibacterium gallinarum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w:t>
            </w:r>
          </w:p>
        </w:tc>
        <w:tc>
          <w:tcPr>
            <w:tcW w:type="dxa" w:w="1008"/>
            <w:vAlign w:val="center"/>
          </w:tcPr>
          <w:p>
            <w:pPr>
              <w:jc w:val="right"/>
            </w:pPr>
            <w:r>
              <w:rPr>
                <w:sz w:val="18"/>
              </w:rPr>
              <w:t>375</w:t>
            </w:r>
          </w:p>
        </w:tc>
        <w:tc>
          <w:tcPr>
            <w:tcW w:type="dxa" w:w="720"/>
            <w:vAlign w:val="center"/>
          </w:tcPr>
          <w:p>
            <w:pPr>
              <w:jc w:val="right"/>
            </w:pPr>
            <w:r>
              <w:rPr>
                <w:sz w:val="18"/>
              </w:rPr>
              <w:t>0.63</w:t>
            </w:r>
          </w:p>
        </w:tc>
        <w:tc>
          <w:tcPr>
            <w:tcW w:type="dxa" w:w="1152"/>
            <w:vAlign w:val="center"/>
          </w:tcPr>
          <w:p>
            <w:pPr>
              <w:jc w:val="right"/>
            </w:pPr>
            <w:r>
              <w:rPr>
                <w:sz w:val="18"/>
              </w:rPr>
              <w:t>1792311</w:t>
            </w:r>
          </w:p>
        </w:tc>
        <w:tc>
          <w:tcPr>
            <w:tcW w:type="dxa" w:w="1728"/>
            <w:vAlign w:val="center"/>
          </w:tcPr>
          <w:p>
            <w:pPr>
              <w:jc w:val="left"/>
            </w:pPr>
            <w:r>
              <w:rPr>
                <w:sz w:val="18"/>
              </w:rPr>
              <w:t>NCBI-3-16S@NR_178871.1</w:t>
            </w:r>
          </w:p>
        </w:tc>
        <w:tc>
          <w:tcPr>
            <w:tcW w:type="dxa" w:w="1728"/>
            <w:vAlign w:val="center"/>
          </w:tcPr>
          <w:p>
            <w:pPr>
              <w:jc w:val="left"/>
            </w:pPr>
            <w:r>
              <w:rPr>
                <w:sz w:val="18"/>
              </w:rPr>
              <w:t>Petroclostridium xylanilyticum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Petroclostridium</w:t>
            </w:r>
          </w:p>
        </w:tc>
        <w:tc>
          <w:tcPr>
            <w:tcW w:type="dxa" w:w="1728"/>
            <w:vAlign w:val="center"/>
          </w:tcPr>
          <w:p>
            <w:pPr>
              <w:jc w:val="left"/>
            </w:pPr>
            <w:r>
              <w:rPr>
                <w:sz w:val="18"/>
              </w:rPr>
              <w:t>Petroclostridium xylanilyticum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w:t>
            </w:r>
          </w:p>
        </w:tc>
        <w:tc>
          <w:tcPr>
            <w:tcW w:type="dxa" w:w="1008"/>
            <w:vAlign w:val="center"/>
          </w:tcPr>
          <w:p>
            <w:pPr>
              <w:jc w:val="right"/>
            </w:pPr>
            <w:r>
              <w:rPr>
                <w:sz w:val="18"/>
              </w:rPr>
              <w:t>373</w:t>
            </w:r>
          </w:p>
        </w:tc>
        <w:tc>
          <w:tcPr>
            <w:tcW w:type="dxa" w:w="720"/>
            <w:vAlign w:val="center"/>
          </w:tcPr>
          <w:p>
            <w:pPr>
              <w:jc w:val="right"/>
            </w:pPr>
            <w:r>
              <w:rPr>
                <w:sz w:val="18"/>
              </w:rPr>
              <w:t>0.62</w:t>
            </w:r>
          </w:p>
        </w:tc>
        <w:tc>
          <w:tcPr>
            <w:tcW w:type="dxa" w:w="1152"/>
            <w:vAlign w:val="center"/>
          </w:tcPr>
          <w:p>
            <w:pPr>
              <w:jc w:val="right"/>
            </w:pPr>
            <w:r>
              <w:rPr>
                <w:sz w:val="18"/>
              </w:rPr>
              <w:t>1131707</w:t>
            </w:r>
          </w:p>
        </w:tc>
        <w:tc>
          <w:tcPr>
            <w:tcW w:type="dxa" w:w="1728"/>
            <w:vAlign w:val="center"/>
          </w:tcPr>
          <w:p>
            <w:pPr>
              <w:jc w:val="left"/>
            </w:pPr>
            <w:r>
              <w:rPr>
                <w:sz w:val="18"/>
              </w:rPr>
              <w:t>NCBI-3-16S@NR_102964.1</w:t>
            </w:r>
          </w:p>
        </w:tc>
        <w:tc>
          <w:tcPr>
            <w:tcW w:type="dxa" w:w="1728"/>
            <w:vAlign w:val="center"/>
          </w:tcPr>
          <w:p>
            <w:pPr>
              <w:jc w:val="left"/>
            </w:pPr>
            <w:r>
              <w:rPr>
                <w:sz w:val="18"/>
              </w:rPr>
              <w:t>Sphaerochaeta pleomorpha</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pleomorpha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w:t>
            </w:r>
          </w:p>
        </w:tc>
        <w:tc>
          <w:tcPr>
            <w:tcW w:type="dxa" w:w="1008"/>
            <w:vAlign w:val="center"/>
          </w:tcPr>
          <w:p>
            <w:pPr>
              <w:jc w:val="right"/>
            </w:pPr>
            <w:r>
              <w:rPr>
                <w:sz w:val="18"/>
              </w:rPr>
              <w:t>371</w:t>
            </w:r>
          </w:p>
        </w:tc>
        <w:tc>
          <w:tcPr>
            <w:tcW w:type="dxa" w:w="720"/>
            <w:vAlign w:val="center"/>
          </w:tcPr>
          <w:p>
            <w:pPr>
              <w:jc w:val="right"/>
            </w:pPr>
            <w:r>
              <w:rPr>
                <w:sz w:val="18"/>
              </w:rPr>
              <w:t>0.62</w:t>
            </w:r>
          </w:p>
        </w:tc>
        <w:tc>
          <w:tcPr>
            <w:tcW w:type="dxa" w:w="1152"/>
            <w:vAlign w:val="center"/>
          </w:tcPr>
          <w:p>
            <w:pPr>
              <w:jc w:val="right"/>
            </w:pPr>
            <w:r>
              <w:rPr>
                <w:sz w:val="18"/>
              </w:rPr>
              <w:t>1980281</w:t>
            </w:r>
          </w:p>
        </w:tc>
        <w:tc>
          <w:tcPr>
            <w:tcW w:type="dxa" w:w="1728"/>
            <w:vAlign w:val="center"/>
          </w:tcPr>
          <w:p>
            <w:pPr>
              <w:jc w:val="left"/>
            </w:pPr>
            <w:r>
              <w:rPr>
                <w:sz w:val="18"/>
              </w:rPr>
              <w:t>NCBI-3-16S@MN081672.1</w:t>
            </w:r>
          </w:p>
        </w:tc>
        <w:tc>
          <w:tcPr>
            <w:tcW w:type="dxa" w:w="1728"/>
            <w:vAlign w:val="center"/>
          </w:tcPr>
          <w:p>
            <w:pPr>
              <w:jc w:val="left"/>
            </w:pPr>
            <w:r>
              <w:rPr>
                <w:sz w:val="18"/>
              </w:rPr>
              <w:t>Pseudoflavonifractor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w:t>
            </w:r>
          </w:p>
        </w:tc>
        <w:tc>
          <w:tcPr>
            <w:tcW w:type="dxa" w:w="1008"/>
            <w:vAlign w:val="center"/>
          </w:tcPr>
          <w:p>
            <w:pPr>
              <w:jc w:val="right"/>
            </w:pPr>
            <w:r>
              <w:rPr>
                <w:sz w:val="18"/>
              </w:rPr>
              <w:t>342</w:t>
            </w:r>
          </w:p>
        </w:tc>
        <w:tc>
          <w:tcPr>
            <w:tcW w:type="dxa" w:w="720"/>
            <w:vAlign w:val="center"/>
          </w:tcPr>
          <w:p>
            <w:pPr>
              <w:jc w:val="right"/>
            </w:pPr>
            <w:r>
              <w:rPr>
                <w:sz w:val="18"/>
              </w:rPr>
              <w:t>0.57</w:t>
            </w:r>
          </w:p>
        </w:tc>
        <w:tc>
          <w:tcPr>
            <w:tcW w:type="dxa" w:w="1152"/>
            <w:vAlign w:val="center"/>
          </w:tcPr>
          <w:p>
            <w:pPr>
              <w:jc w:val="right"/>
            </w:pPr>
            <w:r>
              <w:rPr>
                <w:sz w:val="18"/>
              </w:rPr>
              <w:t>1981510</w:t>
            </w:r>
          </w:p>
        </w:tc>
        <w:tc>
          <w:tcPr>
            <w:tcW w:type="dxa" w:w="1728"/>
            <w:vAlign w:val="center"/>
          </w:tcPr>
          <w:p>
            <w:pPr>
              <w:jc w:val="left"/>
            </w:pPr>
            <w:r>
              <w:rPr>
                <w:sz w:val="18"/>
              </w:rPr>
              <w:t>NCBI-3-16S@MK615117.1</w:t>
            </w:r>
          </w:p>
        </w:tc>
        <w:tc>
          <w:tcPr>
            <w:tcW w:type="dxa" w:w="1728"/>
            <w:vAlign w:val="center"/>
          </w:tcPr>
          <w:p>
            <w:pPr>
              <w:jc w:val="left"/>
            </w:pPr>
            <w:r>
              <w:rPr>
                <w:sz w:val="18"/>
              </w:rPr>
              <w:t>Monoglobus pectinilyticus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Monoglobales</w:t>
            </w:r>
          </w:p>
        </w:tc>
        <w:tc>
          <w:tcPr>
            <w:tcW w:type="dxa" w:w="1440"/>
            <w:vAlign w:val="center"/>
          </w:tcPr>
          <w:p>
            <w:pPr>
              <w:jc w:val="left"/>
            </w:pPr>
            <w:r>
              <w:rPr>
                <w:sz w:val="18"/>
              </w:rPr>
              <w:t>Monoglobaceae</w:t>
            </w:r>
          </w:p>
        </w:tc>
        <w:tc>
          <w:tcPr>
            <w:tcW w:type="dxa" w:w="1440"/>
            <w:vAlign w:val="center"/>
          </w:tcPr>
          <w:p>
            <w:pPr>
              <w:jc w:val="left"/>
            </w:pPr>
            <w:r>
              <w:rPr>
                <w:sz w:val="18"/>
              </w:rPr>
              <w:t>Monoglobus</w:t>
            </w:r>
          </w:p>
        </w:tc>
        <w:tc>
          <w:tcPr>
            <w:tcW w:type="dxa" w:w="1728"/>
            <w:vAlign w:val="center"/>
          </w:tcPr>
          <w:p>
            <w:pPr>
              <w:jc w:val="left"/>
            </w:pPr>
            <w:r>
              <w:rPr>
                <w:sz w:val="18"/>
              </w:rPr>
              <w:t>Monoglobus pectinilyticus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w:t>
            </w:r>
          </w:p>
        </w:tc>
        <w:tc>
          <w:tcPr>
            <w:tcW w:type="dxa" w:w="1008"/>
            <w:vAlign w:val="center"/>
          </w:tcPr>
          <w:p>
            <w:pPr>
              <w:jc w:val="right"/>
            </w:pPr>
            <w:r>
              <w:rPr>
                <w:sz w:val="18"/>
              </w:rPr>
              <w:t>324</w:t>
            </w:r>
          </w:p>
        </w:tc>
        <w:tc>
          <w:tcPr>
            <w:tcW w:type="dxa" w:w="720"/>
            <w:vAlign w:val="center"/>
          </w:tcPr>
          <w:p>
            <w:pPr>
              <w:jc w:val="right"/>
            </w:pPr>
            <w:r>
              <w:rPr>
                <w:sz w:val="18"/>
              </w:rPr>
              <w:t>0.54</w:t>
            </w:r>
          </w:p>
        </w:tc>
        <w:tc>
          <w:tcPr>
            <w:tcW w:type="dxa" w:w="1152"/>
            <w:vAlign w:val="center"/>
          </w:tcPr>
          <w:p>
            <w:pPr>
              <w:jc w:val="right"/>
            </w:pPr>
            <w:r>
              <w:rPr>
                <w:sz w:val="18"/>
              </w:rPr>
              <w:t>28118</w:t>
            </w:r>
          </w:p>
        </w:tc>
        <w:tc>
          <w:tcPr>
            <w:tcW w:type="dxa" w:w="1728"/>
            <w:vAlign w:val="center"/>
          </w:tcPr>
          <w:p>
            <w:pPr>
              <w:jc w:val="left"/>
            </w:pPr>
            <w:r>
              <w:rPr>
                <w:sz w:val="18"/>
              </w:rPr>
              <w:t>NCBI-3-16S@NR_113075.1</w:t>
            </w:r>
          </w:p>
        </w:tc>
        <w:tc>
          <w:tcPr>
            <w:tcW w:type="dxa" w:w="1728"/>
            <w:vAlign w:val="center"/>
          </w:tcPr>
          <w:p>
            <w:pPr>
              <w:jc w:val="left"/>
            </w:pPr>
            <w:r>
              <w:rPr>
                <w:sz w:val="18"/>
              </w:rPr>
              <w:t>Odoribacter splanchnicus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Odoribacter</w:t>
            </w:r>
          </w:p>
        </w:tc>
        <w:tc>
          <w:tcPr>
            <w:tcW w:type="dxa" w:w="1728"/>
            <w:vAlign w:val="center"/>
          </w:tcPr>
          <w:p>
            <w:pPr>
              <w:jc w:val="left"/>
            </w:pPr>
            <w:r>
              <w:rPr>
                <w:sz w:val="18"/>
              </w:rPr>
              <w:t>Odoribacter splanchnicus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w:t>
            </w:r>
          </w:p>
        </w:tc>
        <w:tc>
          <w:tcPr>
            <w:tcW w:type="dxa" w:w="1008"/>
            <w:vAlign w:val="center"/>
          </w:tcPr>
          <w:p>
            <w:pPr>
              <w:jc w:val="right"/>
            </w:pPr>
            <w:r>
              <w:rPr>
                <w:sz w:val="18"/>
              </w:rPr>
              <w:t>319</w:t>
            </w:r>
          </w:p>
        </w:tc>
        <w:tc>
          <w:tcPr>
            <w:tcW w:type="dxa" w:w="720"/>
            <w:vAlign w:val="center"/>
          </w:tcPr>
          <w:p>
            <w:pPr>
              <w:jc w:val="right"/>
            </w:pPr>
            <w:r>
              <w:rPr>
                <w:sz w:val="18"/>
              </w:rPr>
              <w:t>0.53</w:t>
            </w:r>
          </w:p>
        </w:tc>
        <w:tc>
          <w:tcPr>
            <w:tcW w:type="dxa" w:w="1152"/>
            <w:vAlign w:val="center"/>
          </w:tcPr>
          <w:p>
            <w:pPr>
              <w:jc w:val="right"/>
            </w:pPr>
            <w:r>
              <w:rPr>
                <w:sz w:val="18"/>
              </w:rPr>
              <w:t>821</w:t>
            </w:r>
          </w:p>
        </w:tc>
        <w:tc>
          <w:tcPr>
            <w:tcW w:type="dxa" w:w="1728"/>
            <w:vAlign w:val="center"/>
          </w:tcPr>
          <w:p>
            <w:pPr>
              <w:jc w:val="left"/>
            </w:pPr>
            <w:r>
              <w:rPr>
                <w:sz w:val="18"/>
              </w:rPr>
              <w:t>NCBI-3-16S@MT902980.1</w:t>
            </w:r>
          </w:p>
        </w:tc>
        <w:tc>
          <w:tcPr>
            <w:tcW w:type="dxa" w:w="1728"/>
            <w:vAlign w:val="center"/>
          </w:tcPr>
          <w:p>
            <w:pPr>
              <w:jc w:val="left"/>
            </w:pPr>
            <w:r>
              <w:rPr>
                <w:sz w:val="18"/>
              </w:rPr>
              <w:t>Phocaeicola vulgatus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vulgatus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w:t>
            </w:r>
          </w:p>
        </w:tc>
        <w:tc>
          <w:tcPr>
            <w:tcW w:type="dxa" w:w="1008"/>
            <w:vAlign w:val="center"/>
          </w:tcPr>
          <w:p>
            <w:pPr>
              <w:jc w:val="right"/>
            </w:pPr>
            <w:r>
              <w:rPr>
                <w:sz w:val="18"/>
              </w:rPr>
              <w:t>315</w:t>
            </w:r>
          </w:p>
        </w:tc>
        <w:tc>
          <w:tcPr>
            <w:tcW w:type="dxa" w:w="720"/>
            <w:vAlign w:val="center"/>
          </w:tcPr>
          <w:p>
            <w:pPr>
              <w:jc w:val="right"/>
            </w:pPr>
            <w:r>
              <w:rPr>
                <w:sz w:val="18"/>
              </w:rPr>
              <w:t>0.53</w:t>
            </w:r>
          </w:p>
        </w:tc>
        <w:tc>
          <w:tcPr>
            <w:tcW w:type="dxa" w:w="1152"/>
            <w:vAlign w:val="center"/>
          </w:tcPr>
          <w:p>
            <w:pPr>
              <w:jc w:val="right"/>
            </w:pPr>
            <w:r>
              <w:rPr>
                <w:sz w:val="18"/>
              </w:rPr>
              <w:t>544645</w:t>
            </w:r>
          </w:p>
        </w:tc>
        <w:tc>
          <w:tcPr>
            <w:tcW w:type="dxa" w:w="1728"/>
            <w:vAlign w:val="center"/>
          </w:tcPr>
          <w:p>
            <w:pPr>
              <w:jc w:val="left"/>
            </w:pPr>
            <w:r>
              <w:rPr>
                <w:sz w:val="18"/>
              </w:rPr>
              <w:t>NCBI-3-16S@MT902988.1</w:t>
            </w:r>
          </w:p>
        </w:tc>
        <w:tc>
          <w:tcPr>
            <w:tcW w:type="dxa" w:w="1728"/>
            <w:vAlign w:val="center"/>
          </w:tcPr>
          <w:p>
            <w:pPr>
              <w:jc w:val="left"/>
            </w:pPr>
            <w:r>
              <w:rPr>
                <w:sz w:val="18"/>
              </w:rPr>
              <w:t>Butyricimonas virosa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virosa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w:t>
            </w:r>
          </w:p>
        </w:tc>
        <w:tc>
          <w:tcPr>
            <w:tcW w:type="dxa" w:w="1008"/>
            <w:vAlign w:val="center"/>
          </w:tcPr>
          <w:p>
            <w:pPr>
              <w:jc w:val="right"/>
            </w:pPr>
            <w:r>
              <w:rPr>
                <w:sz w:val="18"/>
              </w:rPr>
              <w:t>313</w:t>
            </w:r>
          </w:p>
        </w:tc>
        <w:tc>
          <w:tcPr>
            <w:tcW w:type="dxa" w:w="720"/>
            <w:vAlign w:val="center"/>
          </w:tcPr>
          <w:p>
            <w:pPr>
              <w:jc w:val="right"/>
            </w:pPr>
            <w:r>
              <w:rPr>
                <w:sz w:val="18"/>
              </w:rPr>
              <w:t>0.52</w:t>
            </w:r>
          </w:p>
        </w:tc>
        <w:tc>
          <w:tcPr>
            <w:tcW w:type="dxa" w:w="1152"/>
            <w:vAlign w:val="center"/>
          </w:tcPr>
          <w:p>
            <w:pPr>
              <w:jc w:val="right"/>
            </w:pPr>
            <w:r>
              <w:rPr>
                <w:sz w:val="18"/>
              </w:rPr>
              <w:t>1920505</w:t>
            </w:r>
          </w:p>
        </w:tc>
        <w:tc>
          <w:tcPr>
            <w:tcW w:type="dxa" w:w="1728"/>
            <w:vAlign w:val="center"/>
          </w:tcPr>
          <w:p>
            <w:pPr>
              <w:jc w:val="left"/>
            </w:pPr>
            <w:r>
              <w:rPr>
                <w:sz w:val="18"/>
              </w:rPr>
              <w:t>NCBI-3-16S@OQ146993.1</w:t>
            </w:r>
          </w:p>
        </w:tc>
        <w:tc>
          <w:tcPr>
            <w:tcW w:type="dxa" w:w="1728"/>
            <w:vAlign w:val="center"/>
          </w:tcPr>
          <w:p>
            <w:pPr>
              <w:jc w:val="left"/>
            </w:pPr>
            <w:r>
              <w:rPr>
                <w:sz w:val="18"/>
              </w:rPr>
              <w:t>Pleomorphochaeta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Pleomorphochaeta</w:t>
            </w:r>
          </w:p>
        </w:tc>
        <w:tc>
          <w:tcPr>
            <w:tcW w:type="dxa" w:w="1728"/>
            <w:vAlign w:val="center"/>
          </w:tcPr>
          <w:p>
            <w:pPr>
              <w:jc w:val="left"/>
            </w:pPr>
            <w:r>
              <w:rPr>
                <w:sz w:val="18"/>
              </w:rPr>
              <w:t>Pleomorphochaeta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w:t>
            </w:r>
          </w:p>
        </w:tc>
        <w:tc>
          <w:tcPr>
            <w:tcW w:type="dxa" w:w="1008"/>
            <w:vAlign w:val="center"/>
          </w:tcPr>
          <w:p>
            <w:pPr>
              <w:jc w:val="right"/>
            </w:pPr>
            <w:r>
              <w:rPr>
                <w:sz w:val="18"/>
              </w:rPr>
              <w:t>313</w:t>
            </w:r>
          </w:p>
        </w:tc>
        <w:tc>
          <w:tcPr>
            <w:tcW w:type="dxa" w:w="720"/>
            <w:vAlign w:val="center"/>
          </w:tcPr>
          <w:p>
            <w:pPr>
              <w:jc w:val="right"/>
            </w:pPr>
            <w:r>
              <w:rPr>
                <w:sz w:val="18"/>
              </w:rPr>
              <w:t>0.52</w:t>
            </w:r>
          </w:p>
        </w:tc>
        <w:tc>
          <w:tcPr>
            <w:tcW w:type="dxa" w:w="1152"/>
            <w:vAlign w:val="center"/>
          </w:tcPr>
          <w:p>
            <w:pPr>
              <w:jc w:val="right"/>
            </w:pPr>
            <w:r>
              <w:rPr>
                <w:sz w:val="18"/>
              </w:rPr>
              <w:t>519019</w:t>
            </w:r>
          </w:p>
        </w:tc>
        <w:tc>
          <w:tcPr>
            <w:tcW w:type="dxa" w:w="1728"/>
            <w:vAlign w:val="center"/>
          </w:tcPr>
          <w:p>
            <w:pPr>
              <w:jc w:val="left"/>
            </w:pPr>
            <w:r>
              <w:rPr>
                <w:sz w:val="18"/>
              </w:rPr>
              <w:t>NCBI-3-16S@EU592966.1</w:t>
            </w:r>
          </w:p>
        </w:tc>
        <w:tc>
          <w:tcPr>
            <w:tcW w:type="dxa" w:w="1728"/>
            <w:vAlign w:val="center"/>
          </w:tcPr>
          <w:p>
            <w:pPr>
              <w:jc w:val="left"/>
            </w:pPr>
            <w:r>
              <w:rPr>
                <w:sz w:val="18"/>
              </w:rPr>
              <w:t>Atopobium sp. F0209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Atopobium</w:t>
            </w:r>
          </w:p>
        </w:tc>
        <w:tc>
          <w:tcPr>
            <w:tcW w:type="dxa" w:w="1728"/>
            <w:vAlign w:val="center"/>
          </w:tcPr>
          <w:p>
            <w:pPr>
              <w:jc w:val="left"/>
            </w:pPr>
            <w:r>
              <w:rPr>
                <w:sz w:val="18"/>
              </w:rPr>
              <w:t>Atopobium sp. F0209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w:t>
            </w:r>
          </w:p>
        </w:tc>
        <w:tc>
          <w:tcPr>
            <w:tcW w:type="dxa" w:w="1008"/>
            <w:vAlign w:val="center"/>
          </w:tcPr>
          <w:p>
            <w:pPr>
              <w:jc w:val="right"/>
            </w:pPr>
            <w:r>
              <w:rPr>
                <w:sz w:val="18"/>
              </w:rPr>
              <w:t>309</w:t>
            </w:r>
          </w:p>
        </w:tc>
        <w:tc>
          <w:tcPr>
            <w:tcW w:type="dxa" w:w="720"/>
            <w:vAlign w:val="center"/>
          </w:tcPr>
          <w:p>
            <w:pPr>
              <w:jc w:val="right"/>
            </w:pPr>
            <w:r>
              <w:rPr>
                <w:sz w:val="18"/>
              </w:rPr>
              <w:t>0.52</w:t>
            </w:r>
          </w:p>
        </w:tc>
        <w:tc>
          <w:tcPr>
            <w:tcW w:type="dxa" w:w="1152"/>
            <w:vAlign w:val="center"/>
          </w:tcPr>
          <w:p>
            <w:pPr>
              <w:jc w:val="right"/>
            </w:pPr>
            <w:r>
              <w:rPr>
                <w:sz w:val="18"/>
              </w:rPr>
              <w:t>28117</w:t>
            </w:r>
          </w:p>
        </w:tc>
        <w:tc>
          <w:tcPr>
            <w:tcW w:type="dxa" w:w="1728"/>
            <w:vAlign w:val="center"/>
          </w:tcPr>
          <w:p>
            <w:pPr>
              <w:jc w:val="left"/>
            </w:pPr>
            <w:r>
              <w:rPr>
                <w:sz w:val="18"/>
              </w:rPr>
              <w:t>NCBI-3-16S@NR_113152.1</w:t>
            </w:r>
          </w:p>
        </w:tc>
        <w:tc>
          <w:tcPr>
            <w:tcW w:type="dxa" w:w="1728"/>
            <w:vAlign w:val="center"/>
          </w:tcPr>
          <w:p>
            <w:pPr>
              <w:jc w:val="left"/>
            </w:pPr>
            <w:r>
              <w:rPr>
                <w:sz w:val="18"/>
              </w:rPr>
              <w:t>Alistipes putredinis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putredinis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w:t>
            </w:r>
          </w:p>
        </w:tc>
        <w:tc>
          <w:tcPr>
            <w:tcW w:type="dxa" w:w="1008"/>
            <w:vAlign w:val="center"/>
          </w:tcPr>
          <w:p>
            <w:pPr>
              <w:jc w:val="right"/>
            </w:pPr>
            <w:r>
              <w:rPr>
                <w:sz w:val="18"/>
              </w:rPr>
              <w:t>300</w:t>
            </w:r>
          </w:p>
        </w:tc>
        <w:tc>
          <w:tcPr>
            <w:tcW w:type="dxa" w:w="720"/>
            <w:vAlign w:val="center"/>
          </w:tcPr>
          <w:p>
            <w:pPr>
              <w:jc w:val="right"/>
            </w:pPr>
            <w:r>
              <w:rPr>
                <w:sz w:val="18"/>
              </w:rPr>
              <w:t>0.50</w:t>
            </w:r>
          </w:p>
        </w:tc>
        <w:tc>
          <w:tcPr>
            <w:tcW w:type="dxa" w:w="1152"/>
            <w:vAlign w:val="center"/>
          </w:tcPr>
          <w:p>
            <w:pPr>
              <w:jc w:val="right"/>
            </w:pPr>
            <w:r>
              <w:rPr>
                <w:sz w:val="18"/>
              </w:rPr>
              <w:t>2026735</w:t>
            </w:r>
          </w:p>
        </w:tc>
        <w:tc>
          <w:tcPr>
            <w:tcW w:type="dxa" w:w="1728"/>
            <w:vAlign w:val="center"/>
          </w:tcPr>
          <w:p>
            <w:pPr>
              <w:jc w:val="left"/>
            </w:pPr>
            <w:r>
              <w:rPr>
                <w:sz w:val="18"/>
              </w:rPr>
              <w:t>NCBI-3-16S@OQ808222.1</w:t>
            </w:r>
          </w:p>
        </w:tc>
        <w:tc>
          <w:tcPr>
            <w:tcW w:type="dxa" w:w="1728"/>
            <w:vAlign w:val="center"/>
          </w:tcPr>
          <w:p>
            <w:pPr>
              <w:jc w:val="left"/>
            </w:pPr>
            <w:r>
              <w:rPr>
                <w:sz w:val="18"/>
              </w:rPr>
              <w:t>Deltaproteobacteria bacterium</w:t>
            </w:r>
          </w:p>
        </w:tc>
        <w:tc>
          <w:tcPr>
            <w:tcW w:type="dxa" w:w="1440"/>
            <w:vAlign w:val="center"/>
          </w:tcPr>
          <w:p>
            <w:pPr>
              <w:jc w:val="left"/>
            </w:pPr>
            <w:r>
              <w:rPr>
                <w:sz w:val="18"/>
              </w:rPr>
              <w:t>Bacteria</w:t>
            </w:r>
          </w:p>
        </w:tc>
        <w:tc>
          <w:tcPr>
            <w:tcW w:type="dxa" w:w="1440"/>
            <w:vAlign w:val="center"/>
          </w:tcPr>
          <w:p>
            <w:pPr>
              <w:jc w:val="left"/>
            </w:pPr>
            <w:r>
              <w:rPr>
                <w:sz w:val="18"/>
              </w:rPr>
              <w:t>Myxococcota</w:t>
            </w:r>
          </w:p>
        </w:tc>
        <w:tc>
          <w:tcPr>
            <w:tcW w:type="dxa" w:w="1440"/>
            <w:vAlign w:val="center"/>
          </w:tcPr>
          <w:p>
            <w:pPr>
              <w:jc w:val="left"/>
            </w:pPr>
            <w:r>
              <w:rPr>
                <w:sz w:val="18"/>
              </w:rPr>
              <w:t>Myxococcia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Deltaproteobacteria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w:t>
            </w:r>
          </w:p>
        </w:tc>
        <w:tc>
          <w:tcPr>
            <w:tcW w:type="dxa" w:w="1008"/>
            <w:vAlign w:val="center"/>
          </w:tcPr>
          <w:p>
            <w:pPr>
              <w:jc w:val="right"/>
            </w:pPr>
            <w:r>
              <w:rPr>
                <w:sz w:val="18"/>
              </w:rPr>
              <w:t>300</w:t>
            </w:r>
          </w:p>
        </w:tc>
        <w:tc>
          <w:tcPr>
            <w:tcW w:type="dxa" w:w="720"/>
            <w:vAlign w:val="center"/>
          </w:tcPr>
          <w:p>
            <w:pPr>
              <w:jc w:val="right"/>
            </w:pPr>
            <w:r>
              <w:rPr>
                <w:sz w:val="18"/>
              </w:rPr>
              <w:t>0.50</w:t>
            </w:r>
          </w:p>
        </w:tc>
        <w:tc>
          <w:tcPr>
            <w:tcW w:type="dxa" w:w="1152"/>
            <w:vAlign w:val="center"/>
          </w:tcPr>
          <w:p>
            <w:pPr>
              <w:jc w:val="right"/>
            </w:pPr>
            <w:r>
              <w:rPr>
                <w:sz w:val="18"/>
              </w:rPr>
              <w:t>2364796</w:t>
            </w:r>
          </w:p>
        </w:tc>
        <w:tc>
          <w:tcPr>
            <w:tcW w:type="dxa" w:w="1728"/>
            <w:vAlign w:val="center"/>
          </w:tcPr>
          <w:p>
            <w:pPr>
              <w:jc w:val="left"/>
            </w:pPr>
            <w:r>
              <w:rPr>
                <w:sz w:val="18"/>
              </w:rPr>
              <w:t>NCBI-3-16S@LS999998.1</w:t>
            </w:r>
          </w:p>
        </w:tc>
        <w:tc>
          <w:tcPr>
            <w:tcW w:type="dxa" w:w="1728"/>
            <w:vAlign w:val="center"/>
          </w:tcPr>
          <w:p>
            <w:pPr>
              <w:jc w:val="left"/>
            </w:pPr>
            <w:r>
              <w:rPr>
                <w:sz w:val="18"/>
              </w:rPr>
              <w:t>Ruminococcus sp. Marseille-P6503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Marseille-P6503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w:t>
            </w:r>
          </w:p>
        </w:tc>
        <w:tc>
          <w:tcPr>
            <w:tcW w:type="dxa" w:w="1008"/>
            <w:vAlign w:val="center"/>
          </w:tcPr>
          <w:p>
            <w:pPr>
              <w:jc w:val="right"/>
            </w:pPr>
            <w:r>
              <w:rPr>
                <w:sz w:val="18"/>
              </w:rPr>
              <w:t>277</w:t>
            </w:r>
          </w:p>
        </w:tc>
        <w:tc>
          <w:tcPr>
            <w:tcW w:type="dxa" w:w="720"/>
            <w:vAlign w:val="center"/>
          </w:tcPr>
          <w:p>
            <w:pPr>
              <w:jc w:val="right"/>
            </w:pPr>
            <w:r>
              <w:rPr>
                <w:sz w:val="18"/>
              </w:rPr>
              <w:t>0.46</w:t>
            </w:r>
          </w:p>
        </w:tc>
        <w:tc>
          <w:tcPr>
            <w:tcW w:type="dxa" w:w="1152"/>
            <w:vAlign w:val="center"/>
          </w:tcPr>
          <w:p>
            <w:pPr>
              <w:jc w:val="right"/>
            </w:pPr>
            <w:r>
              <w:rPr>
                <w:sz w:val="18"/>
              </w:rPr>
              <w:t>1796646</w:t>
            </w:r>
          </w:p>
        </w:tc>
        <w:tc>
          <w:tcPr>
            <w:tcW w:type="dxa" w:w="1728"/>
            <w:vAlign w:val="center"/>
          </w:tcPr>
          <w:p>
            <w:pPr>
              <w:jc w:val="left"/>
            </w:pPr>
            <w:r>
              <w:rPr>
                <w:sz w:val="18"/>
              </w:rPr>
              <w:t>NCBI-3-16S@OK626632.1</w:t>
            </w:r>
          </w:p>
        </w:tc>
        <w:tc>
          <w:tcPr>
            <w:tcW w:type="dxa" w:w="1728"/>
            <w:vAlign w:val="center"/>
          </w:tcPr>
          <w:p>
            <w:pPr>
              <w:jc w:val="left"/>
            </w:pPr>
            <w:r>
              <w:rPr>
                <w:sz w:val="18"/>
              </w:rPr>
              <w:t>Muribaculum intestinale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Muribaculum</w:t>
            </w:r>
          </w:p>
        </w:tc>
        <w:tc>
          <w:tcPr>
            <w:tcW w:type="dxa" w:w="1728"/>
            <w:vAlign w:val="center"/>
          </w:tcPr>
          <w:p>
            <w:pPr>
              <w:jc w:val="left"/>
            </w:pPr>
            <w:r>
              <w:rPr>
                <w:sz w:val="18"/>
              </w:rPr>
              <w:t>Muribaculum intestinale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w:t>
            </w:r>
          </w:p>
        </w:tc>
        <w:tc>
          <w:tcPr>
            <w:tcW w:type="dxa" w:w="1008"/>
            <w:vAlign w:val="center"/>
          </w:tcPr>
          <w:p>
            <w:pPr>
              <w:jc w:val="right"/>
            </w:pPr>
            <w:r>
              <w:rPr>
                <w:sz w:val="18"/>
              </w:rPr>
              <w:t>267</w:t>
            </w:r>
          </w:p>
        </w:tc>
        <w:tc>
          <w:tcPr>
            <w:tcW w:type="dxa" w:w="720"/>
            <w:vAlign w:val="center"/>
          </w:tcPr>
          <w:p>
            <w:pPr>
              <w:jc w:val="right"/>
            </w:pPr>
            <w:r>
              <w:rPr>
                <w:sz w:val="18"/>
              </w:rPr>
              <w:t>0.45</w:t>
            </w:r>
          </w:p>
        </w:tc>
        <w:tc>
          <w:tcPr>
            <w:tcW w:type="dxa" w:w="1152"/>
            <w:vAlign w:val="center"/>
          </w:tcPr>
          <w:p>
            <w:pPr>
              <w:jc w:val="right"/>
            </w:pPr>
            <w:r>
              <w:rPr>
                <w:sz w:val="18"/>
              </w:rPr>
              <w:t>329854</w:t>
            </w:r>
          </w:p>
        </w:tc>
        <w:tc>
          <w:tcPr>
            <w:tcW w:type="dxa" w:w="1728"/>
            <w:vAlign w:val="center"/>
          </w:tcPr>
          <w:p>
            <w:pPr>
              <w:jc w:val="left"/>
            </w:pPr>
            <w:r>
              <w:rPr>
                <w:sz w:val="18"/>
              </w:rPr>
              <w:t>NCBI-3-16S@NR_041307.1</w:t>
            </w:r>
          </w:p>
        </w:tc>
        <w:tc>
          <w:tcPr>
            <w:tcW w:type="dxa" w:w="1728"/>
            <w:vAlign w:val="center"/>
          </w:tcPr>
          <w:p>
            <w:pPr>
              <w:jc w:val="left"/>
            </w:pPr>
            <w:r>
              <w:rPr>
                <w:sz w:val="18"/>
              </w:rPr>
              <w:t>Bacteroides intestinalis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intestinalis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w:t>
            </w:r>
          </w:p>
        </w:tc>
        <w:tc>
          <w:tcPr>
            <w:tcW w:type="dxa" w:w="1008"/>
            <w:vAlign w:val="center"/>
          </w:tcPr>
          <w:p>
            <w:pPr>
              <w:jc w:val="right"/>
            </w:pPr>
            <w:r>
              <w:rPr>
                <w:sz w:val="18"/>
              </w:rPr>
              <w:t>262</w:t>
            </w:r>
          </w:p>
        </w:tc>
        <w:tc>
          <w:tcPr>
            <w:tcW w:type="dxa" w:w="720"/>
            <w:vAlign w:val="center"/>
          </w:tcPr>
          <w:p>
            <w:pPr>
              <w:jc w:val="right"/>
            </w:pPr>
            <w:r>
              <w:rPr>
                <w:sz w:val="18"/>
              </w:rPr>
              <w:t>0.44</w:t>
            </w:r>
          </w:p>
        </w:tc>
        <w:tc>
          <w:tcPr>
            <w:tcW w:type="dxa" w:w="1152"/>
            <w:vAlign w:val="center"/>
          </w:tcPr>
          <w:p>
            <w:pPr>
              <w:jc w:val="right"/>
            </w:pPr>
            <w:r>
              <w:rPr>
                <w:sz w:val="18"/>
              </w:rPr>
              <w:t>2763676</w:t>
            </w:r>
          </w:p>
        </w:tc>
        <w:tc>
          <w:tcPr>
            <w:tcW w:type="dxa" w:w="1728"/>
            <w:vAlign w:val="center"/>
          </w:tcPr>
          <w:p>
            <w:pPr>
              <w:jc w:val="left"/>
            </w:pPr>
            <w:r>
              <w:rPr>
                <w:sz w:val="18"/>
              </w:rPr>
              <w:t>NCBI-3-16S@MT905150.1</w:t>
            </w:r>
          </w:p>
        </w:tc>
        <w:tc>
          <w:tcPr>
            <w:tcW w:type="dxa" w:w="1728"/>
            <w:vAlign w:val="center"/>
          </w:tcPr>
          <w:p>
            <w:pPr>
              <w:jc w:val="left"/>
            </w:pPr>
            <w:r>
              <w:rPr>
                <w:sz w:val="18"/>
              </w:rPr>
              <w:t>Qingrenia yutianensis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Qingrenia</w:t>
            </w:r>
          </w:p>
        </w:tc>
        <w:tc>
          <w:tcPr>
            <w:tcW w:type="dxa" w:w="1728"/>
            <w:vAlign w:val="center"/>
          </w:tcPr>
          <w:p>
            <w:pPr>
              <w:jc w:val="left"/>
            </w:pPr>
            <w:r>
              <w:rPr>
                <w:sz w:val="18"/>
              </w:rPr>
              <w:t>Qingrenia yutianensis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w:t>
            </w:r>
          </w:p>
        </w:tc>
        <w:tc>
          <w:tcPr>
            <w:tcW w:type="dxa" w:w="1008"/>
            <w:vAlign w:val="center"/>
          </w:tcPr>
          <w:p>
            <w:pPr>
              <w:jc w:val="right"/>
            </w:pPr>
            <w:r>
              <w:rPr>
                <w:sz w:val="18"/>
              </w:rPr>
              <w:t>261</w:t>
            </w:r>
          </w:p>
        </w:tc>
        <w:tc>
          <w:tcPr>
            <w:tcW w:type="dxa" w:w="720"/>
            <w:vAlign w:val="center"/>
          </w:tcPr>
          <w:p>
            <w:pPr>
              <w:jc w:val="right"/>
            </w:pPr>
            <w:r>
              <w:rPr>
                <w:sz w:val="18"/>
              </w:rPr>
              <w:t>0.44</w:t>
            </w:r>
          </w:p>
        </w:tc>
        <w:tc>
          <w:tcPr>
            <w:tcW w:type="dxa" w:w="1152"/>
            <w:vAlign w:val="center"/>
          </w:tcPr>
          <w:p>
            <w:pPr>
              <w:jc w:val="right"/>
            </w:pPr>
            <w:r>
              <w:rPr>
                <w:sz w:val="18"/>
              </w:rPr>
              <w:t>502558</w:t>
            </w:r>
          </w:p>
        </w:tc>
        <w:tc>
          <w:tcPr>
            <w:tcW w:type="dxa" w:w="1728"/>
            <w:vAlign w:val="center"/>
          </w:tcPr>
          <w:p>
            <w:pPr>
              <w:jc w:val="left"/>
            </w:pPr>
            <w:r>
              <w:rPr>
                <w:sz w:val="18"/>
              </w:rPr>
              <w:t>NCBI-3-16S@AB379693.1</w:t>
            </w:r>
          </w:p>
        </w:tc>
        <w:tc>
          <w:tcPr>
            <w:tcW w:type="dxa" w:w="1728"/>
            <w:vAlign w:val="center"/>
          </w:tcPr>
          <w:p>
            <w:pPr>
              <w:jc w:val="left"/>
            </w:pPr>
            <w:r>
              <w:rPr>
                <w:sz w:val="18"/>
              </w:rPr>
              <w:t>Eggerthella sp. YY7918</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Eggerthella</w:t>
            </w:r>
          </w:p>
        </w:tc>
        <w:tc>
          <w:tcPr>
            <w:tcW w:type="dxa" w:w="1728"/>
            <w:vAlign w:val="center"/>
          </w:tcPr>
          <w:p>
            <w:pPr>
              <w:jc w:val="left"/>
            </w:pPr>
            <w:r>
              <w:rPr>
                <w:sz w:val="18"/>
              </w:rPr>
              <w:t>Eggerthella sp. YY7918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w:t>
            </w:r>
          </w:p>
        </w:tc>
        <w:tc>
          <w:tcPr>
            <w:tcW w:type="dxa" w:w="1008"/>
            <w:vAlign w:val="center"/>
          </w:tcPr>
          <w:p>
            <w:pPr>
              <w:jc w:val="right"/>
            </w:pPr>
            <w:r>
              <w:rPr>
                <w:sz w:val="18"/>
              </w:rPr>
              <w:t>254</w:t>
            </w:r>
          </w:p>
        </w:tc>
        <w:tc>
          <w:tcPr>
            <w:tcW w:type="dxa" w:w="720"/>
            <w:vAlign w:val="center"/>
          </w:tcPr>
          <w:p>
            <w:pPr>
              <w:jc w:val="right"/>
            </w:pPr>
            <w:r>
              <w:rPr>
                <w:sz w:val="18"/>
              </w:rPr>
              <w:t>0.42</w:t>
            </w:r>
          </w:p>
        </w:tc>
        <w:tc>
          <w:tcPr>
            <w:tcW w:type="dxa" w:w="1152"/>
            <w:vAlign w:val="center"/>
          </w:tcPr>
          <w:p>
            <w:pPr>
              <w:jc w:val="right"/>
            </w:pPr>
            <w:r>
              <w:rPr>
                <w:sz w:val="18"/>
              </w:rPr>
              <w:t>1796610</w:t>
            </w:r>
          </w:p>
        </w:tc>
        <w:tc>
          <w:tcPr>
            <w:tcW w:type="dxa" w:w="1728"/>
            <w:vAlign w:val="center"/>
          </w:tcPr>
          <w:p>
            <w:pPr>
              <w:jc w:val="left"/>
            </w:pPr>
            <w:r>
              <w:rPr>
                <w:sz w:val="18"/>
              </w:rPr>
              <w:t>NCBI-3-16S@OM658549.1</w:t>
            </w:r>
          </w:p>
        </w:tc>
        <w:tc>
          <w:tcPr>
            <w:tcW w:type="dxa" w:w="1728"/>
            <w:vAlign w:val="center"/>
          </w:tcPr>
          <w:p>
            <w:pPr>
              <w:jc w:val="left"/>
            </w:pPr>
            <w:r>
              <w:rPr>
                <w:sz w:val="18"/>
              </w:rPr>
              <w:t>Adlercreutzia muris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muris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w:t>
            </w:r>
          </w:p>
        </w:tc>
        <w:tc>
          <w:tcPr>
            <w:tcW w:type="dxa" w:w="1008"/>
            <w:vAlign w:val="center"/>
          </w:tcPr>
          <w:p>
            <w:pPr>
              <w:jc w:val="right"/>
            </w:pPr>
            <w:r>
              <w:rPr>
                <w:sz w:val="18"/>
              </w:rPr>
              <w:t>252</w:t>
            </w:r>
          </w:p>
        </w:tc>
        <w:tc>
          <w:tcPr>
            <w:tcW w:type="dxa" w:w="720"/>
            <w:vAlign w:val="center"/>
          </w:tcPr>
          <w:p>
            <w:pPr>
              <w:jc w:val="right"/>
            </w:pPr>
            <w:r>
              <w:rPr>
                <w:sz w:val="18"/>
              </w:rPr>
              <w:t>0.42</w:t>
            </w:r>
          </w:p>
        </w:tc>
        <w:tc>
          <w:tcPr>
            <w:tcW w:type="dxa" w:w="1152"/>
            <w:vAlign w:val="center"/>
          </w:tcPr>
          <w:p>
            <w:pPr>
              <w:jc w:val="right"/>
            </w:pPr>
            <w:r>
              <w:rPr>
                <w:sz w:val="18"/>
              </w:rPr>
              <w:t>2725562</w:t>
            </w:r>
          </w:p>
        </w:tc>
        <w:tc>
          <w:tcPr>
            <w:tcW w:type="dxa" w:w="1728"/>
            <w:vAlign w:val="center"/>
          </w:tcPr>
          <w:p>
            <w:pPr>
              <w:jc w:val="left"/>
            </w:pPr>
            <w:r>
              <w:rPr>
                <w:sz w:val="18"/>
              </w:rPr>
              <w:t>NCBI-3-16S@NR_181379.1</w:t>
            </w:r>
          </w:p>
        </w:tc>
        <w:tc>
          <w:tcPr>
            <w:tcW w:type="dxa" w:w="1728"/>
            <w:vAlign w:val="center"/>
          </w:tcPr>
          <w:p>
            <w:pPr>
              <w:jc w:val="left"/>
            </w:pPr>
            <w:r>
              <w:rPr>
                <w:sz w:val="18"/>
              </w:rPr>
              <w:t>Caecibacteroides pullorum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Caecibacteroides</w:t>
            </w:r>
          </w:p>
        </w:tc>
        <w:tc>
          <w:tcPr>
            <w:tcW w:type="dxa" w:w="1728"/>
            <w:vAlign w:val="center"/>
          </w:tcPr>
          <w:p>
            <w:pPr>
              <w:jc w:val="left"/>
            </w:pPr>
            <w:r>
              <w:rPr>
                <w:sz w:val="18"/>
              </w:rPr>
              <w:t>Caecibacteroides pullorum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w:t>
            </w:r>
          </w:p>
        </w:tc>
        <w:tc>
          <w:tcPr>
            <w:tcW w:type="dxa" w:w="1008"/>
            <w:vAlign w:val="center"/>
          </w:tcPr>
          <w:p>
            <w:pPr>
              <w:jc w:val="right"/>
            </w:pPr>
            <w:r>
              <w:rPr>
                <w:sz w:val="18"/>
              </w:rPr>
              <w:t>246</w:t>
            </w:r>
          </w:p>
        </w:tc>
        <w:tc>
          <w:tcPr>
            <w:tcW w:type="dxa" w:w="720"/>
            <w:vAlign w:val="center"/>
          </w:tcPr>
          <w:p>
            <w:pPr>
              <w:jc w:val="right"/>
            </w:pPr>
            <w:r>
              <w:rPr>
                <w:sz w:val="18"/>
              </w:rPr>
              <w:t>0.41</w:t>
            </w:r>
          </w:p>
        </w:tc>
        <w:tc>
          <w:tcPr>
            <w:tcW w:type="dxa" w:w="1152"/>
            <w:vAlign w:val="center"/>
          </w:tcPr>
          <w:p>
            <w:pPr>
              <w:jc w:val="right"/>
            </w:pPr>
            <w:r>
              <w:rPr>
                <w:sz w:val="18"/>
              </w:rPr>
              <w:t>55507</w:t>
            </w:r>
          </w:p>
        </w:tc>
        <w:tc>
          <w:tcPr>
            <w:tcW w:type="dxa" w:w="1728"/>
            <w:vAlign w:val="center"/>
          </w:tcPr>
          <w:p>
            <w:pPr>
              <w:jc w:val="left"/>
            </w:pPr>
            <w:r>
              <w:rPr>
                <w:sz w:val="18"/>
              </w:rPr>
              <w:t>NCBI-3-16S@Y09434.1</w:t>
            </w:r>
          </w:p>
        </w:tc>
        <w:tc>
          <w:tcPr>
            <w:tcW w:type="dxa" w:w="1728"/>
            <w:vAlign w:val="center"/>
          </w:tcPr>
          <w:p>
            <w:pPr>
              <w:jc w:val="left"/>
            </w:pPr>
            <w:r>
              <w:rPr>
                <w:sz w:val="18"/>
              </w:rPr>
              <w:t>Schwartzia succinivorans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Schwartzia</w:t>
            </w:r>
          </w:p>
        </w:tc>
        <w:tc>
          <w:tcPr>
            <w:tcW w:type="dxa" w:w="1728"/>
            <w:vAlign w:val="center"/>
          </w:tcPr>
          <w:p>
            <w:pPr>
              <w:jc w:val="left"/>
            </w:pPr>
            <w:r>
              <w:rPr>
                <w:sz w:val="18"/>
              </w:rPr>
              <w:t>Schwartzia succinivorans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w:t>
            </w:r>
          </w:p>
        </w:tc>
        <w:tc>
          <w:tcPr>
            <w:tcW w:type="dxa" w:w="1008"/>
            <w:vAlign w:val="center"/>
          </w:tcPr>
          <w:p>
            <w:pPr>
              <w:jc w:val="right"/>
            </w:pPr>
            <w:r>
              <w:rPr>
                <w:sz w:val="18"/>
              </w:rPr>
              <w:t>244</w:t>
            </w:r>
          </w:p>
        </w:tc>
        <w:tc>
          <w:tcPr>
            <w:tcW w:type="dxa" w:w="720"/>
            <w:vAlign w:val="center"/>
          </w:tcPr>
          <w:p>
            <w:pPr>
              <w:jc w:val="right"/>
            </w:pPr>
            <w:r>
              <w:rPr>
                <w:sz w:val="18"/>
              </w:rPr>
              <w:t>0.41</w:t>
            </w:r>
          </w:p>
        </w:tc>
        <w:tc>
          <w:tcPr>
            <w:tcW w:type="dxa" w:w="1152"/>
            <w:vAlign w:val="center"/>
          </w:tcPr>
          <w:p>
            <w:pPr>
              <w:jc w:val="right"/>
            </w:pPr>
            <w:r>
              <w:rPr>
                <w:sz w:val="18"/>
              </w:rPr>
              <w:t>411317</w:t>
            </w:r>
          </w:p>
        </w:tc>
        <w:tc>
          <w:tcPr>
            <w:tcW w:type="dxa" w:w="1728"/>
            <w:vAlign w:val="center"/>
          </w:tcPr>
          <w:p>
            <w:pPr>
              <w:jc w:val="left"/>
            </w:pPr>
            <w:r>
              <w:rPr>
                <w:sz w:val="18"/>
              </w:rPr>
              <w:t>NCBI-3-16S@EF088328.1</w:t>
            </w:r>
          </w:p>
        </w:tc>
        <w:tc>
          <w:tcPr>
            <w:tcW w:type="dxa" w:w="1728"/>
            <w:vAlign w:val="center"/>
          </w:tcPr>
          <w:p>
            <w:pPr>
              <w:jc w:val="left"/>
            </w:pPr>
            <w:r>
              <w:rPr>
                <w:sz w:val="18"/>
              </w:rPr>
              <w:t>Clostridium islandicum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islandicum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w:t>
            </w:r>
          </w:p>
        </w:tc>
        <w:tc>
          <w:tcPr>
            <w:tcW w:type="dxa" w:w="1008"/>
            <w:vAlign w:val="center"/>
          </w:tcPr>
          <w:p>
            <w:pPr>
              <w:jc w:val="right"/>
            </w:pPr>
            <w:r>
              <w:rPr>
                <w:sz w:val="18"/>
              </w:rPr>
              <w:t>241</w:t>
            </w:r>
          </w:p>
        </w:tc>
        <w:tc>
          <w:tcPr>
            <w:tcW w:type="dxa" w:w="720"/>
            <w:vAlign w:val="center"/>
          </w:tcPr>
          <w:p>
            <w:pPr>
              <w:jc w:val="right"/>
            </w:pPr>
            <w:r>
              <w:rPr>
                <w:sz w:val="18"/>
              </w:rPr>
              <w:t>0.40</w:t>
            </w:r>
          </w:p>
        </w:tc>
        <w:tc>
          <w:tcPr>
            <w:tcW w:type="dxa" w:w="1152"/>
            <w:vAlign w:val="center"/>
          </w:tcPr>
          <w:p>
            <w:pPr>
              <w:jc w:val="right"/>
            </w:pPr>
            <w:r>
              <w:rPr>
                <w:sz w:val="18"/>
              </w:rPr>
              <w:t>697329</w:t>
            </w:r>
          </w:p>
        </w:tc>
        <w:tc>
          <w:tcPr>
            <w:tcW w:type="dxa" w:w="1728"/>
            <w:vAlign w:val="center"/>
          </w:tcPr>
          <w:p>
            <w:pPr>
              <w:jc w:val="left"/>
            </w:pPr>
            <w:r>
              <w:rPr>
                <w:sz w:val="18"/>
              </w:rPr>
              <w:t>NCBI-3-16S@NR_115230.1</w:t>
            </w:r>
          </w:p>
        </w:tc>
        <w:tc>
          <w:tcPr>
            <w:tcW w:type="dxa" w:w="1728"/>
            <w:vAlign w:val="center"/>
          </w:tcPr>
          <w:p>
            <w:pPr>
              <w:jc w:val="left"/>
            </w:pPr>
            <w:r>
              <w:rPr>
                <w:sz w:val="18"/>
              </w:rPr>
              <w:t>Ruminococcus albus 7 = DSM 20455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w:t>
            </w:r>
          </w:p>
        </w:tc>
        <w:tc>
          <w:tcPr>
            <w:tcW w:type="dxa" w:w="1008"/>
            <w:vAlign w:val="center"/>
          </w:tcPr>
          <w:p>
            <w:pPr>
              <w:jc w:val="right"/>
            </w:pPr>
            <w:r>
              <w:rPr>
                <w:sz w:val="18"/>
              </w:rPr>
              <w:t>236</w:t>
            </w:r>
          </w:p>
        </w:tc>
        <w:tc>
          <w:tcPr>
            <w:tcW w:type="dxa" w:w="720"/>
            <w:vAlign w:val="center"/>
          </w:tcPr>
          <w:p>
            <w:pPr>
              <w:jc w:val="right"/>
            </w:pPr>
            <w:r>
              <w:rPr>
                <w:sz w:val="18"/>
              </w:rPr>
              <w:t>0.39</w:t>
            </w:r>
          </w:p>
        </w:tc>
        <w:tc>
          <w:tcPr>
            <w:tcW w:type="dxa" w:w="1152"/>
            <w:vAlign w:val="center"/>
          </w:tcPr>
          <w:p>
            <w:pPr>
              <w:jc w:val="right"/>
            </w:pPr>
            <w:r>
              <w:rPr>
                <w:sz w:val="18"/>
              </w:rPr>
              <w:t>2485925</w:t>
            </w:r>
          </w:p>
        </w:tc>
        <w:tc>
          <w:tcPr>
            <w:tcW w:type="dxa" w:w="1728"/>
            <w:vAlign w:val="center"/>
          </w:tcPr>
          <w:p>
            <w:pPr>
              <w:jc w:val="left"/>
            </w:pPr>
            <w:r>
              <w:rPr>
                <w:sz w:val="18"/>
              </w:rPr>
              <w:t>NCBI-3-16S@MN913813.1</w:t>
            </w:r>
          </w:p>
        </w:tc>
        <w:tc>
          <w:tcPr>
            <w:tcW w:type="dxa" w:w="1728"/>
            <w:vAlign w:val="center"/>
          </w:tcPr>
          <w:p>
            <w:pPr>
              <w:jc w:val="left"/>
            </w:pPr>
            <w:r>
              <w:rPr>
                <w:sz w:val="18"/>
              </w:rPr>
              <w:t>Oscillospiraceae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Oscillospiraceae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w:t>
            </w:r>
          </w:p>
        </w:tc>
        <w:tc>
          <w:tcPr>
            <w:tcW w:type="dxa" w:w="1008"/>
            <w:vAlign w:val="center"/>
          </w:tcPr>
          <w:p>
            <w:pPr>
              <w:jc w:val="right"/>
            </w:pPr>
            <w:r>
              <w:rPr>
                <w:sz w:val="18"/>
              </w:rPr>
              <w:t>226</w:t>
            </w:r>
          </w:p>
        </w:tc>
        <w:tc>
          <w:tcPr>
            <w:tcW w:type="dxa" w:w="720"/>
            <w:vAlign w:val="center"/>
          </w:tcPr>
          <w:p>
            <w:pPr>
              <w:jc w:val="right"/>
            </w:pPr>
            <w:r>
              <w:rPr>
                <w:sz w:val="18"/>
              </w:rPr>
              <w:t>0.38</w:t>
            </w:r>
          </w:p>
        </w:tc>
        <w:tc>
          <w:tcPr>
            <w:tcW w:type="dxa" w:w="1152"/>
            <w:vAlign w:val="center"/>
          </w:tcPr>
          <w:p>
            <w:pPr>
              <w:jc w:val="right"/>
            </w:pPr>
            <w:r>
              <w:rPr>
                <w:sz w:val="18"/>
              </w:rPr>
              <w:t>1264</w:t>
            </w:r>
          </w:p>
        </w:tc>
        <w:tc>
          <w:tcPr>
            <w:tcW w:type="dxa" w:w="1728"/>
            <w:vAlign w:val="center"/>
          </w:tcPr>
          <w:p>
            <w:pPr>
              <w:jc w:val="left"/>
            </w:pPr>
            <w:r>
              <w:rPr>
                <w:sz w:val="18"/>
              </w:rPr>
              <w:t>NCBI-3-16S@X85098.1</w:t>
            </w:r>
          </w:p>
        </w:tc>
        <w:tc>
          <w:tcPr>
            <w:tcW w:type="dxa" w:w="1728"/>
            <w:vAlign w:val="center"/>
          </w:tcPr>
          <w:p>
            <w:pPr>
              <w:jc w:val="left"/>
            </w:pPr>
            <w:r>
              <w:rPr>
                <w:sz w:val="18"/>
              </w:rPr>
              <w:t>Ruminococcus albus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w:t>
            </w:r>
          </w:p>
        </w:tc>
        <w:tc>
          <w:tcPr>
            <w:tcW w:type="dxa" w:w="1008"/>
            <w:vAlign w:val="center"/>
          </w:tcPr>
          <w:p>
            <w:pPr>
              <w:jc w:val="right"/>
            </w:pPr>
            <w:r>
              <w:rPr>
                <w:sz w:val="18"/>
              </w:rPr>
              <w:t>211</w:t>
            </w:r>
          </w:p>
        </w:tc>
        <w:tc>
          <w:tcPr>
            <w:tcW w:type="dxa" w:w="720"/>
            <w:vAlign w:val="center"/>
          </w:tcPr>
          <w:p>
            <w:pPr>
              <w:jc w:val="right"/>
            </w:pPr>
            <w:r>
              <w:rPr>
                <w:sz w:val="18"/>
              </w:rPr>
              <w:t>0.35</w:t>
            </w:r>
          </w:p>
        </w:tc>
        <w:tc>
          <w:tcPr>
            <w:tcW w:type="dxa" w:w="1152"/>
            <w:vAlign w:val="center"/>
          </w:tcPr>
          <w:p>
            <w:pPr>
              <w:jc w:val="right"/>
            </w:pPr>
            <w:r>
              <w:rPr>
                <w:sz w:val="18"/>
              </w:rPr>
              <w:t>1330740</w:t>
            </w:r>
          </w:p>
        </w:tc>
        <w:tc>
          <w:tcPr>
            <w:tcW w:type="dxa" w:w="1728"/>
            <w:vAlign w:val="center"/>
          </w:tcPr>
          <w:p>
            <w:pPr>
              <w:jc w:val="left"/>
            </w:pPr>
            <w:r>
              <w:rPr>
                <w:sz w:val="18"/>
              </w:rPr>
              <w:t>NCBI-3-16S@KC853480.1</w:t>
            </w:r>
          </w:p>
        </w:tc>
        <w:tc>
          <w:tcPr>
            <w:tcW w:type="dxa" w:w="1728"/>
            <w:vAlign w:val="center"/>
          </w:tcPr>
          <w:p>
            <w:pPr>
              <w:jc w:val="left"/>
            </w:pPr>
            <w:r>
              <w:rPr>
                <w:sz w:val="18"/>
              </w:rPr>
              <w:t>bacterium enrichment culture clone aHCH2_E12</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aHCH2_E12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w:t>
            </w:r>
          </w:p>
        </w:tc>
        <w:tc>
          <w:tcPr>
            <w:tcW w:type="dxa" w:w="1008"/>
            <w:vAlign w:val="center"/>
          </w:tcPr>
          <w:p>
            <w:pPr>
              <w:jc w:val="right"/>
            </w:pPr>
            <w:r>
              <w:rPr>
                <w:sz w:val="18"/>
              </w:rPr>
              <w:t>205</w:t>
            </w:r>
          </w:p>
        </w:tc>
        <w:tc>
          <w:tcPr>
            <w:tcW w:type="dxa" w:w="720"/>
            <w:vAlign w:val="center"/>
          </w:tcPr>
          <w:p>
            <w:pPr>
              <w:jc w:val="right"/>
            </w:pPr>
            <w:r>
              <w:rPr>
                <w:sz w:val="18"/>
              </w:rPr>
              <w:t>0.34</w:t>
            </w:r>
          </w:p>
        </w:tc>
        <w:tc>
          <w:tcPr>
            <w:tcW w:type="dxa" w:w="1152"/>
            <w:vAlign w:val="center"/>
          </w:tcPr>
          <w:p>
            <w:pPr>
              <w:jc w:val="right"/>
            </w:pPr>
            <w:r>
              <w:rPr>
                <w:sz w:val="18"/>
              </w:rPr>
              <w:t>2606638</w:t>
            </w:r>
          </w:p>
        </w:tc>
        <w:tc>
          <w:tcPr>
            <w:tcW w:type="dxa" w:w="1728"/>
            <w:vAlign w:val="center"/>
          </w:tcPr>
          <w:p>
            <w:pPr>
              <w:jc w:val="left"/>
            </w:pPr>
            <w:r>
              <w:rPr>
                <w:sz w:val="18"/>
              </w:rPr>
              <w:t>NCBI-3-16S@NR_180814.1</w:t>
            </w:r>
          </w:p>
        </w:tc>
        <w:tc>
          <w:tcPr>
            <w:tcW w:type="dxa" w:w="1728"/>
            <w:vAlign w:val="center"/>
          </w:tcPr>
          <w:p>
            <w:pPr>
              <w:jc w:val="left"/>
            </w:pPr>
            <w:r>
              <w:rPr>
                <w:sz w:val="18"/>
              </w:rPr>
              <w:t>Bullifex porci</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Bullifex</w:t>
            </w:r>
          </w:p>
        </w:tc>
        <w:tc>
          <w:tcPr>
            <w:tcW w:type="dxa" w:w="1728"/>
            <w:vAlign w:val="center"/>
          </w:tcPr>
          <w:p>
            <w:pPr>
              <w:jc w:val="left"/>
            </w:pPr>
            <w:r>
              <w:rPr>
                <w:sz w:val="18"/>
              </w:rPr>
              <w:t>Bullifex porci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w:t>
            </w:r>
          </w:p>
        </w:tc>
        <w:tc>
          <w:tcPr>
            <w:tcW w:type="dxa" w:w="1008"/>
            <w:vAlign w:val="center"/>
          </w:tcPr>
          <w:p>
            <w:pPr>
              <w:jc w:val="right"/>
            </w:pPr>
            <w:r>
              <w:rPr>
                <w:sz w:val="18"/>
              </w:rPr>
              <w:t>192</w:t>
            </w:r>
          </w:p>
        </w:tc>
        <w:tc>
          <w:tcPr>
            <w:tcW w:type="dxa" w:w="720"/>
            <w:vAlign w:val="center"/>
          </w:tcPr>
          <w:p>
            <w:pPr>
              <w:jc w:val="right"/>
            </w:pPr>
            <w:r>
              <w:rPr>
                <w:sz w:val="18"/>
              </w:rPr>
              <w:t>0.32</w:t>
            </w:r>
          </w:p>
        </w:tc>
        <w:tc>
          <w:tcPr>
            <w:tcW w:type="dxa" w:w="1152"/>
            <w:vAlign w:val="center"/>
          </w:tcPr>
          <w:p>
            <w:pPr>
              <w:jc w:val="right"/>
            </w:pPr>
            <w:r>
              <w:rPr>
                <w:sz w:val="18"/>
              </w:rPr>
              <w:t>394503</w:t>
            </w:r>
          </w:p>
        </w:tc>
        <w:tc>
          <w:tcPr>
            <w:tcW w:type="dxa" w:w="1728"/>
            <w:vAlign w:val="center"/>
          </w:tcPr>
          <w:p>
            <w:pPr>
              <w:jc w:val="left"/>
            </w:pPr>
            <w:r>
              <w:rPr>
                <w:sz w:val="18"/>
              </w:rPr>
              <w:t>NCBI-3-16S@OK626620.1</w:t>
            </w:r>
          </w:p>
        </w:tc>
        <w:tc>
          <w:tcPr>
            <w:tcW w:type="dxa" w:w="1728"/>
            <w:vAlign w:val="center"/>
          </w:tcPr>
          <w:p>
            <w:pPr>
              <w:jc w:val="left"/>
            </w:pPr>
            <w:r>
              <w:rPr>
                <w:sz w:val="18"/>
              </w:rPr>
              <w:t>Ruminiclostridium cellulolyticum H10</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Ruminiclostridium</w:t>
            </w:r>
          </w:p>
        </w:tc>
        <w:tc>
          <w:tcPr>
            <w:tcW w:type="dxa" w:w="1728"/>
            <w:vAlign w:val="center"/>
          </w:tcPr>
          <w:p>
            <w:pPr>
              <w:jc w:val="left"/>
            </w:pPr>
            <w:r>
              <w:rPr>
                <w:sz w:val="18"/>
              </w:rPr>
              <w:t>Ruminiclostridium cellulolyticum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w:t>
            </w:r>
          </w:p>
        </w:tc>
        <w:tc>
          <w:tcPr>
            <w:tcW w:type="dxa" w:w="1008"/>
            <w:vAlign w:val="center"/>
          </w:tcPr>
          <w:p>
            <w:pPr>
              <w:jc w:val="right"/>
            </w:pPr>
            <w:r>
              <w:rPr>
                <w:sz w:val="18"/>
              </w:rPr>
              <w:t>192</w:t>
            </w:r>
          </w:p>
        </w:tc>
        <w:tc>
          <w:tcPr>
            <w:tcW w:type="dxa" w:w="720"/>
            <w:vAlign w:val="center"/>
          </w:tcPr>
          <w:p>
            <w:pPr>
              <w:jc w:val="right"/>
            </w:pPr>
            <w:r>
              <w:rPr>
                <w:sz w:val="18"/>
              </w:rPr>
              <w:t>0.32</w:t>
            </w:r>
          </w:p>
        </w:tc>
        <w:tc>
          <w:tcPr>
            <w:tcW w:type="dxa" w:w="1152"/>
            <w:vAlign w:val="center"/>
          </w:tcPr>
          <w:p>
            <w:pPr>
              <w:jc w:val="right"/>
            </w:pPr>
            <w:r>
              <w:rPr>
                <w:sz w:val="18"/>
              </w:rPr>
              <w:t>1265</w:t>
            </w:r>
          </w:p>
        </w:tc>
        <w:tc>
          <w:tcPr>
            <w:tcW w:type="dxa" w:w="1728"/>
            <w:vAlign w:val="center"/>
          </w:tcPr>
          <w:p>
            <w:pPr>
              <w:jc w:val="left"/>
            </w:pPr>
            <w:r>
              <w:rPr>
                <w:sz w:val="18"/>
              </w:rPr>
              <w:t>NCBI-3-16S@AF030449.1</w:t>
            </w:r>
          </w:p>
        </w:tc>
        <w:tc>
          <w:tcPr>
            <w:tcW w:type="dxa" w:w="1728"/>
            <w:vAlign w:val="center"/>
          </w:tcPr>
          <w:p>
            <w:pPr>
              <w:jc w:val="left"/>
            </w:pPr>
            <w:r>
              <w:rPr>
                <w:sz w:val="18"/>
              </w:rPr>
              <w:t>Ruminococcus flavefaciens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flavefaciens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46</w:t>
            </w:r>
          </w:p>
        </w:tc>
        <w:tc>
          <w:tcPr>
            <w:tcW w:type="dxa" w:w="1008"/>
            <w:vAlign w:val="center"/>
          </w:tcPr>
          <w:p>
            <w:pPr>
              <w:jc w:val="right"/>
            </w:pPr>
            <w:r>
              <w:rPr>
                <w:sz w:val="18"/>
              </w:rPr>
              <w:t>190</w:t>
            </w:r>
          </w:p>
        </w:tc>
        <w:tc>
          <w:tcPr>
            <w:tcW w:type="dxa" w:w="720"/>
            <w:vAlign w:val="center"/>
          </w:tcPr>
          <w:p>
            <w:pPr>
              <w:jc w:val="right"/>
            </w:pPr>
            <w:r>
              <w:rPr>
                <w:sz w:val="18"/>
              </w:rPr>
              <w:t>0.32</w:t>
            </w:r>
          </w:p>
        </w:tc>
        <w:tc>
          <w:tcPr>
            <w:tcW w:type="dxa" w:w="1152"/>
            <w:vAlign w:val="center"/>
          </w:tcPr>
          <w:p>
            <w:pPr>
              <w:jc w:val="right"/>
            </w:pPr>
            <w:r>
              <w:rPr>
                <w:sz w:val="18"/>
              </w:rPr>
              <w:t>2872177</w:t>
            </w:r>
          </w:p>
        </w:tc>
        <w:tc>
          <w:tcPr>
            <w:tcW w:type="dxa" w:w="1728"/>
            <w:vAlign w:val="center"/>
          </w:tcPr>
          <w:p>
            <w:pPr>
              <w:jc w:val="left"/>
            </w:pPr>
            <w:r>
              <w:rPr>
                <w:sz w:val="18"/>
              </w:rPr>
              <w:t>NCBI-3-16S@OM658611.1</w:t>
            </w:r>
          </w:p>
        </w:tc>
        <w:tc>
          <w:tcPr>
            <w:tcW w:type="dxa" w:w="1728"/>
            <w:vAlign w:val="center"/>
          </w:tcPr>
          <w:p>
            <w:pPr>
              <w:jc w:val="left"/>
            </w:pPr>
            <w:r>
              <w:rPr>
                <w:sz w:val="18"/>
              </w:rPr>
              <w:t>Odoribacteraceae bacterium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r>
          </w:p>
        </w:tc>
        <w:tc>
          <w:tcPr>
            <w:tcW w:type="dxa" w:w="1728"/>
            <w:vAlign w:val="center"/>
          </w:tcPr>
          <w:p>
            <w:pPr>
              <w:jc w:val="left"/>
            </w:pPr>
            <w:r>
              <w:rPr>
                <w:sz w:val="18"/>
              </w:rPr>
              <w:t>Odoribacteraceae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47</w:t>
            </w:r>
          </w:p>
        </w:tc>
        <w:tc>
          <w:tcPr>
            <w:tcW w:type="dxa" w:w="1008"/>
            <w:vAlign w:val="center"/>
          </w:tcPr>
          <w:p>
            <w:pPr>
              <w:jc w:val="right"/>
            </w:pPr>
            <w:r>
              <w:rPr>
                <w:sz w:val="18"/>
              </w:rPr>
              <w:t>190</w:t>
            </w:r>
          </w:p>
        </w:tc>
        <w:tc>
          <w:tcPr>
            <w:tcW w:type="dxa" w:w="720"/>
            <w:vAlign w:val="center"/>
          </w:tcPr>
          <w:p>
            <w:pPr>
              <w:jc w:val="right"/>
            </w:pPr>
            <w:r>
              <w:rPr>
                <w:sz w:val="18"/>
              </w:rPr>
              <w:t>0.32</w:t>
            </w:r>
          </w:p>
        </w:tc>
        <w:tc>
          <w:tcPr>
            <w:tcW w:type="dxa" w:w="1152"/>
            <w:vAlign w:val="center"/>
          </w:tcPr>
          <w:p>
            <w:pPr>
              <w:jc w:val="right"/>
            </w:pPr>
            <w:r>
              <w:rPr>
                <w:sz w:val="18"/>
              </w:rPr>
              <w:t>29523</w:t>
            </w:r>
          </w:p>
        </w:tc>
        <w:tc>
          <w:tcPr>
            <w:tcW w:type="dxa" w:w="1728"/>
            <w:vAlign w:val="center"/>
          </w:tcPr>
          <w:p>
            <w:pPr>
              <w:jc w:val="left"/>
            </w:pPr>
            <w:r>
              <w:rPr>
                <w:sz w:val="18"/>
              </w:rPr>
              <w:t>NCBI-3-16S@AM117579.1</w:t>
            </w:r>
          </w:p>
        </w:tc>
        <w:tc>
          <w:tcPr>
            <w:tcW w:type="dxa" w:w="1728"/>
            <w:vAlign w:val="center"/>
          </w:tcPr>
          <w:p>
            <w:pPr>
              <w:jc w:val="left"/>
            </w:pPr>
            <w:r>
              <w:rPr>
                <w:sz w:val="18"/>
              </w:rPr>
              <w:t>Bacteroides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48</w:t>
            </w:r>
          </w:p>
        </w:tc>
        <w:tc>
          <w:tcPr>
            <w:tcW w:type="dxa" w:w="1008"/>
            <w:vAlign w:val="center"/>
          </w:tcPr>
          <w:p>
            <w:pPr>
              <w:jc w:val="right"/>
            </w:pPr>
            <w:r>
              <w:rPr>
                <w:sz w:val="18"/>
              </w:rPr>
              <w:t>185</w:t>
            </w:r>
          </w:p>
        </w:tc>
        <w:tc>
          <w:tcPr>
            <w:tcW w:type="dxa" w:w="720"/>
            <w:vAlign w:val="center"/>
          </w:tcPr>
          <w:p>
            <w:pPr>
              <w:jc w:val="right"/>
            </w:pPr>
            <w:r>
              <w:rPr>
                <w:sz w:val="18"/>
              </w:rPr>
              <w:t>0.31</w:t>
            </w:r>
          </w:p>
        </w:tc>
        <w:tc>
          <w:tcPr>
            <w:tcW w:type="dxa" w:w="1152"/>
            <w:vAlign w:val="center"/>
          </w:tcPr>
          <w:p>
            <w:pPr>
              <w:jc w:val="right"/>
            </w:pPr>
            <w:r>
              <w:rPr>
                <w:sz w:val="18"/>
              </w:rPr>
              <w:t>2986072</w:t>
            </w:r>
          </w:p>
        </w:tc>
        <w:tc>
          <w:tcPr>
            <w:tcW w:type="dxa" w:w="1728"/>
            <w:vAlign w:val="center"/>
          </w:tcPr>
          <w:p>
            <w:pPr>
              <w:jc w:val="left"/>
            </w:pPr>
            <w:r>
              <w:rPr>
                <w:sz w:val="18"/>
              </w:rPr>
              <w:t>NCBI-3-16S@OX352005.1</w:t>
            </w:r>
          </w:p>
        </w:tc>
        <w:tc>
          <w:tcPr>
            <w:tcW w:type="dxa" w:w="1728"/>
            <w:vAlign w:val="center"/>
          </w:tcPr>
          <w:p>
            <w:pPr>
              <w:jc w:val="left"/>
            </w:pPr>
            <w:r>
              <w:rPr>
                <w:sz w:val="18"/>
              </w:rPr>
              <w:t>Candidatus Minimicrobia sp. IHU4</w:t>
            </w:r>
          </w:p>
        </w:tc>
        <w:tc>
          <w:tcPr>
            <w:tcW w:type="dxa" w:w="1440"/>
            <w:vAlign w:val="center"/>
          </w:tcPr>
          <w:p>
            <w:pPr>
              <w:jc w:val="left"/>
            </w:pPr>
            <w:r>
              <w:rPr>
                <w:sz w:val="18"/>
              </w:rPr>
              <w:t>Bacteria</w:t>
            </w:r>
          </w:p>
        </w:tc>
        <w:tc>
          <w:tcPr>
            <w:tcW w:type="dxa" w:w="1440"/>
            <w:vAlign w:val="center"/>
          </w:tcPr>
          <w:p>
            <w:pPr>
              <w:jc w:val="left"/>
            </w:pPr>
            <w:r>
              <w:rPr>
                <w:sz w:val="18"/>
              </w:rPr>
              <w:t>Candidatus Saccharibacteria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Candidatus Minimicrobia</w:t>
            </w:r>
          </w:p>
        </w:tc>
        <w:tc>
          <w:tcPr>
            <w:tcW w:type="dxa" w:w="1728"/>
            <w:vAlign w:val="center"/>
          </w:tcPr>
          <w:p>
            <w:pPr>
              <w:jc w:val="left"/>
            </w:pPr>
            <w:r>
              <w:rPr>
                <w:sz w:val="18"/>
              </w:rPr>
              <w:t>Candidatus Minimicrobia sp. IHU4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49</w:t>
            </w:r>
          </w:p>
        </w:tc>
        <w:tc>
          <w:tcPr>
            <w:tcW w:type="dxa" w:w="1008"/>
            <w:vAlign w:val="center"/>
          </w:tcPr>
          <w:p>
            <w:pPr>
              <w:jc w:val="right"/>
            </w:pPr>
            <w:r>
              <w:rPr>
                <w:sz w:val="18"/>
              </w:rPr>
              <w:t>185</w:t>
            </w:r>
          </w:p>
        </w:tc>
        <w:tc>
          <w:tcPr>
            <w:tcW w:type="dxa" w:w="720"/>
            <w:vAlign w:val="center"/>
          </w:tcPr>
          <w:p>
            <w:pPr>
              <w:jc w:val="right"/>
            </w:pPr>
            <w:r>
              <w:rPr>
                <w:sz w:val="18"/>
              </w:rPr>
              <w:t>0.31</w:t>
            </w:r>
          </w:p>
        </w:tc>
        <w:tc>
          <w:tcPr>
            <w:tcW w:type="dxa" w:w="1152"/>
            <w:vAlign w:val="center"/>
          </w:tcPr>
          <w:p>
            <w:pPr>
              <w:jc w:val="right"/>
            </w:pPr>
            <w:r>
              <w:rPr>
                <w:sz w:val="18"/>
              </w:rPr>
              <w:t>1965293</w:t>
            </w:r>
          </w:p>
        </w:tc>
        <w:tc>
          <w:tcPr>
            <w:tcW w:type="dxa" w:w="1728"/>
            <w:vAlign w:val="center"/>
          </w:tcPr>
          <w:p>
            <w:pPr>
              <w:jc w:val="left"/>
            </w:pPr>
            <w:r>
              <w:rPr>
                <w:sz w:val="18"/>
              </w:rPr>
              <w:t>NCBI-3-16S@MN081721.1</w:t>
            </w:r>
          </w:p>
        </w:tc>
        <w:tc>
          <w:tcPr>
            <w:tcW w:type="dxa" w:w="1728"/>
            <w:vAlign w:val="center"/>
          </w:tcPr>
          <w:p>
            <w:pPr>
              <w:jc w:val="left"/>
            </w:pPr>
            <w:r>
              <w:rPr>
                <w:sz w:val="18"/>
              </w:rPr>
              <w:t>Intestinimonas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Intestinimonas</w:t>
            </w:r>
          </w:p>
        </w:tc>
        <w:tc>
          <w:tcPr>
            <w:tcW w:type="dxa" w:w="1728"/>
            <w:vAlign w:val="center"/>
          </w:tcPr>
          <w:p>
            <w:pPr>
              <w:jc w:val="left"/>
            </w:pPr>
            <w:r>
              <w:rPr>
                <w:sz w:val="18"/>
              </w:rPr>
              <w:t>Intestinimonas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50</w:t>
            </w:r>
          </w:p>
        </w:tc>
        <w:tc>
          <w:tcPr>
            <w:tcW w:type="dxa" w:w="1008"/>
            <w:vAlign w:val="center"/>
          </w:tcPr>
          <w:p>
            <w:pPr>
              <w:jc w:val="right"/>
            </w:pPr>
            <w:r>
              <w:rPr>
                <w:sz w:val="18"/>
              </w:rPr>
              <w:t>183</w:t>
            </w:r>
          </w:p>
        </w:tc>
        <w:tc>
          <w:tcPr>
            <w:tcW w:type="dxa" w:w="720"/>
            <w:vAlign w:val="center"/>
          </w:tcPr>
          <w:p>
            <w:pPr>
              <w:jc w:val="right"/>
            </w:pPr>
            <w:r>
              <w:rPr>
                <w:sz w:val="18"/>
              </w:rPr>
              <w:t>0.31</w:t>
            </w:r>
          </w:p>
        </w:tc>
        <w:tc>
          <w:tcPr>
            <w:tcW w:type="dxa" w:w="1152"/>
            <w:vAlign w:val="center"/>
          </w:tcPr>
          <w:p>
            <w:pPr>
              <w:jc w:val="right"/>
            </w:pPr>
            <w:r>
              <w:rPr>
                <w:sz w:val="18"/>
              </w:rPr>
              <w:t>84026</w:t>
            </w:r>
          </w:p>
        </w:tc>
        <w:tc>
          <w:tcPr>
            <w:tcW w:type="dxa" w:w="1728"/>
            <w:vAlign w:val="center"/>
          </w:tcPr>
          <w:p>
            <w:pPr>
              <w:jc w:val="left"/>
            </w:pPr>
            <w:r>
              <w:rPr>
                <w:sz w:val="18"/>
              </w:rPr>
              <w:t>NCBI-3-16S@MT903092.1</w:t>
            </w:r>
          </w:p>
        </w:tc>
        <w:tc>
          <w:tcPr>
            <w:tcW w:type="dxa" w:w="1728"/>
            <w:vAlign w:val="center"/>
          </w:tcPr>
          <w:p>
            <w:pPr>
              <w:jc w:val="left"/>
            </w:pPr>
            <w:r>
              <w:rPr>
                <w:sz w:val="18"/>
              </w:rPr>
              <w:t>[Clostridium] methylpentosum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[Clostridium] methylpentosum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51</w:t>
            </w:r>
          </w:p>
        </w:tc>
        <w:tc>
          <w:tcPr>
            <w:tcW w:type="dxa" w:w="1008"/>
            <w:vAlign w:val="center"/>
          </w:tcPr>
          <w:p>
            <w:pPr>
              <w:jc w:val="right"/>
            </w:pPr>
            <w:r>
              <w:rPr>
                <w:sz w:val="18"/>
              </w:rPr>
              <w:t>182</w:t>
            </w:r>
          </w:p>
        </w:tc>
        <w:tc>
          <w:tcPr>
            <w:tcW w:type="dxa" w:w="720"/>
            <w:vAlign w:val="center"/>
          </w:tcPr>
          <w:p>
            <w:pPr>
              <w:jc w:val="right"/>
            </w:pPr>
            <w:r>
              <w:rPr>
                <w:sz w:val="18"/>
              </w:rPr>
              <w:t>0.30</w:t>
            </w:r>
          </w:p>
        </w:tc>
        <w:tc>
          <w:tcPr>
            <w:tcW w:type="dxa" w:w="1152"/>
            <w:vAlign w:val="center"/>
          </w:tcPr>
          <w:p>
            <w:pPr>
              <w:jc w:val="right"/>
            </w:pPr>
            <w:r>
              <w:rPr>
                <w:sz w:val="18"/>
              </w:rPr>
              <w:t>1309939</w:t>
            </w:r>
          </w:p>
        </w:tc>
        <w:tc>
          <w:tcPr>
            <w:tcW w:type="dxa" w:w="1728"/>
            <w:vAlign w:val="center"/>
          </w:tcPr>
          <w:p>
            <w:pPr>
              <w:jc w:val="left"/>
            </w:pPr>
            <w:r>
              <w:rPr>
                <w:sz w:val="18"/>
              </w:rPr>
              <w:t>NCBI-3-16S@KC441622.1</w:t>
            </w:r>
          </w:p>
        </w:tc>
        <w:tc>
          <w:tcPr>
            <w:tcW w:type="dxa" w:w="1728"/>
            <w:vAlign w:val="center"/>
          </w:tcPr>
          <w:p>
            <w:pPr>
              <w:jc w:val="left"/>
            </w:pPr>
            <w:r>
              <w:rPr>
                <w:sz w:val="18"/>
              </w:rPr>
              <w:t>bacterium enrichment culture clone ZZ_F11b</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ZZ_F11b</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52</w:t>
            </w:r>
          </w:p>
        </w:tc>
        <w:tc>
          <w:tcPr>
            <w:tcW w:type="dxa" w:w="1008"/>
            <w:vAlign w:val="center"/>
          </w:tcPr>
          <w:p>
            <w:pPr>
              <w:jc w:val="right"/>
            </w:pPr>
            <w:r>
              <w:rPr>
                <w:sz w:val="18"/>
              </w:rPr>
              <w:t>181</w:t>
            </w:r>
          </w:p>
        </w:tc>
        <w:tc>
          <w:tcPr>
            <w:tcW w:type="dxa" w:w="720"/>
            <w:vAlign w:val="center"/>
          </w:tcPr>
          <w:p>
            <w:pPr>
              <w:jc w:val="right"/>
            </w:pPr>
            <w:r>
              <w:rPr>
                <w:sz w:val="18"/>
              </w:rPr>
              <w:t>0.30</w:t>
            </w:r>
          </w:p>
        </w:tc>
        <w:tc>
          <w:tcPr>
            <w:tcW w:type="dxa" w:w="1152"/>
            <w:vAlign w:val="center"/>
          </w:tcPr>
          <w:p>
            <w:pPr>
              <w:jc w:val="right"/>
            </w:pPr>
            <w:r>
              <w:rPr>
                <w:sz w:val="18"/>
              </w:rPr>
              <w:t>1172158</w:t>
            </w:r>
          </w:p>
        </w:tc>
        <w:tc>
          <w:tcPr>
            <w:tcW w:type="dxa" w:w="1728"/>
            <w:vAlign w:val="center"/>
          </w:tcPr>
          <w:p>
            <w:pPr>
              <w:jc w:val="left"/>
            </w:pPr>
            <w:r>
              <w:rPr>
                <w:sz w:val="18"/>
              </w:rPr>
              <w:t>NCBI-3-16S@JQ735967.1</w:t>
            </w:r>
          </w:p>
        </w:tc>
        <w:tc>
          <w:tcPr>
            <w:tcW w:type="dxa" w:w="1728"/>
            <w:vAlign w:val="center"/>
          </w:tcPr>
          <w:p>
            <w:pPr>
              <w:jc w:val="left"/>
            </w:pPr>
            <w:r>
              <w:rPr>
                <w:sz w:val="18"/>
              </w:rPr>
              <w:t>bacterium enrichment culture clone AK10</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AK10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53</w:t>
            </w:r>
          </w:p>
        </w:tc>
        <w:tc>
          <w:tcPr>
            <w:tcW w:type="dxa" w:w="1008"/>
            <w:vAlign w:val="center"/>
          </w:tcPr>
          <w:p>
            <w:pPr>
              <w:jc w:val="right"/>
            </w:pPr>
            <w:r>
              <w:rPr>
                <w:sz w:val="18"/>
              </w:rPr>
              <w:t>178</w:t>
            </w:r>
          </w:p>
        </w:tc>
        <w:tc>
          <w:tcPr>
            <w:tcW w:type="dxa" w:w="720"/>
            <w:vAlign w:val="center"/>
          </w:tcPr>
          <w:p>
            <w:pPr>
              <w:jc w:val="right"/>
            </w:pPr>
            <w:r>
              <w:rPr>
                <w:sz w:val="18"/>
              </w:rPr>
              <w:t>0.30</w:t>
            </w:r>
          </w:p>
        </w:tc>
        <w:tc>
          <w:tcPr>
            <w:tcW w:type="dxa" w:w="1152"/>
            <w:vAlign w:val="center"/>
          </w:tcPr>
          <w:p>
            <w:pPr>
              <w:jc w:val="right"/>
            </w:pPr>
            <w:r>
              <w:rPr>
                <w:sz w:val="18"/>
              </w:rPr>
              <w:t>1411144</w:t>
            </w:r>
          </w:p>
        </w:tc>
        <w:tc>
          <w:tcPr>
            <w:tcW w:type="dxa" w:w="1728"/>
            <w:vAlign w:val="center"/>
          </w:tcPr>
          <w:p>
            <w:pPr>
              <w:jc w:val="left"/>
            </w:pPr>
            <w:r>
              <w:rPr>
                <w:sz w:val="18"/>
              </w:rPr>
              <w:t>NCBI-3-16S@AB861982.1</w:t>
            </w:r>
          </w:p>
        </w:tc>
        <w:tc>
          <w:tcPr>
            <w:tcW w:type="dxa" w:w="1728"/>
            <w:vAlign w:val="center"/>
          </w:tcPr>
          <w:p>
            <w:pPr>
              <w:jc w:val="left"/>
            </w:pPr>
            <w:r>
              <w:rPr>
                <w:sz w:val="18"/>
              </w:rPr>
              <w:t>Bacteroides caecigallinarum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caecigallinarum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54</w:t>
            </w:r>
          </w:p>
        </w:tc>
        <w:tc>
          <w:tcPr>
            <w:tcW w:type="dxa" w:w="1008"/>
            <w:vAlign w:val="center"/>
          </w:tcPr>
          <w:p>
            <w:pPr>
              <w:jc w:val="right"/>
            </w:pPr>
            <w:r>
              <w:rPr>
                <w:sz w:val="18"/>
              </w:rPr>
              <w:t>171</w:t>
            </w:r>
          </w:p>
        </w:tc>
        <w:tc>
          <w:tcPr>
            <w:tcW w:type="dxa" w:w="720"/>
            <w:vAlign w:val="center"/>
          </w:tcPr>
          <w:p>
            <w:pPr>
              <w:jc w:val="right"/>
            </w:pPr>
            <w:r>
              <w:rPr>
                <w:sz w:val="18"/>
              </w:rPr>
              <w:t>0.29</w:t>
            </w:r>
          </w:p>
        </w:tc>
        <w:tc>
          <w:tcPr>
            <w:tcW w:type="dxa" w:w="1152"/>
            <w:vAlign w:val="center"/>
          </w:tcPr>
          <w:p>
            <w:pPr>
              <w:jc w:val="right"/>
            </w:pPr>
            <w:r>
              <w:rPr>
                <w:sz w:val="18"/>
              </w:rPr>
              <w:t>1188760</w:t>
            </w:r>
          </w:p>
        </w:tc>
        <w:tc>
          <w:tcPr>
            <w:tcW w:type="dxa" w:w="1728"/>
            <w:vAlign w:val="center"/>
          </w:tcPr>
          <w:p>
            <w:pPr>
              <w:jc w:val="left"/>
            </w:pPr>
            <w:r>
              <w:rPr>
                <w:sz w:val="18"/>
              </w:rPr>
              <w:t>NCBI-3-16S@JQ670725.1</w:t>
            </w:r>
          </w:p>
        </w:tc>
        <w:tc>
          <w:tcPr>
            <w:tcW w:type="dxa" w:w="1728"/>
            <w:vAlign w:val="center"/>
          </w:tcPr>
          <w:p>
            <w:pPr>
              <w:jc w:val="left"/>
            </w:pPr>
            <w:r>
              <w:rPr>
                <w:sz w:val="18"/>
              </w:rPr>
              <w:t>bacterium enrichment culture clone KWE55-24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KWE55-24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55</w:t>
            </w:r>
          </w:p>
        </w:tc>
        <w:tc>
          <w:tcPr>
            <w:tcW w:type="dxa" w:w="1008"/>
            <w:vAlign w:val="center"/>
          </w:tcPr>
          <w:p>
            <w:pPr>
              <w:jc w:val="right"/>
            </w:pPr>
            <w:r>
              <w:rPr>
                <w:sz w:val="18"/>
              </w:rPr>
              <w:t>170</w:t>
            </w:r>
          </w:p>
        </w:tc>
        <w:tc>
          <w:tcPr>
            <w:tcW w:type="dxa" w:w="720"/>
            <w:vAlign w:val="center"/>
          </w:tcPr>
          <w:p>
            <w:pPr>
              <w:jc w:val="right"/>
            </w:pPr>
            <w:r>
              <w:rPr>
                <w:sz w:val="18"/>
              </w:rPr>
              <w:t>0.28</w:t>
            </w:r>
          </w:p>
        </w:tc>
        <w:tc>
          <w:tcPr>
            <w:tcW w:type="dxa" w:w="1152"/>
            <w:vAlign w:val="center"/>
          </w:tcPr>
          <w:p>
            <w:pPr>
              <w:jc w:val="right"/>
            </w:pPr>
            <w:r>
              <w:rPr>
                <w:sz w:val="18"/>
              </w:rPr>
              <w:t>258132</w:t>
            </w:r>
          </w:p>
        </w:tc>
        <w:tc>
          <w:tcPr>
            <w:tcW w:type="dxa" w:w="1728"/>
            <w:vAlign w:val="center"/>
          </w:tcPr>
          <w:p>
            <w:pPr>
              <w:jc w:val="left"/>
            </w:pPr>
            <w:r>
              <w:rPr>
                <w:sz w:val="18"/>
              </w:rPr>
              <w:t>NCBI-3-16S@AY466715.1</w:t>
            </w:r>
          </w:p>
        </w:tc>
        <w:tc>
          <w:tcPr>
            <w:tcW w:type="dxa" w:w="1728"/>
            <w:vAlign w:val="center"/>
          </w:tcPr>
          <w:p>
            <w:pPr>
              <w:jc w:val="left"/>
            </w:pPr>
            <w:r>
              <w:rPr>
                <w:sz w:val="18"/>
              </w:rPr>
              <w:t>Clostridiales bacterium NS5-2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NS5-2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56</w:t>
            </w:r>
          </w:p>
        </w:tc>
        <w:tc>
          <w:tcPr>
            <w:tcW w:type="dxa" w:w="1008"/>
            <w:vAlign w:val="center"/>
          </w:tcPr>
          <w:p>
            <w:pPr>
              <w:jc w:val="right"/>
            </w:pPr>
            <w:r>
              <w:rPr>
                <w:sz w:val="18"/>
              </w:rPr>
              <w:t>169</w:t>
            </w:r>
          </w:p>
        </w:tc>
        <w:tc>
          <w:tcPr>
            <w:tcW w:type="dxa" w:w="720"/>
            <w:vAlign w:val="center"/>
          </w:tcPr>
          <w:p>
            <w:pPr>
              <w:jc w:val="right"/>
            </w:pPr>
            <w:r>
              <w:rPr>
                <w:sz w:val="18"/>
              </w:rPr>
              <w:t>0.28</w:t>
            </w:r>
          </w:p>
        </w:tc>
        <w:tc>
          <w:tcPr>
            <w:tcW w:type="dxa" w:w="1152"/>
            <w:vAlign w:val="center"/>
          </w:tcPr>
          <w:p>
            <w:pPr>
              <w:jc w:val="right"/>
            </w:pPr>
            <w:r>
              <w:rPr>
                <w:sz w:val="18"/>
              </w:rPr>
              <w:t>2164149</w:t>
            </w:r>
          </w:p>
        </w:tc>
        <w:tc>
          <w:tcPr>
            <w:tcW w:type="dxa" w:w="1728"/>
            <w:vAlign w:val="center"/>
          </w:tcPr>
          <w:p>
            <w:pPr>
              <w:jc w:val="left"/>
            </w:pPr>
            <w:r>
              <w:rPr>
                <w:sz w:val="18"/>
              </w:rPr>
              <w:t>NCBI-3-16S@NR_169458.1</w:t>
            </w:r>
          </w:p>
        </w:tc>
        <w:tc>
          <w:tcPr>
            <w:tcW w:type="dxa" w:w="1728"/>
            <w:vAlign w:val="center"/>
          </w:tcPr>
          <w:p>
            <w:pPr>
              <w:jc w:val="left"/>
            </w:pPr>
            <w:r>
              <w:rPr>
                <w:sz w:val="18"/>
              </w:rPr>
              <w:t>Tepidibaculum saccharolyticum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Tepidibaculum</w:t>
            </w:r>
          </w:p>
        </w:tc>
        <w:tc>
          <w:tcPr>
            <w:tcW w:type="dxa" w:w="1728"/>
            <w:vAlign w:val="center"/>
          </w:tcPr>
          <w:p>
            <w:pPr>
              <w:jc w:val="left"/>
            </w:pPr>
            <w:r>
              <w:rPr>
                <w:sz w:val="18"/>
              </w:rPr>
              <w:t>Tepidibaculum saccharolyticum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57</w:t>
            </w:r>
          </w:p>
        </w:tc>
        <w:tc>
          <w:tcPr>
            <w:tcW w:type="dxa" w:w="1008"/>
            <w:vAlign w:val="center"/>
          </w:tcPr>
          <w:p>
            <w:pPr>
              <w:jc w:val="right"/>
            </w:pPr>
            <w:r>
              <w:rPr>
                <w:sz w:val="18"/>
              </w:rPr>
              <w:t>166</w:t>
            </w:r>
          </w:p>
        </w:tc>
        <w:tc>
          <w:tcPr>
            <w:tcW w:type="dxa" w:w="720"/>
            <w:vAlign w:val="center"/>
          </w:tcPr>
          <w:p>
            <w:pPr>
              <w:jc w:val="right"/>
            </w:pPr>
            <w:r>
              <w:rPr>
                <w:sz w:val="18"/>
              </w:rPr>
              <w:t>0.28</w:t>
            </w:r>
          </w:p>
        </w:tc>
        <w:tc>
          <w:tcPr>
            <w:tcW w:type="dxa" w:w="1152"/>
            <w:vAlign w:val="center"/>
          </w:tcPr>
          <w:p>
            <w:pPr>
              <w:jc w:val="right"/>
            </w:pPr>
            <w:r>
              <w:rPr>
                <w:sz w:val="18"/>
              </w:rPr>
              <w:t>1131707</w:t>
            </w:r>
          </w:p>
        </w:tc>
        <w:tc>
          <w:tcPr>
            <w:tcW w:type="dxa" w:w="1728"/>
            <w:vAlign w:val="center"/>
          </w:tcPr>
          <w:p>
            <w:pPr>
              <w:jc w:val="left"/>
            </w:pPr>
            <w:r>
              <w:rPr>
                <w:sz w:val="18"/>
              </w:rPr>
              <w:t>NCBI-3-16S@NR_114609.1</w:t>
            </w:r>
          </w:p>
        </w:tc>
        <w:tc>
          <w:tcPr>
            <w:tcW w:type="dxa" w:w="1728"/>
            <w:vAlign w:val="center"/>
          </w:tcPr>
          <w:p>
            <w:pPr>
              <w:jc w:val="left"/>
            </w:pPr>
            <w:r>
              <w:rPr>
                <w:sz w:val="18"/>
              </w:rPr>
              <w:t>Sphaerochaeta pleomorpha</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pleomorpha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58</w:t>
            </w:r>
          </w:p>
        </w:tc>
        <w:tc>
          <w:tcPr>
            <w:tcW w:type="dxa" w:w="1008"/>
            <w:vAlign w:val="center"/>
          </w:tcPr>
          <w:p>
            <w:pPr>
              <w:jc w:val="right"/>
            </w:pPr>
            <w:r>
              <w:rPr>
                <w:sz w:val="18"/>
              </w:rPr>
              <w:t>154</w:t>
            </w:r>
          </w:p>
        </w:tc>
        <w:tc>
          <w:tcPr>
            <w:tcW w:type="dxa" w:w="720"/>
            <w:vAlign w:val="center"/>
          </w:tcPr>
          <w:p>
            <w:pPr>
              <w:jc w:val="right"/>
            </w:pPr>
            <w:r>
              <w:rPr>
                <w:sz w:val="18"/>
              </w:rPr>
              <w:t>0.26</w:t>
            </w:r>
          </w:p>
        </w:tc>
        <w:tc>
          <w:tcPr>
            <w:tcW w:type="dxa" w:w="1152"/>
            <w:vAlign w:val="center"/>
          </w:tcPr>
          <w:p>
            <w:pPr>
              <w:jc w:val="right"/>
            </w:pPr>
            <w:r>
              <w:rPr>
                <w:sz w:val="18"/>
              </w:rPr>
              <w:t>1852363</w:t>
            </w:r>
          </w:p>
        </w:tc>
        <w:tc>
          <w:tcPr>
            <w:tcW w:type="dxa" w:w="1728"/>
            <w:vAlign w:val="center"/>
          </w:tcPr>
          <w:p>
            <w:pPr>
              <w:jc w:val="left"/>
            </w:pPr>
            <w:r>
              <w:rPr>
                <w:sz w:val="18"/>
              </w:rPr>
              <w:t>NCBI-3-16S@LT576387.1</w:t>
            </w:r>
          </w:p>
        </w:tc>
        <w:tc>
          <w:tcPr>
            <w:tcW w:type="dxa" w:w="1728"/>
            <w:vAlign w:val="center"/>
          </w:tcPr>
          <w:p>
            <w:pPr>
              <w:jc w:val="left"/>
            </w:pPr>
            <w:r>
              <w:rPr>
                <w:sz w:val="18"/>
              </w:rPr>
              <w:t>Clostridiales bacterium Marseille-P2846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Beduinellaceae</w:t>
            </w:r>
          </w:p>
        </w:tc>
        <w:tc>
          <w:tcPr>
            <w:tcW w:type="dxa" w:w="1440"/>
            <w:vAlign w:val="center"/>
          </w:tcPr>
          <w:p>
            <w:pPr>
              <w:jc w:val="left"/>
            </w:pPr>
            <w:r>
              <w:rPr>
                <w:sz w:val="18"/>
              </w:rPr>
              <w:t>Beduinella</w:t>
            </w:r>
          </w:p>
        </w:tc>
        <w:tc>
          <w:tcPr>
            <w:tcW w:type="dxa" w:w="1728"/>
            <w:vAlign w:val="center"/>
          </w:tcPr>
          <w:p>
            <w:pPr>
              <w:jc w:val="left"/>
            </w:pPr>
            <w:r>
              <w:rPr>
                <w:sz w:val="18"/>
              </w:rPr>
              <w:t>Beduinella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59</w:t>
            </w:r>
          </w:p>
        </w:tc>
        <w:tc>
          <w:tcPr>
            <w:tcW w:type="dxa" w:w="1008"/>
            <w:vAlign w:val="center"/>
          </w:tcPr>
          <w:p>
            <w:pPr>
              <w:jc w:val="right"/>
            </w:pPr>
            <w:r>
              <w:rPr>
                <w:sz w:val="18"/>
              </w:rPr>
              <w:t>152</w:t>
            </w:r>
          </w:p>
        </w:tc>
        <w:tc>
          <w:tcPr>
            <w:tcW w:type="dxa" w:w="720"/>
            <w:vAlign w:val="center"/>
          </w:tcPr>
          <w:p>
            <w:pPr>
              <w:jc w:val="right"/>
            </w:pPr>
            <w:r>
              <w:rPr>
                <w:sz w:val="18"/>
              </w:rPr>
              <w:t>0.25</w:t>
            </w:r>
          </w:p>
        </w:tc>
        <w:tc>
          <w:tcPr>
            <w:tcW w:type="dxa" w:w="1152"/>
            <w:vAlign w:val="center"/>
          </w:tcPr>
          <w:p>
            <w:pPr>
              <w:jc w:val="right"/>
            </w:pPr>
            <w:r>
              <w:rPr>
                <w:sz w:val="18"/>
              </w:rPr>
              <w:t>1872387</w:t>
            </w:r>
          </w:p>
        </w:tc>
        <w:tc>
          <w:tcPr>
            <w:tcW w:type="dxa" w:w="1728"/>
            <w:vAlign w:val="center"/>
          </w:tcPr>
          <w:p>
            <w:pPr>
              <w:jc w:val="left"/>
            </w:pPr>
            <w:r>
              <w:rPr>
                <w:sz w:val="18"/>
              </w:rPr>
              <w:t>NCBI-3-16S@MK287689.1</w:t>
            </w:r>
          </w:p>
        </w:tc>
        <w:tc>
          <w:tcPr>
            <w:tcW w:type="dxa" w:w="1728"/>
            <w:vAlign w:val="center"/>
          </w:tcPr>
          <w:p>
            <w:pPr>
              <w:jc w:val="left"/>
            </w:pPr>
            <w:r>
              <w:rPr>
                <w:sz w:val="18"/>
              </w:rPr>
              <w:t>Adlercreutzia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60</w:t>
            </w:r>
          </w:p>
        </w:tc>
        <w:tc>
          <w:tcPr>
            <w:tcW w:type="dxa" w:w="1008"/>
            <w:vAlign w:val="center"/>
          </w:tcPr>
          <w:p>
            <w:pPr>
              <w:jc w:val="right"/>
            </w:pPr>
            <w:r>
              <w:rPr>
                <w:sz w:val="18"/>
              </w:rPr>
              <w:t>149</w:t>
            </w:r>
          </w:p>
        </w:tc>
        <w:tc>
          <w:tcPr>
            <w:tcW w:type="dxa" w:w="720"/>
            <w:vAlign w:val="center"/>
          </w:tcPr>
          <w:p>
            <w:pPr>
              <w:jc w:val="right"/>
            </w:pPr>
            <w:r>
              <w:rPr>
                <w:sz w:val="18"/>
              </w:rPr>
              <w:t>0.25</w:t>
            </w:r>
          </w:p>
        </w:tc>
        <w:tc>
          <w:tcPr>
            <w:tcW w:type="dxa" w:w="1152"/>
            <w:vAlign w:val="center"/>
          </w:tcPr>
          <w:p>
            <w:pPr>
              <w:jc w:val="right"/>
            </w:pPr>
            <w:r>
              <w:rPr>
                <w:sz w:val="18"/>
              </w:rPr>
              <w:t>823</w:t>
            </w:r>
          </w:p>
        </w:tc>
        <w:tc>
          <w:tcPr>
            <w:tcW w:type="dxa" w:w="1728"/>
            <w:vAlign w:val="center"/>
          </w:tcPr>
          <w:p>
            <w:pPr>
              <w:jc w:val="left"/>
            </w:pPr>
            <w:r>
              <w:rPr>
                <w:sz w:val="18"/>
              </w:rPr>
              <w:t>NCBI-3-16S@AB640686.1</w:t>
            </w:r>
          </w:p>
        </w:tc>
        <w:tc>
          <w:tcPr>
            <w:tcW w:type="dxa" w:w="1728"/>
            <w:vAlign w:val="center"/>
          </w:tcPr>
          <w:p>
            <w:pPr>
              <w:jc w:val="left"/>
            </w:pPr>
            <w:r>
              <w:rPr>
                <w:sz w:val="18"/>
              </w:rPr>
              <w:t>Parabacteroides distasonis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distasonis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61</w:t>
            </w:r>
          </w:p>
        </w:tc>
        <w:tc>
          <w:tcPr>
            <w:tcW w:type="dxa" w:w="1008"/>
            <w:vAlign w:val="center"/>
          </w:tcPr>
          <w:p>
            <w:pPr>
              <w:jc w:val="right"/>
            </w:pPr>
            <w:r>
              <w:rPr>
                <w:sz w:val="18"/>
              </w:rPr>
              <w:t>147</w:t>
            </w:r>
          </w:p>
        </w:tc>
        <w:tc>
          <w:tcPr>
            <w:tcW w:type="dxa" w:w="720"/>
            <w:vAlign w:val="center"/>
          </w:tcPr>
          <w:p>
            <w:pPr>
              <w:jc w:val="right"/>
            </w:pPr>
            <w:r>
              <w:rPr>
                <w:sz w:val="18"/>
              </w:rPr>
              <w:t>0.25</w:t>
            </w:r>
          </w:p>
        </w:tc>
        <w:tc>
          <w:tcPr>
            <w:tcW w:type="dxa" w:w="1152"/>
            <w:vAlign w:val="center"/>
          </w:tcPr>
          <w:p>
            <w:pPr>
              <w:jc w:val="right"/>
            </w:pPr>
            <w:r>
              <w:rPr>
                <w:sz w:val="18"/>
              </w:rPr>
              <w:t>1870988</w:t>
            </w:r>
          </w:p>
        </w:tc>
        <w:tc>
          <w:tcPr>
            <w:tcW w:type="dxa" w:w="1728"/>
            <w:vAlign w:val="center"/>
          </w:tcPr>
          <w:p>
            <w:pPr>
              <w:jc w:val="left"/>
            </w:pPr>
            <w:r>
              <w:rPr>
                <w:sz w:val="18"/>
              </w:rPr>
              <w:t>NCBI-3-16S@NR_147370.1</w:t>
            </w:r>
          </w:p>
        </w:tc>
        <w:tc>
          <w:tcPr>
            <w:tcW w:type="dxa" w:w="1728"/>
            <w:vAlign w:val="center"/>
          </w:tcPr>
          <w:p>
            <w:pPr>
              <w:jc w:val="left"/>
            </w:pPr>
            <w:r>
              <w:rPr>
                <w:sz w:val="18"/>
              </w:rPr>
              <w:t>Pseudoflavonifractor phocaeensis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phocaeensis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62</w:t>
            </w:r>
          </w:p>
        </w:tc>
        <w:tc>
          <w:tcPr>
            <w:tcW w:type="dxa" w:w="1008"/>
            <w:vAlign w:val="center"/>
          </w:tcPr>
          <w:p>
            <w:pPr>
              <w:jc w:val="right"/>
            </w:pPr>
            <w:r>
              <w:rPr>
                <w:sz w:val="18"/>
              </w:rPr>
              <w:t>140</w:t>
            </w:r>
          </w:p>
        </w:tc>
        <w:tc>
          <w:tcPr>
            <w:tcW w:type="dxa" w:w="720"/>
            <w:vAlign w:val="center"/>
          </w:tcPr>
          <w:p>
            <w:pPr>
              <w:jc w:val="right"/>
            </w:pPr>
            <w:r>
              <w:rPr>
                <w:sz w:val="18"/>
              </w:rPr>
              <w:t>0.23</w:t>
            </w:r>
          </w:p>
        </w:tc>
        <w:tc>
          <w:tcPr>
            <w:tcW w:type="dxa" w:w="1152"/>
            <w:vAlign w:val="center"/>
          </w:tcPr>
          <w:p>
            <w:pPr>
              <w:jc w:val="right"/>
            </w:pPr>
            <w:r>
              <w:rPr>
                <w:sz w:val="18"/>
              </w:rPr>
              <w:t>2751153</w:t>
            </w:r>
          </w:p>
        </w:tc>
        <w:tc>
          <w:tcPr>
            <w:tcW w:type="dxa" w:w="1728"/>
            <w:vAlign w:val="center"/>
          </w:tcPr>
          <w:p>
            <w:pPr>
              <w:jc w:val="left"/>
            </w:pPr>
            <w:r>
              <w:rPr>
                <w:sz w:val="18"/>
              </w:rPr>
              <w:t>NCBI-3-16S@NR_173687.1</w:t>
            </w:r>
          </w:p>
        </w:tc>
        <w:tc>
          <w:tcPr>
            <w:tcW w:type="dxa" w:w="1728"/>
            <w:vAlign w:val="center"/>
          </w:tcPr>
          <w:p>
            <w:pPr>
              <w:jc w:val="left"/>
            </w:pPr>
            <w:r>
              <w:rPr>
                <w:sz w:val="18"/>
              </w:rPr>
              <w:t>Coprobacter secundus subsp. similis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Coprobacter</w:t>
            </w:r>
          </w:p>
        </w:tc>
        <w:tc>
          <w:tcPr>
            <w:tcW w:type="dxa" w:w="1728"/>
            <w:vAlign w:val="center"/>
          </w:tcPr>
          <w:p>
            <w:pPr>
              <w:jc w:val="left"/>
            </w:pPr>
            <w:r>
              <w:rPr>
                <w:sz w:val="18"/>
              </w:rPr>
              <w:t>Coprobacter secundus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63</w:t>
            </w:r>
          </w:p>
        </w:tc>
        <w:tc>
          <w:tcPr>
            <w:tcW w:type="dxa" w:w="1008"/>
            <w:vAlign w:val="center"/>
          </w:tcPr>
          <w:p>
            <w:pPr>
              <w:jc w:val="right"/>
            </w:pPr>
            <w:r>
              <w:rPr>
                <w:sz w:val="18"/>
              </w:rPr>
              <w:t>140</w:t>
            </w:r>
          </w:p>
        </w:tc>
        <w:tc>
          <w:tcPr>
            <w:tcW w:type="dxa" w:w="720"/>
            <w:vAlign w:val="center"/>
          </w:tcPr>
          <w:p>
            <w:pPr>
              <w:jc w:val="right"/>
            </w:pPr>
            <w:r>
              <w:rPr>
                <w:sz w:val="18"/>
              </w:rPr>
              <w:t>0.23</w:t>
            </w:r>
          </w:p>
        </w:tc>
        <w:tc>
          <w:tcPr>
            <w:tcW w:type="dxa" w:w="1152"/>
            <w:vAlign w:val="center"/>
          </w:tcPr>
          <w:p>
            <w:pPr>
              <w:jc w:val="right"/>
            </w:pPr>
            <w:r>
              <w:rPr>
                <w:sz w:val="18"/>
              </w:rPr>
              <w:t>1702285</w:t>
            </w:r>
          </w:p>
        </w:tc>
        <w:tc>
          <w:tcPr>
            <w:tcW w:type="dxa" w:w="1728"/>
            <w:vAlign w:val="center"/>
          </w:tcPr>
          <w:p>
            <w:pPr>
              <w:jc w:val="left"/>
            </w:pPr>
            <w:r>
              <w:rPr>
                <w:sz w:val="18"/>
              </w:rPr>
              <w:t>NCBI-3-16S@NR_179426.1</w:t>
            </w:r>
          </w:p>
        </w:tc>
        <w:tc>
          <w:tcPr>
            <w:tcW w:type="dxa" w:w="1728"/>
            <w:vAlign w:val="center"/>
          </w:tcPr>
          <w:p>
            <w:pPr>
              <w:jc w:val="left"/>
            </w:pPr>
            <w:r>
              <w:rPr>
                <w:sz w:val="18"/>
              </w:rPr>
              <w:t>Intestinimonas gabonensis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Intestinimonas</w:t>
            </w:r>
          </w:p>
        </w:tc>
        <w:tc>
          <w:tcPr>
            <w:tcW w:type="dxa" w:w="1728"/>
            <w:vAlign w:val="center"/>
          </w:tcPr>
          <w:p>
            <w:pPr>
              <w:jc w:val="left"/>
            </w:pPr>
            <w:r>
              <w:rPr>
                <w:sz w:val="18"/>
              </w:rPr>
              <w:t>Intestinimonas gabonensis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64</w:t>
            </w:r>
          </w:p>
        </w:tc>
        <w:tc>
          <w:tcPr>
            <w:tcW w:type="dxa" w:w="1008"/>
            <w:vAlign w:val="center"/>
          </w:tcPr>
          <w:p>
            <w:pPr>
              <w:jc w:val="right"/>
            </w:pPr>
            <w:r>
              <w:rPr>
                <w:sz w:val="18"/>
              </w:rPr>
              <w:t>139</w:t>
            </w:r>
          </w:p>
        </w:tc>
        <w:tc>
          <w:tcPr>
            <w:tcW w:type="dxa" w:w="720"/>
            <w:vAlign w:val="center"/>
          </w:tcPr>
          <w:p>
            <w:pPr>
              <w:jc w:val="right"/>
            </w:pPr>
            <w:r>
              <w:rPr>
                <w:sz w:val="18"/>
              </w:rPr>
              <w:t>0.23</w:t>
            </w:r>
          </w:p>
        </w:tc>
        <w:tc>
          <w:tcPr>
            <w:tcW w:type="dxa" w:w="1152"/>
            <w:vAlign w:val="center"/>
          </w:tcPr>
          <w:p>
            <w:pPr>
              <w:jc w:val="right"/>
            </w:pPr>
            <w:r>
              <w:rPr>
                <w:sz w:val="18"/>
              </w:rPr>
              <w:t>1161942</w:t>
            </w:r>
          </w:p>
        </w:tc>
        <w:tc>
          <w:tcPr>
            <w:tcW w:type="dxa" w:w="1728"/>
            <w:vAlign w:val="center"/>
          </w:tcPr>
          <w:p>
            <w:pPr>
              <w:jc w:val="left"/>
            </w:pPr>
            <w:r>
              <w:rPr>
                <w:sz w:val="18"/>
              </w:rPr>
              <w:t>NCBI-3-16S@MH282446.1</w:t>
            </w:r>
          </w:p>
        </w:tc>
        <w:tc>
          <w:tcPr>
            <w:tcW w:type="dxa" w:w="1728"/>
            <w:vAlign w:val="center"/>
          </w:tcPr>
          <w:p>
            <w:pPr>
              <w:jc w:val="left"/>
            </w:pPr>
            <w:r>
              <w:rPr>
                <w:sz w:val="18"/>
              </w:rPr>
              <w:t>Ruminococcus champanellensis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65</w:t>
            </w:r>
          </w:p>
        </w:tc>
        <w:tc>
          <w:tcPr>
            <w:tcW w:type="dxa" w:w="1008"/>
            <w:vAlign w:val="center"/>
          </w:tcPr>
          <w:p>
            <w:pPr>
              <w:jc w:val="right"/>
            </w:pPr>
            <w:r>
              <w:rPr>
                <w:sz w:val="18"/>
              </w:rPr>
              <w:t>135</w:t>
            </w:r>
          </w:p>
        </w:tc>
        <w:tc>
          <w:tcPr>
            <w:tcW w:type="dxa" w:w="720"/>
            <w:vAlign w:val="center"/>
          </w:tcPr>
          <w:p>
            <w:pPr>
              <w:jc w:val="right"/>
            </w:pPr>
            <w:r>
              <w:rPr>
                <w:sz w:val="18"/>
              </w:rPr>
              <w:t>0.23</w:t>
            </w:r>
          </w:p>
        </w:tc>
        <w:tc>
          <w:tcPr>
            <w:tcW w:type="dxa" w:w="1152"/>
            <w:vAlign w:val="center"/>
          </w:tcPr>
          <w:p>
            <w:pPr>
              <w:jc w:val="right"/>
            </w:pPr>
            <w:r>
              <w:rPr>
                <w:sz w:val="18"/>
              </w:rPr>
              <w:t>1776381</w:t>
            </w:r>
          </w:p>
        </w:tc>
        <w:tc>
          <w:tcPr>
            <w:tcW w:type="dxa" w:w="1728"/>
            <w:vAlign w:val="center"/>
          </w:tcPr>
          <w:p>
            <w:pPr>
              <w:jc w:val="left"/>
            </w:pPr>
            <w:r>
              <w:rPr>
                <w:sz w:val="18"/>
              </w:rPr>
              <w:t>NCBI-3-16S@NR_146815.1</w:t>
            </w:r>
          </w:p>
        </w:tc>
        <w:tc>
          <w:tcPr>
            <w:tcW w:type="dxa" w:w="1728"/>
            <w:vAlign w:val="center"/>
          </w:tcPr>
          <w:p>
            <w:pPr>
              <w:jc w:val="left"/>
            </w:pPr>
            <w:r>
              <w:rPr>
                <w:sz w:val="18"/>
              </w:rPr>
              <w:t>Olegusella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t>Olegusella</w:t>
            </w:r>
          </w:p>
        </w:tc>
        <w:tc>
          <w:tcPr>
            <w:tcW w:type="dxa" w:w="1728"/>
            <w:vAlign w:val="center"/>
          </w:tcPr>
          <w:p>
            <w:pPr>
              <w:jc w:val="left"/>
            </w:pPr>
            <w:r>
              <w:rPr>
                <w:sz w:val="18"/>
              </w:rPr>
              <w:t>Olegusella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66</w:t>
            </w:r>
          </w:p>
        </w:tc>
        <w:tc>
          <w:tcPr>
            <w:tcW w:type="dxa" w:w="1008"/>
            <w:vAlign w:val="center"/>
          </w:tcPr>
          <w:p>
            <w:pPr>
              <w:jc w:val="right"/>
            </w:pPr>
            <w:r>
              <w:rPr>
                <w:sz w:val="18"/>
              </w:rPr>
              <w:t>132</w:t>
            </w:r>
          </w:p>
        </w:tc>
        <w:tc>
          <w:tcPr>
            <w:tcW w:type="dxa" w:w="720"/>
            <w:vAlign w:val="center"/>
          </w:tcPr>
          <w:p>
            <w:pPr>
              <w:jc w:val="right"/>
            </w:pPr>
            <w:r>
              <w:rPr>
                <w:sz w:val="18"/>
              </w:rPr>
              <w:t>0.22</w:t>
            </w:r>
          </w:p>
        </w:tc>
        <w:tc>
          <w:tcPr>
            <w:tcW w:type="dxa" w:w="1152"/>
            <w:vAlign w:val="center"/>
          </w:tcPr>
          <w:p>
            <w:pPr>
              <w:jc w:val="right"/>
            </w:pPr>
            <w:r>
              <w:rPr>
                <w:sz w:val="18"/>
              </w:rPr>
              <w:t>399361</w:t>
            </w:r>
          </w:p>
        </w:tc>
        <w:tc>
          <w:tcPr>
            <w:tcW w:type="dxa" w:w="1728"/>
            <w:vAlign w:val="center"/>
          </w:tcPr>
          <w:p>
            <w:pPr>
              <w:jc w:val="left"/>
            </w:pPr>
            <w:r>
              <w:rPr>
                <w:sz w:val="18"/>
              </w:rPr>
              <w:t>NCBI-3-16S@DQ833401.1</w:t>
            </w:r>
          </w:p>
        </w:tc>
        <w:tc>
          <w:tcPr>
            <w:tcW w:type="dxa" w:w="1728"/>
            <w:vAlign w:val="center"/>
          </w:tcPr>
          <w:p>
            <w:pPr>
              <w:jc w:val="left"/>
            </w:pPr>
            <w:r>
              <w:rPr>
                <w:sz w:val="18"/>
              </w:rPr>
              <w:t>Sphaerochaeta sp. RCcp2</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 RCcp2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67</w:t>
            </w:r>
          </w:p>
        </w:tc>
        <w:tc>
          <w:tcPr>
            <w:tcW w:type="dxa" w:w="1008"/>
            <w:vAlign w:val="center"/>
          </w:tcPr>
          <w:p>
            <w:pPr>
              <w:jc w:val="right"/>
            </w:pPr>
            <w:r>
              <w:rPr>
                <w:sz w:val="18"/>
              </w:rPr>
              <w:t>124</w:t>
            </w:r>
          </w:p>
        </w:tc>
        <w:tc>
          <w:tcPr>
            <w:tcW w:type="dxa" w:w="720"/>
            <w:vAlign w:val="center"/>
          </w:tcPr>
          <w:p>
            <w:pPr>
              <w:jc w:val="right"/>
            </w:pPr>
            <w:r>
              <w:rPr>
                <w:sz w:val="18"/>
              </w:rPr>
              <w:t>0.21</w:t>
            </w:r>
          </w:p>
        </w:tc>
        <w:tc>
          <w:tcPr>
            <w:tcW w:type="dxa" w:w="1152"/>
            <w:vAlign w:val="center"/>
          </w:tcPr>
          <w:p>
            <w:pPr>
              <w:jc w:val="right"/>
            </w:pPr>
            <w:r>
              <w:rPr>
                <w:sz w:val="18"/>
              </w:rPr>
              <w:t>1972561</w:t>
            </w:r>
          </w:p>
        </w:tc>
        <w:tc>
          <w:tcPr>
            <w:tcW w:type="dxa" w:w="1728"/>
            <w:vAlign w:val="center"/>
          </w:tcPr>
          <w:p>
            <w:pPr>
              <w:jc w:val="left"/>
            </w:pPr>
            <w:r>
              <w:rPr>
                <w:sz w:val="18"/>
              </w:rPr>
              <w:t>NCBI-3-16S@OM368626.1</w:t>
            </w:r>
          </w:p>
        </w:tc>
        <w:tc>
          <w:tcPr>
            <w:tcW w:type="dxa" w:w="1728"/>
            <w:vAlign w:val="center"/>
          </w:tcPr>
          <w:p>
            <w:pPr>
              <w:jc w:val="left"/>
            </w:pPr>
            <w:r>
              <w:rPr>
                <w:sz w:val="18"/>
              </w:rPr>
              <w:t>Eggerthellaceae bacterium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r>
          </w:p>
        </w:tc>
        <w:tc>
          <w:tcPr>
            <w:tcW w:type="dxa" w:w="1728"/>
            <w:vAlign w:val="center"/>
          </w:tcPr>
          <w:p>
            <w:pPr>
              <w:jc w:val="left"/>
            </w:pPr>
            <w:r>
              <w:rPr>
                <w:sz w:val="18"/>
              </w:rPr>
              <w:t>Eggerthellaceae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68</w:t>
            </w:r>
          </w:p>
        </w:tc>
        <w:tc>
          <w:tcPr>
            <w:tcW w:type="dxa" w:w="1008"/>
            <w:vAlign w:val="center"/>
          </w:tcPr>
          <w:p>
            <w:pPr>
              <w:jc w:val="right"/>
            </w:pPr>
            <w:r>
              <w:rPr>
                <w:sz w:val="18"/>
              </w:rPr>
              <w:t>124</w:t>
            </w:r>
          </w:p>
        </w:tc>
        <w:tc>
          <w:tcPr>
            <w:tcW w:type="dxa" w:w="720"/>
            <w:vAlign w:val="center"/>
          </w:tcPr>
          <w:p>
            <w:pPr>
              <w:jc w:val="right"/>
            </w:pPr>
            <w:r>
              <w:rPr>
                <w:sz w:val="18"/>
              </w:rPr>
              <w:t>0.21</w:t>
            </w:r>
          </w:p>
        </w:tc>
        <w:tc>
          <w:tcPr>
            <w:tcW w:type="dxa" w:w="1152"/>
            <w:vAlign w:val="center"/>
          </w:tcPr>
          <w:p>
            <w:pPr>
              <w:jc w:val="right"/>
            </w:pPr>
            <w:r>
              <w:rPr>
                <w:sz w:val="18"/>
              </w:rPr>
              <w:t>2939460</w:t>
            </w:r>
          </w:p>
        </w:tc>
        <w:tc>
          <w:tcPr>
            <w:tcW w:type="dxa" w:w="1728"/>
            <w:vAlign w:val="center"/>
          </w:tcPr>
          <w:p>
            <w:pPr>
              <w:jc w:val="left"/>
            </w:pPr>
            <w:r>
              <w:rPr>
                <w:sz w:val="18"/>
              </w:rPr>
              <w:t>NCBI-3-16S@OP389241.1</w:t>
            </w:r>
          </w:p>
        </w:tc>
        <w:tc>
          <w:tcPr>
            <w:tcW w:type="dxa" w:w="1728"/>
            <w:vAlign w:val="center"/>
          </w:tcPr>
          <w:p>
            <w:pPr>
              <w:jc w:val="left"/>
            </w:pPr>
            <w:r>
              <w:rPr>
                <w:sz w:val="18"/>
              </w:rPr>
              <w:t>Parvivirga hydrogeniphila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Anaerosomatales</w:t>
            </w:r>
          </w:p>
        </w:tc>
        <w:tc>
          <w:tcPr>
            <w:tcW w:type="dxa" w:w="1440"/>
            <w:vAlign w:val="center"/>
          </w:tcPr>
          <w:p>
            <w:pPr>
              <w:jc w:val="left"/>
            </w:pPr>
            <w:r>
              <w:rPr>
                <w:sz w:val="18"/>
              </w:rPr>
              <w:t>Anaerosomataceae</w:t>
            </w:r>
          </w:p>
        </w:tc>
        <w:tc>
          <w:tcPr>
            <w:tcW w:type="dxa" w:w="1440"/>
            <w:vAlign w:val="center"/>
          </w:tcPr>
          <w:p>
            <w:pPr>
              <w:jc w:val="left"/>
            </w:pPr>
            <w:r>
              <w:rPr>
                <w:sz w:val="18"/>
              </w:rPr>
              <w:t>Parvivirga</w:t>
            </w:r>
          </w:p>
        </w:tc>
        <w:tc>
          <w:tcPr>
            <w:tcW w:type="dxa" w:w="1728"/>
            <w:vAlign w:val="center"/>
          </w:tcPr>
          <w:p>
            <w:pPr>
              <w:jc w:val="left"/>
            </w:pPr>
            <w:r>
              <w:rPr>
                <w:sz w:val="18"/>
              </w:rPr>
              <w:t>Parvivirga hydrogeniphila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69</w:t>
            </w:r>
          </w:p>
        </w:tc>
        <w:tc>
          <w:tcPr>
            <w:tcW w:type="dxa" w:w="1008"/>
            <w:vAlign w:val="center"/>
          </w:tcPr>
          <w:p>
            <w:pPr>
              <w:jc w:val="right"/>
            </w:pPr>
            <w:r>
              <w:rPr>
                <w:sz w:val="18"/>
              </w:rPr>
              <w:t>123</w:t>
            </w:r>
          </w:p>
        </w:tc>
        <w:tc>
          <w:tcPr>
            <w:tcW w:type="dxa" w:w="720"/>
            <w:vAlign w:val="center"/>
          </w:tcPr>
          <w:p>
            <w:pPr>
              <w:jc w:val="right"/>
            </w:pPr>
            <w:r>
              <w:rPr>
                <w:sz w:val="18"/>
              </w:rPr>
              <w:t>0.21</w:t>
            </w:r>
          </w:p>
        </w:tc>
        <w:tc>
          <w:tcPr>
            <w:tcW w:type="dxa" w:w="1152"/>
            <w:vAlign w:val="center"/>
          </w:tcPr>
          <w:p>
            <w:pPr>
              <w:jc w:val="right"/>
            </w:pPr>
            <w:r>
              <w:rPr>
                <w:sz w:val="18"/>
              </w:rPr>
              <w:t>1650661</w:t>
            </w:r>
          </w:p>
        </w:tc>
        <w:tc>
          <w:tcPr>
            <w:tcW w:type="dxa" w:w="1728"/>
            <w:vAlign w:val="center"/>
          </w:tcPr>
          <w:p>
            <w:pPr>
              <w:jc w:val="left"/>
            </w:pPr>
            <w:r>
              <w:rPr>
                <w:sz w:val="18"/>
              </w:rPr>
              <w:t>NCBI-3-16S@NR_179410.1</w:t>
            </w:r>
          </w:p>
        </w:tc>
        <w:tc>
          <w:tcPr>
            <w:tcW w:type="dxa" w:w="1728"/>
            <w:vAlign w:val="center"/>
          </w:tcPr>
          <w:p>
            <w:pPr>
              <w:jc w:val="left"/>
            </w:pPr>
            <w:r>
              <w:rPr>
                <w:sz w:val="18"/>
              </w:rPr>
              <w:t>Clostridium phoceensis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phoceensis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70</w:t>
            </w:r>
          </w:p>
        </w:tc>
        <w:tc>
          <w:tcPr>
            <w:tcW w:type="dxa" w:w="1008"/>
            <w:vAlign w:val="center"/>
          </w:tcPr>
          <w:p>
            <w:pPr>
              <w:jc w:val="right"/>
            </w:pPr>
            <w:r>
              <w:rPr>
                <w:sz w:val="18"/>
              </w:rPr>
              <w:t>118</w:t>
            </w:r>
          </w:p>
        </w:tc>
        <w:tc>
          <w:tcPr>
            <w:tcW w:type="dxa" w:w="720"/>
            <w:vAlign w:val="center"/>
          </w:tcPr>
          <w:p>
            <w:pPr>
              <w:jc w:val="right"/>
            </w:pPr>
            <w:r>
              <w:rPr>
                <w:sz w:val="18"/>
              </w:rPr>
              <w:t>0.20</w:t>
            </w:r>
          </w:p>
        </w:tc>
        <w:tc>
          <w:tcPr>
            <w:tcW w:type="dxa" w:w="1152"/>
            <w:vAlign w:val="center"/>
          </w:tcPr>
          <w:p>
            <w:pPr>
              <w:jc w:val="right"/>
            </w:pPr>
            <w:r>
              <w:rPr>
                <w:sz w:val="18"/>
              </w:rPr>
              <w:t>1872444</w:t>
            </w:r>
          </w:p>
        </w:tc>
        <w:tc>
          <w:tcPr>
            <w:tcW w:type="dxa" w:w="1728"/>
            <w:vAlign w:val="center"/>
          </w:tcPr>
          <w:p>
            <w:pPr>
              <w:jc w:val="left"/>
            </w:pPr>
            <w:r>
              <w:rPr>
                <w:sz w:val="18"/>
              </w:rPr>
              <w:t>NCBI-3-16S@OK271574.1</w:t>
            </w:r>
          </w:p>
        </w:tc>
        <w:tc>
          <w:tcPr>
            <w:tcW w:type="dxa" w:w="1728"/>
            <w:vAlign w:val="center"/>
          </w:tcPr>
          <w:p>
            <w:pPr>
              <w:jc w:val="left"/>
            </w:pPr>
            <w:r>
              <w:rPr>
                <w:sz w:val="18"/>
              </w:rPr>
              <w:t>Alistipes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71</w:t>
            </w:r>
          </w:p>
        </w:tc>
        <w:tc>
          <w:tcPr>
            <w:tcW w:type="dxa" w:w="1008"/>
            <w:vAlign w:val="center"/>
          </w:tcPr>
          <w:p>
            <w:pPr>
              <w:jc w:val="right"/>
            </w:pPr>
            <w:r>
              <w:rPr>
                <w:sz w:val="18"/>
              </w:rPr>
              <w:t>116</w:t>
            </w:r>
          </w:p>
        </w:tc>
        <w:tc>
          <w:tcPr>
            <w:tcW w:type="dxa" w:w="720"/>
            <w:vAlign w:val="center"/>
          </w:tcPr>
          <w:p>
            <w:pPr>
              <w:jc w:val="right"/>
            </w:pPr>
            <w:r>
              <w:rPr>
                <w:sz w:val="18"/>
              </w:rPr>
              <w:t>0.19</w:t>
            </w:r>
          </w:p>
        </w:tc>
        <w:tc>
          <w:tcPr>
            <w:tcW w:type="dxa" w:w="1152"/>
            <w:vAlign w:val="center"/>
          </w:tcPr>
          <w:p>
            <w:pPr>
              <w:jc w:val="right"/>
            </w:pPr>
            <w:r>
              <w:rPr>
                <w:sz w:val="18"/>
              </w:rPr>
              <w:t>1945593</w:t>
            </w:r>
          </w:p>
        </w:tc>
        <w:tc>
          <w:tcPr>
            <w:tcW w:type="dxa" w:w="1728"/>
            <w:vAlign w:val="center"/>
          </w:tcPr>
          <w:p>
            <w:pPr>
              <w:jc w:val="left"/>
            </w:pPr>
            <w:r>
              <w:rPr>
                <w:sz w:val="18"/>
              </w:rPr>
              <w:t>NCBI-3-16S@MK287649.1</w:t>
            </w:r>
          </w:p>
        </w:tc>
        <w:tc>
          <w:tcPr>
            <w:tcW w:type="dxa" w:w="1728"/>
            <w:vAlign w:val="center"/>
          </w:tcPr>
          <w:p>
            <w:pPr>
              <w:jc w:val="left"/>
            </w:pPr>
            <w:r>
              <w:rPr>
                <w:sz w:val="18"/>
              </w:rPr>
              <w:t>Oscillibacter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72</w:t>
            </w:r>
          </w:p>
        </w:tc>
        <w:tc>
          <w:tcPr>
            <w:tcW w:type="dxa" w:w="1008"/>
            <w:vAlign w:val="center"/>
          </w:tcPr>
          <w:p>
            <w:pPr>
              <w:jc w:val="right"/>
            </w:pPr>
            <w:r>
              <w:rPr>
                <w:sz w:val="18"/>
              </w:rPr>
              <w:t>116</w:t>
            </w:r>
          </w:p>
        </w:tc>
        <w:tc>
          <w:tcPr>
            <w:tcW w:type="dxa" w:w="720"/>
            <w:vAlign w:val="center"/>
          </w:tcPr>
          <w:p>
            <w:pPr>
              <w:jc w:val="right"/>
            </w:pPr>
            <w:r>
              <w:rPr>
                <w:sz w:val="18"/>
              </w:rPr>
              <w:t>0.19</w:t>
            </w:r>
          </w:p>
        </w:tc>
        <w:tc>
          <w:tcPr>
            <w:tcW w:type="dxa" w:w="1152"/>
            <w:vAlign w:val="center"/>
          </w:tcPr>
          <w:p>
            <w:pPr>
              <w:jc w:val="right"/>
            </w:pPr>
            <w:r>
              <w:rPr>
                <w:sz w:val="18"/>
              </w:rPr>
              <w:t>1870986</w:t>
            </w:r>
          </w:p>
        </w:tc>
        <w:tc>
          <w:tcPr>
            <w:tcW w:type="dxa" w:w="1728"/>
            <w:vAlign w:val="center"/>
          </w:tcPr>
          <w:p>
            <w:pPr>
              <w:jc w:val="left"/>
            </w:pPr>
            <w:r>
              <w:rPr>
                <w:sz w:val="18"/>
              </w:rPr>
              <w:t>NCBI-3-16S@NR_147375.1</w:t>
            </w:r>
          </w:p>
        </w:tc>
        <w:tc>
          <w:tcPr>
            <w:tcW w:type="dxa" w:w="1728"/>
            <w:vAlign w:val="center"/>
          </w:tcPr>
          <w:p>
            <w:pPr>
              <w:jc w:val="left"/>
            </w:pPr>
            <w:r>
              <w:rPr>
                <w:sz w:val="18"/>
              </w:rPr>
              <w:t>Colidextribacter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Colidextribacter</w:t>
            </w:r>
          </w:p>
        </w:tc>
        <w:tc>
          <w:tcPr>
            <w:tcW w:type="dxa" w:w="1728"/>
            <w:vAlign w:val="center"/>
          </w:tcPr>
          <w:p>
            <w:pPr>
              <w:jc w:val="left"/>
            </w:pPr>
            <w:r>
              <w:rPr>
                <w:sz w:val="18"/>
              </w:rPr>
              <w:t>Colidextribacter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73</w:t>
            </w:r>
          </w:p>
        </w:tc>
        <w:tc>
          <w:tcPr>
            <w:tcW w:type="dxa" w:w="1008"/>
            <w:vAlign w:val="center"/>
          </w:tcPr>
          <w:p>
            <w:pPr>
              <w:jc w:val="right"/>
            </w:pPr>
            <w:r>
              <w:rPr>
                <w:sz w:val="18"/>
              </w:rPr>
              <w:t>114</w:t>
            </w:r>
          </w:p>
        </w:tc>
        <w:tc>
          <w:tcPr>
            <w:tcW w:type="dxa" w:w="720"/>
            <w:vAlign w:val="center"/>
          </w:tcPr>
          <w:p>
            <w:pPr>
              <w:jc w:val="right"/>
            </w:pPr>
            <w:r>
              <w:rPr>
                <w:sz w:val="18"/>
              </w:rPr>
              <w:t>0.19</w:t>
            </w:r>
          </w:p>
        </w:tc>
        <w:tc>
          <w:tcPr>
            <w:tcW w:type="dxa" w:w="1152"/>
            <w:vAlign w:val="center"/>
          </w:tcPr>
          <w:p>
            <w:pPr>
              <w:jc w:val="right"/>
            </w:pPr>
            <w:r>
              <w:rPr>
                <w:sz w:val="18"/>
              </w:rPr>
              <w:t>1917883</w:t>
            </w:r>
          </w:p>
        </w:tc>
        <w:tc>
          <w:tcPr>
            <w:tcW w:type="dxa" w:w="1728"/>
            <w:vAlign w:val="center"/>
          </w:tcPr>
          <w:p>
            <w:pPr>
              <w:jc w:val="left"/>
            </w:pPr>
            <w:r>
              <w:rPr>
                <w:sz w:val="18"/>
              </w:rPr>
              <w:t>NCBI-3-16S@NR_179583.1</w:t>
            </w:r>
          </w:p>
        </w:tc>
        <w:tc>
          <w:tcPr>
            <w:tcW w:type="dxa" w:w="1728"/>
            <w:vAlign w:val="center"/>
          </w:tcPr>
          <w:p>
            <w:pPr>
              <w:jc w:val="left"/>
            </w:pPr>
            <w:r>
              <w:rPr>
                <w:sz w:val="18"/>
              </w:rPr>
              <w:t>Bacteroides togonis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togonis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74</w:t>
            </w:r>
          </w:p>
        </w:tc>
        <w:tc>
          <w:tcPr>
            <w:tcW w:type="dxa" w:w="1008"/>
            <w:vAlign w:val="center"/>
          </w:tcPr>
          <w:p>
            <w:pPr>
              <w:jc w:val="right"/>
            </w:pPr>
            <w:r>
              <w:rPr>
                <w:sz w:val="18"/>
              </w:rPr>
              <w:t>113</w:t>
            </w:r>
          </w:p>
        </w:tc>
        <w:tc>
          <w:tcPr>
            <w:tcW w:type="dxa" w:w="720"/>
            <w:vAlign w:val="center"/>
          </w:tcPr>
          <w:p>
            <w:pPr>
              <w:jc w:val="right"/>
            </w:pPr>
            <w:r>
              <w:rPr>
                <w:sz w:val="18"/>
              </w:rPr>
              <w:t>0.19</w:t>
            </w:r>
          </w:p>
        </w:tc>
        <w:tc>
          <w:tcPr>
            <w:tcW w:type="dxa" w:w="1152"/>
            <w:vAlign w:val="center"/>
          </w:tcPr>
          <w:p>
            <w:pPr>
              <w:jc w:val="right"/>
            </w:pPr>
            <w:r>
              <w:rPr>
                <w:sz w:val="18"/>
              </w:rPr>
              <w:t>1870985</w:t>
            </w:r>
          </w:p>
        </w:tc>
        <w:tc>
          <w:tcPr>
            <w:tcW w:type="dxa" w:w="1728"/>
            <w:vAlign w:val="center"/>
          </w:tcPr>
          <w:p>
            <w:pPr>
              <w:jc w:val="left"/>
            </w:pPr>
            <w:r>
              <w:rPr>
                <w:sz w:val="18"/>
              </w:rPr>
              <w:t>NCBI-3-16S@NR_179544.1</w:t>
            </w:r>
          </w:p>
        </w:tc>
        <w:tc>
          <w:tcPr>
            <w:tcW w:type="dxa" w:w="1728"/>
            <w:vAlign w:val="center"/>
          </w:tcPr>
          <w:p>
            <w:pPr>
              <w:jc w:val="left"/>
            </w:pPr>
            <w:r>
              <w:rPr>
                <w:sz w:val="18"/>
              </w:rPr>
              <w:t>Arabiibacter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Arabiibacter</w:t>
            </w:r>
          </w:p>
        </w:tc>
        <w:tc>
          <w:tcPr>
            <w:tcW w:type="dxa" w:w="1728"/>
            <w:vAlign w:val="center"/>
          </w:tcPr>
          <w:p>
            <w:pPr>
              <w:jc w:val="left"/>
            </w:pPr>
            <w:r>
              <w:rPr>
                <w:sz w:val="18"/>
              </w:rPr>
              <w:t>Arabiibacter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75</w:t>
            </w:r>
          </w:p>
        </w:tc>
        <w:tc>
          <w:tcPr>
            <w:tcW w:type="dxa" w:w="1008"/>
            <w:vAlign w:val="center"/>
          </w:tcPr>
          <w:p>
            <w:pPr>
              <w:jc w:val="right"/>
            </w:pPr>
            <w:r>
              <w:rPr>
                <w:sz w:val="18"/>
              </w:rPr>
              <w:t>112</w:t>
            </w:r>
          </w:p>
        </w:tc>
        <w:tc>
          <w:tcPr>
            <w:tcW w:type="dxa" w:w="720"/>
            <w:vAlign w:val="center"/>
          </w:tcPr>
          <w:p>
            <w:pPr>
              <w:jc w:val="right"/>
            </w:pPr>
            <w:r>
              <w:rPr>
                <w:sz w:val="18"/>
              </w:rPr>
              <w:t>0.19</w:t>
            </w:r>
          </w:p>
        </w:tc>
        <w:tc>
          <w:tcPr>
            <w:tcW w:type="dxa" w:w="1152"/>
            <w:vAlign w:val="center"/>
          </w:tcPr>
          <w:p>
            <w:pPr>
              <w:jc w:val="right"/>
            </w:pPr>
            <w:r>
              <w:rPr>
                <w:sz w:val="18"/>
              </w:rPr>
              <w:t>747645</w:t>
            </w:r>
          </w:p>
        </w:tc>
        <w:tc>
          <w:tcPr>
            <w:tcW w:type="dxa" w:w="1728"/>
            <w:vAlign w:val="center"/>
          </w:tcPr>
          <w:p>
            <w:pPr>
              <w:jc w:val="left"/>
            </w:pPr>
            <w:r>
              <w:rPr>
                <w:sz w:val="18"/>
              </w:rPr>
              <w:t>NCBI-3-16S@NR_117374.1</w:t>
            </w:r>
          </w:p>
        </w:tc>
        <w:tc>
          <w:tcPr>
            <w:tcW w:type="dxa" w:w="1728"/>
            <w:vAlign w:val="center"/>
          </w:tcPr>
          <w:p>
            <w:pPr>
              <w:jc w:val="left"/>
            </w:pPr>
            <w:r>
              <w:rPr>
                <w:sz w:val="18"/>
              </w:rPr>
              <w:t>Parvibacter caecicola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t>Parvibacter</w:t>
            </w:r>
          </w:p>
        </w:tc>
        <w:tc>
          <w:tcPr>
            <w:tcW w:type="dxa" w:w="1728"/>
            <w:vAlign w:val="center"/>
          </w:tcPr>
          <w:p>
            <w:pPr>
              <w:jc w:val="left"/>
            </w:pPr>
            <w:r>
              <w:rPr>
                <w:sz w:val="18"/>
              </w:rPr>
              <w:t>Parvibacter caecicola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76</w:t>
            </w:r>
          </w:p>
        </w:tc>
        <w:tc>
          <w:tcPr>
            <w:tcW w:type="dxa" w:w="1008"/>
            <w:vAlign w:val="center"/>
          </w:tcPr>
          <w:p>
            <w:pPr>
              <w:jc w:val="right"/>
            </w:pPr>
            <w:r>
              <w:rPr>
                <w:sz w:val="18"/>
              </w:rPr>
              <w:t>111</w:t>
            </w:r>
          </w:p>
        </w:tc>
        <w:tc>
          <w:tcPr>
            <w:tcW w:type="dxa" w:w="720"/>
            <w:vAlign w:val="center"/>
          </w:tcPr>
          <w:p>
            <w:pPr>
              <w:jc w:val="right"/>
            </w:pPr>
            <w:r>
              <w:rPr>
                <w:sz w:val="18"/>
              </w:rPr>
              <w:t>0.19</w:t>
            </w:r>
          </w:p>
        </w:tc>
        <w:tc>
          <w:tcPr>
            <w:tcW w:type="dxa" w:w="1152"/>
            <w:vAlign w:val="center"/>
          </w:tcPr>
          <w:p>
            <w:pPr>
              <w:jc w:val="right"/>
            </w:pPr>
            <w:r>
              <w:rPr>
                <w:sz w:val="18"/>
              </w:rPr>
              <w:t>1151617</w:t>
            </w:r>
          </w:p>
        </w:tc>
        <w:tc>
          <w:tcPr>
            <w:tcW w:type="dxa" w:w="1728"/>
            <w:vAlign w:val="center"/>
          </w:tcPr>
          <w:p>
            <w:pPr>
              <w:jc w:val="left"/>
            </w:pPr>
            <w:r>
              <w:rPr>
                <w:sz w:val="18"/>
              </w:rPr>
              <w:t>NCBI-3-16S@JN713189.1</w:t>
            </w:r>
          </w:p>
        </w:tc>
        <w:tc>
          <w:tcPr>
            <w:tcW w:type="dxa" w:w="1728"/>
            <w:vAlign w:val="center"/>
          </w:tcPr>
          <w:p>
            <w:pPr>
              <w:jc w:val="left"/>
            </w:pPr>
            <w:r>
              <w:rPr>
                <w:sz w:val="18"/>
              </w:rPr>
              <w:t>Clostridiales bacterium canine oral taxon 027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canine oral taxon 027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77</w:t>
            </w:r>
          </w:p>
        </w:tc>
        <w:tc>
          <w:tcPr>
            <w:tcW w:type="dxa" w:w="1008"/>
            <w:vAlign w:val="center"/>
          </w:tcPr>
          <w:p>
            <w:pPr>
              <w:jc w:val="right"/>
            </w:pPr>
            <w:r>
              <w:rPr>
                <w:sz w:val="18"/>
              </w:rPr>
              <w:t>108</w:t>
            </w:r>
          </w:p>
        </w:tc>
        <w:tc>
          <w:tcPr>
            <w:tcW w:type="dxa" w:w="720"/>
            <w:vAlign w:val="center"/>
          </w:tcPr>
          <w:p>
            <w:pPr>
              <w:jc w:val="right"/>
            </w:pPr>
            <w:r>
              <w:rPr>
                <w:sz w:val="18"/>
              </w:rPr>
              <w:t>0.18</w:t>
            </w:r>
          </w:p>
        </w:tc>
        <w:tc>
          <w:tcPr>
            <w:tcW w:type="dxa" w:w="1152"/>
            <w:vAlign w:val="center"/>
          </w:tcPr>
          <w:p>
            <w:pPr>
              <w:jc w:val="right"/>
            </w:pPr>
            <w:r>
              <w:rPr>
                <w:sz w:val="18"/>
              </w:rPr>
              <w:t>76124</w:t>
            </w:r>
          </w:p>
        </w:tc>
        <w:tc>
          <w:tcPr>
            <w:tcW w:type="dxa" w:w="1728"/>
            <w:vAlign w:val="center"/>
          </w:tcPr>
          <w:p>
            <w:pPr>
              <w:jc w:val="left"/>
            </w:pPr>
            <w:r>
              <w:rPr>
                <w:sz w:val="18"/>
              </w:rPr>
              <w:t>NCBI-3-16S@U13037.1</w:t>
            </w:r>
          </w:p>
        </w:tc>
        <w:tc>
          <w:tcPr>
            <w:tcW w:type="dxa" w:w="1728"/>
            <w:vAlign w:val="center"/>
          </w:tcPr>
          <w:p>
            <w:pPr>
              <w:jc w:val="left"/>
            </w:pPr>
            <w:r>
              <w:rPr>
                <w:sz w:val="18"/>
              </w:rPr>
              <w:t>[Eubacterium] minutum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Eubacteriales Family XIII. Incertae Sedis</w:t>
            </w:r>
          </w:p>
        </w:tc>
        <w:tc>
          <w:tcPr>
            <w:tcW w:type="dxa" w:w="1440"/>
            <w:vAlign w:val="center"/>
          </w:tcPr>
          <w:p>
            <w:pPr>
              <w:jc w:val="left"/>
            </w:pPr>
            <w:r>
              <w:rPr>
                <w:sz w:val="18"/>
              </w:rPr>
            </w:r>
          </w:p>
        </w:tc>
        <w:tc>
          <w:tcPr>
            <w:tcW w:type="dxa" w:w="1728"/>
            <w:vAlign w:val="center"/>
          </w:tcPr>
          <w:p>
            <w:pPr>
              <w:jc w:val="left"/>
            </w:pPr>
            <w:r>
              <w:rPr>
                <w:sz w:val="18"/>
              </w:rPr>
              <w:t>[Eubacterium] minutum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78</w:t>
            </w:r>
          </w:p>
        </w:tc>
        <w:tc>
          <w:tcPr>
            <w:tcW w:type="dxa" w:w="1008"/>
            <w:vAlign w:val="center"/>
          </w:tcPr>
          <w:p>
            <w:pPr>
              <w:jc w:val="right"/>
            </w:pPr>
            <w:r>
              <w:rPr>
                <w:sz w:val="18"/>
              </w:rPr>
              <w:t>106</w:t>
            </w:r>
          </w:p>
        </w:tc>
        <w:tc>
          <w:tcPr>
            <w:tcW w:type="dxa" w:w="720"/>
            <w:vAlign w:val="center"/>
          </w:tcPr>
          <w:p>
            <w:pPr>
              <w:jc w:val="right"/>
            </w:pPr>
            <w:r>
              <w:rPr>
                <w:sz w:val="18"/>
              </w:rPr>
              <w:t>0.18</w:t>
            </w:r>
          </w:p>
        </w:tc>
        <w:tc>
          <w:tcPr>
            <w:tcW w:type="dxa" w:w="1152"/>
            <w:vAlign w:val="center"/>
          </w:tcPr>
          <w:p>
            <w:pPr>
              <w:jc w:val="right"/>
            </w:pPr>
            <w:r>
              <w:rPr>
                <w:sz w:val="18"/>
              </w:rPr>
              <w:t>2086579</w:t>
            </w:r>
          </w:p>
        </w:tc>
        <w:tc>
          <w:tcPr>
            <w:tcW w:type="dxa" w:w="1728"/>
            <w:vAlign w:val="center"/>
          </w:tcPr>
          <w:p>
            <w:pPr>
              <w:jc w:val="left"/>
            </w:pPr>
            <w:r>
              <w:rPr>
                <w:sz w:val="18"/>
              </w:rPr>
              <w:t>NCBI-3-16S@LT985388.1</w:t>
            </w:r>
          </w:p>
        </w:tc>
        <w:tc>
          <w:tcPr>
            <w:tcW w:type="dxa" w:w="1728"/>
            <w:vAlign w:val="center"/>
          </w:tcPr>
          <w:p>
            <w:pPr>
              <w:jc w:val="left"/>
            </w:pPr>
            <w:r>
              <w:rPr>
                <w:sz w:val="18"/>
              </w:rPr>
              <w:t>Bacteroides sp. Marseille-P3684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Marseille-P3684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79</w:t>
            </w:r>
          </w:p>
        </w:tc>
        <w:tc>
          <w:tcPr>
            <w:tcW w:type="dxa" w:w="1008"/>
            <w:vAlign w:val="center"/>
          </w:tcPr>
          <w:p>
            <w:pPr>
              <w:jc w:val="right"/>
            </w:pPr>
            <w:r>
              <w:rPr>
                <w:sz w:val="18"/>
              </w:rPr>
              <w:t>105</w:t>
            </w:r>
          </w:p>
        </w:tc>
        <w:tc>
          <w:tcPr>
            <w:tcW w:type="dxa" w:w="720"/>
            <w:vAlign w:val="center"/>
          </w:tcPr>
          <w:p>
            <w:pPr>
              <w:jc w:val="right"/>
            </w:pPr>
            <w:r>
              <w:rPr>
                <w:sz w:val="18"/>
              </w:rPr>
              <w:t>0.18</w:t>
            </w:r>
          </w:p>
        </w:tc>
        <w:tc>
          <w:tcPr>
            <w:tcW w:type="dxa" w:w="1152"/>
            <w:vAlign w:val="center"/>
          </w:tcPr>
          <w:p>
            <w:pPr>
              <w:jc w:val="right"/>
            </w:pPr>
            <w:r>
              <w:rPr>
                <w:sz w:val="18"/>
              </w:rPr>
              <w:t>1628085</w:t>
            </w:r>
          </w:p>
        </w:tc>
        <w:tc>
          <w:tcPr>
            <w:tcW w:type="dxa" w:w="1728"/>
            <w:vAlign w:val="center"/>
          </w:tcPr>
          <w:p>
            <w:pPr>
              <w:jc w:val="left"/>
            </w:pPr>
            <w:r>
              <w:rPr>
                <w:sz w:val="18"/>
              </w:rPr>
              <w:t>NCBI-3-16S@NR_151982.1</w:t>
            </w:r>
          </w:p>
        </w:tc>
        <w:tc>
          <w:tcPr>
            <w:tcW w:type="dxa" w:w="1728"/>
            <w:vAlign w:val="center"/>
          </w:tcPr>
          <w:p>
            <w:pPr>
              <w:jc w:val="left"/>
            </w:pPr>
            <w:r>
              <w:rPr>
                <w:sz w:val="18"/>
              </w:rPr>
              <w:t>Agathobaculum butyriciproducens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Agathobaculum</w:t>
            </w:r>
          </w:p>
        </w:tc>
        <w:tc>
          <w:tcPr>
            <w:tcW w:type="dxa" w:w="1728"/>
            <w:vAlign w:val="center"/>
          </w:tcPr>
          <w:p>
            <w:pPr>
              <w:jc w:val="left"/>
            </w:pPr>
            <w:r>
              <w:rPr>
                <w:sz w:val="18"/>
              </w:rPr>
              <w:t>Agathobaculum butyriciproducens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80</w:t>
            </w:r>
          </w:p>
        </w:tc>
        <w:tc>
          <w:tcPr>
            <w:tcW w:type="dxa" w:w="1008"/>
            <w:vAlign w:val="center"/>
          </w:tcPr>
          <w:p>
            <w:pPr>
              <w:jc w:val="right"/>
            </w:pPr>
            <w:r>
              <w:rPr>
                <w:sz w:val="18"/>
              </w:rPr>
              <w:t>104</w:t>
            </w:r>
          </w:p>
        </w:tc>
        <w:tc>
          <w:tcPr>
            <w:tcW w:type="dxa" w:w="720"/>
            <w:vAlign w:val="center"/>
          </w:tcPr>
          <w:p>
            <w:pPr>
              <w:jc w:val="right"/>
            </w:pPr>
            <w:r>
              <w:rPr>
                <w:sz w:val="18"/>
              </w:rPr>
              <w:t>0.17</w:t>
            </w:r>
          </w:p>
        </w:tc>
        <w:tc>
          <w:tcPr>
            <w:tcW w:type="dxa" w:w="1152"/>
            <w:vAlign w:val="center"/>
          </w:tcPr>
          <w:p>
            <w:pPr>
              <w:jc w:val="right"/>
            </w:pPr>
            <w:r>
              <w:rPr>
                <w:sz w:val="18"/>
              </w:rPr>
              <w:t>1972642</w:t>
            </w:r>
          </w:p>
        </w:tc>
        <w:tc>
          <w:tcPr>
            <w:tcW w:type="dxa" w:w="1728"/>
            <w:vAlign w:val="center"/>
          </w:tcPr>
          <w:p>
            <w:pPr>
              <w:jc w:val="left"/>
            </w:pPr>
            <w:r>
              <w:rPr>
                <w:sz w:val="18"/>
              </w:rPr>
              <w:t>NCBI-3-16S@MW599793.1</w:t>
            </w:r>
          </w:p>
        </w:tc>
        <w:tc>
          <w:tcPr>
            <w:tcW w:type="dxa" w:w="1728"/>
            <w:vAlign w:val="center"/>
          </w:tcPr>
          <w:p>
            <w:pPr>
              <w:jc w:val="left"/>
            </w:pPr>
            <w:r>
              <w:rPr>
                <w:sz w:val="18"/>
              </w:rPr>
              <w:t>Sphaerochaeta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81</w:t>
            </w:r>
          </w:p>
        </w:tc>
        <w:tc>
          <w:tcPr>
            <w:tcW w:type="dxa" w:w="1008"/>
            <w:vAlign w:val="center"/>
          </w:tcPr>
          <w:p>
            <w:pPr>
              <w:jc w:val="right"/>
            </w:pPr>
            <w:r>
              <w:rPr>
                <w:sz w:val="18"/>
              </w:rPr>
              <w:t>104</w:t>
            </w:r>
          </w:p>
        </w:tc>
        <w:tc>
          <w:tcPr>
            <w:tcW w:type="dxa" w:w="720"/>
            <w:vAlign w:val="center"/>
          </w:tcPr>
          <w:p>
            <w:pPr>
              <w:jc w:val="right"/>
            </w:pPr>
            <w:r>
              <w:rPr>
                <w:sz w:val="18"/>
              </w:rPr>
              <w:t>0.17</w:t>
            </w:r>
          </w:p>
        </w:tc>
        <w:tc>
          <w:tcPr>
            <w:tcW w:type="dxa" w:w="1152"/>
            <w:vAlign w:val="center"/>
          </w:tcPr>
          <w:p>
            <w:pPr>
              <w:jc w:val="right"/>
            </w:pPr>
            <w:r>
              <w:rPr>
                <w:sz w:val="18"/>
              </w:rPr>
              <w:t>1903262</w:t>
            </w:r>
          </w:p>
        </w:tc>
        <w:tc>
          <w:tcPr>
            <w:tcW w:type="dxa" w:w="1728"/>
            <w:vAlign w:val="center"/>
          </w:tcPr>
          <w:p>
            <w:pPr>
              <w:jc w:val="left"/>
            </w:pPr>
            <w:r>
              <w:rPr>
                <w:sz w:val="18"/>
              </w:rPr>
              <w:t>NCBI-3-16S@NR_179564.1</w:t>
            </w:r>
          </w:p>
        </w:tc>
        <w:tc>
          <w:tcPr>
            <w:tcW w:type="dxa" w:w="1728"/>
            <w:vAlign w:val="center"/>
          </w:tcPr>
          <w:p>
            <w:pPr>
              <w:jc w:val="left"/>
            </w:pPr>
            <w:r>
              <w:rPr>
                <w:sz w:val="18"/>
              </w:rPr>
              <w:t>Bacteroides ndongoniae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ndongoniae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82</w:t>
            </w:r>
          </w:p>
        </w:tc>
        <w:tc>
          <w:tcPr>
            <w:tcW w:type="dxa" w:w="1008"/>
            <w:vAlign w:val="center"/>
          </w:tcPr>
          <w:p>
            <w:pPr>
              <w:jc w:val="right"/>
            </w:pPr>
            <w:r>
              <w:rPr>
                <w:sz w:val="18"/>
              </w:rPr>
              <w:t>102</w:t>
            </w:r>
          </w:p>
        </w:tc>
        <w:tc>
          <w:tcPr>
            <w:tcW w:type="dxa" w:w="720"/>
            <w:vAlign w:val="center"/>
          </w:tcPr>
          <w:p>
            <w:pPr>
              <w:jc w:val="right"/>
            </w:pPr>
            <w:r>
              <w:rPr>
                <w:sz w:val="18"/>
              </w:rPr>
              <w:t>0.17</w:t>
            </w:r>
          </w:p>
        </w:tc>
        <w:tc>
          <w:tcPr>
            <w:tcW w:type="dxa" w:w="1152"/>
            <w:vAlign w:val="center"/>
          </w:tcPr>
          <w:p>
            <w:pPr>
              <w:jc w:val="right"/>
            </w:pPr>
            <w:r>
              <w:rPr>
                <w:sz w:val="18"/>
              </w:rPr>
              <w:t>3032870</w:t>
            </w:r>
          </w:p>
        </w:tc>
        <w:tc>
          <w:tcPr>
            <w:tcW w:type="dxa" w:w="1728"/>
            <w:vAlign w:val="center"/>
          </w:tcPr>
          <w:p>
            <w:pPr>
              <w:jc w:val="left"/>
            </w:pPr>
            <w:r>
              <w:rPr>
                <w:sz w:val="18"/>
              </w:rPr>
              <w:t>NCBI-3-16S@MK929052.1</w:t>
            </w:r>
          </w:p>
        </w:tc>
        <w:tc>
          <w:tcPr>
            <w:tcW w:type="dxa" w:w="1728"/>
            <w:vAlign w:val="center"/>
          </w:tcPr>
          <w:p>
            <w:pPr>
              <w:jc w:val="left"/>
            </w:pPr>
            <w:r>
              <w:rPr>
                <w:sz w:val="18"/>
              </w:rPr>
              <w:t>Lepagella muris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Lepagella</w:t>
            </w:r>
          </w:p>
        </w:tc>
        <w:tc>
          <w:tcPr>
            <w:tcW w:type="dxa" w:w="1728"/>
            <w:vAlign w:val="center"/>
          </w:tcPr>
          <w:p>
            <w:pPr>
              <w:jc w:val="left"/>
            </w:pPr>
            <w:r>
              <w:rPr>
                <w:sz w:val="18"/>
              </w:rPr>
              <w:t>Lepagella muris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83</w:t>
            </w:r>
          </w:p>
        </w:tc>
        <w:tc>
          <w:tcPr>
            <w:tcW w:type="dxa" w:w="1008"/>
            <w:vAlign w:val="center"/>
          </w:tcPr>
          <w:p>
            <w:pPr>
              <w:jc w:val="right"/>
            </w:pPr>
            <w:r>
              <w:rPr>
                <w:sz w:val="18"/>
              </w:rPr>
              <w:t>102</w:t>
            </w:r>
          </w:p>
        </w:tc>
        <w:tc>
          <w:tcPr>
            <w:tcW w:type="dxa" w:w="720"/>
            <w:vAlign w:val="center"/>
          </w:tcPr>
          <w:p>
            <w:pPr>
              <w:jc w:val="right"/>
            </w:pPr>
            <w:r>
              <w:rPr>
                <w:sz w:val="18"/>
              </w:rPr>
              <w:t>0.17</w:t>
            </w:r>
          </w:p>
        </w:tc>
        <w:tc>
          <w:tcPr>
            <w:tcW w:type="dxa" w:w="1152"/>
            <w:vAlign w:val="center"/>
          </w:tcPr>
          <w:p>
            <w:pPr>
              <w:jc w:val="right"/>
            </w:pPr>
            <w:r>
              <w:rPr>
                <w:sz w:val="18"/>
              </w:rPr>
              <w:t>2094145</w:t>
            </w:r>
          </w:p>
        </w:tc>
        <w:tc>
          <w:tcPr>
            <w:tcW w:type="dxa" w:w="1728"/>
            <w:vAlign w:val="center"/>
          </w:tcPr>
          <w:p>
            <w:pPr>
              <w:jc w:val="left"/>
            </w:pPr>
            <w:r>
              <w:rPr>
                <w:sz w:val="18"/>
              </w:rPr>
              <w:t>NCBI-3-16S@NR_179663.1</w:t>
            </w:r>
          </w:p>
        </w:tc>
        <w:tc>
          <w:tcPr>
            <w:tcW w:type="dxa" w:w="1728"/>
            <w:vAlign w:val="center"/>
          </w:tcPr>
          <w:p>
            <w:pPr>
              <w:jc w:val="left"/>
            </w:pPr>
            <w:r>
              <w:rPr>
                <w:sz w:val="18"/>
              </w:rPr>
              <w:t>Atopobium massiliense</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Atopobium</w:t>
            </w:r>
          </w:p>
        </w:tc>
        <w:tc>
          <w:tcPr>
            <w:tcW w:type="dxa" w:w="1728"/>
            <w:vAlign w:val="center"/>
          </w:tcPr>
          <w:p>
            <w:pPr>
              <w:jc w:val="left"/>
            </w:pPr>
            <w:r>
              <w:rPr>
                <w:sz w:val="18"/>
              </w:rPr>
              <w:t>Atopobium massiliense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84</w:t>
            </w:r>
          </w:p>
        </w:tc>
        <w:tc>
          <w:tcPr>
            <w:tcW w:type="dxa" w:w="1008"/>
            <w:vAlign w:val="center"/>
          </w:tcPr>
          <w:p>
            <w:pPr>
              <w:jc w:val="right"/>
            </w:pPr>
            <w:r>
              <w:rPr>
                <w:sz w:val="18"/>
              </w:rPr>
              <w:t>102</w:t>
            </w:r>
          </w:p>
        </w:tc>
        <w:tc>
          <w:tcPr>
            <w:tcW w:type="dxa" w:w="720"/>
            <w:vAlign w:val="center"/>
          </w:tcPr>
          <w:p>
            <w:pPr>
              <w:jc w:val="right"/>
            </w:pPr>
            <w:r>
              <w:rPr>
                <w:sz w:val="18"/>
              </w:rPr>
              <w:t>0.17</w:t>
            </w:r>
          </w:p>
        </w:tc>
        <w:tc>
          <w:tcPr>
            <w:tcW w:type="dxa" w:w="1152"/>
            <w:vAlign w:val="center"/>
          </w:tcPr>
          <w:p>
            <w:pPr>
              <w:jc w:val="right"/>
            </w:pPr>
            <w:r>
              <w:rPr>
                <w:sz w:val="18"/>
              </w:rPr>
              <w:t>1929886</w:t>
            </w:r>
          </w:p>
        </w:tc>
        <w:tc>
          <w:tcPr>
            <w:tcW w:type="dxa" w:w="1728"/>
            <w:vAlign w:val="center"/>
          </w:tcPr>
          <w:p>
            <w:pPr>
              <w:jc w:val="left"/>
            </w:pPr>
            <w:r>
              <w:rPr>
                <w:sz w:val="18"/>
              </w:rPr>
              <w:t>NCBI-3-16S@MK287687.1</w:t>
            </w:r>
          </w:p>
        </w:tc>
        <w:tc>
          <w:tcPr>
            <w:tcW w:type="dxa" w:w="1728"/>
            <w:vAlign w:val="center"/>
          </w:tcPr>
          <w:p>
            <w:pPr>
              <w:jc w:val="left"/>
            </w:pPr>
            <w:r>
              <w:rPr>
                <w:sz w:val="18"/>
              </w:rPr>
              <w:t>Eggerthella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Eggerthella</w:t>
            </w:r>
          </w:p>
        </w:tc>
        <w:tc>
          <w:tcPr>
            <w:tcW w:type="dxa" w:w="1728"/>
            <w:vAlign w:val="center"/>
          </w:tcPr>
          <w:p>
            <w:pPr>
              <w:jc w:val="left"/>
            </w:pPr>
            <w:r>
              <w:rPr>
                <w:sz w:val="18"/>
              </w:rPr>
              <w:t>Eggerthella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85</w:t>
            </w:r>
          </w:p>
        </w:tc>
        <w:tc>
          <w:tcPr>
            <w:tcW w:type="dxa" w:w="1008"/>
            <w:vAlign w:val="center"/>
          </w:tcPr>
          <w:p>
            <w:pPr>
              <w:jc w:val="right"/>
            </w:pPr>
            <w:r>
              <w:rPr>
                <w:sz w:val="18"/>
              </w:rPr>
              <w:t>101</w:t>
            </w:r>
          </w:p>
        </w:tc>
        <w:tc>
          <w:tcPr>
            <w:tcW w:type="dxa" w:w="720"/>
            <w:vAlign w:val="center"/>
          </w:tcPr>
          <w:p>
            <w:pPr>
              <w:jc w:val="right"/>
            </w:pPr>
            <w:r>
              <w:rPr>
                <w:sz w:val="18"/>
              </w:rPr>
              <w:t>0.17</w:t>
            </w:r>
          </w:p>
        </w:tc>
        <w:tc>
          <w:tcPr>
            <w:tcW w:type="dxa" w:w="1152"/>
            <w:vAlign w:val="center"/>
          </w:tcPr>
          <w:p>
            <w:pPr>
              <w:jc w:val="right"/>
            </w:pPr>
            <w:r>
              <w:rPr>
                <w:sz w:val="18"/>
              </w:rPr>
              <w:t>1034346</w:t>
            </w:r>
          </w:p>
        </w:tc>
        <w:tc>
          <w:tcPr>
            <w:tcW w:type="dxa" w:w="1728"/>
            <w:vAlign w:val="center"/>
          </w:tcPr>
          <w:p>
            <w:pPr>
              <w:jc w:val="left"/>
            </w:pPr>
            <w:r>
              <w:rPr>
                <w:sz w:val="18"/>
              </w:rPr>
              <w:t>NCBI-3-16S@NR_125593.1</w:t>
            </w:r>
          </w:p>
        </w:tc>
        <w:tc>
          <w:tcPr>
            <w:tcW w:type="dxa" w:w="1728"/>
            <w:vAlign w:val="center"/>
          </w:tcPr>
          <w:p>
            <w:pPr>
              <w:jc w:val="left"/>
            </w:pPr>
            <w:r>
              <w:rPr>
                <w:sz w:val="18"/>
              </w:rPr>
              <w:t>Dielma fastidiosa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Dielma</w:t>
            </w:r>
          </w:p>
        </w:tc>
        <w:tc>
          <w:tcPr>
            <w:tcW w:type="dxa" w:w="1728"/>
            <w:vAlign w:val="center"/>
          </w:tcPr>
          <w:p>
            <w:pPr>
              <w:jc w:val="left"/>
            </w:pPr>
            <w:r>
              <w:rPr>
                <w:sz w:val="18"/>
              </w:rPr>
              <w:t>Dielma fastidiosa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86</w:t>
            </w:r>
          </w:p>
        </w:tc>
        <w:tc>
          <w:tcPr>
            <w:tcW w:type="dxa" w:w="1008"/>
            <w:vAlign w:val="center"/>
          </w:tcPr>
          <w:p>
            <w:pPr>
              <w:jc w:val="right"/>
            </w:pPr>
            <w:r>
              <w:rPr>
                <w:sz w:val="18"/>
              </w:rPr>
              <w:t>100</w:t>
            </w:r>
          </w:p>
        </w:tc>
        <w:tc>
          <w:tcPr>
            <w:tcW w:type="dxa" w:w="720"/>
            <w:vAlign w:val="center"/>
          </w:tcPr>
          <w:p>
            <w:pPr>
              <w:jc w:val="right"/>
            </w:pPr>
            <w:r>
              <w:rPr>
                <w:sz w:val="18"/>
              </w:rPr>
              <w:t>0.17</w:t>
            </w:r>
          </w:p>
        </w:tc>
        <w:tc>
          <w:tcPr>
            <w:tcW w:type="dxa" w:w="1152"/>
            <w:vAlign w:val="center"/>
          </w:tcPr>
          <w:p>
            <w:pPr>
              <w:jc w:val="right"/>
            </w:pPr>
            <w:r>
              <w:rPr>
                <w:sz w:val="18"/>
              </w:rPr>
              <w:t>2211183</w:t>
            </w:r>
          </w:p>
        </w:tc>
        <w:tc>
          <w:tcPr>
            <w:tcW w:type="dxa" w:w="1728"/>
            <w:vAlign w:val="center"/>
          </w:tcPr>
          <w:p>
            <w:pPr>
              <w:jc w:val="left"/>
            </w:pPr>
            <w:r>
              <w:rPr>
                <w:sz w:val="18"/>
              </w:rPr>
              <w:t>NCBI-3-16S@NR_180148.1</w:t>
            </w:r>
          </w:p>
        </w:tc>
        <w:tc>
          <w:tcPr>
            <w:tcW w:type="dxa" w:w="1728"/>
            <w:vAlign w:val="center"/>
          </w:tcPr>
          <w:p>
            <w:pPr>
              <w:jc w:val="left"/>
            </w:pPr>
            <w:r>
              <w:rPr>
                <w:sz w:val="18"/>
              </w:rPr>
              <w:t>Evtepia gabavorous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Evtepia</w:t>
            </w:r>
          </w:p>
        </w:tc>
        <w:tc>
          <w:tcPr>
            <w:tcW w:type="dxa" w:w="1728"/>
            <w:vAlign w:val="center"/>
          </w:tcPr>
          <w:p>
            <w:pPr>
              <w:jc w:val="left"/>
            </w:pPr>
            <w:r>
              <w:rPr>
                <w:sz w:val="18"/>
              </w:rPr>
              <w:t>Evtepia gabavorous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87</w:t>
            </w:r>
          </w:p>
        </w:tc>
        <w:tc>
          <w:tcPr>
            <w:tcW w:type="dxa" w:w="1008"/>
            <w:vAlign w:val="center"/>
          </w:tcPr>
          <w:p>
            <w:pPr>
              <w:jc w:val="right"/>
            </w:pPr>
            <w:r>
              <w:rPr>
                <w:sz w:val="18"/>
              </w:rPr>
              <w:t>99</w:t>
            </w:r>
          </w:p>
        </w:tc>
        <w:tc>
          <w:tcPr>
            <w:tcW w:type="dxa" w:w="720"/>
            <w:vAlign w:val="center"/>
          </w:tcPr>
          <w:p>
            <w:pPr>
              <w:jc w:val="right"/>
            </w:pPr>
            <w:r>
              <w:rPr>
                <w:sz w:val="18"/>
              </w:rPr>
              <w:t>0.17</w:t>
            </w:r>
          </w:p>
        </w:tc>
        <w:tc>
          <w:tcPr>
            <w:tcW w:type="dxa" w:w="1152"/>
            <w:vAlign w:val="center"/>
          </w:tcPr>
          <w:p>
            <w:pPr>
              <w:jc w:val="right"/>
            </w:pPr>
            <w:r>
              <w:rPr>
                <w:sz w:val="18"/>
              </w:rPr>
              <w:t>1159221</w:t>
            </w:r>
          </w:p>
        </w:tc>
        <w:tc>
          <w:tcPr>
            <w:tcW w:type="dxa" w:w="1728"/>
            <w:vAlign w:val="center"/>
          </w:tcPr>
          <w:p>
            <w:pPr>
              <w:jc w:val="left"/>
            </w:pPr>
            <w:r>
              <w:rPr>
                <w:sz w:val="18"/>
              </w:rPr>
              <w:t>NCBI-3-16S@AB702935.1</w:t>
            </w:r>
          </w:p>
        </w:tc>
        <w:tc>
          <w:tcPr>
            <w:tcW w:type="dxa" w:w="1728"/>
            <w:vAlign w:val="center"/>
          </w:tcPr>
          <w:p>
            <w:pPr>
              <w:jc w:val="left"/>
            </w:pPr>
            <w:r>
              <w:rPr>
                <w:sz w:val="18"/>
              </w:rPr>
              <w:t>Clostridiales bacterium CIEAF 013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013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88</w:t>
            </w:r>
          </w:p>
        </w:tc>
        <w:tc>
          <w:tcPr>
            <w:tcW w:type="dxa" w:w="1008"/>
            <w:vAlign w:val="center"/>
          </w:tcPr>
          <w:p>
            <w:pPr>
              <w:jc w:val="right"/>
            </w:pPr>
            <w:r>
              <w:rPr>
                <w:sz w:val="18"/>
              </w:rPr>
              <w:t>94</w:t>
            </w:r>
          </w:p>
        </w:tc>
        <w:tc>
          <w:tcPr>
            <w:tcW w:type="dxa" w:w="720"/>
            <w:vAlign w:val="center"/>
          </w:tcPr>
          <w:p>
            <w:pPr>
              <w:jc w:val="right"/>
            </w:pPr>
            <w:r>
              <w:rPr>
                <w:sz w:val="18"/>
              </w:rPr>
              <w:t>0.16</w:t>
            </w:r>
          </w:p>
        </w:tc>
        <w:tc>
          <w:tcPr>
            <w:tcW w:type="dxa" w:w="1152"/>
            <w:vAlign w:val="center"/>
          </w:tcPr>
          <w:p>
            <w:pPr>
              <w:jc w:val="right"/>
            </w:pPr>
            <w:r>
              <w:rPr>
                <w:sz w:val="18"/>
              </w:rPr>
              <w:t>1297424</w:t>
            </w:r>
          </w:p>
        </w:tc>
        <w:tc>
          <w:tcPr>
            <w:tcW w:type="dxa" w:w="1728"/>
            <w:vAlign w:val="center"/>
          </w:tcPr>
          <w:p>
            <w:pPr>
              <w:jc w:val="left"/>
            </w:pPr>
            <w:r>
              <w:rPr>
                <w:sz w:val="18"/>
              </w:rPr>
              <w:t>NCBI-3-16S@NR_125464.1</w:t>
            </w:r>
          </w:p>
        </w:tc>
        <w:tc>
          <w:tcPr>
            <w:tcW w:type="dxa" w:w="1728"/>
            <w:vAlign w:val="center"/>
          </w:tcPr>
          <w:p>
            <w:pPr>
              <w:jc w:val="left"/>
            </w:pPr>
            <w:r>
              <w:rPr>
                <w:sz w:val="18"/>
              </w:rPr>
              <w:t>Anaerobacterium chartisolvens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Anaerobacterium</w:t>
            </w:r>
          </w:p>
        </w:tc>
        <w:tc>
          <w:tcPr>
            <w:tcW w:type="dxa" w:w="1728"/>
            <w:vAlign w:val="center"/>
          </w:tcPr>
          <w:p>
            <w:pPr>
              <w:jc w:val="left"/>
            </w:pPr>
            <w:r>
              <w:rPr>
                <w:sz w:val="18"/>
              </w:rPr>
              <w:t>Anaerobacterium chartisolvens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89</w:t>
            </w:r>
          </w:p>
        </w:tc>
        <w:tc>
          <w:tcPr>
            <w:tcW w:type="dxa" w:w="1008"/>
            <w:vAlign w:val="center"/>
          </w:tcPr>
          <w:p>
            <w:pPr>
              <w:jc w:val="right"/>
            </w:pPr>
            <w:r>
              <w:rPr>
                <w:sz w:val="18"/>
              </w:rPr>
              <w:t>93</w:t>
            </w:r>
          </w:p>
        </w:tc>
        <w:tc>
          <w:tcPr>
            <w:tcW w:type="dxa" w:w="720"/>
            <w:vAlign w:val="center"/>
          </w:tcPr>
          <w:p>
            <w:pPr>
              <w:jc w:val="right"/>
            </w:pPr>
            <w:r>
              <w:rPr>
                <w:sz w:val="18"/>
              </w:rPr>
              <w:t>0.16</w:t>
            </w:r>
          </w:p>
        </w:tc>
        <w:tc>
          <w:tcPr>
            <w:tcW w:type="dxa" w:w="1152"/>
            <w:vAlign w:val="center"/>
          </w:tcPr>
          <w:p>
            <w:pPr>
              <w:jc w:val="right"/>
            </w:pPr>
            <w:r>
              <w:rPr>
                <w:sz w:val="18"/>
              </w:rPr>
              <w:t>1155414</w:t>
            </w:r>
          </w:p>
        </w:tc>
        <w:tc>
          <w:tcPr>
            <w:tcW w:type="dxa" w:w="1728"/>
            <w:vAlign w:val="center"/>
          </w:tcPr>
          <w:p>
            <w:pPr>
              <w:jc w:val="left"/>
            </w:pPr>
            <w:r>
              <w:rPr>
                <w:sz w:val="18"/>
              </w:rPr>
              <w:t>NCBI-3-16S@JN688037.1</w:t>
            </w:r>
          </w:p>
        </w:tc>
        <w:tc>
          <w:tcPr>
            <w:tcW w:type="dxa" w:w="1728"/>
            <w:vAlign w:val="center"/>
          </w:tcPr>
          <w:p>
            <w:pPr>
              <w:jc w:val="left"/>
            </w:pPr>
            <w:r>
              <w:rPr>
                <w:sz w:val="18"/>
              </w:rPr>
              <w:t>bacterium enrichment culture clone M235</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M235</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90</w:t>
            </w:r>
          </w:p>
        </w:tc>
        <w:tc>
          <w:tcPr>
            <w:tcW w:type="dxa" w:w="1008"/>
            <w:vAlign w:val="center"/>
          </w:tcPr>
          <w:p>
            <w:pPr>
              <w:jc w:val="right"/>
            </w:pPr>
            <w:r>
              <w:rPr>
                <w:sz w:val="18"/>
              </w:rPr>
              <w:t>92</w:t>
            </w:r>
          </w:p>
        </w:tc>
        <w:tc>
          <w:tcPr>
            <w:tcW w:type="dxa" w:w="720"/>
            <w:vAlign w:val="center"/>
          </w:tcPr>
          <w:p>
            <w:pPr>
              <w:jc w:val="right"/>
            </w:pPr>
            <w:r>
              <w:rPr>
                <w:sz w:val="18"/>
              </w:rPr>
              <w:t>0.15</w:t>
            </w:r>
          </w:p>
        </w:tc>
        <w:tc>
          <w:tcPr>
            <w:tcW w:type="dxa" w:w="1152"/>
            <w:vAlign w:val="center"/>
          </w:tcPr>
          <w:p>
            <w:pPr>
              <w:jc w:val="right"/>
            </w:pPr>
            <w:r>
              <w:rPr>
                <w:sz w:val="18"/>
              </w:rPr>
              <w:t>1155412</w:t>
            </w:r>
          </w:p>
        </w:tc>
        <w:tc>
          <w:tcPr>
            <w:tcW w:type="dxa" w:w="1728"/>
            <w:vAlign w:val="center"/>
          </w:tcPr>
          <w:p>
            <w:pPr>
              <w:jc w:val="left"/>
            </w:pPr>
            <w:r>
              <w:rPr>
                <w:sz w:val="18"/>
              </w:rPr>
              <w:t>NCBI-3-16S@JN688035.1</w:t>
            </w:r>
          </w:p>
        </w:tc>
        <w:tc>
          <w:tcPr>
            <w:tcW w:type="dxa" w:w="1728"/>
            <w:vAlign w:val="center"/>
          </w:tcPr>
          <w:p>
            <w:pPr>
              <w:jc w:val="left"/>
            </w:pPr>
            <w:r>
              <w:rPr>
                <w:sz w:val="18"/>
              </w:rPr>
              <w:t>bacterium enrichment culture clone M153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M153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91</w:t>
            </w:r>
          </w:p>
        </w:tc>
        <w:tc>
          <w:tcPr>
            <w:tcW w:type="dxa" w:w="1008"/>
            <w:vAlign w:val="center"/>
          </w:tcPr>
          <w:p>
            <w:pPr>
              <w:jc w:val="right"/>
            </w:pPr>
            <w:r>
              <w:rPr>
                <w:sz w:val="18"/>
              </w:rPr>
              <w:t>92</w:t>
            </w:r>
          </w:p>
        </w:tc>
        <w:tc>
          <w:tcPr>
            <w:tcW w:type="dxa" w:w="720"/>
            <w:vAlign w:val="center"/>
          </w:tcPr>
          <w:p>
            <w:pPr>
              <w:jc w:val="right"/>
            </w:pPr>
            <w:r>
              <w:rPr>
                <w:sz w:val="18"/>
              </w:rPr>
              <w:t>0.15</w:t>
            </w:r>
          </w:p>
        </w:tc>
        <w:tc>
          <w:tcPr>
            <w:tcW w:type="dxa" w:w="1152"/>
            <w:vAlign w:val="center"/>
          </w:tcPr>
          <w:p>
            <w:pPr>
              <w:jc w:val="right"/>
            </w:pPr>
            <w:r>
              <w:rPr>
                <w:sz w:val="18"/>
              </w:rPr>
              <w:t>1869337</w:t>
            </w:r>
          </w:p>
        </w:tc>
        <w:tc>
          <w:tcPr>
            <w:tcW w:type="dxa" w:w="1728"/>
            <w:vAlign w:val="center"/>
          </w:tcPr>
          <w:p>
            <w:pPr>
              <w:jc w:val="left"/>
            </w:pPr>
            <w:r>
              <w:rPr>
                <w:sz w:val="18"/>
              </w:rPr>
              <w:t>NCBI-3-16S@ON076560.1</w:t>
            </w:r>
          </w:p>
        </w:tc>
        <w:tc>
          <w:tcPr>
            <w:tcW w:type="dxa" w:w="1728"/>
            <w:vAlign w:val="center"/>
          </w:tcPr>
          <w:p>
            <w:pPr>
              <w:jc w:val="left"/>
            </w:pPr>
            <w:r>
              <w:rPr>
                <w:sz w:val="18"/>
              </w:rPr>
              <w:t>Parabacteroides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92</w:t>
            </w:r>
          </w:p>
        </w:tc>
        <w:tc>
          <w:tcPr>
            <w:tcW w:type="dxa" w:w="1008"/>
            <w:vAlign w:val="center"/>
          </w:tcPr>
          <w:p>
            <w:pPr>
              <w:jc w:val="right"/>
            </w:pPr>
            <w:r>
              <w:rPr>
                <w:sz w:val="18"/>
              </w:rPr>
              <w:t>91</w:t>
            </w:r>
          </w:p>
        </w:tc>
        <w:tc>
          <w:tcPr>
            <w:tcW w:type="dxa" w:w="720"/>
            <w:vAlign w:val="center"/>
          </w:tcPr>
          <w:p>
            <w:pPr>
              <w:jc w:val="right"/>
            </w:pPr>
            <w:r>
              <w:rPr>
                <w:sz w:val="18"/>
              </w:rPr>
              <w:t>0.15</w:t>
            </w:r>
          </w:p>
        </w:tc>
        <w:tc>
          <w:tcPr>
            <w:tcW w:type="dxa" w:w="1152"/>
            <w:vAlign w:val="center"/>
          </w:tcPr>
          <w:p>
            <w:pPr>
              <w:jc w:val="right"/>
            </w:pPr>
            <w:r>
              <w:rPr>
                <w:sz w:val="18"/>
              </w:rPr>
              <w:t>1872092</w:t>
            </w:r>
          </w:p>
        </w:tc>
        <w:tc>
          <w:tcPr>
            <w:tcW w:type="dxa" w:w="1728"/>
            <w:vAlign w:val="center"/>
          </w:tcPr>
          <w:p>
            <w:pPr>
              <w:jc w:val="left"/>
            </w:pPr>
            <w:r>
              <w:rPr>
                <w:sz w:val="18"/>
              </w:rPr>
              <w:t>NCBI-3-16S@MZ310614.1</w:t>
            </w:r>
          </w:p>
        </w:tc>
        <w:tc>
          <w:tcPr>
            <w:tcW w:type="dxa" w:w="1728"/>
            <w:vAlign w:val="center"/>
          </w:tcPr>
          <w:p>
            <w:pPr>
              <w:jc w:val="left"/>
            </w:pPr>
            <w:r>
              <w:rPr>
                <w:sz w:val="18"/>
              </w:rPr>
              <w:t>Acetivibrio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93</w:t>
            </w:r>
          </w:p>
        </w:tc>
        <w:tc>
          <w:tcPr>
            <w:tcW w:type="dxa" w:w="1008"/>
            <w:vAlign w:val="center"/>
          </w:tcPr>
          <w:p>
            <w:pPr>
              <w:jc w:val="right"/>
            </w:pPr>
            <w:r>
              <w:rPr>
                <w:sz w:val="18"/>
              </w:rPr>
              <w:t>90</w:t>
            </w:r>
          </w:p>
        </w:tc>
        <w:tc>
          <w:tcPr>
            <w:tcW w:type="dxa" w:w="720"/>
            <w:vAlign w:val="center"/>
          </w:tcPr>
          <w:p>
            <w:pPr>
              <w:jc w:val="right"/>
            </w:pPr>
            <w:r>
              <w:rPr>
                <w:sz w:val="18"/>
              </w:rPr>
              <w:t>0.15</w:t>
            </w:r>
          </w:p>
        </w:tc>
        <w:tc>
          <w:tcPr>
            <w:tcW w:type="dxa" w:w="1152"/>
            <w:vAlign w:val="center"/>
          </w:tcPr>
          <w:p>
            <w:pPr>
              <w:jc w:val="right"/>
            </w:pPr>
            <w:r>
              <w:rPr>
                <w:sz w:val="18"/>
              </w:rPr>
              <w:t>1159223</w:t>
            </w:r>
          </w:p>
        </w:tc>
        <w:tc>
          <w:tcPr>
            <w:tcW w:type="dxa" w:w="1728"/>
            <w:vAlign w:val="center"/>
          </w:tcPr>
          <w:p>
            <w:pPr>
              <w:jc w:val="left"/>
            </w:pPr>
            <w:r>
              <w:rPr>
                <w:sz w:val="18"/>
              </w:rPr>
              <w:t>NCBI-3-16S@AB702937.1</w:t>
            </w:r>
          </w:p>
        </w:tc>
        <w:tc>
          <w:tcPr>
            <w:tcW w:type="dxa" w:w="1728"/>
            <w:vAlign w:val="center"/>
          </w:tcPr>
          <w:p>
            <w:pPr>
              <w:jc w:val="left"/>
            </w:pPr>
            <w:r>
              <w:rPr>
                <w:sz w:val="18"/>
              </w:rPr>
              <w:t>Clostridiales bacterium CIEAF 021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021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94</w:t>
            </w:r>
          </w:p>
        </w:tc>
        <w:tc>
          <w:tcPr>
            <w:tcW w:type="dxa" w:w="1008"/>
            <w:vAlign w:val="center"/>
          </w:tcPr>
          <w:p>
            <w:pPr>
              <w:jc w:val="right"/>
            </w:pPr>
            <w:r>
              <w:rPr>
                <w:sz w:val="18"/>
              </w:rPr>
              <w:t>90</w:t>
            </w:r>
          </w:p>
        </w:tc>
        <w:tc>
          <w:tcPr>
            <w:tcW w:type="dxa" w:w="720"/>
            <w:vAlign w:val="center"/>
          </w:tcPr>
          <w:p>
            <w:pPr>
              <w:jc w:val="right"/>
            </w:pPr>
            <w:r>
              <w:rPr>
                <w:sz w:val="18"/>
              </w:rPr>
              <w:t>0.15</w:t>
            </w:r>
          </w:p>
        </w:tc>
        <w:tc>
          <w:tcPr>
            <w:tcW w:type="dxa" w:w="1152"/>
            <w:vAlign w:val="center"/>
          </w:tcPr>
          <w:p>
            <w:pPr>
              <w:jc w:val="right"/>
            </w:pPr>
            <w:r>
              <w:rPr>
                <w:sz w:val="18"/>
              </w:rPr>
              <w:t>2049025</w:t>
            </w:r>
          </w:p>
        </w:tc>
        <w:tc>
          <w:tcPr>
            <w:tcW w:type="dxa" w:w="1728"/>
            <w:vAlign w:val="center"/>
          </w:tcPr>
          <w:p>
            <w:pPr>
              <w:jc w:val="left"/>
            </w:pPr>
            <w:r>
              <w:rPr>
                <w:sz w:val="18"/>
              </w:rPr>
              <w:t>NCBI-3-16S@MK287660.1</w:t>
            </w:r>
          </w:p>
        </w:tc>
        <w:tc>
          <w:tcPr>
            <w:tcW w:type="dxa" w:w="1728"/>
            <w:vAlign w:val="center"/>
          </w:tcPr>
          <w:p>
            <w:pPr>
              <w:jc w:val="left"/>
            </w:pPr>
            <w:r>
              <w:rPr>
                <w:sz w:val="18"/>
              </w:rPr>
              <w:t>Flavonifractor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Flavonifractor</w:t>
            </w:r>
          </w:p>
        </w:tc>
        <w:tc>
          <w:tcPr>
            <w:tcW w:type="dxa" w:w="1728"/>
            <w:vAlign w:val="center"/>
          </w:tcPr>
          <w:p>
            <w:pPr>
              <w:jc w:val="left"/>
            </w:pPr>
            <w:r>
              <w:rPr>
                <w:sz w:val="18"/>
              </w:rPr>
              <w:t>Flavonifractor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95</w:t>
            </w:r>
          </w:p>
        </w:tc>
        <w:tc>
          <w:tcPr>
            <w:tcW w:type="dxa" w:w="1008"/>
            <w:vAlign w:val="center"/>
          </w:tcPr>
          <w:p>
            <w:pPr>
              <w:jc w:val="right"/>
            </w:pPr>
            <w:r>
              <w:rPr>
                <w:sz w:val="18"/>
              </w:rPr>
              <w:t>88</w:t>
            </w:r>
          </w:p>
        </w:tc>
        <w:tc>
          <w:tcPr>
            <w:tcW w:type="dxa" w:w="720"/>
            <w:vAlign w:val="center"/>
          </w:tcPr>
          <w:p>
            <w:pPr>
              <w:jc w:val="right"/>
            </w:pPr>
            <w:r>
              <w:rPr>
                <w:sz w:val="18"/>
              </w:rPr>
              <w:t>0.15</w:t>
            </w:r>
          </w:p>
        </w:tc>
        <w:tc>
          <w:tcPr>
            <w:tcW w:type="dxa" w:w="1152"/>
            <w:vAlign w:val="center"/>
          </w:tcPr>
          <w:p>
            <w:pPr>
              <w:jc w:val="right"/>
            </w:pPr>
            <w:r>
              <w:rPr>
                <w:sz w:val="18"/>
              </w:rPr>
              <w:t>2485926</w:t>
            </w:r>
          </w:p>
        </w:tc>
        <w:tc>
          <w:tcPr>
            <w:tcW w:type="dxa" w:w="1728"/>
            <w:vAlign w:val="center"/>
          </w:tcPr>
          <w:p>
            <w:pPr>
              <w:jc w:val="left"/>
            </w:pPr>
            <w:r>
              <w:rPr>
                <w:sz w:val="18"/>
              </w:rPr>
              <w:t>NCBI-3-16S@OM658553.1</w:t>
            </w:r>
          </w:p>
        </w:tc>
        <w:tc>
          <w:tcPr>
            <w:tcW w:type="dxa" w:w="1728"/>
            <w:vAlign w:val="center"/>
          </w:tcPr>
          <w:p>
            <w:pPr>
              <w:jc w:val="left"/>
            </w:pPr>
            <w:r>
              <w:rPr>
                <w:sz w:val="18"/>
              </w:rPr>
              <w:t>Atopobiaceae bacterium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r>
          </w:p>
        </w:tc>
        <w:tc>
          <w:tcPr>
            <w:tcW w:type="dxa" w:w="1728"/>
            <w:vAlign w:val="center"/>
          </w:tcPr>
          <w:p>
            <w:pPr>
              <w:jc w:val="left"/>
            </w:pPr>
            <w:r>
              <w:rPr>
                <w:sz w:val="18"/>
              </w:rPr>
              <w:t>Atopobiaceae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96</w:t>
            </w:r>
          </w:p>
        </w:tc>
        <w:tc>
          <w:tcPr>
            <w:tcW w:type="dxa" w:w="1008"/>
            <w:vAlign w:val="center"/>
          </w:tcPr>
          <w:p>
            <w:pPr>
              <w:jc w:val="right"/>
            </w:pPr>
            <w:r>
              <w:rPr>
                <w:sz w:val="18"/>
              </w:rPr>
              <w:t>88</w:t>
            </w:r>
          </w:p>
        </w:tc>
        <w:tc>
          <w:tcPr>
            <w:tcW w:type="dxa" w:w="720"/>
            <w:vAlign w:val="center"/>
          </w:tcPr>
          <w:p>
            <w:pPr>
              <w:jc w:val="right"/>
            </w:pPr>
            <w:r>
              <w:rPr>
                <w:sz w:val="18"/>
              </w:rPr>
              <w:t>0.15</w:t>
            </w:r>
          </w:p>
        </w:tc>
        <w:tc>
          <w:tcPr>
            <w:tcW w:type="dxa" w:w="1152"/>
            <w:vAlign w:val="center"/>
          </w:tcPr>
          <w:p>
            <w:pPr>
              <w:jc w:val="right"/>
            </w:pPr>
            <w:r>
              <w:rPr>
                <w:sz w:val="18"/>
              </w:rPr>
              <w:t>671267</w:t>
            </w:r>
          </w:p>
        </w:tc>
        <w:tc>
          <w:tcPr>
            <w:tcW w:type="dxa" w:w="1728"/>
            <w:vAlign w:val="center"/>
          </w:tcPr>
          <w:p>
            <w:pPr>
              <w:jc w:val="left"/>
            </w:pPr>
            <w:r>
              <w:rPr>
                <w:sz w:val="18"/>
              </w:rPr>
              <w:t>NCBI-3-16S@NR_113195.1</w:t>
            </w:r>
          </w:p>
        </w:tc>
        <w:tc>
          <w:tcPr>
            <w:tcW w:type="dxa" w:w="1728"/>
            <w:vAlign w:val="center"/>
          </w:tcPr>
          <w:p>
            <w:pPr>
              <w:jc w:val="left"/>
            </w:pPr>
            <w:r>
              <w:rPr>
                <w:sz w:val="18"/>
              </w:rPr>
              <w:t>Phocaeicola sartorii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sartorii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97</w:t>
            </w:r>
          </w:p>
        </w:tc>
        <w:tc>
          <w:tcPr>
            <w:tcW w:type="dxa" w:w="1008"/>
            <w:vAlign w:val="center"/>
          </w:tcPr>
          <w:p>
            <w:pPr>
              <w:jc w:val="right"/>
            </w:pPr>
            <w:r>
              <w:rPr>
                <w:sz w:val="18"/>
              </w:rPr>
              <w:t>88</w:t>
            </w:r>
          </w:p>
        </w:tc>
        <w:tc>
          <w:tcPr>
            <w:tcW w:type="dxa" w:w="720"/>
            <w:vAlign w:val="center"/>
          </w:tcPr>
          <w:p>
            <w:pPr>
              <w:jc w:val="right"/>
            </w:pPr>
            <w:r>
              <w:rPr>
                <w:sz w:val="18"/>
              </w:rPr>
              <w:t>0.15</w:t>
            </w:r>
          </w:p>
        </w:tc>
        <w:tc>
          <w:tcPr>
            <w:tcW w:type="dxa" w:w="1152"/>
            <w:vAlign w:val="center"/>
          </w:tcPr>
          <w:p>
            <w:pPr>
              <w:jc w:val="right"/>
            </w:pPr>
            <w:r>
              <w:rPr>
                <w:sz w:val="18"/>
              </w:rPr>
              <w:t>298183</w:t>
            </w:r>
          </w:p>
        </w:tc>
        <w:tc>
          <w:tcPr>
            <w:tcW w:type="dxa" w:w="1728"/>
            <w:vAlign w:val="center"/>
          </w:tcPr>
          <w:p>
            <w:pPr>
              <w:jc w:val="left"/>
            </w:pPr>
            <w:r>
              <w:rPr>
                <w:sz w:val="18"/>
              </w:rPr>
              <w:t>NCBI-3-16S@AY756145.2</w:t>
            </w:r>
          </w:p>
        </w:tc>
        <w:tc>
          <w:tcPr>
            <w:tcW w:type="dxa" w:w="1728"/>
            <w:vAlign w:val="center"/>
          </w:tcPr>
          <w:p>
            <w:pPr>
              <w:jc w:val="left"/>
            </w:pPr>
            <w:r>
              <w:rPr>
                <w:sz w:val="18"/>
              </w:rPr>
              <w:t>anaerobic bacterium Glu3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anaerobic bacterium Glu3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98</w:t>
            </w:r>
          </w:p>
        </w:tc>
        <w:tc>
          <w:tcPr>
            <w:tcW w:type="dxa" w:w="1008"/>
            <w:vAlign w:val="center"/>
          </w:tcPr>
          <w:p>
            <w:pPr>
              <w:jc w:val="right"/>
            </w:pPr>
            <w:r>
              <w:rPr>
                <w:sz w:val="18"/>
              </w:rPr>
              <w:t>87</w:t>
            </w:r>
          </w:p>
        </w:tc>
        <w:tc>
          <w:tcPr>
            <w:tcW w:type="dxa" w:w="720"/>
            <w:vAlign w:val="center"/>
          </w:tcPr>
          <w:p>
            <w:pPr>
              <w:jc w:val="right"/>
            </w:pPr>
            <w:r>
              <w:rPr>
                <w:sz w:val="18"/>
              </w:rPr>
              <w:t>0.15</w:t>
            </w:r>
          </w:p>
        </w:tc>
        <w:tc>
          <w:tcPr>
            <w:tcW w:type="dxa" w:w="1152"/>
            <w:vAlign w:val="center"/>
          </w:tcPr>
          <w:p>
            <w:pPr>
              <w:jc w:val="right"/>
            </w:pPr>
            <w:r>
              <w:rPr>
                <w:sz w:val="18"/>
              </w:rPr>
              <w:t>2585118</w:t>
            </w:r>
          </w:p>
        </w:tc>
        <w:tc>
          <w:tcPr>
            <w:tcW w:type="dxa" w:w="1728"/>
            <w:vAlign w:val="center"/>
          </w:tcPr>
          <w:p>
            <w:pPr>
              <w:jc w:val="left"/>
            </w:pPr>
            <w:r>
              <w:rPr>
                <w:sz w:val="18"/>
              </w:rPr>
              <w:t>NCBI-3-16S@ON705225.1</w:t>
            </w:r>
          </w:p>
        </w:tc>
        <w:tc>
          <w:tcPr>
            <w:tcW w:type="dxa" w:w="1728"/>
            <w:vAlign w:val="center"/>
          </w:tcPr>
          <w:p>
            <w:pPr>
              <w:jc w:val="left"/>
            </w:pPr>
            <w:r>
              <w:rPr>
                <w:sz w:val="18"/>
              </w:rPr>
              <w:t>Alistipes communis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communis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99</w:t>
            </w:r>
          </w:p>
        </w:tc>
        <w:tc>
          <w:tcPr>
            <w:tcW w:type="dxa" w:w="1008"/>
            <w:vAlign w:val="center"/>
          </w:tcPr>
          <w:p>
            <w:pPr>
              <w:jc w:val="right"/>
            </w:pPr>
            <w:r>
              <w:rPr>
                <w:sz w:val="18"/>
              </w:rPr>
              <w:t>86</w:t>
            </w:r>
          </w:p>
        </w:tc>
        <w:tc>
          <w:tcPr>
            <w:tcW w:type="dxa" w:w="720"/>
            <w:vAlign w:val="center"/>
          </w:tcPr>
          <w:p>
            <w:pPr>
              <w:jc w:val="right"/>
            </w:pPr>
            <w:r>
              <w:rPr>
                <w:sz w:val="18"/>
              </w:rPr>
              <w:t>0.14</w:t>
            </w:r>
          </w:p>
        </w:tc>
        <w:tc>
          <w:tcPr>
            <w:tcW w:type="dxa" w:w="1152"/>
            <w:vAlign w:val="center"/>
          </w:tcPr>
          <w:p>
            <w:pPr>
              <w:jc w:val="right"/>
            </w:pPr>
            <w:r>
              <w:rPr>
                <w:sz w:val="18"/>
              </w:rPr>
              <w:t>569483</w:t>
            </w:r>
          </w:p>
        </w:tc>
        <w:tc>
          <w:tcPr>
            <w:tcW w:type="dxa" w:w="1728"/>
            <w:vAlign w:val="center"/>
          </w:tcPr>
          <w:p>
            <w:pPr>
              <w:jc w:val="left"/>
            </w:pPr>
            <w:r>
              <w:rPr>
                <w:sz w:val="18"/>
              </w:rPr>
              <w:t>NCBI-3-16S@FJ269072.1</w:t>
            </w:r>
          </w:p>
        </w:tc>
        <w:tc>
          <w:tcPr>
            <w:tcW w:type="dxa" w:w="1728"/>
            <w:vAlign w:val="center"/>
          </w:tcPr>
          <w:p>
            <w:pPr>
              <w:jc w:val="left"/>
            </w:pPr>
            <w:r>
              <w:rPr>
                <w:sz w:val="18"/>
              </w:rPr>
              <w:t>iron-reducing bacterium enrichment culture clone HN109</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HN109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100</w:t>
            </w:r>
          </w:p>
        </w:tc>
        <w:tc>
          <w:tcPr>
            <w:tcW w:type="dxa" w:w="1008"/>
            <w:vAlign w:val="center"/>
          </w:tcPr>
          <w:p>
            <w:pPr>
              <w:jc w:val="right"/>
            </w:pPr>
            <w:r>
              <w:rPr>
                <w:sz w:val="18"/>
              </w:rPr>
              <w:t>86</w:t>
            </w:r>
          </w:p>
        </w:tc>
        <w:tc>
          <w:tcPr>
            <w:tcW w:type="dxa" w:w="720"/>
            <w:vAlign w:val="center"/>
          </w:tcPr>
          <w:p>
            <w:pPr>
              <w:jc w:val="right"/>
            </w:pPr>
            <w:r>
              <w:rPr>
                <w:sz w:val="18"/>
              </w:rPr>
              <w:t>0.14</w:t>
            </w:r>
          </w:p>
        </w:tc>
        <w:tc>
          <w:tcPr>
            <w:tcW w:type="dxa" w:w="1152"/>
            <w:vAlign w:val="center"/>
          </w:tcPr>
          <w:p>
            <w:pPr>
              <w:jc w:val="right"/>
            </w:pPr>
            <w:r>
              <w:rPr>
                <w:sz w:val="18"/>
              </w:rPr>
              <w:t>2202144</w:t>
            </w:r>
          </w:p>
        </w:tc>
        <w:tc>
          <w:tcPr>
            <w:tcW w:type="dxa" w:w="1728"/>
            <w:vAlign w:val="center"/>
          </w:tcPr>
          <w:p>
            <w:pPr>
              <w:jc w:val="left"/>
            </w:pPr>
            <w:r>
              <w:rPr>
                <w:sz w:val="18"/>
              </w:rPr>
              <w:t>NCBI-3-16S@ON560939.1</w:t>
            </w:r>
          </w:p>
        </w:tc>
        <w:tc>
          <w:tcPr>
            <w:tcW w:type="dxa" w:w="1728"/>
            <w:vAlign w:val="center"/>
          </w:tcPr>
          <w:p>
            <w:pPr>
              <w:jc w:val="left"/>
            </w:pPr>
            <w:r>
              <w:rPr>
                <w:sz w:val="18"/>
              </w:rPr>
              <w:t>Spirochaetota bacterium</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Spirochaetota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101</w:t>
            </w:r>
          </w:p>
        </w:tc>
        <w:tc>
          <w:tcPr>
            <w:tcW w:type="dxa" w:w="1008"/>
            <w:vAlign w:val="center"/>
          </w:tcPr>
          <w:p>
            <w:pPr>
              <w:jc w:val="right"/>
            </w:pPr>
            <w:r>
              <w:rPr>
                <w:sz w:val="18"/>
              </w:rPr>
              <w:t>85</w:t>
            </w:r>
          </w:p>
        </w:tc>
        <w:tc>
          <w:tcPr>
            <w:tcW w:type="dxa" w:w="720"/>
            <w:vAlign w:val="center"/>
          </w:tcPr>
          <w:p>
            <w:pPr>
              <w:jc w:val="right"/>
            </w:pPr>
            <w:r>
              <w:rPr>
                <w:sz w:val="18"/>
              </w:rPr>
              <w:t>0.14</w:t>
            </w:r>
          </w:p>
        </w:tc>
        <w:tc>
          <w:tcPr>
            <w:tcW w:type="dxa" w:w="1152"/>
            <w:vAlign w:val="center"/>
          </w:tcPr>
          <w:p>
            <w:pPr>
              <w:jc w:val="right"/>
            </w:pPr>
            <w:r>
              <w:rPr>
                <w:sz w:val="18"/>
              </w:rPr>
              <w:t>454155</w:t>
            </w:r>
          </w:p>
        </w:tc>
        <w:tc>
          <w:tcPr>
            <w:tcW w:type="dxa" w:w="1728"/>
            <w:vAlign w:val="center"/>
          </w:tcPr>
          <w:p>
            <w:pPr>
              <w:jc w:val="left"/>
            </w:pPr>
            <w:r>
              <w:rPr>
                <w:sz w:val="18"/>
              </w:rPr>
              <w:t>NCBI-3-16S@NR_113078.1</w:t>
            </w:r>
          </w:p>
        </w:tc>
        <w:tc>
          <w:tcPr>
            <w:tcW w:type="dxa" w:w="1728"/>
            <w:vAlign w:val="center"/>
          </w:tcPr>
          <w:p>
            <w:pPr>
              <w:jc w:val="left"/>
            </w:pPr>
            <w:r>
              <w:rPr>
                <w:sz w:val="18"/>
              </w:rPr>
              <w:t>Paraprevotella xylaniphila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xylaniphila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102</w:t>
            </w:r>
          </w:p>
        </w:tc>
        <w:tc>
          <w:tcPr>
            <w:tcW w:type="dxa" w:w="1008"/>
            <w:vAlign w:val="center"/>
          </w:tcPr>
          <w:p>
            <w:pPr>
              <w:jc w:val="right"/>
            </w:pPr>
            <w:r>
              <w:rPr>
                <w:sz w:val="18"/>
              </w:rPr>
              <w:t>83</w:t>
            </w:r>
          </w:p>
        </w:tc>
        <w:tc>
          <w:tcPr>
            <w:tcW w:type="dxa" w:w="720"/>
            <w:vAlign w:val="center"/>
          </w:tcPr>
          <w:p>
            <w:pPr>
              <w:jc w:val="right"/>
            </w:pPr>
            <w:r>
              <w:rPr>
                <w:sz w:val="18"/>
              </w:rPr>
              <w:t>0.14</w:t>
            </w:r>
          </w:p>
        </w:tc>
        <w:tc>
          <w:tcPr>
            <w:tcW w:type="dxa" w:w="1152"/>
            <w:vAlign w:val="center"/>
          </w:tcPr>
          <w:p>
            <w:pPr>
              <w:jc w:val="right"/>
            </w:pPr>
            <w:r>
              <w:rPr>
                <w:sz w:val="18"/>
              </w:rPr>
              <w:t>2584469</w:t>
            </w:r>
          </w:p>
        </w:tc>
        <w:tc>
          <w:tcPr>
            <w:tcW w:type="dxa" w:w="1728"/>
            <w:vAlign w:val="center"/>
          </w:tcPr>
          <w:p>
            <w:pPr>
              <w:jc w:val="left"/>
            </w:pPr>
            <w:r>
              <w:rPr>
                <w:sz w:val="18"/>
              </w:rPr>
              <w:t>NCBI-3-16S@NR_180580.1</w:t>
            </w:r>
          </w:p>
        </w:tc>
        <w:tc>
          <w:tcPr>
            <w:tcW w:type="dxa" w:w="1728"/>
            <w:vAlign w:val="center"/>
          </w:tcPr>
          <w:p>
            <w:pPr>
              <w:jc w:val="left"/>
            </w:pPr>
            <w:r>
              <w:rPr>
                <w:sz w:val="18"/>
              </w:rPr>
              <w:t>Olsenella lakotia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lakotia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103</w:t>
            </w:r>
          </w:p>
        </w:tc>
        <w:tc>
          <w:tcPr>
            <w:tcW w:type="dxa" w:w="1008"/>
            <w:vAlign w:val="center"/>
          </w:tcPr>
          <w:p>
            <w:pPr>
              <w:jc w:val="right"/>
            </w:pPr>
            <w:r>
              <w:rPr>
                <w:sz w:val="18"/>
              </w:rPr>
              <w:t>83</w:t>
            </w:r>
          </w:p>
        </w:tc>
        <w:tc>
          <w:tcPr>
            <w:tcW w:type="dxa" w:w="720"/>
            <w:vAlign w:val="center"/>
          </w:tcPr>
          <w:p>
            <w:pPr>
              <w:jc w:val="right"/>
            </w:pPr>
            <w:r>
              <w:rPr>
                <w:sz w:val="18"/>
              </w:rPr>
              <w:t>0.14</w:t>
            </w:r>
          </w:p>
        </w:tc>
        <w:tc>
          <w:tcPr>
            <w:tcW w:type="dxa" w:w="1152"/>
            <w:vAlign w:val="center"/>
          </w:tcPr>
          <w:p>
            <w:pPr>
              <w:jc w:val="right"/>
            </w:pPr>
            <w:r>
              <w:rPr>
                <w:sz w:val="18"/>
              </w:rPr>
              <w:t>1352374</w:t>
            </w:r>
          </w:p>
        </w:tc>
        <w:tc>
          <w:tcPr>
            <w:tcW w:type="dxa" w:w="1728"/>
            <w:vAlign w:val="center"/>
          </w:tcPr>
          <w:p>
            <w:pPr>
              <w:jc w:val="left"/>
            </w:pPr>
            <w:r>
              <w:rPr>
                <w:sz w:val="18"/>
              </w:rPr>
              <w:t>NCBI-3-16S@KF156793.1</w:t>
            </w:r>
          </w:p>
        </w:tc>
        <w:tc>
          <w:tcPr>
            <w:tcW w:type="dxa" w:w="1728"/>
            <w:vAlign w:val="center"/>
          </w:tcPr>
          <w:p>
            <w:pPr>
              <w:jc w:val="left"/>
            </w:pPr>
            <w:r>
              <w:rPr>
                <w:sz w:val="18"/>
              </w:rPr>
              <w:t>Ruminococcus sp. YE78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YE78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104</w:t>
            </w:r>
          </w:p>
        </w:tc>
        <w:tc>
          <w:tcPr>
            <w:tcW w:type="dxa" w:w="1008"/>
            <w:vAlign w:val="center"/>
          </w:tcPr>
          <w:p>
            <w:pPr>
              <w:jc w:val="right"/>
            </w:pPr>
            <w:r>
              <w:rPr>
                <w:sz w:val="18"/>
              </w:rPr>
              <w:t>82</w:t>
            </w:r>
          </w:p>
        </w:tc>
        <w:tc>
          <w:tcPr>
            <w:tcW w:type="dxa" w:w="720"/>
            <w:vAlign w:val="center"/>
          </w:tcPr>
          <w:p>
            <w:pPr>
              <w:jc w:val="right"/>
            </w:pPr>
            <w:r>
              <w:rPr>
                <w:sz w:val="18"/>
              </w:rPr>
              <w:t>0.14</w:t>
            </w:r>
          </w:p>
        </w:tc>
        <w:tc>
          <w:tcPr>
            <w:tcW w:type="dxa" w:w="1152"/>
            <w:vAlign w:val="center"/>
          </w:tcPr>
          <w:p>
            <w:pPr>
              <w:jc w:val="right"/>
            </w:pPr>
            <w:r>
              <w:rPr>
                <w:sz w:val="18"/>
              </w:rPr>
              <w:t>1642647</w:t>
            </w:r>
          </w:p>
        </w:tc>
        <w:tc>
          <w:tcPr>
            <w:tcW w:type="dxa" w:w="1728"/>
            <w:vAlign w:val="center"/>
          </w:tcPr>
          <w:p>
            <w:pPr>
              <w:jc w:val="left"/>
            </w:pPr>
            <w:r>
              <w:rPr>
                <w:sz w:val="18"/>
              </w:rPr>
              <w:t>NCBI-3-16S@NR_148807.1</w:t>
            </w:r>
          </w:p>
        </w:tc>
        <w:tc>
          <w:tcPr>
            <w:tcW w:type="dxa" w:w="1728"/>
            <w:vAlign w:val="center"/>
          </w:tcPr>
          <w:p>
            <w:pPr>
              <w:jc w:val="left"/>
            </w:pPr>
            <w:r>
              <w:rPr>
                <w:sz w:val="18"/>
              </w:rPr>
              <w:t>Proteiniphilum saccharofermentans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Proteiniphilum</w:t>
            </w:r>
          </w:p>
        </w:tc>
        <w:tc>
          <w:tcPr>
            <w:tcW w:type="dxa" w:w="1728"/>
            <w:vAlign w:val="center"/>
          </w:tcPr>
          <w:p>
            <w:pPr>
              <w:jc w:val="left"/>
            </w:pPr>
            <w:r>
              <w:rPr>
                <w:sz w:val="18"/>
              </w:rPr>
              <w:t>Proteiniphilum saccharofermentans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105</w:t>
            </w:r>
          </w:p>
        </w:tc>
        <w:tc>
          <w:tcPr>
            <w:tcW w:type="dxa" w:w="1008"/>
            <w:vAlign w:val="center"/>
          </w:tcPr>
          <w:p>
            <w:pPr>
              <w:jc w:val="right"/>
            </w:pPr>
            <w:r>
              <w:rPr>
                <w:sz w:val="18"/>
              </w:rPr>
              <w:t>81</w:t>
            </w:r>
          </w:p>
        </w:tc>
        <w:tc>
          <w:tcPr>
            <w:tcW w:type="dxa" w:w="720"/>
            <w:vAlign w:val="center"/>
          </w:tcPr>
          <w:p>
            <w:pPr>
              <w:jc w:val="right"/>
            </w:pPr>
            <w:r>
              <w:rPr>
                <w:sz w:val="18"/>
              </w:rPr>
              <w:t>0.14</w:t>
            </w:r>
          </w:p>
        </w:tc>
        <w:tc>
          <w:tcPr>
            <w:tcW w:type="dxa" w:w="1152"/>
            <w:vAlign w:val="center"/>
          </w:tcPr>
          <w:p>
            <w:pPr>
              <w:jc w:val="right"/>
            </w:pPr>
            <w:r>
              <w:rPr>
                <w:sz w:val="18"/>
              </w:rPr>
              <w:t>1954376</w:t>
            </w:r>
          </w:p>
        </w:tc>
        <w:tc>
          <w:tcPr>
            <w:tcW w:type="dxa" w:w="1728"/>
            <w:vAlign w:val="center"/>
          </w:tcPr>
          <w:p>
            <w:pPr>
              <w:jc w:val="left"/>
            </w:pPr>
            <w:r>
              <w:rPr>
                <w:sz w:val="18"/>
              </w:rPr>
              <w:t>NCBI-3-16S@MZ310618.1</w:t>
            </w:r>
          </w:p>
        </w:tc>
        <w:tc>
          <w:tcPr>
            <w:tcW w:type="dxa" w:w="1728"/>
            <w:vAlign w:val="center"/>
          </w:tcPr>
          <w:p>
            <w:pPr>
              <w:jc w:val="left"/>
            </w:pPr>
            <w:r>
              <w:rPr>
                <w:sz w:val="18"/>
              </w:rPr>
              <w:t>Caproiciproducens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Caproiciproducens</w:t>
            </w:r>
          </w:p>
        </w:tc>
        <w:tc>
          <w:tcPr>
            <w:tcW w:type="dxa" w:w="1728"/>
            <w:vAlign w:val="center"/>
          </w:tcPr>
          <w:p>
            <w:pPr>
              <w:jc w:val="left"/>
            </w:pPr>
            <w:r>
              <w:rPr>
                <w:sz w:val="18"/>
              </w:rPr>
              <w:t>Caproiciproducens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106</w:t>
            </w:r>
          </w:p>
        </w:tc>
        <w:tc>
          <w:tcPr>
            <w:tcW w:type="dxa" w:w="1008"/>
            <w:vAlign w:val="center"/>
          </w:tcPr>
          <w:p>
            <w:pPr>
              <w:jc w:val="right"/>
            </w:pPr>
            <w:r>
              <w:rPr>
                <w:sz w:val="18"/>
              </w:rPr>
              <w:t>79</w:t>
            </w:r>
          </w:p>
        </w:tc>
        <w:tc>
          <w:tcPr>
            <w:tcW w:type="dxa" w:w="720"/>
            <w:vAlign w:val="center"/>
          </w:tcPr>
          <w:p>
            <w:pPr>
              <w:jc w:val="right"/>
            </w:pPr>
            <w:r>
              <w:rPr>
                <w:sz w:val="18"/>
              </w:rPr>
              <w:t>0.13</w:t>
            </w:r>
          </w:p>
        </w:tc>
        <w:tc>
          <w:tcPr>
            <w:tcW w:type="dxa" w:w="1152"/>
            <w:vAlign w:val="center"/>
          </w:tcPr>
          <w:p>
            <w:pPr>
              <w:jc w:val="right"/>
            </w:pPr>
            <w:r>
              <w:rPr>
                <w:sz w:val="18"/>
              </w:rPr>
              <w:t>2030927</w:t>
            </w:r>
          </w:p>
        </w:tc>
        <w:tc>
          <w:tcPr>
            <w:tcW w:type="dxa" w:w="1728"/>
            <w:vAlign w:val="center"/>
          </w:tcPr>
          <w:p>
            <w:pPr>
              <w:jc w:val="left"/>
            </w:pPr>
            <w:r>
              <w:rPr>
                <w:sz w:val="18"/>
              </w:rPr>
              <w:t>NCBI-3-16S@MK929084.1</w:t>
            </w:r>
          </w:p>
        </w:tc>
        <w:tc>
          <w:tcPr>
            <w:tcW w:type="dxa" w:w="1728"/>
            <w:vAlign w:val="center"/>
          </w:tcPr>
          <w:p>
            <w:pPr>
              <w:jc w:val="left"/>
            </w:pPr>
            <w:r>
              <w:rPr>
                <w:sz w:val="18"/>
              </w:rPr>
              <w:t>Bacteroidales bacterium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Bacteroidales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107</w:t>
            </w:r>
          </w:p>
        </w:tc>
        <w:tc>
          <w:tcPr>
            <w:tcW w:type="dxa" w:w="1008"/>
            <w:vAlign w:val="center"/>
          </w:tcPr>
          <w:p>
            <w:pPr>
              <w:jc w:val="right"/>
            </w:pPr>
            <w:r>
              <w:rPr>
                <w:sz w:val="18"/>
              </w:rPr>
              <w:t>76</w:t>
            </w:r>
          </w:p>
        </w:tc>
        <w:tc>
          <w:tcPr>
            <w:tcW w:type="dxa" w:w="720"/>
            <w:vAlign w:val="center"/>
          </w:tcPr>
          <w:p>
            <w:pPr>
              <w:jc w:val="right"/>
            </w:pPr>
            <w:r>
              <w:rPr>
                <w:sz w:val="18"/>
              </w:rPr>
              <w:t>0.13</w:t>
            </w:r>
          </w:p>
        </w:tc>
        <w:tc>
          <w:tcPr>
            <w:tcW w:type="dxa" w:w="1152"/>
            <w:vAlign w:val="center"/>
          </w:tcPr>
          <w:p>
            <w:pPr>
              <w:jc w:val="right"/>
            </w:pPr>
            <w:r>
              <w:rPr>
                <w:sz w:val="18"/>
              </w:rPr>
              <w:t>1515</w:t>
            </w:r>
          </w:p>
        </w:tc>
        <w:tc>
          <w:tcPr>
            <w:tcW w:type="dxa" w:w="1728"/>
            <w:vAlign w:val="center"/>
          </w:tcPr>
          <w:p>
            <w:pPr>
              <w:jc w:val="left"/>
            </w:pPr>
            <w:r>
              <w:rPr>
                <w:sz w:val="18"/>
              </w:rPr>
              <w:t>NCBI-3-16S@NR_113157.1</w:t>
            </w:r>
          </w:p>
        </w:tc>
        <w:tc>
          <w:tcPr>
            <w:tcW w:type="dxa" w:w="1728"/>
            <w:vAlign w:val="center"/>
          </w:tcPr>
          <w:p>
            <w:pPr>
              <w:jc w:val="left"/>
            </w:pPr>
            <w:r>
              <w:rPr>
                <w:sz w:val="18"/>
              </w:rPr>
              <w:t>Acetivibrio thermocellus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thermocellus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108</w:t>
            </w:r>
          </w:p>
        </w:tc>
        <w:tc>
          <w:tcPr>
            <w:tcW w:type="dxa" w:w="1008"/>
            <w:vAlign w:val="center"/>
          </w:tcPr>
          <w:p>
            <w:pPr>
              <w:jc w:val="right"/>
            </w:pPr>
            <w:r>
              <w:rPr>
                <w:sz w:val="18"/>
              </w:rPr>
              <w:t>74</w:t>
            </w:r>
          </w:p>
        </w:tc>
        <w:tc>
          <w:tcPr>
            <w:tcW w:type="dxa" w:w="720"/>
            <w:vAlign w:val="center"/>
          </w:tcPr>
          <w:p>
            <w:pPr>
              <w:jc w:val="right"/>
            </w:pPr>
            <w:r>
              <w:rPr>
                <w:sz w:val="18"/>
              </w:rPr>
              <w:t>0.12</w:t>
            </w:r>
          </w:p>
        </w:tc>
        <w:tc>
          <w:tcPr>
            <w:tcW w:type="dxa" w:w="1152"/>
            <w:vAlign w:val="center"/>
          </w:tcPr>
          <w:p>
            <w:pPr>
              <w:jc w:val="right"/>
            </w:pPr>
            <w:r>
              <w:rPr>
                <w:sz w:val="18"/>
              </w:rPr>
              <w:t>2779352</w:t>
            </w:r>
          </w:p>
        </w:tc>
        <w:tc>
          <w:tcPr>
            <w:tcW w:type="dxa" w:w="1728"/>
            <w:vAlign w:val="center"/>
          </w:tcPr>
          <w:p>
            <w:pPr>
              <w:jc w:val="left"/>
            </w:pPr>
            <w:r>
              <w:rPr>
                <w:sz w:val="18"/>
              </w:rPr>
              <w:t>NCBI-3-16S@NR_180619.1</w:t>
            </w:r>
          </w:p>
        </w:tc>
        <w:tc>
          <w:tcPr>
            <w:tcW w:type="dxa" w:w="1728"/>
            <w:vAlign w:val="center"/>
          </w:tcPr>
          <w:p>
            <w:pPr>
              <w:jc w:val="left"/>
            </w:pPr>
            <w:r>
              <w:rPr>
                <w:sz w:val="18"/>
              </w:rPr>
              <w:t>Pseudoflavonifractor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gallinarum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109</w:t>
            </w:r>
          </w:p>
        </w:tc>
        <w:tc>
          <w:tcPr>
            <w:tcW w:type="dxa" w:w="1008"/>
            <w:vAlign w:val="center"/>
          </w:tcPr>
          <w:p>
            <w:pPr>
              <w:jc w:val="right"/>
            </w:pPr>
            <w:r>
              <w:rPr>
                <w:sz w:val="18"/>
              </w:rPr>
              <w:t>74</w:t>
            </w:r>
          </w:p>
        </w:tc>
        <w:tc>
          <w:tcPr>
            <w:tcW w:type="dxa" w:w="720"/>
            <w:vAlign w:val="center"/>
          </w:tcPr>
          <w:p>
            <w:pPr>
              <w:jc w:val="right"/>
            </w:pPr>
            <w:r>
              <w:rPr>
                <w:sz w:val="18"/>
              </w:rPr>
              <w:t>0.12</w:t>
            </w:r>
          </w:p>
        </w:tc>
        <w:tc>
          <w:tcPr>
            <w:tcW w:type="dxa" w:w="1152"/>
            <w:vAlign w:val="center"/>
          </w:tcPr>
          <w:p>
            <w:pPr>
              <w:jc w:val="right"/>
            </w:pPr>
            <w:r>
              <w:rPr>
                <w:sz w:val="18"/>
              </w:rPr>
              <w:t>742727</w:t>
            </w:r>
          </w:p>
        </w:tc>
        <w:tc>
          <w:tcPr>
            <w:tcW w:type="dxa" w:w="1728"/>
            <w:vAlign w:val="center"/>
          </w:tcPr>
          <w:p>
            <w:pPr>
              <w:jc w:val="left"/>
            </w:pPr>
            <w:r>
              <w:rPr>
                <w:sz w:val="18"/>
              </w:rPr>
              <w:t>NCBI-3-16S@NR_113070.1</w:t>
            </w:r>
          </w:p>
        </w:tc>
        <w:tc>
          <w:tcPr>
            <w:tcW w:type="dxa" w:w="1728"/>
            <w:vAlign w:val="center"/>
          </w:tcPr>
          <w:p>
            <w:pPr>
              <w:jc w:val="left"/>
            </w:pPr>
            <w:r>
              <w:rPr>
                <w:sz w:val="18"/>
              </w:rPr>
              <w:t>Bacteroides oleiciplenus YIT 12058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oleiciplenus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110</w:t>
            </w:r>
          </w:p>
        </w:tc>
        <w:tc>
          <w:tcPr>
            <w:tcW w:type="dxa" w:w="1008"/>
            <w:vAlign w:val="center"/>
          </w:tcPr>
          <w:p>
            <w:pPr>
              <w:jc w:val="right"/>
            </w:pPr>
            <w:r>
              <w:rPr>
                <w:sz w:val="18"/>
              </w:rPr>
              <w:t>74</w:t>
            </w:r>
          </w:p>
        </w:tc>
        <w:tc>
          <w:tcPr>
            <w:tcW w:type="dxa" w:w="720"/>
            <w:vAlign w:val="center"/>
          </w:tcPr>
          <w:p>
            <w:pPr>
              <w:jc w:val="right"/>
            </w:pPr>
            <w:r>
              <w:rPr>
                <w:sz w:val="18"/>
              </w:rPr>
              <w:t>0.12</w:t>
            </w:r>
          </w:p>
        </w:tc>
        <w:tc>
          <w:tcPr>
            <w:tcW w:type="dxa" w:w="1152"/>
            <w:vAlign w:val="center"/>
          </w:tcPr>
          <w:p>
            <w:pPr>
              <w:jc w:val="right"/>
            </w:pPr>
            <w:r>
              <w:rPr>
                <w:sz w:val="18"/>
              </w:rPr>
              <w:t>1197717</w:t>
            </w:r>
          </w:p>
        </w:tc>
        <w:tc>
          <w:tcPr>
            <w:tcW w:type="dxa" w:w="1728"/>
            <w:vAlign w:val="center"/>
          </w:tcPr>
          <w:p>
            <w:pPr>
              <w:jc w:val="left"/>
            </w:pPr>
            <w:r>
              <w:rPr>
                <w:sz w:val="18"/>
              </w:rPr>
              <w:t>NCBI-3-16S@MN537495.1</w:t>
            </w:r>
          </w:p>
        </w:tc>
        <w:tc>
          <w:tcPr>
            <w:tcW w:type="dxa" w:w="1728"/>
            <w:vAlign w:val="center"/>
          </w:tcPr>
          <w:p>
            <w:pPr>
              <w:jc w:val="left"/>
            </w:pPr>
            <w:r>
              <w:rPr>
                <w:sz w:val="18"/>
              </w:rPr>
              <w:t>Cloacibacillus porcorum</w:t>
            </w:r>
          </w:p>
        </w:tc>
        <w:tc>
          <w:tcPr>
            <w:tcW w:type="dxa" w:w="1440"/>
            <w:vAlign w:val="center"/>
          </w:tcPr>
          <w:p>
            <w:pPr>
              <w:jc w:val="left"/>
            </w:pPr>
            <w:r>
              <w:rPr>
                <w:sz w:val="18"/>
              </w:rPr>
              <w:t>Bacteria</w:t>
            </w:r>
          </w:p>
        </w:tc>
        <w:tc>
          <w:tcPr>
            <w:tcW w:type="dxa" w:w="1440"/>
            <w:vAlign w:val="center"/>
          </w:tcPr>
          <w:p>
            <w:pPr>
              <w:jc w:val="left"/>
            </w:pPr>
            <w:r>
              <w:rPr>
                <w:sz w:val="18"/>
              </w:rPr>
              <w:t>Synergistota</w:t>
            </w:r>
          </w:p>
        </w:tc>
        <w:tc>
          <w:tcPr>
            <w:tcW w:type="dxa" w:w="1440"/>
            <w:vAlign w:val="center"/>
          </w:tcPr>
          <w:p>
            <w:pPr>
              <w:jc w:val="left"/>
            </w:pPr>
            <w:r>
              <w:rPr>
                <w:sz w:val="18"/>
              </w:rPr>
              <w:t>Synergistia</w:t>
            </w:r>
          </w:p>
        </w:tc>
        <w:tc>
          <w:tcPr>
            <w:tcW w:type="dxa" w:w="1440"/>
            <w:vAlign w:val="center"/>
          </w:tcPr>
          <w:p>
            <w:pPr>
              <w:jc w:val="left"/>
            </w:pPr>
            <w:r>
              <w:rPr>
                <w:sz w:val="18"/>
              </w:rPr>
              <w:t>Synergistales</w:t>
            </w:r>
          </w:p>
        </w:tc>
        <w:tc>
          <w:tcPr>
            <w:tcW w:type="dxa" w:w="1440"/>
            <w:vAlign w:val="center"/>
          </w:tcPr>
          <w:p>
            <w:pPr>
              <w:jc w:val="left"/>
            </w:pPr>
            <w:r>
              <w:rPr>
                <w:sz w:val="18"/>
              </w:rPr>
              <w:t>Synergistaceae</w:t>
            </w:r>
          </w:p>
        </w:tc>
        <w:tc>
          <w:tcPr>
            <w:tcW w:type="dxa" w:w="1440"/>
            <w:vAlign w:val="center"/>
          </w:tcPr>
          <w:p>
            <w:pPr>
              <w:jc w:val="left"/>
            </w:pPr>
            <w:r>
              <w:rPr>
                <w:sz w:val="18"/>
              </w:rPr>
              <w:t>Cloacibacillus</w:t>
            </w:r>
          </w:p>
        </w:tc>
        <w:tc>
          <w:tcPr>
            <w:tcW w:type="dxa" w:w="1728"/>
            <w:vAlign w:val="center"/>
          </w:tcPr>
          <w:p>
            <w:pPr>
              <w:jc w:val="left"/>
            </w:pPr>
            <w:r>
              <w:rPr>
                <w:sz w:val="18"/>
              </w:rPr>
              <w:t>Cloacibacillus porcorum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111</w:t>
            </w:r>
          </w:p>
        </w:tc>
        <w:tc>
          <w:tcPr>
            <w:tcW w:type="dxa" w:w="1008"/>
            <w:vAlign w:val="center"/>
          </w:tcPr>
          <w:p>
            <w:pPr>
              <w:jc w:val="right"/>
            </w:pPr>
            <w:r>
              <w:rPr>
                <w:sz w:val="18"/>
              </w:rPr>
              <w:t>74</w:t>
            </w:r>
          </w:p>
        </w:tc>
        <w:tc>
          <w:tcPr>
            <w:tcW w:type="dxa" w:w="720"/>
            <w:vAlign w:val="center"/>
          </w:tcPr>
          <w:p>
            <w:pPr>
              <w:jc w:val="right"/>
            </w:pPr>
            <w:r>
              <w:rPr>
                <w:sz w:val="18"/>
              </w:rPr>
              <w:t>0.12</w:t>
            </w:r>
          </w:p>
        </w:tc>
        <w:tc>
          <w:tcPr>
            <w:tcW w:type="dxa" w:w="1152"/>
            <w:vAlign w:val="center"/>
          </w:tcPr>
          <w:p>
            <w:pPr>
              <w:jc w:val="right"/>
            </w:pPr>
            <w:r>
              <w:rPr>
                <w:sz w:val="18"/>
              </w:rPr>
              <w:t>1841865</w:t>
            </w:r>
          </w:p>
        </w:tc>
        <w:tc>
          <w:tcPr>
            <w:tcW w:type="dxa" w:w="1728"/>
            <w:vAlign w:val="center"/>
          </w:tcPr>
          <w:p>
            <w:pPr>
              <w:jc w:val="left"/>
            </w:pPr>
            <w:r>
              <w:rPr>
                <w:sz w:val="18"/>
              </w:rPr>
              <w:t>NCBI-3-16S@NR_144747.1</w:t>
            </w:r>
          </w:p>
        </w:tc>
        <w:tc>
          <w:tcPr>
            <w:tcW w:type="dxa" w:w="1728"/>
            <w:vAlign w:val="center"/>
          </w:tcPr>
          <w:p>
            <w:pPr>
              <w:jc w:val="left"/>
            </w:pPr>
            <w:r>
              <w:rPr>
                <w:sz w:val="18"/>
              </w:rPr>
              <w:t>Mediterranea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Mediterranea</w:t>
            </w:r>
          </w:p>
        </w:tc>
        <w:tc>
          <w:tcPr>
            <w:tcW w:type="dxa" w:w="1728"/>
            <w:vAlign w:val="center"/>
          </w:tcPr>
          <w:p>
            <w:pPr>
              <w:jc w:val="left"/>
            </w:pPr>
            <w:r>
              <w:rPr>
                <w:sz w:val="18"/>
              </w:rPr>
              <w:t>Mediterranea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112</w:t>
            </w:r>
          </w:p>
        </w:tc>
        <w:tc>
          <w:tcPr>
            <w:tcW w:type="dxa" w:w="1008"/>
            <w:vAlign w:val="center"/>
          </w:tcPr>
          <w:p>
            <w:pPr>
              <w:jc w:val="right"/>
            </w:pPr>
            <w:r>
              <w:rPr>
                <w:sz w:val="18"/>
              </w:rPr>
              <w:t>72</w:t>
            </w:r>
          </w:p>
        </w:tc>
        <w:tc>
          <w:tcPr>
            <w:tcW w:type="dxa" w:w="720"/>
            <w:vAlign w:val="center"/>
          </w:tcPr>
          <w:p>
            <w:pPr>
              <w:jc w:val="right"/>
            </w:pPr>
            <w:r>
              <w:rPr>
                <w:sz w:val="18"/>
              </w:rPr>
              <w:t>0.12</w:t>
            </w:r>
          </w:p>
        </w:tc>
        <w:tc>
          <w:tcPr>
            <w:tcW w:type="dxa" w:w="1152"/>
            <w:vAlign w:val="center"/>
          </w:tcPr>
          <w:p>
            <w:pPr>
              <w:jc w:val="right"/>
            </w:pPr>
            <w:r>
              <w:rPr>
                <w:sz w:val="18"/>
              </w:rPr>
              <w:t>2606626</w:t>
            </w:r>
          </w:p>
        </w:tc>
        <w:tc>
          <w:tcPr>
            <w:tcW w:type="dxa" w:w="1728"/>
            <w:vAlign w:val="center"/>
          </w:tcPr>
          <w:p>
            <w:pPr>
              <w:jc w:val="left"/>
            </w:pPr>
            <w:r>
              <w:rPr>
                <w:sz w:val="18"/>
              </w:rPr>
              <w:t>NCBI-3-16S@NR_180830.1</w:t>
            </w:r>
          </w:p>
        </w:tc>
        <w:tc>
          <w:tcPr>
            <w:tcW w:type="dxa" w:w="1728"/>
            <w:vAlign w:val="center"/>
          </w:tcPr>
          <w:p>
            <w:pPr>
              <w:jc w:val="left"/>
            </w:pPr>
            <w:r>
              <w:rPr>
                <w:sz w:val="18"/>
              </w:rPr>
              <w:t>Sodaliphilus pleomorphus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Sodaliphilus</w:t>
            </w:r>
          </w:p>
        </w:tc>
        <w:tc>
          <w:tcPr>
            <w:tcW w:type="dxa" w:w="1728"/>
            <w:vAlign w:val="center"/>
          </w:tcPr>
          <w:p>
            <w:pPr>
              <w:jc w:val="left"/>
            </w:pPr>
            <w:r>
              <w:rPr>
                <w:sz w:val="18"/>
              </w:rPr>
              <w:t>Sodaliphilus pleomorphus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113</w:t>
            </w:r>
          </w:p>
        </w:tc>
        <w:tc>
          <w:tcPr>
            <w:tcW w:type="dxa" w:w="1008"/>
            <w:vAlign w:val="center"/>
          </w:tcPr>
          <w:p>
            <w:pPr>
              <w:jc w:val="right"/>
            </w:pPr>
            <w:r>
              <w:rPr>
                <w:sz w:val="18"/>
              </w:rPr>
              <w:t>72</w:t>
            </w:r>
          </w:p>
        </w:tc>
        <w:tc>
          <w:tcPr>
            <w:tcW w:type="dxa" w:w="720"/>
            <w:vAlign w:val="center"/>
          </w:tcPr>
          <w:p>
            <w:pPr>
              <w:jc w:val="right"/>
            </w:pPr>
            <w:r>
              <w:rPr>
                <w:sz w:val="18"/>
              </w:rPr>
              <w:t>0.12</w:t>
            </w:r>
          </w:p>
        </w:tc>
        <w:tc>
          <w:tcPr>
            <w:tcW w:type="dxa" w:w="1152"/>
            <w:vAlign w:val="center"/>
          </w:tcPr>
          <w:p>
            <w:pPr>
              <w:jc w:val="right"/>
            </w:pPr>
            <w:r>
              <w:rPr>
                <w:sz w:val="18"/>
              </w:rPr>
              <w:t>915171</w:t>
            </w:r>
          </w:p>
        </w:tc>
        <w:tc>
          <w:tcPr>
            <w:tcW w:type="dxa" w:w="1728"/>
            <w:vAlign w:val="center"/>
          </w:tcPr>
          <w:p>
            <w:pPr>
              <w:jc w:val="left"/>
            </w:pPr>
            <w:r>
              <w:rPr>
                <w:sz w:val="18"/>
              </w:rPr>
              <w:t>NCBI-3-16S@HQ452853.1</w:t>
            </w:r>
          </w:p>
        </w:tc>
        <w:tc>
          <w:tcPr>
            <w:tcW w:type="dxa" w:w="1728"/>
            <w:vAlign w:val="center"/>
          </w:tcPr>
          <w:p>
            <w:pPr>
              <w:jc w:val="left"/>
            </w:pPr>
            <w:r>
              <w:rPr>
                <w:sz w:val="18"/>
              </w:rPr>
              <w:t>Clostridiales bacterium 30-4c</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30-4c</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114</w:t>
            </w:r>
          </w:p>
        </w:tc>
        <w:tc>
          <w:tcPr>
            <w:tcW w:type="dxa" w:w="1008"/>
            <w:vAlign w:val="center"/>
          </w:tcPr>
          <w:p>
            <w:pPr>
              <w:jc w:val="right"/>
            </w:pPr>
            <w:r>
              <w:rPr>
                <w:sz w:val="18"/>
              </w:rPr>
              <w:t>71</w:t>
            </w:r>
          </w:p>
        </w:tc>
        <w:tc>
          <w:tcPr>
            <w:tcW w:type="dxa" w:w="720"/>
            <w:vAlign w:val="center"/>
          </w:tcPr>
          <w:p>
            <w:pPr>
              <w:jc w:val="right"/>
            </w:pPr>
            <w:r>
              <w:rPr>
                <w:sz w:val="18"/>
              </w:rPr>
              <w:t>0.12</w:t>
            </w:r>
          </w:p>
        </w:tc>
        <w:tc>
          <w:tcPr>
            <w:tcW w:type="dxa" w:w="1152"/>
            <w:vAlign w:val="center"/>
          </w:tcPr>
          <w:p>
            <w:pPr>
              <w:jc w:val="right"/>
            </w:pPr>
            <w:r>
              <w:rPr>
                <w:sz w:val="18"/>
              </w:rPr>
              <w:t>1898206</w:t>
            </w:r>
          </w:p>
        </w:tc>
        <w:tc>
          <w:tcPr>
            <w:tcW w:type="dxa" w:w="1728"/>
            <w:vAlign w:val="center"/>
          </w:tcPr>
          <w:p>
            <w:pPr>
              <w:jc w:val="left"/>
            </w:pPr>
            <w:r>
              <w:rPr>
                <w:sz w:val="18"/>
              </w:rPr>
              <w:t>NCBI-3-16S@OQ150036.1</w:t>
            </w:r>
          </w:p>
        </w:tc>
        <w:tc>
          <w:tcPr>
            <w:tcW w:type="dxa" w:w="1728"/>
            <w:vAlign w:val="center"/>
          </w:tcPr>
          <w:p>
            <w:pPr>
              <w:jc w:val="left"/>
            </w:pPr>
            <w:r>
              <w:rPr>
                <w:sz w:val="18"/>
              </w:rPr>
              <w:t>Spirochaetaceae bacterium</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r>
          </w:p>
        </w:tc>
        <w:tc>
          <w:tcPr>
            <w:tcW w:type="dxa" w:w="1728"/>
            <w:vAlign w:val="center"/>
          </w:tcPr>
          <w:p>
            <w:pPr>
              <w:jc w:val="left"/>
            </w:pPr>
            <w:r>
              <w:rPr>
                <w:sz w:val="18"/>
              </w:rPr>
              <w:t>Spirochaetaceae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115</w:t>
            </w:r>
          </w:p>
        </w:tc>
        <w:tc>
          <w:tcPr>
            <w:tcW w:type="dxa" w:w="1008"/>
            <w:vAlign w:val="center"/>
          </w:tcPr>
          <w:p>
            <w:pPr>
              <w:jc w:val="right"/>
            </w:pPr>
            <w:r>
              <w:rPr>
                <w:sz w:val="18"/>
              </w:rPr>
              <w:t>70</w:t>
            </w:r>
          </w:p>
        </w:tc>
        <w:tc>
          <w:tcPr>
            <w:tcW w:type="dxa" w:w="720"/>
            <w:vAlign w:val="center"/>
          </w:tcPr>
          <w:p>
            <w:pPr>
              <w:jc w:val="right"/>
            </w:pPr>
            <w:r>
              <w:rPr>
                <w:sz w:val="18"/>
              </w:rPr>
              <w:t>0.12</w:t>
            </w:r>
          </w:p>
        </w:tc>
        <w:tc>
          <w:tcPr>
            <w:tcW w:type="dxa" w:w="1152"/>
            <w:vAlign w:val="center"/>
          </w:tcPr>
          <w:p>
            <w:pPr>
              <w:jc w:val="right"/>
            </w:pPr>
            <w:r>
              <w:rPr>
                <w:sz w:val="18"/>
              </w:rPr>
              <w:t>246199</w:t>
            </w:r>
          </w:p>
        </w:tc>
        <w:tc>
          <w:tcPr>
            <w:tcW w:type="dxa" w:w="1728"/>
            <w:vAlign w:val="center"/>
          </w:tcPr>
          <w:p>
            <w:pPr>
              <w:jc w:val="left"/>
            </w:pPr>
            <w:r>
              <w:rPr>
                <w:sz w:val="18"/>
              </w:rPr>
              <w:t>NCBI-3-16S@AY445594.1</w:t>
            </w:r>
          </w:p>
        </w:tc>
        <w:tc>
          <w:tcPr>
            <w:tcW w:type="dxa" w:w="1728"/>
            <w:vAlign w:val="center"/>
          </w:tcPr>
          <w:p>
            <w:pPr>
              <w:jc w:val="left"/>
            </w:pPr>
            <w:r>
              <w:rPr>
                <w:sz w:val="18"/>
              </w:rPr>
              <w:t>Ruminococcus albus 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116</w:t>
            </w:r>
          </w:p>
        </w:tc>
        <w:tc>
          <w:tcPr>
            <w:tcW w:type="dxa" w:w="1008"/>
            <w:vAlign w:val="center"/>
          </w:tcPr>
          <w:p>
            <w:pPr>
              <w:jc w:val="right"/>
            </w:pPr>
            <w:r>
              <w:rPr>
                <w:sz w:val="18"/>
              </w:rPr>
              <w:t>70</w:t>
            </w:r>
          </w:p>
        </w:tc>
        <w:tc>
          <w:tcPr>
            <w:tcW w:type="dxa" w:w="720"/>
            <w:vAlign w:val="center"/>
          </w:tcPr>
          <w:p>
            <w:pPr>
              <w:jc w:val="right"/>
            </w:pPr>
            <w:r>
              <w:rPr>
                <w:sz w:val="18"/>
              </w:rPr>
              <w:t>0.12</w:t>
            </w:r>
          </w:p>
        </w:tc>
        <w:tc>
          <w:tcPr>
            <w:tcW w:type="dxa" w:w="1152"/>
            <w:vAlign w:val="center"/>
          </w:tcPr>
          <w:p>
            <w:pPr>
              <w:jc w:val="right"/>
            </w:pPr>
            <w:r>
              <w:rPr>
                <w:sz w:val="18"/>
              </w:rPr>
              <w:t>1588753</w:t>
            </w:r>
          </w:p>
        </w:tc>
        <w:tc>
          <w:tcPr>
            <w:tcW w:type="dxa" w:w="1728"/>
            <w:vAlign w:val="center"/>
          </w:tcPr>
          <w:p>
            <w:pPr>
              <w:jc w:val="left"/>
            </w:pPr>
            <w:r>
              <w:rPr>
                <w:sz w:val="18"/>
              </w:rPr>
              <w:t>NCBI-3-16S@KP192306.1</w:t>
            </w:r>
          </w:p>
        </w:tc>
        <w:tc>
          <w:tcPr>
            <w:tcW w:type="dxa" w:w="1728"/>
            <w:vAlign w:val="center"/>
          </w:tcPr>
          <w:p>
            <w:pPr>
              <w:jc w:val="left"/>
            </w:pPr>
            <w:r>
              <w:rPr>
                <w:sz w:val="18"/>
              </w:rPr>
              <w:t>Coriobacteriales bacterium DNF00809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Coriobacteriales bacterium DNF00809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117</w:t>
            </w:r>
          </w:p>
        </w:tc>
        <w:tc>
          <w:tcPr>
            <w:tcW w:type="dxa" w:w="1008"/>
            <w:vAlign w:val="center"/>
          </w:tcPr>
          <w:p>
            <w:pPr>
              <w:jc w:val="right"/>
            </w:pPr>
            <w:r>
              <w:rPr>
                <w:sz w:val="18"/>
              </w:rPr>
              <w:t>69</w:t>
            </w:r>
          </w:p>
        </w:tc>
        <w:tc>
          <w:tcPr>
            <w:tcW w:type="dxa" w:w="720"/>
            <w:vAlign w:val="center"/>
          </w:tcPr>
          <w:p>
            <w:pPr>
              <w:jc w:val="right"/>
            </w:pPr>
            <w:r>
              <w:rPr>
                <w:sz w:val="18"/>
              </w:rPr>
              <w:t>0.12</w:t>
            </w:r>
          </w:p>
        </w:tc>
        <w:tc>
          <w:tcPr>
            <w:tcW w:type="dxa" w:w="1152"/>
            <w:vAlign w:val="center"/>
          </w:tcPr>
          <w:p>
            <w:pPr>
              <w:jc w:val="right"/>
            </w:pPr>
            <w:r>
              <w:rPr>
                <w:sz w:val="18"/>
              </w:rPr>
              <w:t>5082</w:t>
            </w:r>
          </w:p>
        </w:tc>
        <w:tc>
          <w:tcPr>
            <w:tcW w:type="dxa" w:w="1728"/>
            <w:vAlign w:val="center"/>
          </w:tcPr>
          <w:p>
            <w:pPr>
              <w:jc w:val="left"/>
            </w:pPr>
            <w:r>
              <w:rPr>
                <w:sz w:val="18"/>
              </w:rPr>
              <w:t>NCBI-3-18S@KP190122.1</w:t>
            </w:r>
          </w:p>
        </w:tc>
        <w:tc>
          <w:tcPr>
            <w:tcW w:type="dxa" w:w="1728"/>
            <w:vAlign w:val="center"/>
          </w:tcPr>
          <w:p>
            <w:pPr>
              <w:jc w:val="left"/>
            </w:pPr>
            <w:r>
              <w:rPr>
                <w:sz w:val="18"/>
              </w:rPr>
              <w:t>Penicillium roqueforti</w:t>
            </w:r>
          </w:p>
        </w:tc>
        <w:tc>
          <w:tcPr>
            <w:tcW w:type="dxa" w:w="1440"/>
            <w:vAlign w:val="center"/>
          </w:tcPr>
          <w:p>
            <w:pPr>
              <w:jc w:val="left"/>
            </w:pPr>
            <w:r>
              <w:rPr>
                <w:sz w:val="18"/>
              </w:rPr>
              <w:t>Eukaryota</w:t>
            </w:r>
          </w:p>
        </w:tc>
        <w:tc>
          <w:tcPr>
            <w:tcW w:type="dxa" w:w="1440"/>
            <w:vAlign w:val="center"/>
          </w:tcPr>
          <w:p>
            <w:pPr>
              <w:jc w:val="left"/>
            </w:pPr>
            <w:r>
              <w:rPr>
                <w:sz w:val="18"/>
              </w:rPr>
              <w:t>Ascomycota</w:t>
            </w:r>
          </w:p>
        </w:tc>
        <w:tc>
          <w:tcPr>
            <w:tcW w:type="dxa" w:w="1440"/>
            <w:vAlign w:val="center"/>
          </w:tcPr>
          <w:p>
            <w:pPr>
              <w:jc w:val="left"/>
            </w:pPr>
            <w:r>
              <w:rPr>
                <w:sz w:val="18"/>
              </w:rPr>
              <w:t>Eurotiomycetes</w:t>
            </w:r>
          </w:p>
        </w:tc>
        <w:tc>
          <w:tcPr>
            <w:tcW w:type="dxa" w:w="1440"/>
            <w:vAlign w:val="center"/>
          </w:tcPr>
          <w:p>
            <w:pPr>
              <w:jc w:val="left"/>
            </w:pPr>
            <w:r>
              <w:rPr>
                <w:sz w:val="18"/>
              </w:rPr>
              <w:t>Eurotiales</w:t>
            </w:r>
          </w:p>
        </w:tc>
        <w:tc>
          <w:tcPr>
            <w:tcW w:type="dxa" w:w="1440"/>
            <w:vAlign w:val="center"/>
          </w:tcPr>
          <w:p>
            <w:pPr>
              <w:jc w:val="left"/>
            </w:pPr>
            <w:r>
              <w:rPr>
                <w:sz w:val="18"/>
              </w:rPr>
              <w:t>Aspergillaceae</w:t>
            </w:r>
          </w:p>
        </w:tc>
        <w:tc>
          <w:tcPr>
            <w:tcW w:type="dxa" w:w="1440"/>
            <w:vAlign w:val="center"/>
          </w:tcPr>
          <w:p>
            <w:pPr>
              <w:jc w:val="left"/>
            </w:pPr>
            <w:r>
              <w:rPr>
                <w:sz w:val="18"/>
              </w:rPr>
              <w:t>Penicillium</w:t>
            </w:r>
          </w:p>
        </w:tc>
        <w:tc>
          <w:tcPr>
            <w:tcW w:type="dxa" w:w="1728"/>
            <w:vAlign w:val="center"/>
          </w:tcPr>
          <w:p>
            <w:pPr>
              <w:jc w:val="left"/>
            </w:pPr>
            <w:r>
              <w:rPr>
                <w:sz w:val="18"/>
              </w:rPr>
              <w:t>Penicillium roqueforti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118</w:t>
            </w:r>
          </w:p>
        </w:tc>
        <w:tc>
          <w:tcPr>
            <w:tcW w:type="dxa" w:w="1008"/>
            <w:vAlign w:val="center"/>
          </w:tcPr>
          <w:p>
            <w:pPr>
              <w:jc w:val="right"/>
            </w:pPr>
            <w:r>
              <w:rPr>
                <w:sz w:val="18"/>
              </w:rPr>
              <w:t>69</w:t>
            </w:r>
          </w:p>
        </w:tc>
        <w:tc>
          <w:tcPr>
            <w:tcW w:type="dxa" w:w="720"/>
            <w:vAlign w:val="center"/>
          </w:tcPr>
          <w:p>
            <w:pPr>
              <w:jc w:val="right"/>
            </w:pPr>
            <w:r>
              <w:rPr>
                <w:sz w:val="18"/>
              </w:rPr>
              <w:t>0.12</w:t>
            </w:r>
          </w:p>
        </w:tc>
        <w:tc>
          <w:tcPr>
            <w:tcW w:type="dxa" w:w="1152"/>
            <w:vAlign w:val="center"/>
          </w:tcPr>
          <w:p>
            <w:pPr>
              <w:jc w:val="right"/>
            </w:pPr>
            <w:r>
              <w:rPr>
                <w:sz w:val="18"/>
              </w:rPr>
              <w:t>2894156</w:t>
            </w:r>
          </w:p>
        </w:tc>
        <w:tc>
          <w:tcPr>
            <w:tcW w:type="dxa" w:w="1728"/>
            <w:vAlign w:val="center"/>
          </w:tcPr>
          <w:p>
            <w:pPr>
              <w:jc w:val="left"/>
            </w:pPr>
            <w:r>
              <w:rPr>
                <w:sz w:val="18"/>
              </w:rPr>
              <w:t>NCBI-3-16S@NR_184626.1</w:t>
            </w:r>
          </w:p>
        </w:tc>
        <w:tc>
          <w:tcPr>
            <w:tcW w:type="dxa" w:w="1728"/>
            <w:vAlign w:val="center"/>
          </w:tcPr>
          <w:p>
            <w:pPr>
              <w:jc w:val="left"/>
            </w:pPr>
            <w:r>
              <w:rPr>
                <w:sz w:val="18"/>
              </w:rPr>
              <w:t>Leptogranulimonas caecicola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Kribbibacteriaceae</w:t>
            </w:r>
          </w:p>
        </w:tc>
        <w:tc>
          <w:tcPr>
            <w:tcW w:type="dxa" w:w="1440"/>
            <w:vAlign w:val="center"/>
          </w:tcPr>
          <w:p>
            <w:pPr>
              <w:jc w:val="left"/>
            </w:pPr>
            <w:r>
              <w:rPr>
                <w:sz w:val="18"/>
              </w:rPr>
              <w:t>Leptogranulimonas</w:t>
            </w:r>
          </w:p>
        </w:tc>
        <w:tc>
          <w:tcPr>
            <w:tcW w:type="dxa" w:w="1728"/>
            <w:vAlign w:val="center"/>
          </w:tcPr>
          <w:p>
            <w:pPr>
              <w:jc w:val="left"/>
            </w:pPr>
            <w:r>
              <w:rPr>
                <w:sz w:val="18"/>
              </w:rPr>
              <w:t>Leptogranulimonas caecicola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119</w:t>
            </w:r>
          </w:p>
        </w:tc>
        <w:tc>
          <w:tcPr>
            <w:tcW w:type="dxa" w:w="1008"/>
            <w:vAlign w:val="center"/>
          </w:tcPr>
          <w:p>
            <w:pPr>
              <w:jc w:val="right"/>
            </w:pPr>
            <w:r>
              <w:rPr>
                <w:sz w:val="18"/>
              </w:rPr>
              <w:t>69</w:t>
            </w:r>
          </w:p>
        </w:tc>
        <w:tc>
          <w:tcPr>
            <w:tcW w:type="dxa" w:w="720"/>
            <w:vAlign w:val="center"/>
          </w:tcPr>
          <w:p>
            <w:pPr>
              <w:jc w:val="right"/>
            </w:pPr>
            <w:r>
              <w:rPr>
                <w:sz w:val="18"/>
              </w:rPr>
              <w:t>0.12</w:t>
            </w:r>
          </w:p>
        </w:tc>
        <w:tc>
          <w:tcPr>
            <w:tcW w:type="dxa" w:w="1152"/>
            <w:vAlign w:val="center"/>
          </w:tcPr>
          <w:p>
            <w:pPr>
              <w:jc w:val="right"/>
            </w:pPr>
            <w:r>
              <w:rPr>
                <w:sz w:val="18"/>
              </w:rPr>
              <w:t>2779354</w:t>
            </w:r>
          </w:p>
        </w:tc>
        <w:tc>
          <w:tcPr>
            <w:tcW w:type="dxa" w:w="1728"/>
            <w:vAlign w:val="center"/>
          </w:tcPr>
          <w:p>
            <w:pPr>
              <w:jc w:val="left"/>
            </w:pPr>
            <w:r>
              <w:rPr>
                <w:sz w:val="18"/>
              </w:rPr>
              <w:t>NCBI-3-16S@NR_180622.1</w:t>
            </w:r>
          </w:p>
        </w:tc>
        <w:tc>
          <w:tcPr>
            <w:tcW w:type="dxa" w:w="1728"/>
            <w:vAlign w:val="center"/>
          </w:tcPr>
          <w:p>
            <w:pPr>
              <w:jc w:val="left"/>
            </w:pPr>
            <w:r>
              <w:rPr>
                <w:sz w:val="18"/>
              </w:rPr>
              <w:t>Gemmiger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Gemmiger</w:t>
            </w:r>
          </w:p>
        </w:tc>
        <w:tc>
          <w:tcPr>
            <w:tcW w:type="dxa" w:w="1728"/>
            <w:vAlign w:val="center"/>
          </w:tcPr>
          <w:p>
            <w:pPr>
              <w:jc w:val="left"/>
            </w:pPr>
            <w:r>
              <w:rPr>
                <w:sz w:val="18"/>
              </w:rPr>
              <w:t>Gemmiger gallinarum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120</w:t>
            </w:r>
          </w:p>
        </w:tc>
        <w:tc>
          <w:tcPr>
            <w:tcW w:type="dxa" w:w="1008"/>
            <w:vAlign w:val="center"/>
          </w:tcPr>
          <w:p>
            <w:pPr>
              <w:jc w:val="right"/>
            </w:pPr>
            <w:r>
              <w:rPr>
                <w:sz w:val="18"/>
              </w:rPr>
              <w:t>67</w:t>
            </w:r>
          </w:p>
        </w:tc>
        <w:tc>
          <w:tcPr>
            <w:tcW w:type="dxa" w:w="720"/>
            <w:vAlign w:val="center"/>
          </w:tcPr>
          <w:p>
            <w:pPr>
              <w:jc w:val="right"/>
            </w:pPr>
            <w:r>
              <w:rPr>
                <w:sz w:val="18"/>
              </w:rPr>
              <w:t>0.11</w:t>
            </w:r>
          </w:p>
        </w:tc>
        <w:tc>
          <w:tcPr>
            <w:tcW w:type="dxa" w:w="1152"/>
            <w:vAlign w:val="center"/>
          </w:tcPr>
          <w:p>
            <w:pPr>
              <w:jc w:val="right"/>
            </w:pPr>
            <w:r>
              <w:rPr>
                <w:sz w:val="18"/>
              </w:rPr>
              <w:t>1898203</w:t>
            </w:r>
          </w:p>
        </w:tc>
        <w:tc>
          <w:tcPr>
            <w:tcW w:type="dxa" w:w="1728"/>
            <w:vAlign w:val="center"/>
          </w:tcPr>
          <w:p>
            <w:pPr>
              <w:jc w:val="left"/>
            </w:pPr>
            <w:r>
              <w:rPr>
                <w:sz w:val="18"/>
              </w:rPr>
              <w:t>NCBI-3-16S@MH699349.1</w:t>
            </w:r>
          </w:p>
        </w:tc>
        <w:tc>
          <w:tcPr>
            <w:tcW w:type="dxa" w:w="1728"/>
            <w:vAlign w:val="center"/>
          </w:tcPr>
          <w:p>
            <w:pPr>
              <w:jc w:val="left"/>
            </w:pPr>
            <w:r>
              <w:rPr>
                <w:sz w:val="18"/>
              </w:rPr>
              <w:t>Lachnospiraceae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121</w:t>
            </w:r>
          </w:p>
        </w:tc>
        <w:tc>
          <w:tcPr>
            <w:tcW w:type="dxa" w:w="1008"/>
            <w:vAlign w:val="center"/>
          </w:tcPr>
          <w:p>
            <w:pPr>
              <w:jc w:val="right"/>
            </w:pPr>
            <w:r>
              <w:rPr>
                <w:sz w:val="18"/>
              </w:rPr>
              <w:t>67</w:t>
            </w:r>
          </w:p>
        </w:tc>
        <w:tc>
          <w:tcPr>
            <w:tcW w:type="dxa" w:w="720"/>
            <w:vAlign w:val="center"/>
          </w:tcPr>
          <w:p>
            <w:pPr>
              <w:jc w:val="right"/>
            </w:pPr>
            <w:r>
              <w:rPr>
                <w:sz w:val="18"/>
              </w:rPr>
              <w:t>0.11</w:t>
            </w:r>
          </w:p>
        </w:tc>
        <w:tc>
          <w:tcPr>
            <w:tcW w:type="dxa" w:w="1152"/>
            <w:vAlign w:val="center"/>
          </w:tcPr>
          <w:p>
            <w:pPr>
              <w:jc w:val="right"/>
            </w:pPr>
            <w:r>
              <w:rPr>
                <w:sz w:val="18"/>
              </w:rPr>
              <w:t>1151583</w:t>
            </w:r>
          </w:p>
        </w:tc>
        <w:tc>
          <w:tcPr>
            <w:tcW w:type="dxa" w:w="1728"/>
            <w:vAlign w:val="center"/>
          </w:tcPr>
          <w:p>
            <w:pPr>
              <w:jc w:val="left"/>
            </w:pPr>
            <w:r>
              <w:rPr>
                <w:sz w:val="18"/>
              </w:rPr>
              <w:t>NCBI-3-16S@JN713550.1</w:t>
            </w:r>
          </w:p>
        </w:tc>
        <w:tc>
          <w:tcPr>
            <w:tcW w:type="dxa" w:w="1728"/>
            <w:vAlign w:val="center"/>
          </w:tcPr>
          <w:p>
            <w:pPr>
              <w:jc w:val="left"/>
            </w:pPr>
            <w:r>
              <w:rPr>
                <w:sz w:val="18"/>
              </w:rPr>
              <w:t>Spirochaeta sp. canine oral taxon 379</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Spirochaeta</w:t>
            </w:r>
          </w:p>
        </w:tc>
        <w:tc>
          <w:tcPr>
            <w:tcW w:type="dxa" w:w="1728"/>
            <w:vAlign w:val="center"/>
          </w:tcPr>
          <w:p>
            <w:pPr>
              <w:jc w:val="left"/>
            </w:pPr>
            <w:r>
              <w:rPr>
                <w:sz w:val="18"/>
              </w:rPr>
              <w:t>Spirochaeta sp. canine oral taxon 379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122</w:t>
            </w:r>
          </w:p>
        </w:tc>
        <w:tc>
          <w:tcPr>
            <w:tcW w:type="dxa" w:w="1008"/>
            <w:vAlign w:val="center"/>
          </w:tcPr>
          <w:p>
            <w:pPr>
              <w:jc w:val="right"/>
            </w:pPr>
            <w:r>
              <w:rPr>
                <w:sz w:val="18"/>
              </w:rPr>
              <w:t>67</w:t>
            </w:r>
          </w:p>
        </w:tc>
        <w:tc>
          <w:tcPr>
            <w:tcW w:type="dxa" w:w="720"/>
            <w:vAlign w:val="center"/>
          </w:tcPr>
          <w:p>
            <w:pPr>
              <w:jc w:val="right"/>
            </w:pPr>
            <w:r>
              <w:rPr>
                <w:sz w:val="18"/>
              </w:rPr>
              <w:t>0.11</w:t>
            </w:r>
          </w:p>
        </w:tc>
        <w:tc>
          <w:tcPr>
            <w:tcW w:type="dxa" w:w="1152"/>
            <w:vAlign w:val="center"/>
          </w:tcPr>
          <w:p>
            <w:pPr>
              <w:jc w:val="right"/>
            </w:pPr>
            <w:r>
              <w:rPr>
                <w:sz w:val="18"/>
              </w:rPr>
              <w:t>2897707</w:t>
            </w:r>
          </w:p>
        </w:tc>
        <w:tc>
          <w:tcPr>
            <w:tcW w:type="dxa" w:w="1728"/>
            <w:vAlign w:val="center"/>
          </w:tcPr>
          <w:p>
            <w:pPr>
              <w:jc w:val="left"/>
            </w:pPr>
            <w:r>
              <w:rPr>
                <w:sz w:val="18"/>
              </w:rPr>
              <w:t>NCBI-3-16S@NR_144748.1</w:t>
            </w:r>
          </w:p>
        </w:tc>
        <w:tc>
          <w:tcPr>
            <w:tcW w:type="dxa" w:w="1728"/>
            <w:vAlign w:val="center"/>
          </w:tcPr>
          <w:p>
            <w:pPr>
              <w:jc w:val="left"/>
            </w:pPr>
            <w:r>
              <w:rPr>
                <w:sz w:val="18"/>
              </w:rPr>
              <w:t>Merdimmobilis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Merdimmobilis</w:t>
            </w:r>
          </w:p>
        </w:tc>
        <w:tc>
          <w:tcPr>
            <w:tcW w:type="dxa" w:w="1728"/>
            <w:vAlign w:val="center"/>
          </w:tcPr>
          <w:p>
            <w:pPr>
              <w:jc w:val="left"/>
            </w:pPr>
            <w:r>
              <w:rPr>
                <w:sz w:val="18"/>
              </w:rPr>
              <w:t>Merdimmobilis hominis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123</w:t>
            </w:r>
          </w:p>
        </w:tc>
        <w:tc>
          <w:tcPr>
            <w:tcW w:type="dxa" w:w="1008"/>
            <w:vAlign w:val="center"/>
          </w:tcPr>
          <w:p>
            <w:pPr>
              <w:jc w:val="right"/>
            </w:pPr>
            <w:r>
              <w:rPr>
                <w:sz w:val="18"/>
              </w:rPr>
              <w:t>64</w:t>
            </w:r>
          </w:p>
        </w:tc>
        <w:tc>
          <w:tcPr>
            <w:tcW w:type="dxa" w:w="720"/>
            <w:vAlign w:val="center"/>
          </w:tcPr>
          <w:p>
            <w:pPr>
              <w:jc w:val="right"/>
            </w:pPr>
            <w:r>
              <w:rPr>
                <w:sz w:val="18"/>
              </w:rPr>
              <w:t>0.11</w:t>
            </w:r>
          </w:p>
        </w:tc>
        <w:tc>
          <w:tcPr>
            <w:tcW w:type="dxa" w:w="1152"/>
            <w:vAlign w:val="center"/>
          </w:tcPr>
          <w:p>
            <w:pPr>
              <w:jc w:val="right"/>
            </w:pPr>
            <w:r>
              <w:rPr>
                <w:sz w:val="18"/>
              </w:rPr>
              <w:t>142586</w:t>
            </w:r>
          </w:p>
        </w:tc>
        <w:tc>
          <w:tcPr>
            <w:tcW w:type="dxa" w:w="1728"/>
            <w:vAlign w:val="center"/>
          </w:tcPr>
          <w:p>
            <w:pPr>
              <w:jc w:val="left"/>
            </w:pPr>
            <w:r>
              <w:rPr>
                <w:sz w:val="18"/>
              </w:rPr>
              <w:t>NCBI-3-16S@OK272455.1</w:t>
            </w:r>
          </w:p>
        </w:tc>
        <w:tc>
          <w:tcPr>
            <w:tcW w:type="dxa" w:w="1728"/>
            <w:vAlign w:val="center"/>
          </w:tcPr>
          <w:p>
            <w:pPr>
              <w:jc w:val="left"/>
            </w:pPr>
            <w:r>
              <w:rPr>
                <w:sz w:val="18"/>
              </w:rPr>
              <w:t>Eubacterium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124</w:t>
            </w:r>
          </w:p>
        </w:tc>
        <w:tc>
          <w:tcPr>
            <w:tcW w:type="dxa" w:w="1008"/>
            <w:vAlign w:val="center"/>
          </w:tcPr>
          <w:p>
            <w:pPr>
              <w:jc w:val="right"/>
            </w:pPr>
            <w:r>
              <w:rPr>
                <w:sz w:val="18"/>
              </w:rPr>
              <w:t>63</w:t>
            </w:r>
          </w:p>
        </w:tc>
        <w:tc>
          <w:tcPr>
            <w:tcW w:type="dxa" w:w="720"/>
            <w:vAlign w:val="center"/>
          </w:tcPr>
          <w:p>
            <w:pPr>
              <w:jc w:val="right"/>
            </w:pPr>
            <w:r>
              <w:rPr>
                <w:sz w:val="18"/>
              </w:rPr>
              <w:t>0.11</w:t>
            </w:r>
          </w:p>
        </w:tc>
        <w:tc>
          <w:tcPr>
            <w:tcW w:type="dxa" w:w="1152"/>
            <w:vAlign w:val="center"/>
          </w:tcPr>
          <w:p>
            <w:pPr>
              <w:jc w:val="right"/>
            </w:pPr>
            <w:r>
              <w:rPr>
                <w:sz w:val="18"/>
              </w:rPr>
              <w:t>1236512</w:t>
            </w:r>
          </w:p>
        </w:tc>
        <w:tc>
          <w:tcPr>
            <w:tcW w:type="dxa" w:w="1728"/>
            <w:vAlign w:val="center"/>
          </w:tcPr>
          <w:p>
            <w:pPr>
              <w:jc w:val="left"/>
            </w:pPr>
            <w:r>
              <w:rPr>
                <w:sz w:val="18"/>
              </w:rPr>
              <w:t>NCBI-3-16S@NR_113072.1</w:t>
            </w:r>
          </w:p>
        </w:tc>
        <w:tc>
          <w:tcPr>
            <w:tcW w:type="dxa" w:w="1728"/>
            <w:vAlign w:val="center"/>
          </w:tcPr>
          <w:p>
            <w:pPr>
              <w:jc w:val="left"/>
            </w:pPr>
            <w:r>
              <w:rPr>
                <w:sz w:val="18"/>
              </w:rPr>
              <w:t>Bacteroides rodentium JCM 16496</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rodentium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125</w:t>
            </w:r>
          </w:p>
        </w:tc>
        <w:tc>
          <w:tcPr>
            <w:tcW w:type="dxa" w:w="1008"/>
            <w:vAlign w:val="center"/>
          </w:tcPr>
          <w:p>
            <w:pPr>
              <w:jc w:val="right"/>
            </w:pPr>
            <w:r>
              <w:rPr>
                <w:sz w:val="18"/>
              </w:rPr>
              <w:t>62</w:t>
            </w:r>
          </w:p>
        </w:tc>
        <w:tc>
          <w:tcPr>
            <w:tcW w:type="dxa" w:w="720"/>
            <w:vAlign w:val="center"/>
          </w:tcPr>
          <w:p>
            <w:pPr>
              <w:jc w:val="right"/>
            </w:pPr>
            <w:r>
              <w:rPr>
                <w:sz w:val="18"/>
              </w:rPr>
              <w:t>0.10</w:t>
            </w:r>
          </w:p>
        </w:tc>
        <w:tc>
          <w:tcPr>
            <w:tcW w:type="dxa" w:w="1152"/>
            <w:vAlign w:val="center"/>
          </w:tcPr>
          <w:p>
            <w:pPr>
              <w:jc w:val="right"/>
            </w:pPr>
            <w:r>
              <w:rPr>
                <w:sz w:val="18"/>
              </w:rPr>
              <w:t>2049021</w:t>
            </w:r>
          </w:p>
        </w:tc>
        <w:tc>
          <w:tcPr>
            <w:tcW w:type="dxa" w:w="1728"/>
            <w:vAlign w:val="center"/>
          </w:tcPr>
          <w:p>
            <w:pPr>
              <w:jc w:val="left"/>
            </w:pPr>
            <w:r>
              <w:rPr>
                <w:sz w:val="18"/>
              </w:rPr>
              <w:t>NCBI-3-16S@ON831581.1</w:t>
            </w:r>
          </w:p>
        </w:tc>
        <w:tc>
          <w:tcPr>
            <w:tcW w:type="dxa" w:w="1728"/>
            <w:vAlign w:val="center"/>
          </w:tcPr>
          <w:p>
            <w:pPr>
              <w:jc w:val="left"/>
            </w:pPr>
            <w:r>
              <w:rPr>
                <w:sz w:val="18"/>
              </w:rPr>
              <w:t>Butyricicoccus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Butyricicoccus</w:t>
            </w:r>
          </w:p>
        </w:tc>
        <w:tc>
          <w:tcPr>
            <w:tcW w:type="dxa" w:w="1728"/>
            <w:vAlign w:val="center"/>
          </w:tcPr>
          <w:p>
            <w:pPr>
              <w:jc w:val="left"/>
            </w:pPr>
            <w:r>
              <w:rPr>
                <w:sz w:val="18"/>
              </w:rPr>
              <w:t>Butyricicoccus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126</w:t>
            </w:r>
          </w:p>
        </w:tc>
        <w:tc>
          <w:tcPr>
            <w:tcW w:type="dxa" w:w="1008"/>
            <w:vAlign w:val="center"/>
          </w:tcPr>
          <w:p>
            <w:pPr>
              <w:jc w:val="right"/>
            </w:pPr>
            <w:r>
              <w:rPr>
                <w:sz w:val="18"/>
              </w:rPr>
              <w:t>62</w:t>
            </w:r>
          </w:p>
        </w:tc>
        <w:tc>
          <w:tcPr>
            <w:tcW w:type="dxa" w:w="720"/>
            <w:vAlign w:val="center"/>
          </w:tcPr>
          <w:p>
            <w:pPr>
              <w:jc w:val="right"/>
            </w:pPr>
            <w:r>
              <w:rPr>
                <w:sz w:val="18"/>
              </w:rPr>
              <w:t>0.10</w:t>
            </w:r>
          </w:p>
        </w:tc>
        <w:tc>
          <w:tcPr>
            <w:tcW w:type="dxa" w:w="1152"/>
            <w:vAlign w:val="center"/>
          </w:tcPr>
          <w:p>
            <w:pPr>
              <w:jc w:val="right"/>
            </w:pPr>
            <w:r>
              <w:rPr>
                <w:sz w:val="18"/>
              </w:rPr>
              <w:t>1647718</w:t>
            </w:r>
          </w:p>
        </w:tc>
        <w:tc>
          <w:tcPr>
            <w:tcW w:type="dxa" w:w="1728"/>
            <w:vAlign w:val="center"/>
          </w:tcPr>
          <w:p>
            <w:pPr>
              <w:jc w:val="left"/>
            </w:pPr>
            <w:r>
              <w:rPr>
                <w:sz w:val="18"/>
              </w:rPr>
              <w:t>NCBI-3-16S@KR232873.1</w:t>
            </w:r>
          </w:p>
        </w:tc>
        <w:tc>
          <w:tcPr>
            <w:tcW w:type="dxa" w:w="1728"/>
            <w:vAlign w:val="center"/>
          </w:tcPr>
          <w:p>
            <w:pPr>
              <w:jc w:val="left"/>
            </w:pPr>
            <w:r>
              <w:rPr>
                <w:sz w:val="18"/>
              </w:rPr>
              <w:t>Propionibacterium sp. S342</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Actinomycetes</w:t>
            </w:r>
          </w:p>
        </w:tc>
        <w:tc>
          <w:tcPr>
            <w:tcW w:type="dxa" w:w="1440"/>
            <w:vAlign w:val="center"/>
          </w:tcPr>
          <w:p>
            <w:pPr>
              <w:jc w:val="left"/>
            </w:pPr>
            <w:r>
              <w:rPr>
                <w:sz w:val="18"/>
              </w:rPr>
              <w:t>Propionibacteriales</w:t>
            </w:r>
          </w:p>
        </w:tc>
        <w:tc>
          <w:tcPr>
            <w:tcW w:type="dxa" w:w="1440"/>
            <w:vAlign w:val="center"/>
          </w:tcPr>
          <w:p>
            <w:pPr>
              <w:jc w:val="left"/>
            </w:pPr>
            <w:r>
              <w:rPr>
                <w:sz w:val="18"/>
              </w:rPr>
              <w:t>Propionibacteriaceae</w:t>
            </w:r>
          </w:p>
        </w:tc>
        <w:tc>
          <w:tcPr>
            <w:tcW w:type="dxa" w:w="1440"/>
            <w:vAlign w:val="center"/>
          </w:tcPr>
          <w:p>
            <w:pPr>
              <w:jc w:val="left"/>
            </w:pPr>
            <w:r>
              <w:rPr>
                <w:sz w:val="18"/>
              </w:rPr>
              <w:t>Propionibacterium</w:t>
            </w:r>
          </w:p>
        </w:tc>
        <w:tc>
          <w:tcPr>
            <w:tcW w:type="dxa" w:w="1728"/>
            <w:vAlign w:val="center"/>
          </w:tcPr>
          <w:p>
            <w:pPr>
              <w:jc w:val="left"/>
            </w:pPr>
            <w:r>
              <w:rPr>
                <w:sz w:val="18"/>
              </w:rPr>
              <w:t>Propionibacterium sp. S342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127</w:t>
            </w:r>
          </w:p>
        </w:tc>
        <w:tc>
          <w:tcPr>
            <w:tcW w:type="dxa" w:w="1008"/>
            <w:vAlign w:val="center"/>
          </w:tcPr>
          <w:p>
            <w:pPr>
              <w:jc w:val="right"/>
            </w:pPr>
            <w:r>
              <w:rPr>
                <w:sz w:val="18"/>
              </w:rPr>
              <w:t>61</w:t>
            </w:r>
          </w:p>
        </w:tc>
        <w:tc>
          <w:tcPr>
            <w:tcW w:type="dxa" w:w="720"/>
            <w:vAlign w:val="center"/>
          </w:tcPr>
          <w:p>
            <w:pPr>
              <w:jc w:val="right"/>
            </w:pPr>
            <w:r>
              <w:rPr>
                <w:sz w:val="18"/>
              </w:rPr>
              <w:t>0.10</w:t>
            </w:r>
          </w:p>
        </w:tc>
        <w:tc>
          <w:tcPr>
            <w:tcW w:type="dxa" w:w="1152"/>
            <w:vAlign w:val="center"/>
          </w:tcPr>
          <w:p>
            <w:pPr>
              <w:jc w:val="right"/>
            </w:pPr>
            <w:r>
              <w:rPr>
                <w:sz w:val="18"/>
              </w:rPr>
              <w:t>762968</w:t>
            </w:r>
          </w:p>
        </w:tc>
        <w:tc>
          <w:tcPr>
            <w:tcW w:type="dxa" w:w="1728"/>
            <w:vAlign w:val="center"/>
          </w:tcPr>
          <w:p>
            <w:pPr>
              <w:jc w:val="left"/>
            </w:pPr>
            <w:r>
              <w:rPr>
                <w:sz w:val="18"/>
              </w:rPr>
              <w:t>NCBI-3-16S@NR_041626.1</w:t>
            </w:r>
          </w:p>
        </w:tc>
        <w:tc>
          <w:tcPr>
            <w:tcW w:type="dxa" w:w="1728"/>
            <w:vAlign w:val="center"/>
          </w:tcPr>
          <w:p>
            <w:pPr>
              <w:jc w:val="left"/>
            </w:pPr>
            <w:r>
              <w:rPr>
                <w:sz w:val="18"/>
              </w:rPr>
              <w:t>Paraprevotella clara YIT 11840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clara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128</w:t>
            </w:r>
          </w:p>
        </w:tc>
        <w:tc>
          <w:tcPr>
            <w:tcW w:type="dxa" w:w="1008"/>
            <w:vAlign w:val="center"/>
          </w:tcPr>
          <w:p>
            <w:pPr>
              <w:jc w:val="right"/>
            </w:pPr>
            <w:r>
              <w:rPr>
                <w:sz w:val="18"/>
              </w:rPr>
              <w:t>60</w:t>
            </w:r>
          </w:p>
        </w:tc>
        <w:tc>
          <w:tcPr>
            <w:tcW w:type="dxa" w:w="720"/>
            <w:vAlign w:val="center"/>
          </w:tcPr>
          <w:p>
            <w:pPr>
              <w:jc w:val="right"/>
            </w:pPr>
            <w:r>
              <w:rPr>
                <w:sz w:val="18"/>
              </w:rPr>
              <w:t>0.10</w:t>
            </w:r>
          </w:p>
        </w:tc>
        <w:tc>
          <w:tcPr>
            <w:tcW w:type="dxa" w:w="1152"/>
            <w:vAlign w:val="center"/>
          </w:tcPr>
          <w:p>
            <w:pPr>
              <w:jc w:val="right"/>
            </w:pPr>
            <w:r>
              <w:rPr>
                <w:sz w:val="18"/>
              </w:rPr>
              <w:t>1871015</w:t>
            </w:r>
          </w:p>
        </w:tc>
        <w:tc>
          <w:tcPr>
            <w:tcW w:type="dxa" w:w="1728"/>
            <w:vAlign w:val="center"/>
          </w:tcPr>
          <w:p>
            <w:pPr>
              <w:jc w:val="left"/>
            </w:pPr>
            <w:r>
              <w:rPr>
                <w:sz w:val="18"/>
              </w:rPr>
              <w:t>NCBI-3-16S@LT598575.1</w:t>
            </w:r>
          </w:p>
        </w:tc>
        <w:tc>
          <w:tcPr>
            <w:tcW w:type="dxa" w:w="1728"/>
            <w:vAlign w:val="center"/>
          </w:tcPr>
          <w:p>
            <w:pPr>
              <w:jc w:val="left"/>
            </w:pPr>
            <w:r>
              <w:rPr>
                <w:sz w:val="18"/>
              </w:rPr>
              <w:t>Pseudoflavonifractor sp. Marseille-P3106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sp. Marseille-P3106</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129</w:t>
            </w:r>
          </w:p>
        </w:tc>
        <w:tc>
          <w:tcPr>
            <w:tcW w:type="dxa" w:w="1008"/>
            <w:vAlign w:val="center"/>
          </w:tcPr>
          <w:p>
            <w:pPr>
              <w:jc w:val="right"/>
            </w:pPr>
            <w:r>
              <w:rPr>
                <w:sz w:val="18"/>
              </w:rPr>
              <w:t>60</w:t>
            </w:r>
          </w:p>
        </w:tc>
        <w:tc>
          <w:tcPr>
            <w:tcW w:type="dxa" w:w="720"/>
            <w:vAlign w:val="center"/>
          </w:tcPr>
          <w:p>
            <w:pPr>
              <w:jc w:val="right"/>
            </w:pPr>
            <w:r>
              <w:rPr>
                <w:sz w:val="18"/>
              </w:rPr>
              <w:t>0.10</w:t>
            </w:r>
          </w:p>
        </w:tc>
        <w:tc>
          <w:tcPr>
            <w:tcW w:type="dxa" w:w="1152"/>
            <w:vAlign w:val="center"/>
          </w:tcPr>
          <w:p>
            <w:pPr>
              <w:jc w:val="right"/>
            </w:pPr>
            <w:r>
              <w:rPr>
                <w:sz w:val="18"/>
              </w:rPr>
              <w:t>2763659</w:t>
            </w:r>
          </w:p>
        </w:tc>
        <w:tc>
          <w:tcPr>
            <w:tcW w:type="dxa" w:w="1728"/>
            <w:vAlign w:val="center"/>
          </w:tcPr>
          <w:p>
            <w:pPr>
              <w:jc w:val="left"/>
            </w:pPr>
            <w:r>
              <w:rPr>
                <w:sz w:val="18"/>
              </w:rPr>
              <w:t>NCBI-3-16S@NR_181390.1</w:t>
            </w:r>
          </w:p>
        </w:tc>
        <w:tc>
          <w:tcPr>
            <w:tcW w:type="dxa" w:w="1728"/>
            <w:vAlign w:val="center"/>
          </w:tcPr>
          <w:p>
            <w:pPr>
              <w:jc w:val="left"/>
            </w:pPr>
            <w:r>
              <w:rPr>
                <w:sz w:val="18"/>
              </w:rPr>
              <w:t>Fumia xinanensis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Fumia</w:t>
            </w:r>
          </w:p>
        </w:tc>
        <w:tc>
          <w:tcPr>
            <w:tcW w:type="dxa" w:w="1728"/>
            <w:vAlign w:val="center"/>
          </w:tcPr>
          <w:p>
            <w:pPr>
              <w:jc w:val="left"/>
            </w:pPr>
            <w:r>
              <w:rPr>
                <w:sz w:val="18"/>
              </w:rPr>
              <w:t>Fumia xinanensis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130</w:t>
            </w:r>
          </w:p>
        </w:tc>
        <w:tc>
          <w:tcPr>
            <w:tcW w:type="dxa" w:w="1008"/>
            <w:vAlign w:val="center"/>
          </w:tcPr>
          <w:p>
            <w:pPr>
              <w:jc w:val="right"/>
            </w:pPr>
            <w:r>
              <w:rPr>
                <w:sz w:val="18"/>
              </w:rPr>
              <w:t>59</w:t>
            </w:r>
          </w:p>
        </w:tc>
        <w:tc>
          <w:tcPr>
            <w:tcW w:type="dxa" w:w="720"/>
            <w:vAlign w:val="center"/>
          </w:tcPr>
          <w:p>
            <w:pPr>
              <w:jc w:val="right"/>
            </w:pPr>
            <w:r>
              <w:rPr>
                <w:sz w:val="18"/>
              </w:rPr>
              <w:t>0.10</w:t>
            </w:r>
          </w:p>
        </w:tc>
        <w:tc>
          <w:tcPr>
            <w:tcW w:type="dxa" w:w="1152"/>
            <w:vAlign w:val="center"/>
          </w:tcPr>
          <w:p>
            <w:pPr>
              <w:jc w:val="right"/>
            </w:pPr>
            <w:r>
              <w:rPr>
                <w:sz w:val="18"/>
              </w:rPr>
              <w:t>292800</w:t>
            </w:r>
          </w:p>
        </w:tc>
        <w:tc>
          <w:tcPr>
            <w:tcW w:type="dxa" w:w="1728"/>
            <w:vAlign w:val="center"/>
          </w:tcPr>
          <w:p>
            <w:pPr>
              <w:jc w:val="left"/>
            </w:pPr>
            <w:r>
              <w:rPr>
                <w:sz w:val="18"/>
              </w:rPr>
              <w:t>NCBI-3-16S@MN055958.1</w:t>
            </w:r>
          </w:p>
        </w:tc>
        <w:tc>
          <w:tcPr>
            <w:tcW w:type="dxa" w:w="1728"/>
            <w:vAlign w:val="center"/>
          </w:tcPr>
          <w:p>
            <w:pPr>
              <w:jc w:val="left"/>
            </w:pPr>
            <w:r>
              <w:rPr>
                <w:sz w:val="18"/>
              </w:rPr>
              <w:t>Flavonifractor plautii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Flavonifractor</w:t>
            </w:r>
          </w:p>
        </w:tc>
        <w:tc>
          <w:tcPr>
            <w:tcW w:type="dxa" w:w="1728"/>
            <w:vAlign w:val="center"/>
          </w:tcPr>
          <w:p>
            <w:pPr>
              <w:jc w:val="left"/>
            </w:pPr>
            <w:r>
              <w:rPr>
                <w:sz w:val="18"/>
              </w:rPr>
              <w:t>Flavonifractor plautii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131</w:t>
            </w:r>
          </w:p>
        </w:tc>
        <w:tc>
          <w:tcPr>
            <w:tcW w:type="dxa" w:w="1008"/>
            <w:vAlign w:val="center"/>
          </w:tcPr>
          <w:p>
            <w:pPr>
              <w:jc w:val="right"/>
            </w:pPr>
            <w:r>
              <w:rPr>
                <w:sz w:val="18"/>
              </w:rPr>
              <w:t>59</w:t>
            </w:r>
          </w:p>
        </w:tc>
        <w:tc>
          <w:tcPr>
            <w:tcW w:type="dxa" w:w="720"/>
            <w:vAlign w:val="center"/>
          </w:tcPr>
          <w:p>
            <w:pPr>
              <w:jc w:val="right"/>
            </w:pPr>
            <w:r>
              <w:rPr>
                <w:sz w:val="18"/>
              </w:rPr>
              <w:t>0.10</w:t>
            </w:r>
          </w:p>
        </w:tc>
        <w:tc>
          <w:tcPr>
            <w:tcW w:type="dxa" w:w="1152"/>
            <w:vAlign w:val="center"/>
          </w:tcPr>
          <w:p>
            <w:pPr>
              <w:jc w:val="right"/>
            </w:pPr>
            <w:r>
              <w:rPr>
                <w:sz w:val="18"/>
              </w:rPr>
              <w:t>1155415</w:t>
            </w:r>
          </w:p>
        </w:tc>
        <w:tc>
          <w:tcPr>
            <w:tcW w:type="dxa" w:w="1728"/>
            <w:vAlign w:val="center"/>
          </w:tcPr>
          <w:p>
            <w:pPr>
              <w:jc w:val="left"/>
            </w:pPr>
            <w:r>
              <w:rPr>
                <w:sz w:val="18"/>
              </w:rPr>
              <w:t>NCBI-3-16S@JN688038.1</w:t>
            </w:r>
          </w:p>
        </w:tc>
        <w:tc>
          <w:tcPr>
            <w:tcW w:type="dxa" w:w="1728"/>
            <w:vAlign w:val="center"/>
          </w:tcPr>
          <w:p>
            <w:pPr>
              <w:jc w:val="left"/>
            </w:pPr>
            <w:r>
              <w:rPr>
                <w:sz w:val="18"/>
              </w:rPr>
              <w:t>bacterium enrichment culture clone M244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M244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132</w:t>
            </w:r>
          </w:p>
        </w:tc>
        <w:tc>
          <w:tcPr>
            <w:tcW w:type="dxa" w:w="1008"/>
            <w:vAlign w:val="center"/>
          </w:tcPr>
          <w:p>
            <w:pPr>
              <w:jc w:val="right"/>
            </w:pPr>
            <w:r>
              <w:rPr>
                <w:sz w:val="18"/>
              </w:rPr>
              <w:t>59</w:t>
            </w:r>
          </w:p>
        </w:tc>
        <w:tc>
          <w:tcPr>
            <w:tcW w:type="dxa" w:w="720"/>
            <w:vAlign w:val="center"/>
          </w:tcPr>
          <w:p>
            <w:pPr>
              <w:jc w:val="right"/>
            </w:pPr>
            <w:r>
              <w:rPr>
                <w:sz w:val="18"/>
              </w:rPr>
              <w:t>0.10</w:t>
            </w:r>
          </w:p>
        </w:tc>
        <w:tc>
          <w:tcPr>
            <w:tcW w:type="dxa" w:w="1152"/>
            <w:vAlign w:val="center"/>
          </w:tcPr>
          <w:p>
            <w:pPr>
              <w:jc w:val="right"/>
            </w:pPr>
            <w:r>
              <w:rPr>
                <w:sz w:val="18"/>
              </w:rPr>
              <w:t>1577240</w:t>
            </w:r>
          </w:p>
        </w:tc>
        <w:tc>
          <w:tcPr>
            <w:tcW w:type="dxa" w:w="1728"/>
            <w:vAlign w:val="center"/>
          </w:tcPr>
          <w:p>
            <w:pPr>
              <w:jc w:val="left"/>
            </w:pPr>
            <w:r>
              <w:rPr>
                <w:sz w:val="18"/>
              </w:rPr>
              <w:t>NCBI-3-16S@KM462152.1</w:t>
            </w:r>
          </w:p>
        </w:tc>
        <w:tc>
          <w:tcPr>
            <w:tcW w:type="dxa" w:w="1728"/>
            <w:vAlign w:val="center"/>
          </w:tcPr>
          <w:p>
            <w:pPr>
              <w:jc w:val="left"/>
            </w:pPr>
            <w:r>
              <w:rPr>
                <w:sz w:val="18"/>
              </w:rPr>
              <w:t>Bacteroides sp. feline oral taxon 308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feline oral taxon 308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133</w:t>
            </w:r>
          </w:p>
        </w:tc>
        <w:tc>
          <w:tcPr>
            <w:tcW w:type="dxa" w:w="1008"/>
            <w:vAlign w:val="center"/>
          </w:tcPr>
          <w:p>
            <w:pPr>
              <w:jc w:val="right"/>
            </w:pPr>
            <w:r>
              <w:rPr>
                <w:sz w:val="18"/>
              </w:rPr>
              <w:t>58</w:t>
            </w:r>
          </w:p>
        </w:tc>
        <w:tc>
          <w:tcPr>
            <w:tcW w:type="dxa" w:w="720"/>
            <w:vAlign w:val="center"/>
          </w:tcPr>
          <w:p>
            <w:pPr>
              <w:jc w:val="right"/>
            </w:pPr>
            <w:r>
              <w:rPr>
                <w:sz w:val="18"/>
              </w:rPr>
              <w:t>0.10</w:t>
            </w:r>
          </w:p>
        </w:tc>
        <w:tc>
          <w:tcPr>
            <w:tcW w:type="dxa" w:w="1152"/>
            <w:vAlign w:val="center"/>
          </w:tcPr>
          <w:p>
            <w:pPr>
              <w:jc w:val="right"/>
            </w:pPr>
            <w:r>
              <w:rPr>
                <w:sz w:val="18"/>
              </w:rPr>
              <w:t>1926877</w:t>
            </w:r>
          </w:p>
        </w:tc>
        <w:tc>
          <w:tcPr>
            <w:tcW w:type="dxa" w:w="1728"/>
            <w:vAlign w:val="center"/>
          </w:tcPr>
          <w:p>
            <w:pPr>
              <w:jc w:val="left"/>
            </w:pPr>
            <w:r>
              <w:rPr>
                <w:sz w:val="18"/>
              </w:rPr>
              <w:t>NCBI-3-16S@MG551268.2</w:t>
            </w:r>
          </w:p>
        </w:tc>
        <w:tc>
          <w:tcPr>
            <w:tcW w:type="dxa" w:w="1728"/>
            <w:vAlign w:val="center"/>
          </w:tcPr>
          <w:p>
            <w:pPr>
              <w:jc w:val="left"/>
            </w:pPr>
            <w:r>
              <w:rPr>
                <w:sz w:val="18"/>
              </w:rPr>
              <w:t>Proteiniphilum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Proteiniphilum</w:t>
            </w:r>
          </w:p>
        </w:tc>
        <w:tc>
          <w:tcPr>
            <w:tcW w:type="dxa" w:w="1728"/>
            <w:vAlign w:val="center"/>
          </w:tcPr>
          <w:p>
            <w:pPr>
              <w:jc w:val="left"/>
            </w:pPr>
            <w:r>
              <w:rPr>
                <w:sz w:val="18"/>
              </w:rPr>
              <w:t>Proteiniphilum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134</w:t>
            </w:r>
          </w:p>
        </w:tc>
        <w:tc>
          <w:tcPr>
            <w:tcW w:type="dxa" w:w="1008"/>
            <w:vAlign w:val="center"/>
          </w:tcPr>
          <w:p>
            <w:pPr>
              <w:jc w:val="right"/>
            </w:pPr>
            <w:r>
              <w:rPr>
                <w:sz w:val="18"/>
              </w:rPr>
              <w:t>58</w:t>
            </w:r>
          </w:p>
        </w:tc>
        <w:tc>
          <w:tcPr>
            <w:tcW w:type="dxa" w:w="720"/>
            <w:vAlign w:val="center"/>
          </w:tcPr>
          <w:p>
            <w:pPr>
              <w:jc w:val="right"/>
            </w:pPr>
            <w:r>
              <w:rPr>
                <w:sz w:val="18"/>
              </w:rPr>
              <w:t>0.10</w:t>
            </w:r>
          </w:p>
        </w:tc>
        <w:tc>
          <w:tcPr>
            <w:tcW w:type="dxa" w:w="1152"/>
            <w:vAlign w:val="center"/>
          </w:tcPr>
          <w:p>
            <w:pPr>
              <w:jc w:val="right"/>
            </w:pPr>
            <w:r>
              <w:rPr>
                <w:sz w:val="18"/>
              </w:rPr>
              <w:t>1156936</w:t>
            </w:r>
          </w:p>
        </w:tc>
        <w:tc>
          <w:tcPr>
            <w:tcW w:type="dxa" w:w="1728"/>
            <w:vAlign w:val="center"/>
          </w:tcPr>
          <w:p>
            <w:pPr>
              <w:jc w:val="left"/>
            </w:pPr>
            <w:r>
              <w:rPr>
                <w:sz w:val="18"/>
              </w:rPr>
              <w:t>NCBI-3-16S@JQ404436.1</w:t>
            </w:r>
          </w:p>
        </w:tc>
        <w:tc>
          <w:tcPr>
            <w:tcW w:type="dxa" w:w="1728"/>
            <w:vAlign w:val="center"/>
          </w:tcPr>
          <w:p>
            <w:pPr>
              <w:jc w:val="left"/>
            </w:pPr>
            <w:r>
              <w:rPr>
                <w:sz w:val="18"/>
              </w:rPr>
              <w:t>Clostridium sp. WSC-9-7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WSC-9-7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135</w:t>
            </w:r>
          </w:p>
        </w:tc>
        <w:tc>
          <w:tcPr>
            <w:tcW w:type="dxa" w:w="1008"/>
            <w:vAlign w:val="center"/>
          </w:tcPr>
          <w:p>
            <w:pPr>
              <w:jc w:val="right"/>
            </w:pPr>
            <w:r>
              <w:rPr>
                <w:sz w:val="18"/>
              </w:rPr>
              <w:t>57</w:t>
            </w:r>
          </w:p>
        </w:tc>
        <w:tc>
          <w:tcPr>
            <w:tcW w:type="dxa" w:w="720"/>
            <w:vAlign w:val="center"/>
          </w:tcPr>
          <w:p>
            <w:pPr>
              <w:jc w:val="right"/>
            </w:pPr>
            <w:r>
              <w:rPr>
                <w:sz w:val="18"/>
              </w:rPr>
              <w:t>0.10</w:t>
            </w:r>
          </w:p>
        </w:tc>
        <w:tc>
          <w:tcPr>
            <w:tcW w:type="dxa" w:w="1152"/>
            <w:vAlign w:val="center"/>
          </w:tcPr>
          <w:p>
            <w:pPr>
              <w:jc w:val="right"/>
            </w:pPr>
            <w:r>
              <w:rPr>
                <w:sz w:val="18"/>
              </w:rPr>
              <w:t>545496</w:t>
            </w:r>
          </w:p>
        </w:tc>
        <w:tc>
          <w:tcPr>
            <w:tcW w:type="dxa" w:w="1728"/>
            <w:vAlign w:val="center"/>
          </w:tcPr>
          <w:p>
            <w:pPr>
              <w:jc w:val="left"/>
            </w:pPr>
            <w:r>
              <w:rPr>
                <w:sz w:val="18"/>
              </w:rPr>
              <w:t>NCBI-3-16S@EU815223.1</w:t>
            </w:r>
          </w:p>
        </w:tc>
        <w:tc>
          <w:tcPr>
            <w:tcW w:type="dxa" w:w="1728"/>
            <w:vAlign w:val="center"/>
          </w:tcPr>
          <w:p>
            <w:pPr>
              <w:jc w:val="left"/>
            </w:pPr>
            <w:r>
              <w:rPr>
                <w:sz w:val="18"/>
              </w:rPr>
              <w:t>Ruminococcus sp. NML 00-0124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NML 00-0124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136</w:t>
            </w:r>
          </w:p>
        </w:tc>
        <w:tc>
          <w:tcPr>
            <w:tcW w:type="dxa" w:w="1008"/>
            <w:vAlign w:val="center"/>
          </w:tcPr>
          <w:p>
            <w:pPr>
              <w:jc w:val="right"/>
            </w:pPr>
            <w:r>
              <w:rPr>
                <w:sz w:val="18"/>
              </w:rPr>
              <w:t>57</w:t>
            </w:r>
          </w:p>
        </w:tc>
        <w:tc>
          <w:tcPr>
            <w:tcW w:type="dxa" w:w="720"/>
            <w:vAlign w:val="center"/>
          </w:tcPr>
          <w:p>
            <w:pPr>
              <w:jc w:val="right"/>
            </w:pPr>
            <w:r>
              <w:rPr>
                <w:sz w:val="18"/>
              </w:rPr>
              <w:t>0.10</w:t>
            </w:r>
          </w:p>
        </w:tc>
        <w:tc>
          <w:tcPr>
            <w:tcW w:type="dxa" w:w="1152"/>
            <w:vAlign w:val="center"/>
          </w:tcPr>
          <w:p>
            <w:pPr>
              <w:jc w:val="right"/>
            </w:pPr>
            <w:r>
              <w:rPr>
                <w:sz w:val="18"/>
              </w:rPr>
              <w:t>1841866</w:t>
            </w:r>
          </w:p>
        </w:tc>
        <w:tc>
          <w:tcPr>
            <w:tcW w:type="dxa" w:w="1728"/>
            <w:vAlign w:val="center"/>
          </w:tcPr>
          <w:p>
            <w:pPr>
              <w:jc w:val="left"/>
            </w:pPr>
            <w:r>
              <w:rPr>
                <w:sz w:val="18"/>
              </w:rPr>
              <w:t>NCBI-3-16S@NR_179526.1</w:t>
            </w:r>
          </w:p>
        </w:tc>
        <w:tc>
          <w:tcPr>
            <w:tcW w:type="dxa" w:w="1728"/>
            <w:vAlign w:val="center"/>
          </w:tcPr>
          <w:p>
            <w:pPr>
              <w:jc w:val="left"/>
            </w:pPr>
            <w:r>
              <w:rPr>
                <w:sz w:val="18"/>
              </w:rPr>
              <w:t>Oscillibacter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137</w:t>
            </w:r>
          </w:p>
        </w:tc>
        <w:tc>
          <w:tcPr>
            <w:tcW w:type="dxa" w:w="1008"/>
            <w:vAlign w:val="center"/>
          </w:tcPr>
          <w:p>
            <w:pPr>
              <w:jc w:val="right"/>
            </w:pPr>
            <w:r>
              <w:rPr>
                <w:sz w:val="18"/>
              </w:rPr>
              <w:t>57</w:t>
            </w:r>
          </w:p>
        </w:tc>
        <w:tc>
          <w:tcPr>
            <w:tcW w:type="dxa" w:w="720"/>
            <w:vAlign w:val="center"/>
          </w:tcPr>
          <w:p>
            <w:pPr>
              <w:jc w:val="right"/>
            </w:pPr>
            <w:r>
              <w:rPr>
                <w:sz w:val="18"/>
              </w:rPr>
              <w:t>0.10</w:t>
            </w:r>
          </w:p>
        </w:tc>
        <w:tc>
          <w:tcPr>
            <w:tcW w:type="dxa" w:w="1152"/>
            <w:vAlign w:val="center"/>
          </w:tcPr>
          <w:p>
            <w:pPr>
              <w:jc w:val="right"/>
            </w:pPr>
            <w:r>
              <w:rPr>
                <w:sz w:val="18"/>
              </w:rPr>
              <w:t>1968902</w:t>
            </w:r>
          </w:p>
        </w:tc>
        <w:tc>
          <w:tcPr>
            <w:tcW w:type="dxa" w:w="1728"/>
            <w:vAlign w:val="center"/>
          </w:tcPr>
          <w:p>
            <w:pPr>
              <w:jc w:val="left"/>
            </w:pPr>
            <w:r>
              <w:rPr>
                <w:sz w:val="18"/>
              </w:rPr>
              <w:t>NCBI-3-16S@OK067651.1</w:t>
            </w:r>
          </w:p>
        </w:tc>
        <w:tc>
          <w:tcPr>
            <w:tcW w:type="dxa" w:w="1728"/>
            <w:vAlign w:val="center"/>
          </w:tcPr>
          <w:p>
            <w:pPr>
              <w:jc w:val="left"/>
            </w:pPr>
            <w:r>
              <w:rPr>
                <w:sz w:val="18"/>
              </w:rPr>
              <w:t>Gordonibacter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138</w:t>
            </w:r>
          </w:p>
        </w:tc>
        <w:tc>
          <w:tcPr>
            <w:tcW w:type="dxa" w:w="1008"/>
            <w:vAlign w:val="center"/>
          </w:tcPr>
          <w:p>
            <w:pPr>
              <w:jc w:val="right"/>
            </w:pPr>
            <w:r>
              <w:rPr>
                <w:sz w:val="18"/>
              </w:rPr>
              <w:t>56</w:t>
            </w:r>
          </w:p>
        </w:tc>
        <w:tc>
          <w:tcPr>
            <w:tcW w:type="dxa" w:w="720"/>
            <w:vAlign w:val="center"/>
          </w:tcPr>
          <w:p>
            <w:pPr>
              <w:jc w:val="right"/>
            </w:pPr>
            <w:r>
              <w:rPr>
                <w:sz w:val="18"/>
              </w:rPr>
              <w:t>0.09</w:t>
            </w:r>
          </w:p>
        </w:tc>
        <w:tc>
          <w:tcPr>
            <w:tcW w:type="dxa" w:w="1152"/>
            <w:vAlign w:val="center"/>
          </w:tcPr>
          <w:p>
            <w:pPr>
              <w:jc w:val="right"/>
            </w:pPr>
            <w:r>
              <w:rPr>
                <w:sz w:val="18"/>
              </w:rPr>
              <w:t>2070686</w:t>
            </w:r>
          </w:p>
        </w:tc>
        <w:tc>
          <w:tcPr>
            <w:tcW w:type="dxa" w:w="1728"/>
            <w:vAlign w:val="center"/>
          </w:tcPr>
          <w:p>
            <w:pPr>
              <w:jc w:val="left"/>
            </w:pPr>
            <w:r>
              <w:rPr>
                <w:sz w:val="18"/>
              </w:rPr>
              <w:t>NCBI-3-16S@NR_179114.1</w:t>
            </w:r>
          </w:p>
        </w:tc>
        <w:tc>
          <w:tcPr>
            <w:tcW w:type="dxa" w:w="1728"/>
            <w:vAlign w:val="center"/>
          </w:tcPr>
          <w:p>
            <w:pPr>
              <w:jc w:val="left"/>
            </w:pPr>
            <w:r>
              <w:rPr>
                <w:sz w:val="18"/>
              </w:rPr>
              <w:t>Enteroscipio rubneri</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Enteroscipio</w:t>
            </w:r>
          </w:p>
        </w:tc>
        <w:tc>
          <w:tcPr>
            <w:tcW w:type="dxa" w:w="1728"/>
            <w:vAlign w:val="center"/>
          </w:tcPr>
          <w:p>
            <w:pPr>
              <w:jc w:val="left"/>
            </w:pPr>
            <w:r>
              <w:rPr>
                <w:sz w:val="18"/>
              </w:rPr>
              <w:t>Enteroscipio rubneri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139</w:t>
            </w:r>
          </w:p>
        </w:tc>
        <w:tc>
          <w:tcPr>
            <w:tcW w:type="dxa" w:w="1008"/>
            <w:vAlign w:val="center"/>
          </w:tcPr>
          <w:p>
            <w:pPr>
              <w:jc w:val="right"/>
            </w:pPr>
            <w:r>
              <w:rPr>
                <w:sz w:val="18"/>
              </w:rPr>
              <w:t>56</w:t>
            </w:r>
          </w:p>
        </w:tc>
        <w:tc>
          <w:tcPr>
            <w:tcW w:type="dxa" w:w="720"/>
            <w:vAlign w:val="center"/>
          </w:tcPr>
          <w:p>
            <w:pPr>
              <w:jc w:val="right"/>
            </w:pPr>
            <w:r>
              <w:rPr>
                <w:sz w:val="18"/>
              </w:rPr>
              <w:t>0.09</w:t>
            </w:r>
          </w:p>
        </w:tc>
        <w:tc>
          <w:tcPr>
            <w:tcW w:type="dxa" w:w="1152"/>
            <w:vAlign w:val="center"/>
          </w:tcPr>
          <w:p>
            <w:pPr>
              <w:jc w:val="right"/>
            </w:pPr>
            <w:r>
              <w:rPr>
                <w:sz w:val="18"/>
              </w:rPr>
              <w:t>666493</w:t>
            </w:r>
          </w:p>
        </w:tc>
        <w:tc>
          <w:tcPr>
            <w:tcW w:type="dxa" w:w="1728"/>
            <w:vAlign w:val="center"/>
          </w:tcPr>
          <w:p>
            <w:pPr>
              <w:jc w:val="left"/>
            </w:pPr>
            <w:r>
              <w:rPr>
                <w:sz w:val="18"/>
              </w:rPr>
              <w:t>NCBI-3-16S@GQ377117.1</w:t>
            </w:r>
          </w:p>
        </w:tc>
        <w:tc>
          <w:tcPr>
            <w:tcW w:type="dxa" w:w="1728"/>
            <w:vAlign w:val="center"/>
          </w:tcPr>
          <w:p>
            <w:pPr>
              <w:jc w:val="left"/>
            </w:pPr>
            <w:r>
              <w:rPr>
                <w:sz w:val="18"/>
              </w:rPr>
              <w:t>bacterium enrichment culture clone DPHB07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DPHB07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140</w:t>
            </w:r>
          </w:p>
        </w:tc>
        <w:tc>
          <w:tcPr>
            <w:tcW w:type="dxa" w:w="1008"/>
            <w:vAlign w:val="center"/>
          </w:tcPr>
          <w:p>
            <w:pPr>
              <w:jc w:val="right"/>
            </w:pPr>
            <w:r>
              <w:rPr>
                <w:sz w:val="18"/>
              </w:rPr>
              <w:t>55</w:t>
            </w:r>
          </w:p>
        </w:tc>
        <w:tc>
          <w:tcPr>
            <w:tcW w:type="dxa" w:w="720"/>
            <w:vAlign w:val="center"/>
          </w:tcPr>
          <w:p>
            <w:pPr>
              <w:jc w:val="right"/>
            </w:pPr>
            <w:r>
              <w:rPr>
                <w:sz w:val="18"/>
              </w:rPr>
              <w:t>0.09</w:t>
            </w:r>
          </w:p>
        </w:tc>
        <w:tc>
          <w:tcPr>
            <w:tcW w:type="dxa" w:w="1152"/>
            <w:vAlign w:val="center"/>
          </w:tcPr>
          <w:p>
            <w:pPr>
              <w:jc w:val="right"/>
            </w:pPr>
            <w:r>
              <w:rPr>
                <w:sz w:val="18"/>
              </w:rPr>
              <w:t>1556</w:t>
            </w:r>
          </w:p>
        </w:tc>
        <w:tc>
          <w:tcPr>
            <w:tcW w:type="dxa" w:w="1728"/>
            <w:vAlign w:val="center"/>
          </w:tcPr>
          <w:p>
            <w:pPr>
              <w:jc w:val="left"/>
            </w:pPr>
            <w:r>
              <w:rPr>
                <w:sz w:val="18"/>
              </w:rPr>
              <w:t>NCBI-3-16S@NR_117601.1</w:t>
            </w:r>
          </w:p>
        </w:tc>
        <w:tc>
          <w:tcPr>
            <w:tcW w:type="dxa" w:w="1728"/>
            <w:vAlign w:val="center"/>
          </w:tcPr>
          <w:p>
            <w:pPr>
              <w:jc w:val="left"/>
            </w:pPr>
            <w:r>
              <w:rPr>
                <w:sz w:val="18"/>
              </w:rPr>
              <w:t>Gottschalkia acidurici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Tissierellia</w:t>
            </w:r>
          </w:p>
        </w:tc>
        <w:tc>
          <w:tcPr>
            <w:tcW w:type="dxa" w:w="1440"/>
            <w:vAlign w:val="center"/>
          </w:tcPr>
          <w:p>
            <w:pPr>
              <w:jc w:val="left"/>
            </w:pPr>
            <w:r>
              <w:rPr>
                <w:sz w:val="18"/>
              </w:rPr>
              <w:t>Tissierellales</w:t>
            </w:r>
          </w:p>
        </w:tc>
        <w:tc>
          <w:tcPr>
            <w:tcW w:type="dxa" w:w="1440"/>
            <w:vAlign w:val="center"/>
          </w:tcPr>
          <w:p>
            <w:pPr>
              <w:jc w:val="left"/>
            </w:pPr>
            <w:r>
              <w:rPr>
                <w:sz w:val="18"/>
              </w:rPr>
              <w:t>Gottschalkiaceae</w:t>
            </w:r>
          </w:p>
        </w:tc>
        <w:tc>
          <w:tcPr>
            <w:tcW w:type="dxa" w:w="1440"/>
            <w:vAlign w:val="center"/>
          </w:tcPr>
          <w:p>
            <w:pPr>
              <w:jc w:val="left"/>
            </w:pPr>
            <w:r>
              <w:rPr>
                <w:sz w:val="18"/>
              </w:rPr>
              <w:t>Gottschalkia</w:t>
            </w:r>
          </w:p>
        </w:tc>
        <w:tc>
          <w:tcPr>
            <w:tcW w:type="dxa" w:w="1728"/>
            <w:vAlign w:val="center"/>
          </w:tcPr>
          <w:p>
            <w:pPr>
              <w:jc w:val="left"/>
            </w:pPr>
            <w:r>
              <w:rPr>
                <w:sz w:val="18"/>
              </w:rPr>
              <w:t>Gottschalkia acidurici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141</w:t>
            </w:r>
          </w:p>
        </w:tc>
        <w:tc>
          <w:tcPr>
            <w:tcW w:type="dxa" w:w="1008"/>
            <w:vAlign w:val="center"/>
          </w:tcPr>
          <w:p>
            <w:pPr>
              <w:jc w:val="right"/>
            </w:pPr>
            <w:r>
              <w:rPr>
                <w:sz w:val="18"/>
              </w:rPr>
              <w:t>55</w:t>
            </w:r>
          </w:p>
        </w:tc>
        <w:tc>
          <w:tcPr>
            <w:tcW w:type="dxa" w:w="720"/>
            <w:vAlign w:val="center"/>
          </w:tcPr>
          <w:p>
            <w:pPr>
              <w:jc w:val="right"/>
            </w:pPr>
            <w:r>
              <w:rPr>
                <w:sz w:val="18"/>
              </w:rPr>
              <w:t>0.09</w:t>
            </w:r>
          </w:p>
        </w:tc>
        <w:tc>
          <w:tcPr>
            <w:tcW w:type="dxa" w:w="1152"/>
            <w:vAlign w:val="center"/>
          </w:tcPr>
          <w:p>
            <w:pPr>
              <w:jc w:val="right"/>
            </w:pPr>
            <w:r>
              <w:rPr>
                <w:sz w:val="18"/>
              </w:rPr>
              <w:t>100176</w:t>
            </w:r>
          </w:p>
        </w:tc>
        <w:tc>
          <w:tcPr>
            <w:tcW w:type="dxa" w:w="1728"/>
            <w:vAlign w:val="center"/>
          </w:tcPr>
          <w:p>
            <w:pPr>
              <w:jc w:val="left"/>
            </w:pPr>
            <w:r>
              <w:rPr>
                <w:sz w:val="18"/>
              </w:rPr>
              <w:t>NCBI-3-16S@NR_025025.1</w:t>
            </w:r>
          </w:p>
        </w:tc>
        <w:tc>
          <w:tcPr>
            <w:tcW w:type="dxa" w:w="1728"/>
            <w:vAlign w:val="center"/>
          </w:tcPr>
          <w:p>
            <w:pPr>
              <w:jc w:val="left"/>
            </w:pPr>
            <w:r>
              <w:rPr>
                <w:sz w:val="18"/>
              </w:rPr>
              <w:t>Papillibacter cinnamivorans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Papillibacter</w:t>
            </w:r>
          </w:p>
        </w:tc>
        <w:tc>
          <w:tcPr>
            <w:tcW w:type="dxa" w:w="1728"/>
            <w:vAlign w:val="center"/>
          </w:tcPr>
          <w:p>
            <w:pPr>
              <w:jc w:val="left"/>
            </w:pPr>
            <w:r>
              <w:rPr>
                <w:sz w:val="18"/>
              </w:rPr>
              <w:t>Papillibacter cinnamivorans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142</w:t>
            </w:r>
          </w:p>
        </w:tc>
        <w:tc>
          <w:tcPr>
            <w:tcW w:type="dxa" w:w="1008"/>
            <w:vAlign w:val="center"/>
          </w:tcPr>
          <w:p>
            <w:pPr>
              <w:jc w:val="right"/>
            </w:pPr>
            <w:r>
              <w:rPr>
                <w:sz w:val="18"/>
              </w:rPr>
              <w:t>54</w:t>
            </w:r>
          </w:p>
        </w:tc>
        <w:tc>
          <w:tcPr>
            <w:tcW w:type="dxa" w:w="720"/>
            <w:vAlign w:val="center"/>
          </w:tcPr>
          <w:p>
            <w:pPr>
              <w:jc w:val="right"/>
            </w:pPr>
            <w:r>
              <w:rPr>
                <w:sz w:val="18"/>
              </w:rPr>
              <w:t>0.09</w:t>
            </w:r>
          </w:p>
        </w:tc>
        <w:tc>
          <w:tcPr>
            <w:tcW w:type="dxa" w:w="1152"/>
            <w:vAlign w:val="center"/>
          </w:tcPr>
          <w:p>
            <w:pPr>
              <w:jc w:val="right"/>
            </w:pPr>
            <w:r>
              <w:rPr>
                <w:sz w:val="18"/>
              </w:rPr>
              <w:t>1987501</w:t>
            </w:r>
          </w:p>
        </w:tc>
        <w:tc>
          <w:tcPr>
            <w:tcW w:type="dxa" w:w="1728"/>
            <w:vAlign w:val="center"/>
          </w:tcPr>
          <w:p>
            <w:pPr>
              <w:jc w:val="left"/>
            </w:pPr>
            <w:r>
              <w:rPr>
                <w:sz w:val="18"/>
              </w:rPr>
              <w:t>NCBI-3-16S@NR_179626.1</w:t>
            </w:r>
          </w:p>
        </w:tc>
        <w:tc>
          <w:tcPr>
            <w:tcW w:type="dxa" w:w="1728"/>
            <w:vAlign w:val="center"/>
          </w:tcPr>
          <w:p>
            <w:pPr>
              <w:jc w:val="left"/>
            </w:pPr>
            <w:r>
              <w:rPr>
                <w:sz w:val="18"/>
              </w:rPr>
              <w:t>Massiliimalia timonensis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Massiliimalia</w:t>
            </w:r>
          </w:p>
        </w:tc>
        <w:tc>
          <w:tcPr>
            <w:tcW w:type="dxa" w:w="1728"/>
            <w:vAlign w:val="center"/>
          </w:tcPr>
          <w:p>
            <w:pPr>
              <w:jc w:val="left"/>
            </w:pPr>
            <w:r>
              <w:rPr>
                <w:sz w:val="18"/>
              </w:rPr>
              <w:t>Massiliimalia timonensis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143</w:t>
            </w:r>
          </w:p>
        </w:tc>
        <w:tc>
          <w:tcPr>
            <w:tcW w:type="dxa" w:w="1008"/>
            <w:vAlign w:val="center"/>
          </w:tcPr>
          <w:p>
            <w:pPr>
              <w:jc w:val="right"/>
            </w:pPr>
            <w:r>
              <w:rPr>
                <w:sz w:val="18"/>
              </w:rPr>
              <w:t>54</w:t>
            </w:r>
          </w:p>
        </w:tc>
        <w:tc>
          <w:tcPr>
            <w:tcW w:type="dxa" w:w="720"/>
            <w:vAlign w:val="center"/>
          </w:tcPr>
          <w:p>
            <w:pPr>
              <w:jc w:val="right"/>
            </w:pPr>
            <w:r>
              <w:rPr>
                <w:sz w:val="18"/>
              </w:rPr>
              <w:t>0.09</w:t>
            </w:r>
          </w:p>
        </w:tc>
        <w:tc>
          <w:tcPr>
            <w:tcW w:type="dxa" w:w="1152"/>
            <w:vAlign w:val="center"/>
          </w:tcPr>
          <w:p>
            <w:pPr>
              <w:jc w:val="right"/>
            </w:pPr>
            <w:r>
              <w:rPr>
                <w:sz w:val="18"/>
              </w:rPr>
              <w:t>246787</w:t>
            </w:r>
          </w:p>
        </w:tc>
        <w:tc>
          <w:tcPr>
            <w:tcW w:type="dxa" w:w="1728"/>
            <w:vAlign w:val="center"/>
          </w:tcPr>
          <w:p>
            <w:pPr>
              <w:jc w:val="left"/>
            </w:pPr>
            <w:r>
              <w:rPr>
                <w:sz w:val="18"/>
              </w:rPr>
              <w:t>NCBI-3-16S@OR945891.1</w:t>
            </w:r>
          </w:p>
        </w:tc>
        <w:tc>
          <w:tcPr>
            <w:tcW w:type="dxa" w:w="1728"/>
            <w:vAlign w:val="center"/>
          </w:tcPr>
          <w:p>
            <w:pPr>
              <w:jc w:val="left"/>
            </w:pPr>
            <w:r>
              <w:rPr>
                <w:sz w:val="18"/>
              </w:rPr>
              <w:t>Bacteroides cellulosilyticus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cellulosilyticus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144</w:t>
            </w:r>
          </w:p>
        </w:tc>
        <w:tc>
          <w:tcPr>
            <w:tcW w:type="dxa" w:w="1008"/>
            <w:vAlign w:val="center"/>
          </w:tcPr>
          <w:p>
            <w:pPr>
              <w:jc w:val="right"/>
            </w:pPr>
            <w:r>
              <w:rPr>
                <w:sz w:val="18"/>
              </w:rPr>
              <w:t>53</w:t>
            </w:r>
          </w:p>
        </w:tc>
        <w:tc>
          <w:tcPr>
            <w:tcW w:type="dxa" w:w="720"/>
            <w:vAlign w:val="center"/>
          </w:tcPr>
          <w:p>
            <w:pPr>
              <w:jc w:val="right"/>
            </w:pPr>
            <w:r>
              <w:rPr>
                <w:sz w:val="18"/>
              </w:rPr>
              <w:t>0.09</w:t>
            </w:r>
          </w:p>
        </w:tc>
        <w:tc>
          <w:tcPr>
            <w:tcW w:type="dxa" w:w="1152"/>
            <w:vAlign w:val="center"/>
          </w:tcPr>
          <w:p>
            <w:pPr>
              <w:jc w:val="right"/>
            </w:pPr>
            <w:r>
              <w:rPr>
                <w:sz w:val="18"/>
              </w:rPr>
              <w:t>411467</w:t>
            </w:r>
          </w:p>
        </w:tc>
        <w:tc>
          <w:tcPr>
            <w:tcW w:type="dxa" w:w="1728"/>
            <w:vAlign w:val="center"/>
          </w:tcPr>
          <w:p>
            <w:pPr>
              <w:jc w:val="left"/>
            </w:pPr>
            <w:r>
              <w:rPr>
                <w:sz w:val="18"/>
              </w:rPr>
              <w:t>NCBI-3-16S@NR_025670.1</w:t>
            </w:r>
          </w:p>
        </w:tc>
        <w:tc>
          <w:tcPr>
            <w:tcW w:type="dxa" w:w="1728"/>
            <w:vAlign w:val="center"/>
          </w:tcPr>
          <w:p>
            <w:pPr>
              <w:jc w:val="left"/>
            </w:pPr>
            <w:r>
              <w:rPr>
                <w:sz w:val="18"/>
              </w:rPr>
              <w:t>Pseudoflavonifractor capillosus ATCC 29799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capillosus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145</w:t>
            </w:r>
          </w:p>
        </w:tc>
        <w:tc>
          <w:tcPr>
            <w:tcW w:type="dxa" w:w="1008"/>
            <w:vAlign w:val="center"/>
          </w:tcPr>
          <w:p>
            <w:pPr>
              <w:jc w:val="right"/>
            </w:pPr>
            <w:r>
              <w:rPr>
                <w:sz w:val="18"/>
              </w:rPr>
              <w:t>53</w:t>
            </w:r>
          </w:p>
        </w:tc>
        <w:tc>
          <w:tcPr>
            <w:tcW w:type="dxa" w:w="720"/>
            <w:vAlign w:val="center"/>
          </w:tcPr>
          <w:p>
            <w:pPr>
              <w:jc w:val="right"/>
            </w:pPr>
            <w:r>
              <w:rPr>
                <w:sz w:val="18"/>
              </w:rPr>
              <w:t>0.09</w:t>
            </w:r>
          </w:p>
        </w:tc>
        <w:tc>
          <w:tcPr>
            <w:tcW w:type="dxa" w:w="1152"/>
            <w:vAlign w:val="center"/>
          </w:tcPr>
          <w:p>
            <w:pPr>
              <w:jc w:val="right"/>
            </w:pPr>
            <w:r>
              <w:rPr>
                <w:sz w:val="18"/>
              </w:rPr>
              <w:t>2763662</w:t>
            </w:r>
          </w:p>
        </w:tc>
        <w:tc>
          <w:tcPr>
            <w:tcW w:type="dxa" w:w="1728"/>
            <w:vAlign w:val="center"/>
          </w:tcPr>
          <w:p>
            <w:pPr>
              <w:jc w:val="left"/>
            </w:pPr>
            <w:r>
              <w:rPr>
                <w:sz w:val="18"/>
              </w:rPr>
              <w:t>NCBI-3-16S@NR_181382.1</w:t>
            </w:r>
          </w:p>
        </w:tc>
        <w:tc>
          <w:tcPr>
            <w:tcW w:type="dxa" w:w="1728"/>
            <w:vAlign w:val="center"/>
          </w:tcPr>
          <w:p>
            <w:pPr>
              <w:jc w:val="left"/>
            </w:pPr>
            <w:r>
              <w:rPr>
                <w:sz w:val="18"/>
              </w:rPr>
              <w:t>Yeguia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Yeguiaceae</w:t>
            </w:r>
          </w:p>
        </w:tc>
        <w:tc>
          <w:tcPr>
            <w:tcW w:type="dxa" w:w="1440"/>
            <w:vAlign w:val="center"/>
          </w:tcPr>
          <w:p>
            <w:pPr>
              <w:jc w:val="left"/>
            </w:pPr>
            <w:r>
              <w:rPr>
                <w:sz w:val="18"/>
              </w:rPr>
              <w:t>Yeguia</w:t>
            </w:r>
          </w:p>
        </w:tc>
        <w:tc>
          <w:tcPr>
            <w:tcW w:type="dxa" w:w="1728"/>
            <w:vAlign w:val="center"/>
          </w:tcPr>
          <w:p>
            <w:pPr>
              <w:jc w:val="left"/>
            </w:pPr>
            <w:r>
              <w:rPr>
                <w:sz w:val="18"/>
              </w:rPr>
              <w:t>Yeguia hominis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146</w:t>
            </w:r>
          </w:p>
        </w:tc>
        <w:tc>
          <w:tcPr>
            <w:tcW w:type="dxa" w:w="1008"/>
            <w:vAlign w:val="center"/>
          </w:tcPr>
          <w:p>
            <w:pPr>
              <w:jc w:val="right"/>
            </w:pPr>
            <w:r>
              <w:rPr>
                <w:sz w:val="18"/>
              </w:rPr>
              <w:t>53</w:t>
            </w:r>
          </w:p>
        </w:tc>
        <w:tc>
          <w:tcPr>
            <w:tcW w:type="dxa" w:w="720"/>
            <w:vAlign w:val="center"/>
          </w:tcPr>
          <w:p>
            <w:pPr>
              <w:jc w:val="right"/>
            </w:pPr>
            <w:r>
              <w:rPr>
                <w:sz w:val="18"/>
              </w:rPr>
              <w:t>0.09</w:t>
            </w:r>
          </w:p>
        </w:tc>
        <w:tc>
          <w:tcPr>
            <w:tcW w:type="dxa" w:w="1152"/>
            <w:vAlign w:val="center"/>
          </w:tcPr>
          <w:p>
            <w:pPr>
              <w:jc w:val="right"/>
            </w:pPr>
            <w:r>
              <w:rPr>
                <w:sz w:val="18"/>
              </w:rPr>
              <w:t>349096</w:t>
            </w:r>
          </w:p>
        </w:tc>
        <w:tc>
          <w:tcPr>
            <w:tcW w:type="dxa" w:w="1728"/>
            <w:vAlign w:val="center"/>
          </w:tcPr>
          <w:p>
            <w:pPr>
              <w:jc w:val="left"/>
            </w:pPr>
            <w:r>
              <w:rPr>
                <w:sz w:val="18"/>
              </w:rPr>
              <w:t>NCBI-3-16S@NR_043658.1</w:t>
            </w:r>
          </w:p>
        </w:tc>
        <w:tc>
          <w:tcPr>
            <w:tcW w:type="dxa" w:w="1728"/>
            <w:vAlign w:val="center"/>
          </w:tcPr>
          <w:p>
            <w:pPr>
              <w:jc w:val="left"/>
            </w:pPr>
            <w:r>
              <w:rPr>
                <w:sz w:val="18"/>
              </w:rPr>
              <w:t>Pectinatus haikarae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Pectinatus</w:t>
            </w:r>
          </w:p>
        </w:tc>
        <w:tc>
          <w:tcPr>
            <w:tcW w:type="dxa" w:w="1728"/>
            <w:vAlign w:val="center"/>
          </w:tcPr>
          <w:p>
            <w:pPr>
              <w:jc w:val="left"/>
            </w:pPr>
            <w:r>
              <w:rPr>
                <w:sz w:val="18"/>
              </w:rPr>
              <w:t>Pectinatus haikarae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147</w:t>
            </w:r>
          </w:p>
        </w:tc>
        <w:tc>
          <w:tcPr>
            <w:tcW w:type="dxa" w:w="1008"/>
            <w:vAlign w:val="center"/>
          </w:tcPr>
          <w:p>
            <w:pPr>
              <w:jc w:val="right"/>
            </w:pPr>
            <w:r>
              <w:rPr>
                <w:sz w:val="18"/>
              </w:rPr>
              <w:t>53</w:t>
            </w:r>
          </w:p>
        </w:tc>
        <w:tc>
          <w:tcPr>
            <w:tcW w:type="dxa" w:w="720"/>
            <w:vAlign w:val="center"/>
          </w:tcPr>
          <w:p>
            <w:pPr>
              <w:jc w:val="right"/>
            </w:pPr>
            <w:r>
              <w:rPr>
                <w:sz w:val="18"/>
              </w:rPr>
              <w:t>0.09</w:t>
            </w:r>
          </w:p>
        </w:tc>
        <w:tc>
          <w:tcPr>
            <w:tcW w:type="dxa" w:w="1152"/>
            <w:vAlign w:val="center"/>
          </w:tcPr>
          <w:p>
            <w:pPr>
              <w:jc w:val="right"/>
            </w:pPr>
            <w:r>
              <w:rPr>
                <w:sz w:val="18"/>
              </w:rPr>
              <w:t>712955</w:t>
            </w:r>
          </w:p>
        </w:tc>
        <w:tc>
          <w:tcPr>
            <w:tcW w:type="dxa" w:w="1728"/>
            <w:vAlign w:val="center"/>
          </w:tcPr>
          <w:p>
            <w:pPr>
              <w:jc w:val="left"/>
            </w:pPr>
            <w:r>
              <w:rPr>
                <w:sz w:val="18"/>
              </w:rPr>
              <w:t>NCBI-3-16S@HM099644.1</w:t>
            </w:r>
          </w:p>
        </w:tc>
        <w:tc>
          <w:tcPr>
            <w:tcW w:type="dxa" w:w="1728"/>
            <w:vAlign w:val="center"/>
          </w:tcPr>
          <w:p>
            <w:pPr>
              <w:jc w:val="left"/>
            </w:pPr>
            <w:r>
              <w:rPr>
                <w:sz w:val="18"/>
              </w:rPr>
              <w:t>Clostridiales bacterium oral taxon F32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oral taxon F32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148</w:t>
            </w:r>
          </w:p>
        </w:tc>
        <w:tc>
          <w:tcPr>
            <w:tcW w:type="dxa" w:w="1008"/>
            <w:vAlign w:val="center"/>
          </w:tcPr>
          <w:p>
            <w:pPr>
              <w:jc w:val="right"/>
            </w:pPr>
            <w:r>
              <w:rPr>
                <w:sz w:val="18"/>
              </w:rPr>
              <w:t>52</w:t>
            </w:r>
          </w:p>
        </w:tc>
        <w:tc>
          <w:tcPr>
            <w:tcW w:type="dxa" w:w="720"/>
            <w:vAlign w:val="center"/>
          </w:tcPr>
          <w:p>
            <w:pPr>
              <w:jc w:val="right"/>
            </w:pPr>
            <w:r>
              <w:rPr>
                <w:sz w:val="18"/>
              </w:rPr>
              <w:t>0.09</w:t>
            </w:r>
          </w:p>
        </w:tc>
        <w:tc>
          <w:tcPr>
            <w:tcW w:type="dxa" w:w="1152"/>
            <w:vAlign w:val="center"/>
          </w:tcPr>
          <w:p>
            <w:pPr>
              <w:jc w:val="right"/>
            </w:pPr>
            <w:r>
              <w:rPr>
                <w:sz w:val="18"/>
              </w:rPr>
              <w:t>2163169</w:t>
            </w:r>
          </w:p>
        </w:tc>
        <w:tc>
          <w:tcPr>
            <w:tcW w:type="dxa" w:w="1728"/>
            <w:vAlign w:val="center"/>
          </w:tcPr>
          <w:p>
            <w:pPr>
              <w:jc w:val="left"/>
            </w:pPr>
            <w:r>
              <w:rPr>
                <w:sz w:val="18"/>
              </w:rPr>
              <w:t>NCBI-3-16S@MN081684.1</w:t>
            </w:r>
          </w:p>
        </w:tc>
        <w:tc>
          <w:tcPr>
            <w:tcW w:type="dxa" w:w="1728"/>
            <w:vAlign w:val="center"/>
          </w:tcPr>
          <w:p>
            <w:pPr>
              <w:jc w:val="left"/>
            </w:pPr>
            <w:r>
              <w:rPr>
                <w:sz w:val="18"/>
              </w:rPr>
              <w:t>Kineothrix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Kineothrix</w:t>
            </w:r>
          </w:p>
        </w:tc>
        <w:tc>
          <w:tcPr>
            <w:tcW w:type="dxa" w:w="1728"/>
            <w:vAlign w:val="center"/>
          </w:tcPr>
          <w:p>
            <w:pPr>
              <w:jc w:val="left"/>
            </w:pPr>
            <w:r>
              <w:rPr>
                <w:sz w:val="18"/>
              </w:rPr>
              <w:t>Kineothrix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149</w:t>
            </w:r>
          </w:p>
        </w:tc>
        <w:tc>
          <w:tcPr>
            <w:tcW w:type="dxa" w:w="1008"/>
            <w:vAlign w:val="center"/>
          </w:tcPr>
          <w:p>
            <w:pPr>
              <w:jc w:val="right"/>
            </w:pPr>
            <w:r>
              <w:rPr>
                <w:sz w:val="18"/>
              </w:rPr>
              <w:t>52</w:t>
            </w:r>
          </w:p>
        </w:tc>
        <w:tc>
          <w:tcPr>
            <w:tcW w:type="dxa" w:w="720"/>
            <w:vAlign w:val="center"/>
          </w:tcPr>
          <w:p>
            <w:pPr>
              <w:jc w:val="right"/>
            </w:pPr>
            <w:r>
              <w:rPr>
                <w:sz w:val="18"/>
              </w:rPr>
              <w:t>0.09</w:t>
            </w:r>
          </w:p>
        </w:tc>
        <w:tc>
          <w:tcPr>
            <w:tcW w:type="dxa" w:w="1152"/>
            <w:vAlign w:val="center"/>
          </w:tcPr>
          <w:p>
            <w:pPr>
              <w:jc w:val="right"/>
            </w:pPr>
            <w:r>
              <w:rPr>
                <w:sz w:val="18"/>
              </w:rPr>
              <w:t>1533824</w:t>
            </w:r>
          </w:p>
        </w:tc>
        <w:tc>
          <w:tcPr>
            <w:tcW w:type="dxa" w:w="1728"/>
            <w:vAlign w:val="center"/>
          </w:tcPr>
          <w:p>
            <w:pPr>
              <w:jc w:val="left"/>
            </w:pPr>
            <w:r>
              <w:rPr>
                <w:sz w:val="18"/>
              </w:rPr>
              <w:t>NCBI-3-16S@KM277367.1</w:t>
            </w:r>
          </w:p>
        </w:tc>
        <w:tc>
          <w:tcPr>
            <w:tcW w:type="dxa" w:w="1728"/>
            <w:vAlign w:val="center"/>
          </w:tcPr>
          <w:p>
            <w:pPr>
              <w:jc w:val="left"/>
            </w:pPr>
            <w:r>
              <w:rPr>
                <w:sz w:val="18"/>
              </w:rPr>
              <w:t>Clostridium sp. AUH-JLC108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AUH-JLC108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150</w:t>
            </w:r>
          </w:p>
        </w:tc>
        <w:tc>
          <w:tcPr>
            <w:tcW w:type="dxa" w:w="1008"/>
            <w:vAlign w:val="center"/>
          </w:tcPr>
          <w:p>
            <w:pPr>
              <w:jc w:val="right"/>
            </w:pPr>
            <w:r>
              <w:rPr>
                <w:sz w:val="18"/>
              </w:rPr>
              <w:t>52</w:t>
            </w:r>
          </w:p>
        </w:tc>
        <w:tc>
          <w:tcPr>
            <w:tcW w:type="dxa" w:w="720"/>
            <w:vAlign w:val="center"/>
          </w:tcPr>
          <w:p>
            <w:pPr>
              <w:jc w:val="right"/>
            </w:pPr>
            <w:r>
              <w:rPr>
                <w:sz w:val="18"/>
              </w:rPr>
              <w:t>0.09</w:t>
            </w:r>
          </w:p>
        </w:tc>
        <w:tc>
          <w:tcPr>
            <w:tcW w:type="dxa" w:w="1152"/>
            <w:vAlign w:val="center"/>
          </w:tcPr>
          <w:p>
            <w:pPr>
              <w:jc w:val="right"/>
            </w:pPr>
            <w:r>
              <w:rPr>
                <w:sz w:val="18"/>
              </w:rPr>
              <w:t>328812</w:t>
            </w:r>
          </w:p>
        </w:tc>
        <w:tc>
          <w:tcPr>
            <w:tcW w:type="dxa" w:w="1728"/>
            <w:vAlign w:val="center"/>
          </w:tcPr>
          <w:p>
            <w:pPr>
              <w:jc w:val="left"/>
            </w:pPr>
            <w:r>
              <w:rPr>
                <w:sz w:val="18"/>
              </w:rPr>
              <w:t>NCBI-3-16S@MT902993.1</w:t>
            </w:r>
          </w:p>
        </w:tc>
        <w:tc>
          <w:tcPr>
            <w:tcW w:type="dxa" w:w="1728"/>
            <w:vAlign w:val="center"/>
          </w:tcPr>
          <w:p>
            <w:pPr>
              <w:jc w:val="left"/>
            </w:pPr>
            <w:r>
              <w:rPr>
                <w:sz w:val="18"/>
              </w:rPr>
              <w:t>Parabacteroides goldsteinii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goldsteinii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151</w:t>
            </w:r>
          </w:p>
        </w:tc>
        <w:tc>
          <w:tcPr>
            <w:tcW w:type="dxa" w:w="1008"/>
            <w:vAlign w:val="center"/>
          </w:tcPr>
          <w:p>
            <w:pPr>
              <w:jc w:val="right"/>
            </w:pPr>
            <w:r>
              <w:rPr>
                <w:sz w:val="18"/>
              </w:rPr>
              <w:t>51</w:t>
            </w:r>
          </w:p>
        </w:tc>
        <w:tc>
          <w:tcPr>
            <w:tcW w:type="dxa" w:w="720"/>
            <w:vAlign w:val="center"/>
          </w:tcPr>
          <w:p>
            <w:pPr>
              <w:jc w:val="right"/>
            </w:pPr>
            <w:r>
              <w:rPr>
                <w:sz w:val="18"/>
              </w:rPr>
              <w:t>0.09</w:t>
            </w:r>
          </w:p>
        </w:tc>
        <w:tc>
          <w:tcPr>
            <w:tcW w:type="dxa" w:w="1152"/>
            <w:vAlign w:val="center"/>
          </w:tcPr>
          <w:p>
            <w:pPr>
              <w:jc w:val="right"/>
            </w:pPr>
            <w:r>
              <w:rPr>
                <w:sz w:val="18"/>
              </w:rPr>
              <w:t>2585119</w:t>
            </w:r>
          </w:p>
        </w:tc>
        <w:tc>
          <w:tcPr>
            <w:tcW w:type="dxa" w:w="1728"/>
            <w:vAlign w:val="center"/>
          </w:tcPr>
          <w:p>
            <w:pPr>
              <w:jc w:val="left"/>
            </w:pPr>
            <w:r>
              <w:rPr>
                <w:sz w:val="18"/>
              </w:rPr>
              <w:t>NCBI-3-16S@NR_179296.1</w:t>
            </w:r>
          </w:p>
        </w:tc>
        <w:tc>
          <w:tcPr>
            <w:tcW w:type="dxa" w:w="1728"/>
            <w:vAlign w:val="center"/>
          </w:tcPr>
          <w:p>
            <w:pPr>
              <w:jc w:val="left"/>
            </w:pPr>
            <w:r>
              <w:rPr>
                <w:sz w:val="18"/>
              </w:rPr>
              <w:t>Alistipes dispar</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dispar</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152</w:t>
            </w:r>
          </w:p>
        </w:tc>
        <w:tc>
          <w:tcPr>
            <w:tcW w:type="dxa" w:w="1008"/>
            <w:vAlign w:val="center"/>
          </w:tcPr>
          <w:p>
            <w:pPr>
              <w:jc w:val="right"/>
            </w:pPr>
            <w:r>
              <w:rPr>
                <w:sz w:val="18"/>
              </w:rPr>
              <w:t>50</w:t>
            </w:r>
          </w:p>
        </w:tc>
        <w:tc>
          <w:tcPr>
            <w:tcW w:type="dxa" w:w="720"/>
            <w:vAlign w:val="center"/>
          </w:tcPr>
          <w:p>
            <w:pPr>
              <w:jc w:val="right"/>
            </w:pPr>
            <w:r>
              <w:rPr>
                <w:sz w:val="18"/>
              </w:rPr>
              <w:t>0.08</w:t>
            </w:r>
          </w:p>
        </w:tc>
        <w:tc>
          <w:tcPr>
            <w:tcW w:type="dxa" w:w="1152"/>
            <w:vAlign w:val="center"/>
          </w:tcPr>
          <w:p>
            <w:pPr>
              <w:jc w:val="right"/>
            </w:pPr>
            <w:r>
              <w:rPr>
                <w:sz w:val="18"/>
              </w:rPr>
              <w:t>2866587</w:t>
            </w:r>
          </w:p>
        </w:tc>
        <w:tc>
          <w:tcPr>
            <w:tcW w:type="dxa" w:w="1728"/>
            <w:vAlign w:val="center"/>
          </w:tcPr>
          <w:p>
            <w:pPr>
              <w:jc w:val="left"/>
            </w:pPr>
            <w:r>
              <w:rPr>
                <w:sz w:val="18"/>
              </w:rPr>
              <w:t>NCBI-3-16S@OU557123.1</w:t>
            </w:r>
          </w:p>
        </w:tc>
        <w:tc>
          <w:tcPr>
            <w:tcW w:type="dxa" w:w="1728"/>
            <w:vAlign w:val="center"/>
          </w:tcPr>
          <w:p>
            <w:pPr>
              <w:jc w:val="left"/>
            </w:pPr>
            <w:r>
              <w:rPr>
                <w:sz w:val="18"/>
              </w:rPr>
              <w:t>Paraeggerthella sp. Marseille-Q4926</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Paraeggerthella</w:t>
            </w:r>
          </w:p>
        </w:tc>
        <w:tc>
          <w:tcPr>
            <w:tcW w:type="dxa" w:w="1728"/>
            <w:vAlign w:val="center"/>
          </w:tcPr>
          <w:p>
            <w:pPr>
              <w:jc w:val="left"/>
            </w:pPr>
            <w:r>
              <w:rPr>
                <w:sz w:val="18"/>
              </w:rPr>
              <w:t>Paraeggerthella sp. Marseille-Q4926</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153</w:t>
            </w:r>
          </w:p>
        </w:tc>
        <w:tc>
          <w:tcPr>
            <w:tcW w:type="dxa" w:w="1008"/>
            <w:vAlign w:val="center"/>
          </w:tcPr>
          <w:p>
            <w:pPr>
              <w:jc w:val="right"/>
            </w:pPr>
            <w:r>
              <w:rPr>
                <w:sz w:val="18"/>
              </w:rPr>
              <w:t>50</w:t>
            </w:r>
          </w:p>
        </w:tc>
        <w:tc>
          <w:tcPr>
            <w:tcW w:type="dxa" w:w="720"/>
            <w:vAlign w:val="center"/>
          </w:tcPr>
          <w:p>
            <w:pPr>
              <w:jc w:val="right"/>
            </w:pPr>
            <w:r>
              <w:rPr>
                <w:sz w:val="18"/>
              </w:rPr>
              <w:t>0.08</w:t>
            </w:r>
          </w:p>
        </w:tc>
        <w:tc>
          <w:tcPr>
            <w:tcW w:type="dxa" w:w="1152"/>
            <w:vAlign w:val="center"/>
          </w:tcPr>
          <w:p>
            <w:pPr>
              <w:jc w:val="right"/>
            </w:pPr>
            <w:r>
              <w:rPr>
                <w:sz w:val="18"/>
              </w:rPr>
              <w:t>1969738</w:t>
            </w:r>
          </w:p>
        </w:tc>
        <w:tc>
          <w:tcPr>
            <w:tcW w:type="dxa" w:w="1728"/>
            <w:vAlign w:val="center"/>
          </w:tcPr>
          <w:p>
            <w:pPr>
              <w:jc w:val="left"/>
            </w:pPr>
            <w:r>
              <w:rPr>
                <w:sz w:val="18"/>
              </w:rPr>
              <w:t>NCBI-3-16S@MH463786.1</w:t>
            </w:r>
          </w:p>
        </w:tc>
        <w:tc>
          <w:tcPr>
            <w:tcW w:type="dxa" w:w="1728"/>
            <w:vAlign w:val="center"/>
          </w:tcPr>
          <w:p>
            <w:pPr>
              <w:jc w:val="left"/>
            </w:pPr>
            <w:r>
              <w:rPr>
                <w:sz w:val="18"/>
              </w:rPr>
              <w:t>Butyricimonas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154</w:t>
            </w:r>
          </w:p>
        </w:tc>
        <w:tc>
          <w:tcPr>
            <w:tcW w:type="dxa" w:w="1008"/>
            <w:vAlign w:val="center"/>
          </w:tcPr>
          <w:p>
            <w:pPr>
              <w:jc w:val="right"/>
            </w:pPr>
            <w:r>
              <w:rPr>
                <w:sz w:val="18"/>
              </w:rPr>
              <w:t>50</w:t>
            </w:r>
          </w:p>
        </w:tc>
        <w:tc>
          <w:tcPr>
            <w:tcW w:type="dxa" w:w="720"/>
            <w:vAlign w:val="center"/>
          </w:tcPr>
          <w:p>
            <w:pPr>
              <w:jc w:val="right"/>
            </w:pPr>
            <w:r>
              <w:rPr>
                <w:sz w:val="18"/>
              </w:rPr>
              <w:t>0.08</w:t>
            </w:r>
          </w:p>
        </w:tc>
        <w:tc>
          <w:tcPr>
            <w:tcW w:type="dxa" w:w="1152"/>
            <w:vAlign w:val="center"/>
          </w:tcPr>
          <w:p>
            <w:pPr>
              <w:jc w:val="right"/>
            </w:pPr>
            <w:r>
              <w:rPr>
                <w:sz w:val="18"/>
              </w:rPr>
              <w:t>1411150</w:t>
            </w:r>
          </w:p>
        </w:tc>
        <w:tc>
          <w:tcPr>
            <w:tcW w:type="dxa" w:w="1728"/>
            <w:vAlign w:val="center"/>
          </w:tcPr>
          <w:p>
            <w:pPr>
              <w:jc w:val="left"/>
            </w:pPr>
            <w:r>
              <w:rPr>
                <w:sz w:val="18"/>
              </w:rPr>
              <w:t>NCBI-3-16S@HG531807.1</w:t>
            </w:r>
          </w:p>
        </w:tc>
        <w:tc>
          <w:tcPr>
            <w:tcW w:type="dxa" w:w="1728"/>
            <w:vAlign w:val="center"/>
          </w:tcPr>
          <w:p>
            <w:pPr>
              <w:jc w:val="left"/>
            </w:pPr>
            <w:r>
              <w:rPr>
                <w:sz w:val="18"/>
              </w:rPr>
              <w:t>Sphaerochaeta sp. DSM 26296</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 DSM 26296</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155</w:t>
            </w:r>
          </w:p>
        </w:tc>
        <w:tc>
          <w:tcPr>
            <w:tcW w:type="dxa" w:w="1008"/>
            <w:vAlign w:val="center"/>
          </w:tcPr>
          <w:p>
            <w:pPr>
              <w:jc w:val="right"/>
            </w:pPr>
            <w:r>
              <w:rPr>
                <w:sz w:val="18"/>
              </w:rPr>
              <w:t>49</w:t>
            </w:r>
          </w:p>
        </w:tc>
        <w:tc>
          <w:tcPr>
            <w:tcW w:type="dxa" w:w="720"/>
            <w:vAlign w:val="center"/>
          </w:tcPr>
          <w:p>
            <w:pPr>
              <w:jc w:val="right"/>
            </w:pPr>
            <w:r>
              <w:rPr>
                <w:sz w:val="18"/>
              </w:rPr>
              <w:t>0.08</w:t>
            </w:r>
          </w:p>
        </w:tc>
        <w:tc>
          <w:tcPr>
            <w:tcW w:type="dxa" w:w="1152"/>
            <w:vAlign w:val="center"/>
          </w:tcPr>
          <w:p>
            <w:pPr>
              <w:jc w:val="right"/>
            </w:pPr>
            <w:r>
              <w:rPr>
                <w:sz w:val="18"/>
              </w:rPr>
              <w:t>1796613</w:t>
            </w:r>
          </w:p>
        </w:tc>
        <w:tc>
          <w:tcPr>
            <w:tcW w:type="dxa" w:w="1728"/>
            <w:vAlign w:val="center"/>
          </w:tcPr>
          <w:p>
            <w:pPr>
              <w:jc w:val="left"/>
            </w:pPr>
            <w:r>
              <w:rPr>
                <w:sz w:val="18"/>
              </w:rPr>
              <w:t>NCBI-3-16S@OK626630.1</w:t>
            </w:r>
          </w:p>
        </w:tc>
        <w:tc>
          <w:tcPr>
            <w:tcW w:type="dxa" w:w="1728"/>
            <w:vAlign w:val="center"/>
          </w:tcPr>
          <w:p>
            <w:pPr>
              <w:jc w:val="left"/>
            </w:pPr>
            <w:r>
              <w:rPr>
                <w:sz w:val="18"/>
              </w:rPr>
              <w:t>Bacteroides caecimuris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caecimuris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156</w:t>
            </w:r>
          </w:p>
        </w:tc>
        <w:tc>
          <w:tcPr>
            <w:tcW w:type="dxa" w:w="1008"/>
            <w:vAlign w:val="center"/>
          </w:tcPr>
          <w:p>
            <w:pPr>
              <w:jc w:val="right"/>
            </w:pPr>
            <w:r>
              <w:rPr>
                <w:sz w:val="18"/>
              </w:rPr>
              <w:t>48</w:t>
            </w:r>
          </w:p>
        </w:tc>
        <w:tc>
          <w:tcPr>
            <w:tcW w:type="dxa" w:w="720"/>
            <w:vAlign w:val="center"/>
          </w:tcPr>
          <w:p>
            <w:pPr>
              <w:jc w:val="right"/>
            </w:pPr>
            <w:r>
              <w:rPr>
                <w:sz w:val="18"/>
              </w:rPr>
              <w:t>0.08</w:t>
            </w:r>
          </w:p>
        </w:tc>
        <w:tc>
          <w:tcPr>
            <w:tcW w:type="dxa" w:w="1152"/>
            <w:vAlign w:val="center"/>
          </w:tcPr>
          <w:p>
            <w:pPr>
              <w:jc w:val="right"/>
            </w:pPr>
            <w:r>
              <w:rPr>
                <w:sz w:val="18"/>
              </w:rPr>
              <w:t>2981770</w:t>
            </w:r>
          </w:p>
        </w:tc>
        <w:tc>
          <w:tcPr>
            <w:tcW w:type="dxa" w:w="1728"/>
            <w:vAlign w:val="center"/>
          </w:tcPr>
          <w:p>
            <w:pPr>
              <w:jc w:val="left"/>
            </w:pPr>
            <w:r>
              <w:rPr>
                <w:sz w:val="18"/>
              </w:rPr>
              <w:t>NCBI-3-16S@OK510325.1</w:t>
            </w:r>
          </w:p>
        </w:tc>
        <w:tc>
          <w:tcPr>
            <w:tcW w:type="dxa" w:w="1728"/>
            <w:vAlign w:val="center"/>
          </w:tcPr>
          <w:p>
            <w:pPr>
              <w:jc w:val="left"/>
            </w:pPr>
            <w:r>
              <w:rPr>
                <w:sz w:val="18"/>
              </w:rPr>
              <w:t>Gallintestinimicrobium propionicum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Gallintestinimicrobium</w:t>
            </w:r>
          </w:p>
        </w:tc>
        <w:tc>
          <w:tcPr>
            <w:tcW w:type="dxa" w:w="1728"/>
            <w:vAlign w:val="center"/>
          </w:tcPr>
          <w:p>
            <w:pPr>
              <w:jc w:val="left"/>
            </w:pPr>
            <w:r>
              <w:rPr>
                <w:sz w:val="18"/>
              </w:rPr>
              <w:t>Gallintestinimicrobium propionicum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157</w:t>
            </w:r>
          </w:p>
        </w:tc>
        <w:tc>
          <w:tcPr>
            <w:tcW w:type="dxa" w:w="1008"/>
            <w:vAlign w:val="center"/>
          </w:tcPr>
          <w:p>
            <w:pPr>
              <w:jc w:val="right"/>
            </w:pPr>
            <w:r>
              <w:rPr>
                <w:sz w:val="18"/>
              </w:rPr>
              <w:t>48</w:t>
            </w:r>
          </w:p>
        </w:tc>
        <w:tc>
          <w:tcPr>
            <w:tcW w:type="dxa" w:w="720"/>
            <w:vAlign w:val="center"/>
          </w:tcPr>
          <w:p>
            <w:pPr>
              <w:jc w:val="right"/>
            </w:pPr>
            <w:r>
              <w:rPr>
                <w:sz w:val="18"/>
              </w:rPr>
              <w:t>0.08</w:t>
            </w:r>
          </w:p>
        </w:tc>
        <w:tc>
          <w:tcPr>
            <w:tcW w:type="dxa" w:w="1152"/>
            <w:vAlign w:val="center"/>
          </w:tcPr>
          <w:p>
            <w:pPr>
              <w:jc w:val="right"/>
            </w:pPr>
            <w:r>
              <w:rPr>
                <w:sz w:val="18"/>
              </w:rPr>
              <w:t>320502</w:t>
            </w:r>
          </w:p>
        </w:tc>
        <w:tc>
          <w:tcPr>
            <w:tcW w:type="dxa" w:w="1728"/>
            <w:vAlign w:val="center"/>
          </w:tcPr>
          <w:p>
            <w:pPr>
              <w:jc w:val="left"/>
            </w:pPr>
            <w:r>
              <w:rPr>
                <w:sz w:val="18"/>
              </w:rPr>
              <w:t>NCBI-3-16S@OK626616.1</w:t>
            </w:r>
          </w:p>
        </w:tc>
        <w:tc>
          <w:tcPr>
            <w:tcW w:type="dxa" w:w="1728"/>
            <w:vAlign w:val="center"/>
          </w:tcPr>
          <w:p>
            <w:pPr>
              <w:jc w:val="left"/>
            </w:pPr>
            <w:r>
              <w:rPr>
                <w:sz w:val="18"/>
              </w:rPr>
              <w:t>Acetivibrio alkalicellulosi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alkalicellulosi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158</w:t>
            </w:r>
          </w:p>
        </w:tc>
        <w:tc>
          <w:tcPr>
            <w:tcW w:type="dxa" w:w="1008"/>
            <w:vAlign w:val="center"/>
          </w:tcPr>
          <w:p>
            <w:pPr>
              <w:jc w:val="right"/>
            </w:pPr>
            <w:r>
              <w:rPr>
                <w:sz w:val="18"/>
              </w:rPr>
              <w:t>47</w:t>
            </w:r>
          </w:p>
        </w:tc>
        <w:tc>
          <w:tcPr>
            <w:tcW w:type="dxa" w:w="720"/>
            <w:vAlign w:val="center"/>
          </w:tcPr>
          <w:p>
            <w:pPr>
              <w:jc w:val="right"/>
            </w:pPr>
            <w:r>
              <w:rPr>
                <w:sz w:val="18"/>
              </w:rPr>
              <w:t>0.08</w:t>
            </w:r>
          </w:p>
        </w:tc>
        <w:tc>
          <w:tcPr>
            <w:tcW w:type="dxa" w:w="1152"/>
            <w:vAlign w:val="center"/>
          </w:tcPr>
          <w:p>
            <w:pPr>
              <w:jc w:val="right"/>
            </w:pPr>
            <w:r>
              <w:rPr>
                <w:sz w:val="18"/>
              </w:rPr>
              <w:t>1841857</w:t>
            </w:r>
          </w:p>
        </w:tc>
        <w:tc>
          <w:tcPr>
            <w:tcW w:type="dxa" w:w="1728"/>
            <w:vAlign w:val="center"/>
          </w:tcPr>
          <w:p>
            <w:pPr>
              <w:jc w:val="left"/>
            </w:pPr>
            <w:r>
              <w:rPr>
                <w:sz w:val="18"/>
              </w:rPr>
              <w:t>NCBI-3-16S@NR_144745.1</w:t>
            </w:r>
          </w:p>
        </w:tc>
        <w:tc>
          <w:tcPr>
            <w:tcW w:type="dxa" w:w="1728"/>
            <w:vAlign w:val="center"/>
          </w:tcPr>
          <w:p>
            <w:pPr>
              <w:jc w:val="left"/>
            </w:pPr>
            <w:r>
              <w:rPr>
                <w:sz w:val="18"/>
              </w:rPr>
              <w:t>Culturomica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Culturomica</w:t>
            </w:r>
          </w:p>
        </w:tc>
        <w:tc>
          <w:tcPr>
            <w:tcW w:type="dxa" w:w="1728"/>
            <w:vAlign w:val="center"/>
          </w:tcPr>
          <w:p>
            <w:pPr>
              <w:jc w:val="left"/>
            </w:pPr>
            <w:r>
              <w:rPr>
                <w:sz w:val="18"/>
              </w:rPr>
              <w:t>Culturomica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159</w:t>
            </w:r>
          </w:p>
        </w:tc>
        <w:tc>
          <w:tcPr>
            <w:tcW w:type="dxa" w:w="1008"/>
            <w:vAlign w:val="center"/>
          </w:tcPr>
          <w:p>
            <w:pPr>
              <w:jc w:val="right"/>
            </w:pPr>
            <w:r>
              <w:rPr>
                <w:sz w:val="18"/>
              </w:rPr>
              <w:t>46</w:t>
            </w:r>
          </w:p>
        </w:tc>
        <w:tc>
          <w:tcPr>
            <w:tcW w:type="dxa" w:w="720"/>
            <w:vAlign w:val="center"/>
          </w:tcPr>
          <w:p>
            <w:pPr>
              <w:jc w:val="right"/>
            </w:pPr>
            <w:r>
              <w:rPr>
                <w:sz w:val="18"/>
              </w:rPr>
              <w:t>0.08</w:t>
            </w:r>
          </w:p>
        </w:tc>
        <w:tc>
          <w:tcPr>
            <w:tcW w:type="dxa" w:w="1152"/>
            <w:vAlign w:val="center"/>
          </w:tcPr>
          <w:p>
            <w:pPr>
              <w:jc w:val="right"/>
            </w:pPr>
            <w:r>
              <w:rPr>
                <w:sz w:val="18"/>
              </w:rPr>
              <w:t>2763654</w:t>
            </w:r>
          </w:p>
        </w:tc>
        <w:tc>
          <w:tcPr>
            <w:tcW w:type="dxa" w:w="1728"/>
            <w:vAlign w:val="center"/>
          </w:tcPr>
          <w:p>
            <w:pPr>
              <w:jc w:val="left"/>
            </w:pPr>
            <w:r>
              <w:rPr>
                <w:sz w:val="18"/>
              </w:rPr>
              <w:t>NCBI-3-16S@NR_181383.1</w:t>
            </w:r>
          </w:p>
        </w:tc>
        <w:tc>
          <w:tcPr>
            <w:tcW w:type="dxa" w:w="1728"/>
            <w:vAlign w:val="center"/>
          </w:tcPr>
          <w:p>
            <w:pPr>
              <w:jc w:val="left"/>
            </w:pPr>
            <w:r>
              <w:rPr>
                <w:sz w:val="18"/>
              </w:rPr>
              <w:t>Luoshenia tenuis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Luoshenia</w:t>
            </w:r>
          </w:p>
        </w:tc>
        <w:tc>
          <w:tcPr>
            <w:tcW w:type="dxa" w:w="1728"/>
            <w:vAlign w:val="center"/>
          </w:tcPr>
          <w:p>
            <w:pPr>
              <w:jc w:val="left"/>
            </w:pPr>
            <w:r>
              <w:rPr>
                <w:sz w:val="18"/>
              </w:rPr>
              <w:t>Luoshenia tenuis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160</w:t>
            </w:r>
          </w:p>
        </w:tc>
        <w:tc>
          <w:tcPr>
            <w:tcW w:type="dxa" w:w="1008"/>
            <w:vAlign w:val="center"/>
          </w:tcPr>
          <w:p>
            <w:pPr>
              <w:jc w:val="right"/>
            </w:pPr>
            <w:r>
              <w:rPr>
                <w:sz w:val="18"/>
              </w:rPr>
              <w:t>46</w:t>
            </w:r>
          </w:p>
        </w:tc>
        <w:tc>
          <w:tcPr>
            <w:tcW w:type="dxa" w:w="720"/>
            <w:vAlign w:val="center"/>
          </w:tcPr>
          <w:p>
            <w:pPr>
              <w:jc w:val="right"/>
            </w:pPr>
            <w:r>
              <w:rPr>
                <w:sz w:val="18"/>
              </w:rPr>
              <w:t>0.08</w:t>
            </w:r>
          </w:p>
        </w:tc>
        <w:tc>
          <w:tcPr>
            <w:tcW w:type="dxa" w:w="1152"/>
            <w:vAlign w:val="center"/>
          </w:tcPr>
          <w:p>
            <w:pPr>
              <w:jc w:val="right"/>
            </w:pPr>
            <w:r>
              <w:rPr>
                <w:sz w:val="18"/>
              </w:rPr>
              <w:t>213810</w:t>
            </w:r>
          </w:p>
        </w:tc>
        <w:tc>
          <w:tcPr>
            <w:tcW w:type="dxa" w:w="1728"/>
            <w:vAlign w:val="center"/>
          </w:tcPr>
          <w:p>
            <w:pPr>
              <w:jc w:val="left"/>
            </w:pPr>
            <w:r>
              <w:rPr>
                <w:sz w:val="18"/>
              </w:rPr>
              <w:t>NCBI-3-16S@NR_102884.1</w:t>
            </w:r>
          </w:p>
        </w:tc>
        <w:tc>
          <w:tcPr>
            <w:tcW w:type="dxa" w:w="1728"/>
            <w:vAlign w:val="center"/>
          </w:tcPr>
          <w:p>
            <w:pPr>
              <w:jc w:val="left"/>
            </w:pPr>
            <w:r>
              <w:rPr>
                <w:sz w:val="18"/>
              </w:rPr>
              <w:t>Ruminococcus champanellensis 18P13 = JCM 17042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161</w:t>
            </w:r>
          </w:p>
        </w:tc>
        <w:tc>
          <w:tcPr>
            <w:tcW w:type="dxa" w:w="1008"/>
            <w:vAlign w:val="center"/>
          </w:tcPr>
          <w:p>
            <w:pPr>
              <w:jc w:val="right"/>
            </w:pPr>
            <w:r>
              <w:rPr>
                <w:sz w:val="18"/>
              </w:rPr>
              <w:t>46</w:t>
            </w:r>
          </w:p>
        </w:tc>
        <w:tc>
          <w:tcPr>
            <w:tcW w:type="dxa" w:w="720"/>
            <w:vAlign w:val="center"/>
          </w:tcPr>
          <w:p>
            <w:pPr>
              <w:jc w:val="right"/>
            </w:pPr>
            <w:r>
              <w:rPr>
                <w:sz w:val="18"/>
              </w:rPr>
              <w:t>0.08</w:t>
            </w:r>
          </w:p>
        </w:tc>
        <w:tc>
          <w:tcPr>
            <w:tcW w:type="dxa" w:w="1152"/>
            <w:vAlign w:val="center"/>
          </w:tcPr>
          <w:p>
            <w:pPr>
              <w:jc w:val="right"/>
            </w:pPr>
            <w:r>
              <w:rPr>
                <w:sz w:val="18"/>
              </w:rPr>
              <w:t>1501392</w:t>
            </w:r>
          </w:p>
        </w:tc>
        <w:tc>
          <w:tcPr>
            <w:tcW w:type="dxa" w:w="1728"/>
            <w:vAlign w:val="center"/>
          </w:tcPr>
          <w:p>
            <w:pPr>
              <w:jc w:val="left"/>
            </w:pPr>
            <w:r>
              <w:rPr>
                <w:sz w:val="18"/>
              </w:rPr>
              <w:t>NCBI-3-16S@NR_173687.1</w:t>
            </w:r>
          </w:p>
        </w:tc>
        <w:tc>
          <w:tcPr>
            <w:tcW w:type="dxa" w:w="1728"/>
            <w:vAlign w:val="center"/>
          </w:tcPr>
          <w:p>
            <w:pPr>
              <w:jc w:val="left"/>
            </w:pPr>
            <w:r>
              <w:rPr>
                <w:sz w:val="18"/>
              </w:rPr>
              <w:t>Coprobacter secundus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Coprobacter</w:t>
            </w:r>
          </w:p>
        </w:tc>
        <w:tc>
          <w:tcPr>
            <w:tcW w:type="dxa" w:w="1728"/>
            <w:vAlign w:val="center"/>
          </w:tcPr>
          <w:p>
            <w:pPr>
              <w:jc w:val="left"/>
            </w:pPr>
            <w:r>
              <w:rPr>
                <w:sz w:val="18"/>
              </w:rPr>
              <w:t>Coprobacter secundus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162</w:t>
            </w:r>
          </w:p>
        </w:tc>
        <w:tc>
          <w:tcPr>
            <w:tcW w:type="dxa" w:w="1008"/>
            <w:vAlign w:val="center"/>
          </w:tcPr>
          <w:p>
            <w:pPr>
              <w:jc w:val="right"/>
            </w:pPr>
            <w:r>
              <w:rPr>
                <w:sz w:val="18"/>
              </w:rPr>
              <w:t>44</w:t>
            </w:r>
          </w:p>
        </w:tc>
        <w:tc>
          <w:tcPr>
            <w:tcW w:type="dxa" w:w="720"/>
            <w:vAlign w:val="center"/>
          </w:tcPr>
          <w:p>
            <w:pPr>
              <w:jc w:val="right"/>
            </w:pPr>
            <w:r>
              <w:rPr>
                <w:sz w:val="18"/>
              </w:rPr>
              <w:t>0.07</w:t>
            </w:r>
          </w:p>
        </w:tc>
        <w:tc>
          <w:tcPr>
            <w:tcW w:type="dxa" w:w="1152"/>
            <w:vAlign w:val="center"/>
          </w:tcPr>
          <w:p>
            <w:pPr>
              <w:jc w:val="right"/>
            </w:pPr>
            <w:r>
              <w:rPr>
                <w:sz w:val="18"/>
              </w:rPr>
              <w:t>393757</w:t>
            </w:r>
          </w:p>
        </w:tc>
        <w:tc>
          <w:tcPr>
            <w:tcW w:type="dxa" w:w="1728"/>
            <w:vAlign w:val="center"/>
          </w:tcPr>
          <w:p>
            <w:pPr>
              <w:jc w:val="left"/>
            </w:pPr>
            <w:r>
              <w:rPr>
                <w:sz w:val="18"/>
              </w:rPr>
              <w:t>NCBI-3-16S@DQ677001.1</w:t>
            </w:r>
          </w:p>
        </w:tc>
        <w:tc>
          <w:tcPr>
            <w:tcW w:type="dxa" w:w="1728"/>
            <w:vAlign w:val="center"/>
          </w:tcPr>
          <w:p>
            <w:pPr>
              <w:jc w:val="left"/>
            </w:pPr>
            <w:r>
              <w:rPr>
                <w:sz w:val="18"/>
              </w:rPr>
              <w:t>iron-reducing enrichment clone Cl-A9</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enrichment clone Cl-A9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163</w:t>
            </w:r>
          </w:p>
        </w:tc>
        <w:tc>
          <w:tcPr>
            <w:tcW w:type="dxa" w:w="1008"/>
            <w:vAlign w:val="center"/>
          </w:tcPr>
          <w:p>
            <w:pPr>
              <w:jc w:val="right"/>
            </w:pPr>
            <w:r>
              <w:rPr>
                <w:sz w:val="18"/>
              </w:rPr>
              <w:t>43</w:t>
            </w:r>
          </w:p>
        </w:tc>
        <w:tc>
          <w:tcPr>
            <w:tcW w:type="dxa" w:w="720"/>
            <w:vAlign w:val="center"/>
          </w:tcPr>
          <w:p>
            <w:pPr>
              <w:jc w:val="right"/>
            </w:pPr>
            <w:r>
              <w:rPr>
                <w:sz w:val="18"/>
              </w:rPr>
              <w:t>0.07</w:t>
            </w:r>
          </w:p>
        </w:tc>
        <w:tc>
          <w:tcPr>
            <w:tcW w:type="dxa" w:w="1152"/>
            <w:vAlign w:val="center"/>
          </w:tcPr>
          <w:p>
            <w:pPr>
              <w:jc w:val="right"/>
            </w:pPr>
            <w:r>
              <w:rPr>
                <w:sz w:val="18"/>
              </w:rPr>
              <w:t>915176</w:t>
            </w:r>
          </w:p>
        </w:tc>
        <w:tc>
          <w:tcPr>
            <w:tcW w:type="dxa" w:w="1728"/>
            <w:vAlign w:val="center"/>
          </w:tcPr>
          <w:p>
            <w:pPr>
              <w:jc w:val="left"/>
            </w:pPr>
            <w:r>
              <w:rPr>
                <w:sz w:val="18"/>
              </w:rPr>
              <w:t>NCBI-3-16S@HQ452851.1</w:t>
            </w:r>
          </w:p>
        </w:tc>
        <w:tc>
          <w:tcPr>
            <w:tcW w:type="dxa" w:w="1728"/>
            <w:vAlign w:val="center"/>
          </w:tcPr>
          <w:p>
            <w:pPr>
              <w:jc w:val="left"/>
            </w:pPr>
            <w:r>
              <w:rPr>
                <w:sz w:val="18"/>
              </w:rPr>
              <w:t>Clostridiales bacterium 53-4c</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53-4c</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164</w:t>
            </w:r>
          </w:p>
        </w:tc>
        <w:tc>
          <w:tcPr>
            <w:tcW w:type="dxa" w:w="1008"/>
            <w:vAlign w:val="center"/>
          </w:tcPr>
          <w:p>
            <w:pPr>
              <w:jc w:val="right"/>
            </w:pPr>
            <w:r>
              <w:rPr>
                <w:sz w:val="18"/>
              </w:rPr>
              <w:t>43</w:t>
            </w:r>
          </w:p>
        </w:tc>
        <w:tc>
          <w:tcPr>
            <w:tcW w:type="dxa" w:w="720"/>
            <w:vAlign w:val="center"/>
          </w:tcPr>
          <w:p>
            <w:pPr>
              <w:jc w:val="right"/>
            </w:pPr>
            <w:r>
              <w:rPr>
                <w:sz w:val="18"/>
              </w:rPr>
              <w:t>0.07</w:t>
            </w:r>
          </w:p>
        </w:tc>
        <w:tc>
          <w:tcPr>
            <w:tcW w:type="dxa" w:w="1152"/>
            <w:vAlign w:val="center"/>
          </w:tcPr>
          <w:p>
            <w:pPr>
              <w:jc w:val="right"/>
            </w:pPr>
            <w:r>
              <w:rPr>
                <w:sz w:val="18"/>
              </w:rPr>
              <w:t>3047475</w:t>
            </w:r>
          </w:p>
        </w:tc>
        <w:tc>
          <w:tcPr>
            <w:tcW w:type="dxa" w:w="1728"/>
            <w:vAlign w:val="center"/>
          </w:tcPr>
          <w:p>
            <w:pPr>
              <w:jc w:val="left"/>
            </w:pPr>
            <w:r>
              <w:rPr>
                <w:sz w:val="18"/>
              </w:rPr>
              <w:t>NCBI-3-16S@OQ998951.1</w:t>
            </w:r>
          </w:p>
        </w:tc>
        <w:tc>
          <w:tcPr>
            <w:tcW w:type="dxa" w:w="1728"/>
            <w:vAlign w:val="center"/>
          </w:tcPr>
          <w:p>
            <w:pPr>
              <w:jc w:val="left"/>
            </w:pPr>
            <w:r>
              <w:rPr>
                <w:sz w:val="18"/>
              </w:rPr>
              <w:t>Gordonibacter sp. KGMB12511</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faecis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165</w:t>
            </w:r>
          </w:p>
        </w:tc>
        <w:tc>
          <w:tcPr>
            <w:tcW w:type="dxa" w:w="1008"/>
            <w:vAlign w:val="center"/>
          </w:tcPr>
          <w:p>
            <w:pPr>
              <w:jc w:val="right"/>
            </w:pPr>
            <w:r>
              <w:rPr>
                <w:sz w:val="18"/>
              </w:rPr>
              <w:t>43</w:t>
            </w:r>
          </w:p>
        </w:tc>
        <w:tc>
          <w:tcPr>
            <w:tcW w:type="dxa" w:w="720"/>
            <w:vAlign w:val="center"/>
          </w:tcPr>
          <w:p>
            <w:pPr>
              <w:jc w:val="right"/>
            </w:pPr>
            <w:r>
              <w:rPr>
                <w:sz w:val="18"/>
              </w:rPr>
              <w:t>0.07</w:t>
            </w:r>
          </w:p>
        </w:tc>
        <w:tc>
          <w:tcPr>
            <w:tcW w:type="dxa" w:w="1152"/>
            <w:vAlign w:val="center"/>
          </w:tcPr>
          <w:p>
            <w:pPr>
              <w:jc w:val="right"/>
            </w:pPr>
            <w:r>
              <w:rPr>
                <w:sz w:val="18"/>
              </w:rPr>
              <w:t>40518</w:t>
            </w:r>
          </w:p>
        </w:tc>
        <w:tc>
          <w:tcPr>
            <w:tcW w:type="dxa" w:w="1728"/>
            <w:vAlign w:val="center"/>
          </w:tcPr>
          <w:p>
            <w:pPr>
              <w:jc w:val="left"/>
            </w:pPr>
            <w:r>
              <w:rPr>
                <w:sz w:val="18"/>
              </w:rPr>
              <w:t>NCBI-3-16S@X85099.1</w:t>
            </w:r>
          </w:p>
        </w:tc>
        <w:tc>
          <w:tcPr>
            <w:tcW w:type="dxa" w:w="1728"/>
            <w:vAlign w:val="center"/>
          </w:tcPr>
          <w:p>
            <w:pPr>
              <w:jc w:val="left"/>
            </w:pPr>
            <w:r>
              <w:rPr>
                <w:sz w:val="18"/>
              </w:rPr>
              <w:t>Ruminococcus bromii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bromii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166</w:t>
            </w:r>
          </w:p>
        </w:tc>
        <w:tc>
          <w:tcPr>
            <w:tcW w:type="dxa" w:w="1008"/>
            <w:vAlign w:val="center"/>
          </w:tcPr>
          <w:p>
            <w:pPr>
              <w:jc w:val="right"/>
            </w:pPr>
            <w:r>
              <w:rPr>
                <w:sz w:val="18"/>
              </w:rPr>
              <w:t>42</w:t>
            </w:r>
          </w:p>
        </w:tc>
        <w:tc>
          <w:tcPr>
            <w:tcW w:type="dxa" w:w="720"/>
            <w:vAlign w:val="center"/>
          </w:tcPr>
          <w:p>
            <w:pPr>
              <w:jc w:val="right"/>
            </w:pPr>
            <w:r>
              <w:rPr>
                <w:sz w:val="18"/>
              </w:rPr>
              <w:t>0.07</w:t>
            </w:r>
          </w:p>
        </w:tc>
        <w:tc>
          <w:tcPr>
            <w:tcW w:type="dxa" w:w="1152"/>
            <w:vAlign w:val="center"/>
          </w:tcPr>
          <w:p>
            <w:pPr>
              <w:jc w:val="right"/>
            </w:pPr>
            <w:r>
              <w:rPr>
                <w:sz w:val="18"/>
              </w:rPr>
              <w:t>1907658</w:t>
            </w:r>
          </w:p>
        </w:tc>
        <w:tc>
          <w:tcPr>
            <w:tcW w:type="dxa" w:w="1728"/>
            <w:vAlign w:val="center"/>
          </w:tcPr>
          <w:p>
            <w:pPr>
              <w:jc w:val="left"/>
            </w:pPr>
            <w:r>
              <w:rPr>
                <w:sz w:val="18"/>
              </w:rPr>
              <w:t>NCBI-3-16S@NR_179567.1</w:t>
            </w:r>
          </w:p>
        </w:tc>
        <w:tc>
          <w:tcPr>
            <w:tcW w:type="dxa" w:w="1728"/>
            <w:vAlign w:val="center"/>
          </w:tcPr>
          <w:p>
            <w:pPr>
              <w:jc w:val="left"/>
            </w:pPr>
            <w:r>
              <w:rPr>
                <w:sz w:val="18"/>
              </w:rPr>
              <w:t>Bacteroides ilei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ilei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167</w:t>
            </w:r>
          </w:p>
        </w:tc>
        <w:tc>
          <w:tcPr>
            <w:tcW w:type="dxa" w:w="1008"/>
            <w:vAlign w:val="center"/>
          </w:tcPr>
          <w:p>
            <w:pPr>
              <w:jc w:val="right"/>
            </w:pPr>
            <w:r>
              <w:rPr>
                <w:sz w:val="18"/>
              </w:rPr>
              <w:t>42</w:t>
            </w:r>
          </w:p>
        </w:tc>
        <w:tc>
          <w:tcPr>
            <w:tcW w:type="dxa" w:w="720"/>
            <w:vAlign w:val="center"/>
          </w:tcPr>
          <w:p>
            <w:pPr>
              <w:jc w:val="right"/>
            </w:pPr>
            <w:r>
              <w:rPr>
                <w:sz w:val="18"/>
              </w:rPr>
              <w:t>0.07</w:t>
            </w:r>
          </w:p>
        </w:tc>
        <w:tc>
          <w:tcPr>
            <w:tcW w:type="dxa" w:w="1152"/>
            <w:vAlign w:val="center"/>
          </w:tcPr>
          <w:p>
            <w:pPr>
              <w:jc w:val="right"/>
            </w:pPr>
            <w:r>
              <w:rPr>
                <w:sz w:val="18"/>
              </w:rPr>
              <w:t>2707299</w:t>
            </w:r>
          </w:p>
        </w:tc>
        <w:tc>
          <w:tcPr>
            <w:tcW w:type="dxa" w:w="1728"/>
            <w:vAlign w:val="center"/>
          </w:tcPr>
          <w:p>
            <w:pPr>
              <w:jc w:val="left"/>
            </w:pPr>
            <w:r>
              <w:rPr>
                <w:sz w:val="18"/>
              </w:rPr>
              <w:t>NCBI-3-16S@NR_179369.1</w:t>
            </w:r>
          </w:p>
        </w:tc>
        <w:tc>
          <w:tcPr>
            <w:tcW w:type="dxa" w:w="1728"/>
            <w:vAlign w:val="center"/>
          </w:tcPr>
          <w:p>
            <w:pPr>
              <w:jc w:val="left"/>
            </w:pPr>
            <w:r>
              <w:rPr>
                <w:sz w:val="18"/>
              </w:rPr>
              <w:t>Adlercreutzia hattorii</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hattorii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168</w:t>
            </w:r>
          </w:p>
        </w:tc>
        <w:tc>
          <w:tcPr>
            <w:tcW w:type="dxa" w:w="1008"/>
            <w:vAlign w:val="center"/>
          </w:tcPr>
          <w:p>
            <w:pPr>
              <w:jc w:val="right"/>
            </w:pPr>
            <w:r>
              <w:rPr>
                <w:sz w:val="18"/>
              </w:rPr>
              <w:t>40</w:t>
            </w:r>
          </w:p>
        </w:tc>
        <w:tc>
          <w:tcPr>
            <w:tcW w:type="dxa" w:w="720"/>
            <w:vAlign w:val="center"/>
          </w:tcPr>
          <w:p>
            <w:pPr>
              <w:jc w:val="right"/>
            </w:pPr>
            <w:r>
              <w:rPr>
                <w:sz w:val="18"/>
              </w:rPr>
              <w:t>0.07</w:t>
            </w:r>
          </w:p>
        </w:tc>
        <w:tc>
          <w:tcPr>
            <w:tcW w:type="dxa" w:w="1152"/>
            <w:vAlign w:val="center"/>
          </w:tcPr>
          <w:p>
            <w:pPr>
              <w:jc w:val="right"/>
            </w:pPr>
            <w:r>
              <w:rPr>
                <w:sz w:val="18"/>
              </w:rPr>
              <w:t>1159222</w:t>
            </w:r>
          </w:p>
        </w:tc>
        <w:tc>
          <w:tcPr>
            <w:tcW w:type="dxa" w:w="1728"/>
            <w:vAlign w:val="center"/>
          </w:tcPr>
          <w:p>
            <w:pPr>
              <w:jc w:val="left"/>
            </w:pPr>
            <w:r>
              <w:rPr>
                <w:sz w:val="18"/>
              </w:rPr>
              <w:t>NCBI-3-16S@AB702936.1</w:t>
            </w:r>
          </w:p>
        </w:tc>
        <w:tc>
          <w:tcPr>
            <w:tcW w:type="dxa" w:w="1728"/>
            <w:vAlign w:val="center"/>
          </w:tcPr>
          <w:p>
            <w:pPr>
              <w:jc w:val="left"/>
            </w:pPr>
            <w:r>
              <w:rPr>
                <w:sz w:val="18"/>
              </w:rPr>
              <w:t>Clostridiales bacterium CIEAF 019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019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169</w:t>
            </w:r>
          </w:p>
        </w:tc>
        <w:tc>
          <w:tcPr>
            <w:tcW w:type="dxa" w:w="1008"/>
            <w:vAlign w:val="center"/>
          </w:tcPr>
          <w:p>
            <w:pPr>
              <w:jc w:val="right"/>
            </w:pPr>
            <w:r>
              <w:rPr>
                <w:sz w:val="18"/>
              </w:rPr>
              <w:t>40</w:t>
            </w:r>
          </w:p>
        </w:tc>
        <w:tc>
          <w:tcPr>
            <w:tcW w:type="dxa" w:w="720"/>
            <w:vAlign w:val="center"/>
          </w:tcPr>
          <w:p>
            <w:pPr>
              <w:jc w:val="right"/>
            </w:pPr>
            <w:r>
              <w:rPr>
                <w:sz w:val="18"/>
              </w:rPr>
              <w:t>0.07</w:t>
            </w:r>
          </w:p>
        </w:tc>
        <w:tc>
          <w:tcPr>
            <w:tcW w:type="dxa" w:w="1152"/>
            <w:vAlign w:val="center"/>
          </w:tcPr>
          <w:p>
            <w:pPr>
              <w:jc w:val="right"/>
            </w:pPr>
            <w:r>
              <w:rPr>
                <w:sz w:val="18"/>
              </w:rPr>
              <w:t>871324</w:t>
            </w:r>
          </w:p>
        </w:tc>
        <w:tc>
          <w:tcPr>
            <w:tcW w:type="dxa" w:w="1728"/>
            <w:vAlign w:val="center"/>
          </w:tcPr>
          <w:p>
            <w:pPr>
              <w:jc w:val="left"/>
            </w:pPr>
            <w:r>
              <w:rPr>
                <w:sz w:val="18"/>
              </w:rPr>
              <w:t>NCBI-3-16S@MW397775.1</w:t>
            </w:r>
          </w:p>
        </w:tc>
        <w:tc>
          <w:tcPr>
            <w:tcW w:type="dxa" w:w="1728"/>
            <w:vAlign w:val="center"/>
          </w:tcPr>
          <w:p>
            <w:pPr>
              <w:jc w:val="left"/>
            </w:pPr>
            <w:r>
              <w:rPr>
                <w:sz w:val="18"/>
              </w:rPr>
              <w:t>Bacteroides stercorirosoris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stercorirosoris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170</w:t>
            </w:r>
          </w:p>
        </w:tc>
        <w:tc>
          <w:tcPr>
            <w:tcW w:type="dxa" w:w="1008"/>
            <w:vAlign w:val="center"/>
          </w:tcPr>
          <w:p>
            <w:pPr>
              <w:jc w:val="right"/>
            </w:pPr>
            <w:r>
              <w:rPr>
                <w:sz w:val="18"/>
              </w:rPr>
              <w:t>39</w:t>
            </w:r>
          </w:p>
        </w:tc>
        <w:tc>
          <w:tcPr>
            <w:tcW w:type="dxa" w:w="720"/>
            <w:vAlign w:val="center"/>
          </w:tcPr>
          <w:p>
            <w:pPr>
              <w:jc w:val="right"/>
            </w:pPr>
            <w:r>
              <w:rPr>
                <w:sz w:val="18"/>
              </w:rPr>
              <w:t>0.07</w:t>
            </w:r>
          </w:p>
        </w:tc>
        <w:tc>
          <w:tcPr>
            <w:tcW w:type="dxa" w:w="1152"/>
            <w:vAlign w:val="center"/>
          </w:tcPr>
          <w:p>
            <w:pPr>
              <w:jc w:val="right"/>
            </w:pPr>
            <w:r>
              <w:rPr>
                <w:sz w:val="18"/>
              </w:rPr>
              <w:t>3046383</w:t>
            </w:r>
          </w:p>
        </w:tc>
        <w:tc>
          <w:tcPr>
            <w:tcW w:type="dxa" w:w="1728"/>
            <w:vAlign w:val="center"/>
          </w:tcPr>
          <w:p>
            <w:pPr>
              <w:jc w:val="left"/>
            </w:pPr>
            <w:r>
              <w:rPr>
                <w:sz w:val="18"/>
              </w:rPr>
              <w:t>NCBI-3-16S@ON706274.1</w:t>
            </w:r>
          </w:p>
        </w:tc>
        <w:tc>
          <w:tcPr>
            <w:tcW w:type="dxa" w:w="1728"/>
            <w:vAlign w:val="center"/>
          </w:tcPr>
          <w:p>
            <w:pPr>
              <w:jc w:val="left"/>
            </w:pPr>
            <w:r>
              <w:rPr>
                <w:sz w:val="18"/>
              </w:rPr>
              <w:t>Aristaeella lactis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lactis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171</w:t>
            </w:r>
          </w:p>
        </w:tc>
        <w:tc>
          <w:tcPr>
            <w:tcW w:type="dxa" w:w="1008"/>
            <w:vAlign w:val="center"/>
          </w:tcPr>
          <w:p>
            <w:pPr>
              <w:jc w:val="right"/>
            </w:pPr>
            <w:r>
              <w:rPr>
                <w:sz w:val="18"/>
              </w:rPr>
              <w:t>39</w:t>
            </w:r>
          </w:p>
        </w:tc>
        <w:tc>
          <w:tcPr>
            <w:tcW w:type="dxa" w:w="720"/>
            <w:vAlign w:val="center"/>
          </w:tcPr>
          <w:p>
            <w:pPr>
              <w:jc w:val="right"/>
            </w:pPr>
            <w:r>
              <w:rPr>
                <w:sz w:val="18"/>
              </w:rPr>
              <w:t>0.07</w:t>
            </w:r>
          </w:p>
        </w:tc>
        <w:tc>
          <w:tcPr>
            <w:tcW w:type="dxa" w:w="1152"/>
            <w:vAlign w:val="center"/>
          </w:tcPr>
          <w:p>
            <w:pPr>
              <w:jc w:val="right"/>
            </w:pPr>
            <w:r>
              <w:rPr>
                <w:sz w:val="18"/>
              </w:rPr>
              <w:t>351091</w:t>
            </w:r>
          </w:p>
        </w:tc>
        <w:tc>
          <w:tcPr>
            <w:tcW w:type="dxa" w:w="1728"/>
            <w:vAlign w:val="center"/>
          </w:tcPr>
          <w:p>
            <w:pPr>
              <w:jc w:val="left"/>
            </w:pPr>
            <w:r>
              <w:rPr>
                <w:sz w:val="18"/>
              </w:rPr>
              <w:t>NCBI-3-16S@MH282444.1</w:t>
            </w:r>
          </w:p>
        </w:tc>
        <w:tc>
          <w:tcPr>
            <w:tcW w:type="dxa" w:w="1728"/>
            <w:vAlign w:val="center"/>
          </w:tcPr>
          <w:p>
            <w:pPr>
              <w:jc w:val="left"/>
            </w:pPr>
            <w:r>
              <w:rPr>
                <w:sz w:val="18"/>
              </w:rPr>
              <w:t>Oscillibacter valericigenes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valericigenes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172</w:t>
            </w:r>
          </w:p>
        </w:tc>
        <w:tc>
          <w:tcPr>
            <w:tcW w:type="dxa" w:w="1008"/>
            <w:vAlign w:val="center"/>
          </w:tcPr>
          <w:p>
            <w:pPr>
              <w:jc w:val="right"/>
            </w:pPr>
            <w:r>
              <w:rPr>
                <w:sz w:val="18"/>
              </w:rPr>
              <w:t>39</w:t>
            </w:r>
          </w:p>
        </w:tc>
        <w:tc>
          <w:tcPr>
            <w:tcW w:type="dxa" w:w="720"/>
            <w:vAlign w:val="center"/>
          </w:tcPr>
          <w:p>
            <w:pPr>
              <w:jc w:val="right"/>
            </w:pPr>
            <w:r>
              <w:rPr>
                <w:sz w:val="18"/>
              </w:rPr>
              <w:t>0.07</w:t>
            </w:r>
          </w:p>
        </w:tc>
        <w:tc>
          <w:tcPr>
            <w:tcW w:type="dxa" w:w="1152"/>
            <w:vAlign w:val="center"/>
          </w:tcPr>
          <w:p>
            <w:pPr>
              <w:jc w:val="right"/>
            </w:pPr>
            <w:r>
              <w:rPr>
                <w:sz w:val="18"/>
              </w:rPr>
              <w:t>2011094</w:t>
            </w:r>
          </w:p>
        </w:tc>
        <w:tc>
          <w:tcPr>
            <w:tcW w:type="dxa" w:w="1728"/>
            <w:vAlign w:val="center"/>
          </w:tcPr>
          <w:p>
            <w:pPr>
              <w:jc w:val="left"/>
            </w:pPr>
            <w:r>
              <w:rPr>
                <w:sz w:val="18"/>
              </w:rPr>
              <w:t>NCBI-3-16S@MN055926.1</w:t>
            </w:r>
          </w:p>
        </w:tc>
        <w:tc>
          <w:tcPr>
            <w:tcW w:type="dxa" w:w="1728"/>
            <w:vAlign w:val="center"/>
          </w:tcPr>
          <w:p>
            <w:pPr>
              <w:jc w:val="left"/>
            </w:pPr>
            <w:r>
              <w:rPr>
                <w:sz w:val="18"/>
              </w:rPr>
              <w:t>Coriobacteriaceae bacterium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r>
          </w:p>
        </w:tc>
        <w:tc>
          <w:tcPr>
            <w:tcW w:type="dxa" w:w="1728"/>
            <w:vAlign w:val="center"/>
          </w:tcPr>
          <w:p>
            <w:pPr>
              <w:jc w:val="left"/>
            </w:pPr>
            <w:r>
              <w:rPr>
                <w:sz w:val="18"/>
              </w:rPr>
              <w:t>Coriobacteriaceae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173</w:t>
            </w:r>
          </w:p>
        </w:tc>
        <w:tc>
          <w:tcPr>
            <w:tcW w:type="dxa" w:w="1008"/>
            <w:vAlign w:val="center"/>
          </w:tcPr>
          <w:p>
            <w:pPr>
              <w:jc w:val="right"/>
            </w:pPr>
            <w:r>
              <w:rPr>
                <w:sz w:val="18"/>
              </w:rPr>
              <w:t>39</w:t>
            </w:r>
          </w:p>
        </w:tc>
        <w:tc>
          <w:tcPr>
            <w:tcW w:type="dxa" w:w="720"/>
            <w:vAlign w:val="center"/>
          </w:tcPr>
          <w:p>
            <w:pPr>
              <w:jc w:val="right"/>
            </w:pPr>
            <w:r>
              <w:rPr>
                <w:sz w:val="18"/>
              </w:rPr>
              <w:t>0.07</w:t>
            </w:r>
          </w:p>
        </w:tc>
        <w:tc>
          <w:tcPr>
            <w:tcW w:type="dxa" w:w="1152"/>
            <w:vAlign w:val="center"/>
          </w:tcPr>
          <w:p>
            <w:pPr>
              <w:jc w:val="right"/>
            </w:pPr>
            <w:r>
              <w:rPr>
                <w:sz w:val="18"/>
              </w:rPr>
              <w:t>641768</w:t>
            </w:r>
          </w:p>
        </w:tc>
        <w:tc>
          <w:tcPr>
            <w:tcW w:type="dxa" w:w="1728"/>
            <w:vAlign w:val="center"/>
          </w:tcPr>
          <w:p>
            <w:pPr>
              <w:jc w:val="left"/>
            </w:pPr>
            <w:r>
              <w:rPr>
                <w:sz w:val="18"/>
              </w:rPr>
              <w:t>NCBI-3-16S@FJ889653.1</w:t>
            </w:r>
          </w:p>
        </w:tc>
        <w:tc>
          <w:tcPr>
            <w:tcW w:type="dxa" w:w="1728"/>
            <w:vAlign w:val="center"/>
          </w:tcPr>
          <w:p>
            <w:pPr>
              <w:jc w:val="left"/>
            </w:pPr>
            <w:r>
              <w:rPr>
                <w:sz w:val="18"/>
              </w:rPr>
              <w:t>Ruminococcus sp. ZS2-15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ZS2-15</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174</w:t>
            </w:r>
          </w:p>
        </w:tc>
        <w:tc>
          <w:tcPr>
            <w:tcW w:type="dxa" w:w="1008"/>
            <w:vAlign w:val="center"/>
          </w:tcPr>
          <w:p>
            <w:pPr>
              <w:jc w:val="right"/>
            </w:pPr>
            <w:r>
              <w:rPr>
                <w:sz w:val="18"/>
              </w:rPr>
              <w:t>38</w:t>
            </w:r>
          </w:p>
        </w:tc>
        <w:tc>
          <w:tcPr>
            <w:tcW w:type="dxa" w:w="720"/>
            <w:vAlign w:val="center"/>
          </w:tcPr>
          <w:p>
            <w:pPr>
              <w:jc w:val="right"/>
            </w:pPr>
            <w:r>
              <w:rPr>
                <w:sz w:val="18"/>
              </w:rPr>
              <w:t>0.06</w:t>
            </w:r>
          </w:p>
        </w:tc>
        <w:tc>
          <w:tcPr>
            <w:tcW w:type="dxa" w:w="1152"/>
            <w:vAlign w:val="center"/>
          </w:tcPr>
          <w:p>
            <w:pPr>
              <w:jc w:val="right"/>
            </w:pPr>
            <w:r>
              <w:rPr>
                <w:sz w:val="18"/>
              </w:rPr>
              <w:t>1240100</w:t>
            </w:r>
          </w:p>
        </w:tc>
        <w:tc>
          <w:tcPr>
            <w:tcW w:type="dxa" w:w="1728"/>
            <w:vAlign w:val="center"/>
          </w:tcPr>
          <w:p>
            <w:pPr>
              <w:jc w:val="left"/>
            </w:pPr>
            <w:r>
              <w:rPr>
                <w:sz w:val="18"/>
              </w:rPr>
              <w:t>NCBI-3-16S@AB752501.1</w:t>
            </w:r>
          </w:p>
        </w:tc>
        <w:tc>
          <w:tcPr>
            <w:tcW w:type="dxa" w:w="1728"/>
            <w:vAlign w:val="center"/>
          </w:tcPr>
          <w:p>
            <w:pPr>
              <w:jc w:val="left"/>
            </w:pPr>
            <w:r>
              <w:rPr>
                <w:sz w:val="18"/>
              </w:rPr>
              <w:t>Coriobacteriaceae bacterium SNR48-44</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r>
          </w:p>
        </w:tc>
        <w:tc>
          <w:tcPr>
            <w:tcW w:type="dxa" w:w="1728"/>
            <w:vAlign w:val="center"/>
          </w:tcPr>
          <w:p>
            <w:pPr>
              <w:jc w:val="left"/>
            </w:pPr>
            <w:r>
              <w:rPr>
                <w:sz w:val="18"/>
              </w:rPr>
              <w:t>Coriobacteriaceae bacterium SNR48-44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175</w:t>
            </w:r>
          </w:p>
        </w:tc>
        <w:tc>
          <w:tcPr>
            <w:tcW w:type="dxa" w:w="1008"/>
            <w:vAlign w:val="center"/>
          </w:tcPr>
          <w:p>
            <w:pPr>
              <w:jc w:val="right"/>
            </w:pPr>
            <w:r>
              <w:rPr>
                <w:sz w:val="18"/>
              </w:rPr>
              <w:t>38</w:t>
            </w:r>
          </w:p>
        </w:tc>
        <w:tc>
          <w:tcPr>
            <w:tcW w:type="dxa" w:w="720"/>
            <w:vAlign w:val="center"/>
          </w:tcPr>
          <w:p>
            <w:pPr>
              <w:jc w:val="right"/>
            </w:pPr>
            <w:r>
              <w:rPr>
                <w:sz w:val="18"/>
              </w:rPr>
              <w:t>0.06</w:t>
            </w:r>
          </w:p>
        </w:tc>
        <w:tc>
          <w:tcPr>
            <w:tcW w:type="dxa" w:w="1152"/>
            <w:vAlign w:val="center"/>
          </w:tcPr>
          <w:p>
            <w:pPr>
              <w:jc w:val="right"/>
            </w:pPr>
            <w:r>
              <w:rPr>
                <w:sz w:val="18"/>
              </w:rPr>
              <w:t>28113</w:t>
            </w:r>
          </w:p>
        </w:tc>
        <w:tc>
          <w:tcPr>
            <w:tcW w:type="dxa" w:w="1728"/>
            <w:vAlign w:val="center"/>
          </w:tcPr>
          <w:p>
            <w:pPr>
              <w:jc w:val="left"/>
            </w:pPr>
            <w:r>
              <w:rPr>
                <w:sz w:val="18"/>
              </w:rPr>
              <w:t>NCBI-3-16S@JN713478.1</w:t>
            </w:r>
          </w:p>
        </w:tc>
        <w:tc>
          <w:tcPr>
            <w:tcW w:type="dxa" w:w="1728"/>
            <w:vAlign w:val="center"/>
          </w:tcPr>
          <w:p>
            <w:pPr>
              <w:jc w:val="left"/>
            </w:pPr>
            <w:r>
              <w:rPr>
                <w:sz w:val="18"/>
              </w:rPr>
              <w:t>Bacteroides heparinolyticus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heparinolyticus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176</w:t>
            </w:r>
          </w:p>
        </w:tc>
        <w:tc>
          <w:tcPr>
            <w:tcW w:type="dxa" w:w="1008"/>
            <w:vAlign w:val="center"/>
          </w:tcPr>
          <w:p>
            <w:pPr>
              <w:jc w:val="right"/>
            </w:pPr>
            <w:r>
              <w:rPr>
                <w:sz w:val="18"/>
              </w:rPr>
              <w:t>38</w:t>
            </w:r>
          </w:p>
        </w:tc>
        <w:tc>
          <w:tcPr>
            <w:tcW w:type="dxa" w:w="720"/>
            <w:vAlign w:val="center"/>
          </w:tcPr>
          <w:p>
            <w:pPr>
              <w:jc w:val="right"/>
            </w:pPr>
            <w:r>
              <w:rPr>
                <w:sz w:val="18"/>
              </w:rPr>
              <w:t>0.06</w:t>
            </w:r>
          </w:p>
        </w:tc>
        <w:tc>
          <w:tcPr>
            <w:tcW w:type="dxa" w:w="1152"/>
            <w:vAlign w:val="center"/>
          </w:tcPr>
          <w:p>
            <w:pPr>
              <w:jc w:val="right"/>
            </w:pPr>
            <w:r>
              <w:rPr>
                <w:sz w:val="18"/>
              </w:rPr>
              <w:t>2046249</w:t>
            </w:r>
          </w:p>
        </w:tc>
        <w:tc>
          <w:tcPr>
            <w:tcW w:type="dxa" w:w="1728"/>
            <w:vAlign w:val="center"/>
          </w:tcPr>
          <w:p>
            <w:pPr>
              <w:jc w:val="left"/>
            </w:pPr>
            <w:r>
              <w:rPr>
                <w:sz w:val="18"/>
              </w:rPr>
              <w:t>NCBI-3-16S@MT312829.1</w:t>
            </w:r>
          </w:p>
        </w:tc>
        <w:tc>
          <w:tcPr>
            <w:tcW w:type="dxa" w:w="1728"/>
            <w:vAlign w:val="center"/>
          </w:tcPr>
          <w:p>
            <w:pPr>
              <w:jc w:val="left"/>
            </w:pPr>
            <w:r>
              <w:rPr>
                <w:sz w:val="18"/>
              </w:rPr>
              <w:t>Centipeda sp. (in: firmicutes)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Centipeda</w:t>
            </w:r>
          </w:p>
        </w:tc>
        <w:tc>
          <w:tcPr>
            <w:tcW w:type="dxa" w:w="1728"/>
            <w:vAlign w:val="center"/>
          </w:tcPr>
          <w:p>
            <w:pPr>
              <w:jc w:val="left"/>
            </w:pPr>
            <w:r>
              <w:rPr>
                <w:sz w:val="18"/>
              </w:rPr>
              <w:t>Centipeda sp. (in: firmicutes)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177</w:t>
            </w:r>
          </w:p>
        </w:tc>
        <w:tc>
          <w:tcPr>
            <w:tcW w:type="dxa" w:w="1008"/>
            <w:vAlign w:val="center"/>
          </w:tcPr>
          <w:p>
            <w:pPr>
              <w:jc w:val="right"/>
            </w:pPr>
            <w:r>
              <w:rPr>
                <w:sz w:val="18"/>
              </w:rPr>
              <w:t>38</w:t>
            </w:r>
          </w:p>
        </w:tc>
        <w:tc>
          <w:tcPr>
            <w:tcW w:type="dxa" w:w="720"/>
            <w:vAlign w:val="center"/>
          </w:tcPr>
          <w:p>
            <w:pPr>
              <w:jc w:val="right"/>
            </w:pPr>
            <w:r>
              <w:rPr>
                <w:sz w:val="18"/>
              </w:rPr>
              <w:t>0.06</w:t>
            </w:r>
          </w:p>
        </w:tc>
        <w:tc>
          <w:tcPr>
            <w:tcW w:type="dxa" w:w="1152"/>
            <w:vAlign w:val="center"/>
          </w:tcPr>
          <w:p>
            <w:pPr>
              <w:jc w:val="right"/>
            </w:pPr>
            <w:r>
              <w:rPr>
                <w:sz w:val="18"/>
              </w:rPr>
              <w:t>915170</w:t>
            </w:r>
          </w:p>
        </w:tc>
        <w:tc>
          <w:tcPr>
            <w:tcW w:type="dxa" w:w="1728"/>
            <w:vAlign w:val="center"/>
          </w:tcPr>
          <w:p>
            <w:pPr>
              <w:jc w:val="left"/>
            </w:pPr>
            <w:r>
              <w:rPr>
                <w:sz w:val="18"/>
              </w:rPr>
              <w:t>NCBI-3-16S@HQ452852.1</w:t>
            </w:r>
          </w:p>
        </w:tc>
        <w:tc>
          <w:tcPr>
            <w:tcW w:type="dxa" w:w="1728"/>
            <w:vAlign w:val="center"/>
          </w:tcPr>
          <w:p>
            <w:pPr>
              <w:jc w:val="left"/>
            </w:pPr>
            <w:r>
              <w:rPr>
                <w:sz w:val="18"/>
              </w:rPr>
              <w:t>Clostridiales bacterium 24-4c</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24-4c</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178</w:t>
            </w:r>
          </w:p>
        </w:tc>
        <w:tc>
          <w:tcPr>
            <w:tcW w:type="dxa" w:w="1008"/>
            <w:vAlign w:val="center"/>
          </w:tcPr>
          <w:p>
            <w:pPr>
              <w:jc w:val="right"/>
            </w:pPr>
            <w:r>
              <w:rPr>
                <w:sz w:val="18"/>
              </w:rPr>
              <w:t>38</w:t>
            </w:r>
          </w:p>
        </w:tc>
        <w:tc>
          <w:tcPr>
            <w:tcW w:type="dxa" w:w="720"/>
            <w:vAlign w:val="center"/>
          </w:tcPr>
          <w:p>
            <w:pPr>
              <w:jc w:val="right"/>
            </w:pPr>
            <w:r>
              <w:rPr>
                <w:sz w:val="18"/>
              </w:rPr>
              <w:t>0.06</w:t>
            </w:r>
          </w:p>
        </w:tc>
        <w:tc>
          <w:tcPr>
            <w:tcW w:type="dxa" w:w="1152"/>
            <w:vAlign w:val="center"/>
          </w:tcPr>
          <w:p>
            <w:pPr>
              <w:jc w:val="right"/>
            </w:pPr>
            <w:r>
              <w:rPr>
                <w:sz w:val="18"/>
              </w:rPr>
              <w:t>537405</w:t>
            </w:r>
          </w:p>
        </w:tc>
        <w:tc>
          <w:tcPr>
            <w:tcW w:type="dxa" w:w="1728"/>
            <w:vAlign w:val="center"/>
          </w:tcPr>
          <w:p>
            <w:pPr>
              <w:jc w:val="left"/>
            </w:pPr>
            <w:r>
              <w:rPr>
                <w:sz w:val="18"/>
              </w:rPr>
              <w:t>NCBI-3-16S@EU728724.1</w:t>
            </w:r>
          </w:p>
        </w:tc>
        <w:tc>
          <w:tcPr>
            <w:tcW w:type="dxa" w:w="1728"/>
            <w:vAlign w:val="center"/>
          </w:tcPr>
          <w:p>
            <w:pPr>
              <w:jc w:val="left"/>
            </w:pPr>
            <w:r>
              <w:rPr>
                <w:sz w:val="18"/>
              </w:rPr>
              <w:t>Lactobacillales bacterium DJF_B280</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Lactobacillales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Lactobacillales bacterium DJF_B280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179</w:t>
            </w:r>
          </w:p>
        </w:tc>
        <w:tc>
          <w:tcPr>
            <w:tcW w:type="dxa" w:w="1008"/>
            <w:vAlign w:val="center"/>
          </w:tcPr>
          <w:p>
            <w:pPr>
              <w:jc w:val="right"/>
            </w:pPr>
            <w:r>
              <w:rPr>
                <w:sz w:val="18"/>
              </w:rPr>
              <w:t>38</w:t>
            </w:r>
          </w:p>
        </w:tc>
        <w:tc>
          <w:tcPr>
            <w:tcW w:type="dxa" w:w="720"/>
            <w:vAlign w:val="center"/>
          </w:tcPr>
          <w:p>
            <w:pPr>
              <w:jc w:val="right"/>
            </w:pPr>
            <w:r>
              <w:rPr>
                <w:sz w:val="18"/>
              </w:rPr>
              <w:t>0.06</w:t>
            </w:r>
          </w:p>
        </w:tc>
        <w:tc>
          <w:tcPr>
            <w:tcW w:type="dxa" w:w="1152"/>
            <w:vAlign w:val="center"/>
          </w:tcPr>
          <w:p>
            <w:pPr>
              <w:jc w:val="right"/>
            </w:pPr>
            <w:r>
              <w:rPr>
                <w:sz w:val="18"/>
              </w:rPr>
              <w:t>399354</w:t>
            </w:r>
          </w:p>
        </w:tc>
        <w:tc>
          <w:tcPr>
            <w:tcW w:type="dxa" w:w="1728"/>
            <w:vAlign w:val="center"/>
          </w:tcPr>
          <w:p>
            <w:pPr>
              <w:jc w:val="left"/>
            </w:pPr>
            <w:r>
              <w:rPr>
                <w:sz w:val="18"/>
              </w:rPr>
              <w:t>NCBI-3-16S@DQ833395.1</w:t>
            </w:r>
          </w:p>
        </w:tc>
        <w:tc>
          <w:tcPr>
            <w:tcW w:type="dxa" w:w="1728"/>
            <w:vAlign w:val="center"/>
          </w:tcPr>
          <w:p>
            <w:pPr>
              <w:jc w:val="left"/>
            </w:pPr>
            <w:r>
              <w:rPr>
                <w:sz w:val="18"/>
              </w:rPr>
              <w:t>Sphaerochaeta sp. 'Grapes TMA14'</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 'Grapes TMA14'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180</w:t>
            </w:r>
          </w:p>
        </w:tc>
        <w:tc>
          <w:tcPr>
            <w:tcW w:type="dxa" w:w="1008"/>
            <w:vAlign w:val="center"/>
          </w:tcPr>
          <w:p>
            <w:pPr>
              <w:jc w:val="right"/>
            </w:pPr>
            <w:r>
              <w:rPr>
                <w:sz w:val="18"/>
              </w:rPr>
              <w:t>38</w:t>
            </w:r>
          </w:p>
        </w:tc>
        <w:tc>
          <w:tcPr>
            <w:tcW w:type="dxa" w:w="720"/>
            <w:vAlign w:val="center"/>
          </w:tcPr>
          <w:p>
            <w:pPr>
              <w:jc w:val="right"/>
            </w:pPr>
            <w:r>
              <w:rPr>
                <w:sz w:val="18"/>
              </w:rPr>
              <w:t>0.06</w:t>
            </w:r>
          </w:p>
        </w:tc>
        <w:tc>
          <w:tcPr>
            <w:tcW w:type="dxa" w:w="1152"/>
            <w:vAlign w:val="center"/>
          </w:tcPr>
          <w:p>
            <w:pPr>
              <w:jc w:val="right"/>
            </w:pPr>
            <w:r>
              <w:rPr>
                <w:sz w:val="18"/>
              </w:rPr>
              <w:t>1647716</w:t>
            </w:r>
          </w:p>
        </w:tc>
        <w:tc>
          <w:tcPr>
            <w:tcW w:type="dxa" w:w="1728"/>
            <w:vAlign w:val="center"/>
          </w:tcPr>
          <w:p>
            <w:pPr>
              <w:jc w:val="left"/>
            </w:pPr>
            <w:r>
              <w:rPr>
                <w:sz w:val="18"/>
              </w:rPr>
              <w:t>NCBI-3-16S@KR232852.1</w:t>
            </w:r>
          </w:p>
        </w:tc>
        <w:tc>
          <w:tcPr>
            <w:tcW w:type="dxa" w:w="1728"/>
            <w:vAlign w:val="center"/>
          </w:tcPr>
          <w:p>
            <w:pPr>
              <w:jc w:val="left"/>
            </w:pPr>
            <w:r>
              <w:rPr>
                <w:sz w:val="18"/>
              </w:rPr>
              <w:t>Porphyromonadaceae bacterium S190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r>
          </w:p>
        </w:tc>
        <w:tc>
          <w:tcPr>
            <w:tcW w:type="dxa" w:w="1728"/>
            <w:vAlign w:val="center"/>
          </w:tcPr>
          <w:p>
            <w:pPr>
              <w:jc w:val="left"/>
            </w:pPr>
            <w:r>
              <w:rPr>
                <w:sz w:val="18"/>
              </w:rPr>
              <w:t>Porphyromonadaceae bacterium S190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181</w:t>
            </w:r>
          </w:p>
        </w:tc>
        <w:tc>
          <w:tcPr>
            <w:tcW w:type="dxa" w:w="1008"/>
            <w:vAlign w:val="center"/>
          </w:tcPr>
          <w:p>
            <w:pPr>
              <w:jc w:val="right"/>
            </w:pPr>
            <w:r>
              <w:rPr>
                <w:sz w:val="18"/>
              </w:rPr>
              <w:t>38</w:t>
            </w:r>
          </w:p>
        </w:tc>
        <w:tc>
          <w:tcPr>
            <w:tcW w:type="dxa" w:w="720"/>
            <w:vAlign w:val="center"/>
          </w:tcPr>
          <w:p>
            <w:pPr>
              <w:jc w:val="right"/>
            </w:pPr>
            <w:r>
              <w:rPr>
                <w:sz w:val="18"/>
              </w:rPr>
              <w:t>0.06</w:t>
            </w:r>
          </w:p>
        </w:tc>
        <w:tc>
          <w:tcPr>
            <w:tcW w:type="dxa" w:w="1152"/>
            <w:vAlign w:val="center"/>
          </w:tcPr>
          <w:p>
            <w:pPr>
              <w:jc w:val="right"/>
            </w:pPr>
            <w:r>
              <w:rPr>
                <w:sz w:val="18"/>
              </w:rPr>
              <w:t>1462571</w:t>
            </w:r>
          </w:p>
        </w:tc>
        <w:tc>
          <w:tcPr>
            <w:tcW w:type="dxa" w:w="1728"/>
            <w:vAlign w:val="center"/>
          </w:tcPr>
          <w:p>
            <w:pPr>
              <w:jc w:val="left"/>
            </w:pPr>
            <w:r>
              <w:rPr>
                <w:sz w:val="18"/>
              </w:rPr>
              <w:t>NCBI-3-16S@NR_148822.1</w:t>
            </w:r>
          </w:p>
        </w:tc>
        <w:tc>
          <w:tcPr>
            <w:tcW w:type="dxa" w:w="1728"/>
            <w:vAlign w:val="center"/>
          </w:tcPr>
          <w:p>
            <w:pPr>
              <w:jc w:val="left"/>
            </w:pPr>
            <w:r>
              <w:rPr>
                <w:sz w:val="18"/>
              </w:rPr>
              <w:t>Bacteroides gallinaceum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gallinaceum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182</w:t>
            </w:r>
          </w:p>
        </w:tc>
        <w:tc>
          <w:tcPr>
            <w:tcW w:type="dxa" w:w="1008"/>
            <w:vAlign w:val="center"/>
          </w:tcPr>
          <w:p>
            <w:pPr>
              <w:jc w:val="right"/>
            </w:pPr>
            <w:r>
              <w:rPr>
                <w:sz w:val="18"/>
              </w:rPr>
              <w:t>37</w:t>
            </w:r>
          </w:p>
        </w:tc>
        <w:tc>
          <w:tcPr>
            <w:tcW w:type="dxa" w:w="720"/>
            <w:vAlign w:val="center"/>
          </w:tcPr>
          <w:p>
            <w:pPr>
              <w:jc w:val="right"/>
            </w:pPr>
            <w:r>
              <w:rPr>
                <w:sz w:val="18"/>
              </w:rPr>
              <w:t>0.06</w:t>
            </w:r>
          </w:p>
        </w:tc>
        <w:tc>
          <w:tcPr>
            <w:tcW w:type="dxa" w:w="1152"/>
            <w:vAlign w:val="center"/>
          </w:tcPr>
          <w:p>
            <w:pPr>
              <w:jc w:val="right"/>
            </w:pPr>
            <w:r>
              <w:rPr>
                <w:sz w:val="18"/>
              </w:rPr>
              <w:t>2834112</w:t>
            </w:r>
          </w:p>
        </w:tc>
        <w:tc>
          <w:tcPr>
            <w:tcW w:type="dxa" w:w="1728"/>
            <w:vAlign w:val="center"/>
          </w:tcPr>
          <w:p>
            <w:pPr>
              <w:jc w:val="left"/>
            </w:pPr>
            <w:r>
              <w:rPr>
                <w:sz w:val="18"/>
              </w:rPr>
              <w:t>NCBI-3-16S@NR_181731.1</w:t>
            </w:r>
          </w:p>
        </w:tc>
        <w:tc>
          <w:tcPr>
            <w:tcW w:type="dxa" w:w="1728"/>
            <w:vAlign w:val="center"/>
          </w:tcPr>
          <w:p>
            <w:pPr>
              <w:jc w:val="left"/>
            </w:pPr>
            <w:r>
              <w:rPr>
                <w:sz w:val="18"/>
              </w:rPr>
              <w:t>Bacteroides propionicigenes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propionicigenes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183</w:t>
            </w:r>
          </w:p>
        </w:tc>
        <w:tc>
          <w:tcPr>
            <w:tcW w:type="dxa" w:w="1008"/>
            <w:vAlign w:val="center"/>
          </w:tcPr>
          <w:p>
            <w:pPr>
              <w:jc w:val="right"/>
            </w:pPr>
            <w:r>
              <w:rPr>
                <w:sz w:val="18"/>
              </w:rPr>
              <w:t>37</w:t>
            </w:r>
          </w:p>
        </w:tc>
        <w:tc>
          <w:tcPr>
            <w:tcW w:type="dxa" w:w="720"/>
            <w:vAlign w:val="center"/>
          </w:tcPr>
          <w:p>
            <w:pPr>
              <w:jc w:val="right"/>
            </w:pPr>
            <w:r>
              <w:rPr>
                <w:sz w:val="18"/>
              </w:rPr>
              <w:t>0.06</w:t>
            </w:r>
          </w:p>
        </w:tc>
        <w:tc>
          <w:tcPr>
            <w:tcW w:type="dxa" w:w="1152"/>
            <w:vAlign w:val="center"/>
          </w:tcPr>
          <w:p>
            <w:pPr>
              <w:jc w:val="right"/>
            </w:pPr>
            <w:r>
              <w:rPr>
                <w:sz w:val="18"/>
              </w:rPr>
              <w:t>2981726</w:t>
            </w:r>
          </w:p>
        </w:tc>
        <w:tc>
          <w:tcPr>
            <w:tcW w:type="dxa" w:w="1728"/>
            <w:vAlign w:val="center"/>
          </w:tcPr>
          <w:p>
            <w:pPr>
              <w:jc w:val="left"/>
            </w:pPr>
            <w:r>
              <w:rPr>
                <w:sz w:val="18"/>
              </w:rPr>
              <w:t>NCBI-3-16S@OK510342.1</w:t>
            </w:r>
          </w:p>
        </w:tc>
        <w:tc>
          <w:tcPr>
            <w:tcW w:type="dxa" w:w="1728"/>
            <w:vAlign w:val="center"/>
          </w:tcPr>
          <w:p>
            <w:pPr>
              <w:jc w:val="left"/>
            </w:pPr>
            <w:r>
              <w:rPr>
                <w:sz w:val="18"/>
              </w:rPr>
              <w:t>Hominimerdicola aceti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Hominimerdicola</w:t>
            </w:r>
          </w:p>
        </w:tc>
        <w:tc>
          <w:tcPr>
            <w:tcW w:type="dxa" w:w="1728"/>
            <w:vAlign w:val="center"/>
          </w:tcPr>
          <w:p>
            <w:pPr>
              <w:jc w:val="left"/>
            </w:pPr>
            <w:r>
              <w:rPr>
                <w:sz w:val="18"/>
              </w:rPr>
              <w:t>Hominimerdicola aceti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184</w:t>
            </w:r>
          </w:p>
        </w:tc>
        <w:tc>
          <w:tcPr>
            <w:tcW w:type="dxa" w:w="1008"/>
            <w:vAlign w:val="center"/>
          </w:tcPr>
          <w:p>
            <w:pPr>
              <w:jc w:val="right"/>
            </w:pPr>
            <w:r>
              <w:rPr>
                <w:sz w:val="18"/>
              </w:rPr>
              <w:t>37</w:t>
            </w:r>
          </w:p>
        </w:tc>
        <w:tc>
          <w:tcPr>
            <w:tcW w:type="dxa" w:w="720"/>
            <w:vAlign w:val="center"/>
          </w:tcPr>
          <w:p>
            <w:pPr>
              <w:jc w:val="right"/>
            </w:pPr>
            <w:r>
              <w:rPr>
                <w:sz w:val="18"/>
              </w:rPr>
              <w:t>0.06</w:t>
            </w:r>
          </w:p>
        </w:tc>
        <w:tc>
          <w:tcPr>
            <w:tcW w:type="dxa" w:w="1152"/>
            <w:vAlign w:val="center"/>
          </w:tcPr>
          <w:p>
            <w:pPr>
              <w:jc w:val="right"/>
            </w:pPr>
            <w:r>
              <w:rPr>
                <w:sz w:val="18"/>
              </w:rPr>
              <w:t>28111</w:t>
            </w:r>
          </w:p>
        </w:tc>
        <w:tc>
          <w:tcPr>
            <w:tcW w:type="dxa" w:w="1728"/>
            <w:vAlign w:val="center"/>
          </w:tcPr>
          <w:p>
            <w:pPr>
              <w:jc w:val="left"/>
            </w:pPr>
            <w:r>
              <w:rPr>
                <w:sz w:val="18"/>
              </w:rPr>
              <w:t>NCBI-3-16S@MT902967.1</w:t>
            </w:r>
          </w:p>
        </w:tc>
        <w:tc>
          <w:tcPr>
            <w:tcW w:type="dxa" w:w="1728"/>
            <w:vAlign w:val="center"/>
          </w:tcPr>
          <w:p>
            <w:pPr>
              <w:jc w:val="left"/>
            </w:pPr>
            <w:r>
              <w:rPr>
                <w:sz w:val="18"/>
              </w:rPr>
              <w:t>Bacteroides eggerthii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eggerthii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185</w:t>
            </w:r>
          </w:p>
        </w:tc>
        <w:tc>
          <w:tcPr>
            <w:tcW w:type="dxa" w:w="1008"/>
            <w:vAlign w:val="center"/>
          </w:tcPr>
          <w:p>
            <w:pPr>
              <w:jc w:val="right"/>
            </w:pPr>
            <w:r>
              <w:rPr>
                <w:sz w:val="18"/>
              </w:rPr>
              <w:t>37</w:t>
            </w:r>
          </w:p>
        </w:tc>
        <w:tc>
          <w:tcPr>
            <w:tcW w:type="dxa" w:w="720"/>
            <w:vAlign w:val="center"/>
          </w:tcPr>
          <w:p>
            <w:pPr>
              <w:jc w:val="right"/>
            </w:pPr>
            <w:r>
              <w:rPr>
                <w:sz w:val="18"/>
              </w:rPr>
              <w:t>0.06</w:t>
            </w:r>
          </w:p>
        </w:tc>
        <w:tc>
          <w:tcPr>
            <w:tcW w:type="dxa" w:w="1152"/>
            <w:vAlign w:val="center"/>
          </w:tcPr>
          <w:p>
            <w:pPr>
              <w:jc w:val="right"/>
            </w:pPr>
            <w:r>
              <w:rPr>
                <w:sz w:val="18"/>
              </w:rPr>
              <w:t>1030127</w:t>
            </w:r>
          </w:p>
        </w:tc>
        <w:tc>
          <w:tcPr>
            <w:tcW w:type="dxa" w:w="1728"/>
            <w:vAlign w:val="center"/>
          </w:tcPr>
          <w:p>
            <w:pPr>
              <w:jc w:val="left"/>
            </w:pPr>
            <w:r>
              <w:rPr>
                <w:sz w:val="18"/>
              </w:rPr>
              <w:t>NCBI-3-16S@JF813174.1</w:t>
            </w:r>
          </w:p>
        </w:tc>
        <w:tc>
          <w:tcPr>
            <w:tcW w:type="dxa" w:w="1728"/>
            <w:vAlign w:val="center"/>
          </w:tcPr>
          <w:p>
            <w:pPr>
              <w:jc w:val="left"/>
            </w:pPr>
            <w:r>
              <w:rPr>
                <w:sz w:val="18"/>
              </w:rPr>
              <w:t>Bacteroides sp. dnLKV2</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dnLKV2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186</w:t>
            </w:r>
          </w:p>
        </w:tc>
        <w:tc>
          <w:tcPr>
            <w:tcW w:type="dxa" w:w="1008"/>
            <w:vAlign w:val="center"/>
          </w:tcPr>
          <w:p>
            <w:pPr>
              <w:jc w:val="right"/>
            </w:pPr>
            <w:r>
              <w:rPr>
                <w:sz w:val="18"/>
              </w:rPr>
              <w:t>36</w:t>
            </w:r>
          </w:p>
        </w:tc>
        <w:tc>
          <w:tcPr>
            <w:tcW w:type="dxa" w:w="720"/>
            <w:vAlign w:val="center"/>
          </w:tcPr>
          <w:p>
            <w:pPr>
              <w:jc w:val="right"/>
            </w:pPr>
            <w:r>
              <w:rPr>
                <w:sz w:val="18"/>
              </w:rPr>
              <w:t>0.06</w:t>
            </w:r>
          </w:p>
        </w:tc>
        <w:tc>
          <w:tcPr>
            <w:tcW w:type="dxa" w:w="1152"/>
            <w:vAlign w:val="center"/>
          </w:tcPr>
          <w:p>
            <w:pPr>
              <w:jc w:val="right"/>
            </w:pPr>
            <w:r>
              <w:rPr>
                <w:sz w:val="18"/>
              </w:rPr>
              <w:t>376804</w:t>
            </w:r>
          </w:p>
        </w:tc>
        <w:tc>
          <w:tcPr>
            <w:tcW w:type="dxa" w:w="1728"/>
            <w:vAlign w:val="center"/>
          </w:tcPr>
          <w:p>
            <w:pPr>
              <w:jc w:val="left"/>
            </w:pPr>
            <w:r>
              <w:rPr>
                <w:sz w:val="18"/>
              </w:rPr>
              <w:t>NCBI-3-16S@NR_041446.1</w:t>
            </w:r>
          </w:p>
        </w:tc>
        <w:tc>
          <w:tcPr>
            <w:tcW w:type="dxa" w:w="1728"/>
            <w:vAlign w:val="center"/>
          </w:tcPr>
          <w:p>
            <w:pPr>
              <w:jc w:val="left"/>
            </w:pPr>
            <w:r>
              <w:rPr>
                <w:sz w:val="18"/>
              </w:rPr>
              <w:t>Phocaeicola barnesiae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barnesiae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187</w:t>
            </w:r>
          </w:p>
        </w:tc>
        <w:tc>
          <w:tcPr>
            <w:tcW w:type="dxa" w:w="1008"/>
            <w:vAlign w:val="center"/>
          </w:tcPr>
          <w:p>
            <w:pPr>
              <w:jc w:val="right"/>
            </w:pPr>
            <w:r>
              <w:rPr>
                <w:sz w:val="18"/>
              </w:rPr>
              <w:t>36</w:t>
            </w:r>
          </w:p>
        </w:tc>
        <w:tc>
          <w:tcPr>
            <w:tcW w:type="dxa" w:w="720"/>
            <w:vAlign w:val="center"/>
          </w:tcPr>
          <w:p>
            <w:pPr>
              <w:jc w:val="right"/>
            </w:pPr>
            <w:r>
              <w:rPr>
                <w:sz w:val="18"/>
              </w:rPr>
              <w:t>0.06</w:t>
            </w:r>
          </w:p>
        </w:tc>
        <w:tc>
          <w:tcPr>
            <w:tcW w:type="dxa" w:w="1152"/>
            <w:vAlign w:val="center"/>
          </w:tcPr>
          <w:p>
            <w:pPr>
              <w:jc w:val="right"/>
            </w:pPr>
            <w:r>
              <w:rPr>
                <w:sz w:val="18"/>
              </w:rPr>
              <w:t>377137</w:t>
            </w:r>
          </w:p>
        </w:tc>
        <w:tc>
          <w:tcPr>
            <w:tcW w:type="dxa" w:w="1728"/>
            <w:vAlign w:val="center"/>
          </w:tcPr>
          <w:p>
            <w:pPr>
              <w:jc w:val="left"/>
            </w:pPr>
            <w:r>
              <w:rPr>
                <w:sz w:val="18"/>
              </w:rPr>
              <w:t>NCBI-3-16S@AM236337.1</w:t>
            </w:r>
          </w:p>
        </w:tc>
        <w:tc>
          <w:tcPr>
            <w:tcW w:type="dxa" w:w="1728"/>
            <w:vAlign w:val="center"/>
          </w:tcPr>
          <w:p>
            <w:pPr>
              <w:jc w:val="left"/>
            </w:pPr>
            <w:r>
              <w:rPr>
                <w:sz w:val="18"/>
              </w:rPr>
              <w:t>spirochete endosymbiont of a lucinid bivalve</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spirochete endosymbiont of a lucinid bivalve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188</w:t>
            </w:r>
          </w:p>
        </w:tc>
        <w:tc>
          <w:tcPr>
            <w:tcW w:type="dxa" w:w="1008"/>
            <w:vAlign w:val="center"/>
          </w:tcPr>
          <w:p>
            <w:pPr>
              <w:jc w:val="right"/>
            </w:pPr>
            <w:r>
              <w:rPr>
                <w:sz w:val="18"/>
              </w:rPr>
              <w:t>36</w:t>
            </w:r>
          </w:p>
        </w:tc>
        <w:tc>
          <w:tcPr>
            <w:tcW w:type="dxa" w:w="720"/>
            <w:vAlign w:val="center"/>
          </w:tcPr>
          <w:p>
            <w:pPr>
              <w:jc w:val="right"/>
            </w:pPr>
            <w:r>
              <w:rPr>
                <w:sz w:val="18"/>
              </w:rPr>
              <w:t>0.06</w:t>
            </w:r>
          </w:p>
        </w:tc>
        <w:tc>
          <w:tcPr>
            <w:tcW w:type="dxa" w:w="1152"/>
            <w:vAlign w:val="center"/>
          </w:tcPr>
          <w:p>
            <w:pPr>
              <w:jc w:val="right"/>
            </w:pPr>
            <w:r>
              <w:rPr>
                <w:sz w:val="18"/>
              </w:rPr>
              <w:t>747602</w:t>
            </w:r>
          </w:p>
        </w:tc>
        <w:tc>
          <w:tcPr>
            <w:tcW w:type="dxa" w:w="1728"/>
            <w:vAlign w:val="center"/>
          </w:tcPr>
          <w:p>
            <w:pPr>
              <w:jc w:val="left"/>
            </w:pPr>
            <w:r>
              <w:rPr>
                <w:sz w:val="18"/>
              </w:rPr>
              <w:t>NCBI-3-16S@AB551425.1</w:t>
            </w:r>
          </w:p>
        </w:tc>
        <w:tc>
          <w:tcPr>
            <w:tcW w:type="dxa" w:w="1728"/>
            <w:vAlign w:val="center"/>
          </w:tcPr>
          <w:p>
            <w:pPr>
              <w:jc w:val="left"/>
            </w:pPr>
            <w:r>
              <w:rPr>
                <w:sz w:val="18"/>
              </w:rPr>
              <w:t>Clostridium sp. TG60-81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TG60-81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189</w:t>
            </w:r>
          </w:p>
        </w:tc>
        <w:tc>
          <w:tcPr>
            <w:tcW w:type="dxa" w:w="1008"/>
            <w:vAlign w:val="center"/>
          </w:tcPr>
          <w:p>
            <w:pPr>
              <w:jc w:val="right"/>
            </w:pPr>
            <w:r>
              <w:rPr>
                <w:sz w:val="18"/>
              </w:rPr>
              <w:t>35</w:t>
            </w:r>
          </w:p>
        </w:tc>
        <w:tc>
          <w:tcPr>
            <w:tcW w:type="dxa" w:w="720"/>
            <w:vAlign w:val="center"/>
          </w:tcPr>
          <w:p>
            <w:pPr>
              <w:jc w:val="right"/>
            </w:pPr>
            <w:r>
              <w:rPr>
                <w:sz w:val="18"/>
              </w:rPr>
              <w:t>0.06</w:t>
            </w:r>
          </w:p>
        </w:tc>
        <w:tc>
          <w:tcPr>
            <w:tcW w:type="dxa" w:w="1152"/>
            <w:vAlign w:val="center"/>
          </w:tcPr>
          <w:p>
            <w:pPr>
              <w:jc w:val="right"/>
            </w:pPr>
            <w:r>
              <w:rPr>
                <w:sz w:val="18"/>
              </w:rPr>
              <w:t>889071</w:t>
            </w:r>
          </w:p>
        </w:tc>
        <w:tc>
          <w:tcPr>
            <w:tcW w:type="dxa" w:w="1728"/>
            <w:vAlign w:val="center"/>
          </w:tcPr>
          <w:p>
            <w:pPr>
              <w:jc w:val="left"/>
            </w:pPr>
            <w:r>
              <w:rPr>
                <w:sz w:val="18"/>
              </w:rPr>
              <w:t>NCBI-3-16S@HQ222293.1</w:t>
            </w:r>
          </w:p>
        </w:tc>
        <w:tc>
          <w:tcPr>
            <w:tcW w:type="dxa" w:w="1728"/>
            <w:vAlign w:val="center"/>
          </w:tcPr>
          <w:p>
            <w:pPr>
              <w:jc w:val="left"/>
            </w:pPr>
            <w:r>
              <w:rPr>
                <w:sz w:val="18"/>
              </w:rPr>
              <w:t>Clostridium sp. enrichment culture clone VanCtr97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enrichment culture clone VanCtr97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190</w:t>
            </w:r>
          </w:p>
        </w:tc>
        <w:tc>
          <w:tcPr>
            <w:tcW w:type="dxa" w:w="1008"/>
            <w:vAlign w:val="center"/>
          </w:tcPr>
          <w:p>
            <w:pPr>
              <w:jc w:val="right"/>
            </w:pPr>
            <w:r>
              <w:rPr>
                <w:sz w:val="18"/>
              </w:rPr>
              <w:t>35</w:t>
            </w:r>
          </w:p>
        </w:tc>
        <w:tc>
          <w:tcPr>
            <w:tcW w:type="dxa" w:w="720"/>
            <w:vAlign w:val="center"/>
          </w:tcPr>
          <w:p>
            <w:pPr>
              <w:jc w:val="right"/>
            </w:pPr>
            <w:r>
              <w:rPr>
                <w:sz w:val="18"/>
              </w:rPr>
              <w:t>0.06</w:t>
            </w:r>
          </w:p>
        </w:tc>
        <w:tc>
          <w:tcPr>
            <w:tcW w:type="dxa" w:w="1152"/>
            <w:vAlign w:val="center"/>
          </w:tcPr>
          <w:p>
            <w:pPr>
              <w:jc w:val="right"/>
            </w:pPr>
            <w:r>
              <w:rPr>
                <w:sz w:val="18"/>
              </w:rPr>
              <w:t>1720203</w:t>
            </w:r>
          </w:p>
        </w:tc>
        <w:tc>
          <w:tcPr>
            <w:tcW w:type="dxa" w:w="1728"/>
            <w:vAlign w:val="center"/>
          </w:tcPr>
          <w:p>
            <w:pPr>
              <w:jc w:val="left"/>
            </w:pPr>
            <w:r>
              <w:rPr>
                <w:sz w:val="18"/>
              </w:rPr>
              <w:t>NCBI-3-16S@NR_169358.1</w:t>
            </w:r>
          </w:p>
        </w:tc>
        <w:tc>
          <w:tcPr>
            <w:tcW w:type="dxa" w:w="1728"/>
            <w:vAlign w:val="center"/>
          </w:tcPr>
          <w:p>
            <w:pPr>
              <w:jc w:val="left"/>
            </w:pPr>
            <w:r>
              <w:rPr>
                <w:sz w:val="18"/>
              </w:rPr>
              <w:t>Butyricimonas phoceensis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phoceensis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191</w:t>
            </w:r>
          </w:p>
        </w:tc>
        <w:tc>
          <w:tcPr>
            <w:tcW w:type="dxa" w:w="1008"/>
            <w:vAlign w:val="center"/>
          </w:tcPr>
          <w:p>
            <w:pPr>
              <w:jc w:val="right"/>
            </w:pPr>
            <w:r>
              <w:rPr>
                <w:sz w:val="18"/>
              </w:rPr>
              <w:t>35</w:t>
            </w:r>
          </w:p>
        </w:tc>
        <w:tc>
          <w:tcPr>
            <w:tcW w:type="dxa" w:w="720"/>
            <w:vAlign w:val="center"/>
          </w:tcPr>
          <w:p>
            <w:pPr>
              <w:jc w:val="right"/>
            </w:pPr>
            <w:r>
              <w:rPr>
                <w:sz w:val="18"/>
              </w:rPr>
              <w:t>0.06</w:t>
            </w:r>
          </w:p>
        </w:tc>
        <w:tc>
          <w:tcPr>
            <w:tcW w:type="dxa" w:w="1152"/>
            <w:vAlign w:val="center"/>
          </w:tcPr>
          <w:p>
            <w:pPr>
              <w:jc w:val="right"/>
            </w:pPr>
            <w:r>
              <w:rPr>
                <w:sz w:val="18"/>
              </w:rPr>
              <w:t>1288121</w:t>
            </w:r>
          </w:p>
        </w:tc>
        <w:tc>
          <w:tcPr>
            <w:tcW w:type="dxa" w:w="1728"/>
            <w:vAlign w:val="center"/>
          </w:tcPr>
          <w:p>
            <w:pPr>
              <w:jc w:val="left"/>
            </w:pPr>
            <w:r>
              <w:rPr>
                <w:sz w:val="18"/>
              </w:rPr>
              <w:t>NCBI-3-16S@NR_118219.1</w:t>
            </w:r>
          </w:p>
        </w:tc>
        <w:tc>
          <w:tcPr>
            <w:tcW w:type="dxa" w:w="1728"/>
            <w:vAlign w:val="center"/>
          </w:tcPr>
          <w:p>
            <w:pPr>
              <w:jc w:val="left"/>
            </w:pPr>
            <w:r>
              <w:rPr>
                <w:sz w:val="18"/>
              </w:rPr>
              <w:t>Alistipes senegalensis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senegalensis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192</w:t>
            </w:r>
          </w:p>
        </w:tc>
        <w:tc>
          <w:tcPr>
            <w:tcW w:type="dxa" w:w="1008"/>
            <w:vAlign w:val="center"/>
          </w:tcPr>
          <w:p>
            <w:pPr>
              <w:jc w:val="right"/>
            </w:pPr>
            <w:r>
              <w:rPr>
                <w:sz w:val="18"/>
              </w:rPr>
              <w:t>34</w:t>
            </w:r>
          </w:p>
        </w:tc>
        <w:tc>
          <w:tcPr>
            <w:tcW w:type="dxa" w:w="720"/>
            <w:vAlign w:val="center"/>
          </w:tcPr>
          <w:p>
            <w:pPr>
              <w:jc w:val="right"/>
            </w:pPr>
            <w:r>
              <w:rPr>
                <w:sz w:val="18"/>
              </w:rPr>
              <w:t>0.06</w:t>
            </w:r>
          </w:p>
        </w:tc>
        <w:tc>
          <w:tcPr>
            <w:tcW w:type="dxa" w:w="1152"/>
            <w:vAlign w:val="center"/>
          </w:tcPr>
          <w:p>
            <w:pPr>
              <w:jc w:val="right"/>
            </w:pPr>
            <w:r>
              <w:rPr>
                <w:sz w:val="18"/>
              </w:rPr>
              <w:t>569511</w:t>
            </w:r>
          </w:p>
        </w:tc>
        <w:tc>
          <w:tcPr>
            <w:tcW w:type="dxa" w:w="1728"/>
            <w:vAlign w:val="center"/>
          </w:tcPr>
          <w:p>
            <w:pPr>
              <w:jc w:val="left"/>
            </w:pPr>
            <w:r>
              <w:rPr>
                <w:sz w:val="18"/>
              </w:rPr>
              <w:t>NCBI-3-16S@FJ269048.1</w:t>
            </w:r>
          </w:p>
        </w:tc>
        <w:tc>
          <w:tcPr>
            <w:tcW w:type="dxa" w:w="1728"/>
            <w:vAlign w:val="center"/>
          </w:tcPr>
          <w:p>
            <w:pPr>
              <w:jc w:val="left"/>
            </w:pPr>
            <w:r>
              <w:rPr>
                <w:sz w:val="18"/>
              </w:rPr>
              <w:t>iron-reducing bacterium enrichment culture clone HN7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193</w:t>
            </w:r>
          </w:p>
        </w:tc>
        <w:tc>
          <w:tcPr>
            <w:tcW w:type="dxa" w:w="1008"/>
            <w:vAlign w:val="center"/>
          </w:tcPr>
          <w:p>
            <w:pPr>
              <w:jc w:val="right"/>
            </w:pPr>
            <w:r>
              <w:rPr>
                <w:sz w:val="18"/>
              </w:rPr>
              <w:t>33</w:t>
            </w:r>
          </w:p>
        </w:tc>
        <w:tc>
          <w:tcPr>
            <w:tcW w:type="dxa" w:w="720"/>
            <w:vAlign w:val="center"/>
          </w:tcPr>
          <w:p>
            <w:pPr>
              <w:jc w:val="right"/>
            </w:pPr>
            <w:r>
              <w:rPr>
                <w:sz w:val="18"/>
              </w:rPr>
              <w:t>0.06</w:t>
            </w:r>
          </w:p>
        </w:tc>
        <w:tc>
          <w:tcPr>
            <w:tcW w:type="dxa" w:w="1152"/>
            <w:vAlign w:val="center"/>
          </w:tcPr>
          <w:p>
            <w:pPr>
              <w:jc w:val="right"/>
            </w:pPr>
            <w:r>
              <w:rPr>
                <w:sz w:val="18"/>
              </w:rPr>
              <w:t>1093223</w:t>
            </w:r>
          </w:p>
        </w:tc>
        <w:tc>
          <w:tcPr>
            <w:tcW w:type="dxa" w:w="1728"/>
            <w:vAlign w:val="center"/>
          </w:tcPr>
          <w:p>
            <w:pPr>
              <w:jc w:val="left"/>
            </w:pPr>
            <w:r>
              <w:rPr>
                <w:sz w:val="18"/>
              </w:rPr>
              <w:t>NCBI-3-16S@JN613166.1</w:t>
            </w:r>
          </w:p>
        </w:tc>
        <w:tc>
          <w:tcPr>
            <w:tcW w:type="dxa" w:w="1728"/>
            <w:vAlign w:val="center"/>
          </w:tcPr>
          <w:p>
            <w:pPr>
              <w:jc w:val="left"/>
            </w:pPr>
            <w:r>
              <w:rPr>
                <w:sz w:val="18"/>
              </w:rPr>
              <w:t>Anaerovibrio sp. 656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Anaerovibrio</w:t>
            </w:r>
          </w:p>
        </w:tc>
        <w:tc>
          <w:tcPr>
            <w:tcW w:type="dxa" w:w="1728"/>
            <w:vAlign w:val="center"/>
          </w:tcPr>
          <w:p>
            <w:pPr>
              <w:jc w:val="left"/>
            </w:pPr>
            <w:r>
              <w:rPr>
                <w:sz w:val="18"/>
              </w:rPr>
              <w:t>Anaerovibrio sp. 656</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194</w:t>
            </w:r>
          </w:p>
        </w:tc>
        <w:tc>
          <w:tcPr>
            <w:tcW w:type="dxa" w:w="1008"/>
            <w:vAlign w:val="center"/>
          </w:tcPr>
          <w:p>
            <w:pPr>
              <w:jc w:val="right"/>
            </w:pPr>
            <w:r>
              <w:rPr>
                <w:sz w:val="18"/>
              </w:rPr>
              <w:t>33</w:t>
            </w:r>
          </w:p>
        </w:tc>
        <w:tc>
          <w:tcPr>
            <w:tcW w:type="dxa" w:w="720"/>
            <w:vAlign w:val="center"/>
          </w:tcPr>
          <w:p>
            <w:pPr>
              <w:jc w:val="right"/>
            </w:pPr>
            <w:r>
              <w:rPr>
                <w:sz w:val="18"/>
              </w:rPr>
              <w:t>0.06</w:t>
            </w:r>
          </w:p>
        </w:tc>
        <w:tc>
          <w:tcPr>
            <w:tcW w:type="dxa" w:w="1152"/>
            <w:vAlign w:val="center"/>
          </w:tcPr>
          <w:p>
            <w:pPr>
              <w:jc w:val="right"/>
            </w:pPr>
            <w:r>
              <w:rPr>
                <w:sz w:val="18"/>
              </w:rPr>
              <w:t>78930</w:t>
            </w:r>
          </w:p>
        </w:tc>
        <w:tc>
          <w:tcPr>
            <w:tcW w:type="dxa" w:w="1728"/>
            <w:vAlign w:val="center"/>
          </w:tcPr>
          <w:p>
            <w:pPr>
              <w:jc w:val="left"/>
            </w:pPr>
            <w:r>
              <w:rPr>
                <w:sz w:val="18"/>
              </w:rPr>
              <w:t>NCBI-3-16S@AJ009450.1</w:t>
            </w:r>
          </w:p>
        </w:tc>
        <w:tc>
          <w:tcPr>
            <w:tcW w:type="dxa" w:w="1728"/>
            <w:vAlign w:val="center"/>
          </w:tcPr>
          <w:p>
            <w:pPr>
              <w:jc w:val="left"/>
            </w:pPr>
            <w:r>
              <w:rPr>
                <w:sz w:val="18"/>
              </w:rPr>
              <w:t>chimeric sequence SJA-7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chimeric sequence SJA-7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195</w:t>
            </w:r>
          </w:p>
        </w:tc>
        <w:tc>
          <w:tcPr>
            <w:tcW w:type="dxa" w:w="1008"/>
            <w:vAlign w:val="center"/>
          </w:tcPr>
          <w:p>
            <w:pPr>
              <w:jc w:val="right"/>
            </w:pPr>
            <w:r>
              <w:rPr>
                <w:sz w:val="18"/>
              </w:rPr>
              <w:t>33</w:t>
            </w:r>
          </w:p>
        </w:tc>
        <w:tc>
          <w:tcPr>
            <w:tcW w:type="dxa" w:w="720"/>
            <w:vAlign w:val="center"/>
          </w:tcPr>
          <w:p>
            <w:pPr>
              <w:jc w:val="right"/>
            </w:pPr>
            <w:r>
              <w:rPr>
                <w:sz w:val="18"/>
              </w:rPr>
              <w:t>0.06</w:t>
            </w:r>
          </w:p>
        </w:tc>
        <w:tc>
          <w:tcPr>
            <w:tcW w:type="dxa" w:w="1152"/>
            <w:vAlign w:val="center"/>
          </w:tcPr>
          <w:p>
            <w:pPr>
              <w:jc w:val="right"/>
            </w:pPr>
            <w:r>
              <w:rPr>
                <w:sz w:val="18"/>
              </w:rPr>
              <w:t>46506</w:t>
            </w:r>
          </w:p>
        </w:tc>
        <w:tc>
          <w:tcPr>
            <w:tcW w:type="dxa" w:w="1728"/>
            <w:vAlign w:val="center"/>
          </w:tcPr>
          <w:p>
            <w:pPr>
              <w:jc w:val="left"/>
            </w:pPr>
            <w:r>
              <w:rPr>
                <w:sz w:val="18"/>
              </w:rPr>
              <w:t>NCBI-3-16S@OR554138.1</w:t>
            </w:r>
          </w:p>
        </w:tc>
        <w:tc>
          <w:tcPr>
            <w:tcW w:type="dxa" w:w="1728"/>
            <w:vAlign w:val="center"/>
          </w:tcPr>
          <w:p>
            <w:pPr>
              <w:jc w:val="left"/>
            </w:pPr>
            <w:r>
              <w:rPr>
                <w:sz w:val="18"/>
              </w:rPr>
              <w:t>Bacteroides stercoris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stercoris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196</w:t>
            </w:r>
          </w:p>
        </w:tc>
        <w:tc>
          <w:tcPr>
            <w:tcW w:type="dxa" w:w="1008"/>
            <w:vAlign w:val="center"/>
          </w:tcPr>
          <w:p>
            <w:pPr>
              <w:jc w:val="right"/>
            </w:pPr>
            <w:r>
              <w:rPr>
                <w:sz w:val="18"/>
              </w:rPr>
              <w:t>33</w:t>
            </w:r>
          </w:p>
        </w:tc>
        <w:tc>
          <w:tcPr>
            <w:tcW w:type="dxa" w:w="720"/>
            <w:vAlign w:val="center"/>
          </w:tcPr>
          <w:p>
            <w:pPr>
              <w:jc w:val="right"/>
            </w:pPr>
            <w:r>
              <w:rPr>
                <w:sz w:val="18"/>
              </w:rPr>
              <w:t>0.06</w:t>
            </w:r>
          </w:p>
        </w:tc>
        <w:tc>
          <w:tcPr>
            <w:tcW w:type="dxa" w:w="1152"/>
            <w:vAlign w:val="center"/>
          </w:tcPr>
          <w:p>
            <w:pPr>
              <w:jc w:val="right"/>
            </w:pPr>
            <w:r>
              <w:rPr>
                <w:sz w:val="18"/>
              </w:rPr>
              <w:t>1159215</w:t>
            </w:r>
          </w:p>
        </w:tc>
        <w:tc>
          <w:tcPr>
            <w:tcW w:type="dxa" w:w="1728"/>
            <w:vAlign w:val="center"/>
          </w:tcPr>
          <w:p>
            <w:pPr>
              <w:jc w:val="left"/>
            </w:pPr>
            <w:r>
              <w:rPr>
                <w:sz w:val="18"/>
              </w:rPr>
              <w:t>NCBI-3-16S@AB702928.1</w:t>
            </w:r>
          </w:p>
        </w:tc>
        <w:tc>
          <w:tcPr>
            <w:tcW w:type="dxa" w:w="1728"/>
            <w:vAlign w:val="center"/>
          </w:tcPr>
          <w:p>
            <w:pPr>
              <w:jc w:val="left"/>
            </w:pPr>
            <w:r>
              <w:rPr>
                <w:sz w:val="18"/>
              </w:rPr>
              <w:t>Clostridiales bacterium CIEAF 020</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020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197</w:t>
            </w:r>
          </w:p>
        </w:tc>
        <w:tc>
          <w:tcPr>
            <w:tcW w:type="dxa" w:w="1008"/>
            <w:vAlign w:val="center"/>
          </w:tcPr>
          <w:p>
            <w:pPr>
              <w:jc w:val="right"/>
            </w:pPr>
            <w:r>
              <w:rPr>
                <w:sz w:val="18"/>
              </w:rPr>
              <w:t>33</w:t>
            </w:r>
          </w:p>
        </w:tc>
        <w:tc>
          <w:tcPr>
            <w:tcW w:type="dxa" w:w="720"/>
            <w:vAlign w:val="center"/>
          </w:tcPr>
          <w:p>
            <w:pPr>
              <w:jc w:val="right"/>
            </w:pPr>
            <w:r>
              <w:rPr>
                <w:sz w:val="18"/>
              </w:rPr>
              <w:t>0.06</w:t>
            </w:r>
          </w:p>
        </w:tc>
        <w:tc>
          <w:tcPr>
            <w:tcW w:type="dxa" w:w="1152"/>
            <w:vAlign w:val="center"/>
          </w:tcPr>
          <w:p>
            <w:pPr>
              <w:jc w:val="right"/>
            </w:pPr>
            <w:r>
              <w:rPr>
                <w:sz w:val="18"/>
              </w:rPr>
              <w:t>2966552</w:t>
            </w:r>
          </w:p>
        </w:tc>
        <w:tc>
          <w:tcPr>
            <w:tcW w:type="dxa" w:w="1728"/>
            <w:vAlign w:val="center"/>
          </w:tcPr>
          <w:p>
            <w:pPr>
              <w:jc w:val="left"/>
            </w:pPr>
            <w:r>
              <w:rPr>
                <w:sz w:val="18"/>
              </w:rPr>
              <w:t>NCBI-3-16S@ON921083.1</w:t>
            </w:r>
          </w:p>
        </w:tc>
        <w:tc>
          <w:tcPr>
            <w:tcW w:type="dxa" w:w="1728"/>
            <w:vAlign w:val="center"/>
          </w:tcPr>
          <w:p>
            <w:pPr>
              <w:jc w:val="left"/>
            </w:pPr>
            <w:r>
              <w:rPr>
                <w:sz w:val="18"/>
              </w:rPr>
              <w:t>Thermocaproicibacter melissae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Thermocaproicibacter</w:t>
            </w:r>
          </w:p>
        </w:tc>
        <w:tc>
          <w:tcPr>
            <w:tcW w:type="dxa" w:w="1728"/>
            <w:vAlign w:val="center"/>
          </w:tcPr>
          <w:p>
            <w:pPr>
              <w:jc w:val="left"/>
            </w:pPr>
            <w:r>
              <w:rPr>
                <w:sz w:val="18"/>
              </w:rPr>
              <w:t>Thermocaproicibacter melissae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198</w:t>
            </w:r>
          </w:p>
        </w:tc>
        <w:tc>
          <w:tcPr>
            <w:tcW w:type="dxa" w:w="1008"/>
            <w:vAlign w:val="center"/>
          </w:tcPr>
          <w:p>
            <w:pPr>
              <w:jc w:val="right"/>
            </w:pPr>
            <w:r>
              <w:rPr>
                <w:sz w:val="18"/>
              </w:rPr>
              <w:t>32</w:t>
            </w:r>
          </w:p>
        </w:tc>
        <w:tc>
          <w:tcPr>
            <w:tcW w:type="dxa" w:w="720"/>
            <w:vAlign w:val="center"/>
          </w:tcPr>
          <w:p>
            <w:pPr>
              <w:jc w:val="right"/>
            </w:pPr>
            <w:r>
              <w:rPr>
                <w:sz w:val="18"/>
              </w:rPr>
              <w:t>0.05</w:t>
            </w:r>
          </w:p>
        </w:tc>
        <w:tc>
          <w:tcPr>
            <w:tcW w:type="dxa" w:w="1152"/>
            <w:vAlign w:val="center"/>
          </w:tcPr>
          <w:p>
            <w:pPr>
              <w:jc w:val="right"/>
            </w:pPr>
            <w:r>
              <w:rPr>
                <w:sz w:val="18"/>
              </w:rPr>
              <w:t>2763053</w:t>
            </w:r>
          </w:p>
        </w:tc>
        <w:tc>
          <w:tcPr>
            <w:tcW w:type="dxa" w:w="1728"/>
            <w:vAlign w:val="center"/>
          </w:tcPr>
          <w:p>
            <w:pPr>
              <w:jc w:val="left"/>
            </w:pPr>
            <w:r>
              <w:rPr>
                <w:sz w:val="18"/>
              </w:rPr>
              <w:t>NCBI-3-16S@MT905206.1</w:t>
            </w:r>
          </w:p>
        </w:tc>
        <w:tc>
          <w:tcPr>
            <w:tcW w:type="dxa" w:w="1728"/>
            <w:vAlign w:val="center"/>
          </w:tcPr>
          <w:p>
            <w:pPr>
              <w:jc w:val="left"/>
            </w:pPr>
            <w:r>
              <w:rPr>
                <w:sz w:val="18"/>
              </w:rPr>
              <w:t>Lawsonibacter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Lawsonibacter</w:t>
            </w:r>
          </w:p>
        </w:tc>
        <w:tc>
          <w:tcPr>
            <w:tcW w:type="dxa" w:w="1728"/>
            <w:vAlign w:val="center"/>
          </w:tcPr>
          <w:p>
            <w:pPr>
              <w:jc w:val="left"/>
            </w:pPr>
            <w:r>
              <w:rPr>
                <w:sz w:val="18"/>
              </w:rPr>
              <w:t>Lawsonibacter hominis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199</w:t>
            </w:r>
          </w:p>
        </w:tc>
        <w:tc>
          <w:tcPr>
            <w:tcW w:type="dxa" w:w="1008"/>
            <w:vAlign w:val="center"/>
          </w:tcPr>
          <w:p>
            <w:pPr>
              <w:jc w:val="right"/>
            </w:pPr>
            <w:r>
              <w:rPr>
                <w:sz w:val="18"/>
              </w:rPr>
              <w:t>32</w:t>
            </w:r>
          </w:p>
        </w:tc>
        <w:tc>
          <w:tcPr>
            <w:tcW w:type="dxa" w:w="720"/>
            <w:vAlign w:val="center"/>
          </w:tcPr>
          <w:p>
            <w:pPr>
              <w:jc w:val="right"/>
            </w:pPr>
            <w:r>
              <w:rPr>
                <w:sz w:val="18"/>
              </w:rPr>
              <w:t>0.05</w:t>
            </w:r>
          </w:p>
        </w:tc>
        <w:tc>
          <w:tcPr>
            <w:tcW w:type="dxa" w:w="1152"/>
            <w:vAlign w:val="center"/>
          </w:tcPr>
          <w:p>
            <w:pPr>
              <w:jc w:val="right"/>
            </w:pPr>
            <w:r>
              <w:rPr>
                <w:sz w:val="18"/>
              </w:rPr>
              <w:t>1297617</w:t>
            </w:r>
          </w:p>
        </w:tc>
        <w:tc>
          <w:tcPr>
            <w:tcW w:type="dxa" w:w="1728"/>
            <w:vAlign w:val="center"/>
          </w:tcPr>
          <w:p>
            <w:pPr>
              <w:jc w:val="left"/>
            </w:pPr>
            <w:r>
              <w:rPr>
                <w:sz w:val="18"/>
              </w:rPr>
              <w:t>NCBI-3-16S@MZ310684.1</w:t>
            </w:r>
          </w:p>
        </w:tc>
        <w:tc>
          <w:tcPr>
            <w:tcW w:type="dxa" w:w="1728"/>
            <w:vAlign w:val="center"/>
          </w:tcPr>
          <w:p>
            <w:pPr>
              <w:jc w:val="left"/>
            </w:pPr>
            <w:r>
              <w:rPr>
                <w:sz w:val="18"/>
              </w:rPr>
              <w:t>Intestinimonas butyriciproducens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Intestinimonas</w:t>
            </w:r>
          </w:p>
        </w:tc>
        <w:tc>
          <w:tcPr>
            <w:tcW w:type="dxa" w:w="1728"/>
            <w:vAlign w:val="center"/>
          </w:tcPr>
          <w:p>
            <w:pPr>
              <w:jc w:val="left"/>
            </w:pPr>
            <w:r>
              <w:rPr>
                <w:sz w:val="18"/>
              </w:rPr>
              <w:t>Intestinimonas butyriciproducens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200</w:t>
            </w:r>
          </w:p>
        </w:tc>
        <w:tc>
          <w:tcPr>
            <w:tcW w:type="dxa" w:w="1008"/>
            <w:vAlign w:val="center"/>
          </w:tcPr>
          <w:p>
            <w:pPr>
              <w:jc w:val="right"/>
            </w:pPr>
            <w:r>
              <w:rPr>
                <w:sz w:val="18"/>
              </w:rPr>
              <w:t>32</w:t>
            </w:r>
          </w:p>
        </w:tc>
        <w:tc>
          <w:tcPr>
            <w:tcW w:type="dxa" w:w="720"/>
            <w:vAlign w:val="center"/>
          </w:tcPr>
          <w:p>
            <w:pPr>
              <w:jc w:val="right"/>
            </w:pPr>
            <w:r>
              <w:rPr>
                <w:sz w:val="18"/>
              </w:rPr>
              <w:t>0.05</w:t>
            </w:r>
          </w:p>
        </w:tc>
        <w:tc>
          <w:tcPr>
            <w:tcW w:type="dxa" w:w="1152"/>
            <w:vAlign w:val="center"/>
          </w:tcPr>
          <w:p>
            <w:pPr>
              <w:jc w:val="right"/>
            </w:pPr>
            <w:r>
              <w:rPr>
                <w:sz w:val="18"/>
              </w:rPr>
              <w:t>1898111</w:t>
            </w:r>
          </w:p>
        </w:tc>
        <w:tc>
          <w:tcPr>
            <w:tcW w:type="dxa" w:w="1728"/>
            <w:vAlign w:val="center"/>
          </w:tcPr>
          <w:p>
            <w:pPr>
              <w:jc w:val="left"/>
            </w:pPr>
            <w:r>
              <w:rPr>
                <w:sz w:val="18"/>
              </w:rPr>
              <w:t>NCBI-3-16S@MZ262878.1</w:t>
            </w:r>
          </w:p>
        </w:tc>
        <w:tc>
          <w:tcPr>
            <w:tcW w:type="dxa" w:w="1728"/>
            <w:vAlign w:val="center"/>
          </w:tcPr>
          <w:p>
            <w:pPr>
              <w:jc w:val="left"/>
            </w:pPr>
            <w:r>
              <w:rPr>
                <w:sz w:val="18"/>
              </w:rPr>
              <w:t>Cryomorphaceae bacterium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Cryomorphaceae</w:t>
            </w:r>
          </w:p>
        </w:tc>
        <w:tc>
          <w:tcPr>
            <w:tcW w:type="dxa" w:w="1440"/>
            <w:vAlign w:val="center"/>
          </w:tcPr>
          <w:p>
            <w:pPr>
              <w:jc w:val="left"/>
            </w:pPr>
            <w:r>
              <w:rPr>
                <w:sz w:val="18"/>
              </w:rPr>
            </w:r>
          </w:p>
        </w:tc>
        <w:tc>
          <w:tcPr>
            <w:tcW w:type="dxa" w:w="1728"/>
            <w:vAlign w:val="center"/>
          </w:tcPr>
          <w:p>
            <w:pPr>
              <w:jc w:val="left"/>
            </w:pPr>
            <w:r>
              <w:rPr>
                <w:sz w:val="18"/>
              </w:rPr>
              <w:t>Cryomorphaceae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201</w:t>
            </w:r>
          </w:p>
        </w:tc>
        <w:tc>
          <w:tcPr>
            <w:tcW w:type="dxa" w:w="1008"/>
            <w:vAlign w:val="center"/>
          </w:tcPr>
          <w:p>
            <w:pPr>
              <w:jc w:val="right"/>
            </w:pPr>
            <w:r>
              <w:rPr>
                <w:sz w:val="18"/>
              </w:rPr>
              <w:t>32</w:t>
            </w:r>
          </w:p>
        </w:tc>
        <w:tc>
          <w:tcPr>
            <w:tcW w:type="dxa" w:w="720"/>
            <w:vAlign w:val="center"/>
          </w:tcPr>
          <w:p>
            <w:pPr>
              <w:jc w:val="right"/>
            </w:pPr>
            <w:r>
              <w:rPr>
                <w:sz w:val="18"/>
              </w:rPr>
              <w:t>0.05</w:t>
            </w:r>
          </w:p>
        </w:tc>
        <w:tc>
          <w:tcPr>
            <w:tcW w:type="dxa" w:w="1152"/>
            <w:vAlign w:val="center"/>
          </w:tcPr>
          <w:p>
            <w:pPr>
              <w:jc w:val="right"/>
            </w:pPr>
            <w:r>
              <w:rPr>
                <w:sz w:val="18"/>
              </w:rPr>
              <w:t>2763660</w:t>
            </w:r>
          </w:p>
        </w:tc>
        <w:tc>
          <w:tcPr>
            <w:tcW w:type="dxa" w:w="1728"/>
            <w:vAlign w:val="center"/>
          </w:tcPr>
          <w:p>
            <w:pPr>
              <w:jc w:val="left"/>
            </w:pPr>
            <w:r>
              <w:rPr>
                <w:sz w:val="18"/>
              </w:rPr>
              <w:t>NCBI-3-16S@NR_181384.1</w:t>
            </w:r>
          </w:p>
        </w:tc>
        <w:tc>
          <w:tcPr>
            <w:tcW w:type="dxa" w:w="1728"/>
            <w:vAlign w:val="center"/>
          </w:tcPr>
          <w:p>
            <w:pPr>
              <w:jc w:val="left"/>
            </w:pPr>
            <w:r>
              <w:rPr>
                <w:sz w:val="18"/>
              </w:rPr>
              <w:t>Feifania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Feifaniaceae</w:t>
            </w:r>
          </w:p>
        </w:tc>
        <w:tc>
          <w:tcPr>
            <w:tcW w:type="dxa" w:w="1440"/>
            <w:vAlign w:val="center"/>
          </w:tcPr>
          <w:p>
            <w:pPr>
              <w:jc w:val="left"/>
            </w:pPr>
            <w:r>
              <w:rPr>
                <w:sz w:val="18"/>
              </w:rPr>
              <w:t>Feifania</w:t>
            </w:r>
          </w:p>
        </w:tc>
        <w:tc>
          <w:tcPr>
            <w:tcW w:type="dxa" w:w="1728"/>
            <w:vAlign w:val="center"/>
          </w:tcPr>
          <w:p>
            <w:pPr>
              <w:jc w:val="left"/>
            </w:pPr>
            <w:r>
              <w:rPr>
                <w:sz w:val="18"/>
              </w:rPr>
              <w:t>Feifania hominis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202</w:t>
            </w:r>
          </w:p>
        </w:tc>
        <w:tc>
          <w:tcPr>
            <w:tcW w:type="dxa" w:w="1008"/>
            <w:vAlign w:val="center"/>
          </w:tcPr>
          <w:p>
            <w:pPr>
              <w:jc w:val="right"/>
            </w:pPr>
            <w:r>
              <w:rPr>
                <w:sz w:val="18"/>
              </w:rPr>
              <w:t>31</w:t>
            </w:r>
          </w:p>
        </w:tc>
        <w:tc>
          <w:tcPr>
            <w:tcW w:type="dxa" w:w="720"/>
            <w:vAlign w:val="center"/>
          </w:tcPr>
          <w:p>
            <w:pPr>
              <w:jc w:val="right"/>
            </w:pPr>
            <w:r>
              <w:rPr>
                <w:sz w:val="18"/>
              </w:rPr>
              <w:t>0.05</w:t>
            </w:r>
          </w:p>
        </w:tc>
        <w:tc>
          <w:tcPr>
            <w:tcW w:type="dxa" w:w="1152"/>
            <w:vAlign w:val="center"/>
          </w:tcPr>
          <w:p>
            <w:pPr>
              <w:jc w:val="right"/>
            </w:pPr>
            <w:r>
              <w:rPr>
                <w:sz w:val="18"/>
              </w:rPr>
              <w:t>39490</w:t>
            </w:r>
          </w:p>
        </w:tc>
        <w:tc>
          <w:tcPr>
            <w:tcW w:type="dxa" w:w="1728"/>
            <w:vAlign w:val="center"/>
          </w:tcPr>
          <w:p>
            <w:pPr>
              <w:jc w:val="left"/>
            </w:pPr>
            <w:r>
              <w:rPr>
                <w:sz w:val="18"/>
              </w:rPr>
              <w:t>NCBI-3-16S@KT221541.1</w:t>
            </w:r>
          </w:p>
        </w:tc>
        <w:tc>
          <w:tcPr>
            <w:tcW w:type="dxa" w:w="1728"/>
            <w:vAlign w:val="center"/>
          </w:tcPr>
          <w:p>
            <w:pPr>
              <w:jc w:val="left"/>
            </w:pPr>
            <w:r>
              <w:rPr>
                <w:sz w:val="18"/>
              </w:rPr>
              <w:t>Eubacterium ramulus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ramulus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203</w:t>
            </w:r>
          </w:p>
        </w:tc>
        <w:tc>
          <w:tcPr>
            <w:tcW w:type="dxa" w:w="1008"/>
            <w:vAlign w:val="center"/>
          </w:tcPr>
          <w:p>
            <w:pPr>
              <w:jc w:val="right"/>
            </w:pPr>
            <w:r>
              <w:rPr>
                <w:sz w:val="18"/>
              </w:rPr>
              <w:t>31</w:t>
            </w:r>
          </w:p>
        </w:tc>
        <w:tc>
          <w:tcPr>
            <w:tcW w:type="dxa" w:w="720"/>
            <w:vAlign w:val="center"/>
          </w:tcPr>
          <w:p>
            <w:pPr>
              <w:jc w:val="right"/>
            </w:pPr>
            <w:r>
              <w:rPr>
                <w:sz w:val="18"/>
              </w:rPr>
              <w:t>0.05</w:t>
            </w:r>
          </w:p>
        </w:tc>
        <w:tc>
          <w:tcPr>
            <w:tcW w:type="dxa" w:w="1152"/>
            <w:vAlign w:val="center"/>
          </w:tcPr>
          <w:p>
            <w:pPr>
              <w:jc w:val="right"/>
            </w:pPr>
            <w:r>
              <w:rPr>
                <w:sz w:val="18"/>
              </w:rPr>
              <w:t>1335613</w:t>
            </w:r>
          </w:p>
        </w:tc>
        <w:tc>
          <w:tcPr>
            <w:tcW w:type="dxa" w:w="1728"/>
            <w:vAlign w:val="center"/>
          </w:tcPr>
          <w:p>
            <w:pPr>
              <w:jc w:val="left"/>
            </w:pPr>
            <w:r>
              <w:rPr>
                <w:sz w:val="18"/>
              </w:rPr>
              <w:t>NCBI-3-16S@MK544835.1</w:t>
            </w:r>
          </w:p>
        </w:tc>
        <w:tc>
          <w:tcPr>
            <w:tcW w:type="dxa" w:w="1728"/>
            <w:vAlign w:val="center"/>
          </w:tcPr>
          <w:p>
            <w:pPr>
              <w:jc w:val="left"/>
            </w:pPr>
            <w:r>
              <w:rPr>
                <w:sz w:val="18"/>
              </w:rPr>
              <w:t>Gordonibacter urolithinfaciens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urolithinfaciens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204</w:t>
            </w:r>
          </w:p>
        </w:tc>
        <w:tc>
          <w:tcPr>
            <w:tcW w:type="dxa" w:w="1008"/>
            <w:vAlign w:val="center"/>
          </w:tcPr>
          <w:p>
            <w:pPr>
              <w:jc w:val="right"/>
            </w:pPr>
            <w:r>
              <w:rPr>
                <w:sz w:val="18"/>
              </w:rPr>
              <w:t>30</w:t>
            </w:r>
          </w:p>
        </w:tc>
        <w:tc>
          <w:tcPr>
            <w:tcW w:type="dxa" w:w="720"/>
            <w:vAlign w:val="center"/>
          </w:tcPr>
          <w:p>
            <w:pPr>
              <w:jc w:val="right"/>
            </w:pPr>
            <w:r>
              <w:rPr>
                <w:sz w:val="18"/>
              </w:rPr>
              <w:t>0.05</w:t>
            </w:r>
          </w:p>
        </w:tc>
        <w:tc>
          <w:tcPr>
            <w:tcW w:type="dxa" w:w="1152"/>
            <w:vAlign w:val="center"/>
          </w:tcPr>
          <w:p>
            <w:pPr>
              <w:jc w:val="right"/>
            </w:pPr>
            <w:r>
              <w:rPr>
                <w:sz w:val="18"/>
              </w:rPr>
              <w:t>1033732</w:t>
            </w:r>
          </w:p>
        </w:tc>
        <w:tc>
          <w:tcPr>
            <w:tcW w:type="dxa" w:w="1728"/>
            <w:vAlign w:val="center"/>
          </w:tcPr>
          <w:p>
            <w:pPr>
              <w:jc w:val="left"/>
            </w:pPr>
            <w:r>
              <w:rPr>
                <w:sz w:val="18"/>
              </w:rPr>
              <w:t>NCBI-3-16S@NR_118219.1</w:t>
            </w:r>
          </w:p>
        </w:tc>
        <w:tc>
          <w:tcPr>
            <w:tcW w:type="dxa" w:w="1728"/>
            <w:vAlign w:val="center"/>
          </w:tcPr>
          <w:p>
            <w:pPr>
              <w:jc w:val="left"/>
            </w:pPr>
            <w:r>
              <w:rPr>
                <w:sz w:val="18"/>
              </w:rPr>
              <w:t>Alistipes senegalensis JC50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senegalensis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205</w:t>
            </w:r>
          </w:p>
        </w:tc>
        <w:tc>
          <w:tcPr>
            <w:tcW w:type="dxa" w:w="1008"/>
            <w:vAlign w:val="center"/>
          </w:tcPr>
          <w:p>
            <w:pPr>
              <w:jc w:val="right"/>
            </w:pPr>
            <w:r>
              <w:rPr>
                <w:sz w:val="18"/>
              </w:rPr>
              <w:t>30</w:t>
            </w:r>
          </w:p>
        </w:tc>
        <w:tc>
          <w:tcPr>
            <w:tcW w:type="dxa" w:w="720"/>
            <w:vAlign w:val="center"/>
          </w:tcPr>
          <w:p>
            <w:pPr>
              <w:jc w:val="right"/>
            </w:pPr>
            <w:r>
              <w:rPr>
                <w:sz w:val="18"/>
              </w:rPr>
              <w:t>0.05</w:t>
            </w:r>
          </w:p>
        </w:tc>
        <w:tc>
          <w:tcPr>
            <w:tcW w:type="dxa" w:w="1152"/>
            <w:vAlign w:val="center"/>
          </w:tcPr>
          <w:p>
            <w:pPr>
              <w:jc w:val="right"/>
            </w:pPr>
            <w:r>
              <w:rPr>
                <w:sz w:val="18"/>
              </w:rPr>
              <w:t>1347151</w:t>
            </w:r>
          </w:p>
        </w:tc>
        <w:tc>
          <w:tcPr>
            <w:tcW w:type="dxa" w:w="1728"/>
            <w:vAlign w:val="center"/>
          </w:tcPr>
          <w:p>
            <w:pPr>
              <w:jc w:val="left"/>
            </w:pPr>
            <w:r>
              <w:rPr>
                <w:sz w:val="18"/>
              </w:rPr>
              <w:t>NCBI-3-16S@KF030226.1</w:t>
            </w:r>
          </w:p>
        </w:tc>
        <w:tc>
          <w:tcPr>
            <w:tcW w:type="dxa" w:w="1728"/>
            <w:vAlign w:val="center"/>
          </w:tcPr>
          <w:p>
            <w:pPr>
              <w:jc w:val="left"/>
            </w:pPr>
            <w:r>
              <w:rPr>
                <w:sz w:val="18"/>
              </w:rPr>
              <w:t>Petrimonas sp. canine oral taxon 434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Petrimonas</w:t>
            </w:r>
          </w:p>
        </w:tc>
        <w:tc>
          <w:tcPr>
            <w:tcW w:type="dxa" w:w="1728"/>
            <w:vAlign w:val="center"/>
          </w:tcPr>
          <w:p>
            <w:pPr>
              <w:jc w:val="left"/>
            </w:pPr>
            <w:r>
              <w:rPr>
                <w:sz w:val="18"/>
              </w:rPr>
              <w:t>Petrimonas sp. canine oral taxon 434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206</w:t>
            </w:r>
          </w:p>
        </w:tc>
        <w:tc>
          <w:tcPr>
            <w:tcW w:type="dxa" w:w="1008"/>
            <w:vAlign w:val="center"/>
          </w:tcPr>
          <w:p>
            <w:pPr>
              <w:jc w:val="right"/>
            </w:pPr>
            <w:r>
              <w:rPr>
                <w:sz w:val="18"/>
              </w:rPr>
              <w:t>30</w:t>
            </w:r>
          </w:p>
        </w:tc>
        <w:tc>
          <w:tcPr>
            <w:tcW w:type="dxa" w:w="720"/>
            <w:vAlign w:val="center"/>
          </w:tcPr>
          <w:p>
            <w:pPr>
              <w:jc w:val="right"/>
            </w:pPr>
            <w:r>
              <w:rPr>
                <w:sz w:val="18"/>
              </w:rPr>
              <w:t>0.05</w:t>
            </w:r>
          </w:p>
        </w:tc>
        <w:tc>
          <w:tcPr>
            <w:tcW w:type="dxa" w:w="1152"/>
            <w:vAlign w:val="center"/>
          </w:tcPr>
          <w:p>
            <w:pPr>
              <w:jc w:val="right"/>
            </w:pPr>
            <w:r>
              <w:rPr>
                <w:sz w:val="18"/>
              </w:rPr>
              <w:t>1972642</w:t>
            </w:r>
          </w:p>
        </w:tc>
        <w:tc>
          <w:tcPr>
            <w:tcW w:type="dxa" w:w="1728"/>
            <w:vAlign w:val="center"/>
          </w:tcPr>
          <w:p>
            <w:pPr>
              <w:jc w:val="left"/>
            </w:pPr>
            <w:r>
              <w:rPr>
                <w:sz w:val="18"/>
              </w:rPr>
              <w:t>NCBI-3-16S@MG696667.1</w:t>
            </w:r>
          </w:p>
        </w:tc>
        <w:tc>
          <w:tcPr>
            <w:tcW w:type="dxa" w:w="1728"/>
            <w:vAlign w:val="center"/>
          </w:tcPr>
          <w:p>
            <w:pPr>
              <w:jc w:val="left"/>
            </w:pPr>
            <w:r>
              <w:rPr>
                <w:sz w:val="18"/>
              </w:rPr>
              <w:t>Sphaerochaeta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207</w:t>
            </w:r>
          </w:p>
        </w:tc>
        <w:tc>
          <w:tcPr>
            <w:tcW w:type="dxa" w:w="1008"/>
            <w:vAlign w:val="center"/>
          </w:tcPr>
          <w:p>
            <w:pPr>
              <w:jc w:val="right"/>
            </w:pPr>
            <w:r>
              <w:rPr>
                <w:sz w:val="18"/>
              </w:rPr>
              <w:t>30</w:t>
            </w:r>
          </w:p>
        </w:tc>
        <w:tc>
          <w:tcPr>
            <w:tcW w:type="dxa" w:w="720"/>
            <w:vAlign w:val="center"/>
          </w:tcPr>
          <w:p>
            <w:pPr>
              <w:jc w:val="right"/>
            </w:pPr>
            <w:r>
              <w:rPr>
                <w:sz w:val="18"/>
              </w:rPr>
              <w:t>0.05</w:t>
            </w:r>
          </w:p>
        </w:tc>
        <w:tc>
          <w:tcPr>
            <w:tcW w:type="dxa" w:w="1152"/>
            <w:vAlign w:val="center"/>
          </w:tcPr>
          <w:p>
            <w:pPr>
              <w:jc w:val="right"/>
            </w:pPr>
            <w:r>
              <w:rPr>
                <w:sz w:val="18"/>
              </w:rPr>
              <w:t>1918636</w:t>
            </w:r>
          </w:p>
        </w:tc>
        <w:tc>
          <w:tcPr>
            <w:tcW w:type="dxa" w:w="1728"/>
            <w:vAlign w:val="center"/>
          </w:tcPr>
          <w:p>
            <w:pPr>
              <w:jc w:val="left"/>
            </w:pPr>
            <w:r>
              <w:rPr>
                <w:sz w:val="18"/>
              </w:rPr>
              <w:t>NCBI-3-16S@MN081649.1</w:t>
            </w:r>
          </w:p>
        </w:tc>
        <w:tc>
          <w:tcPr>
            <w:tcW w:type="dxa" w:w="1728"/>
            <w:vAlign w:val="center"/>
          </w:tcPr>
          <w:p>
            <w:pPr>
              <w:jc w:val="left"/>
            </w:pPr>
            <w:r>
              <w:rPr>
                <w:sz w:val="18"/>
              </w:rPr>
              <w:t>Acutalibacter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Acutalibacter</w:t>
            </w:r>
          </w:p>
        </w:tc>
        <w:tc>
          <w:tcPr>
            <w:tcW w:type="dxa" w:w="1728"/>
            <w:vAlign w:val="center"/>
          </w:tcPr>
          <w:p>
            <w:pPr>
              <w:jc w:val="left"/>
            </w:pPr>
            <w:r>
              <w:rPr>
                <w:sz w:val="18"/>
              </w:rPr>
              <w:t>Acutalibacter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208</w:t>
            </w:r>
          </w:p>
        </w:tc>
        <w:tc>
          <w:tcPr>
            <w:tcW w:type="dxa" w:w="1008"/>
            <w:vAlign w:val="center"/>
          </w:tcPr>
          <w:p>
            <w:pPr>
              <w:jc w:val="right"/>
            </w:pPr>
            <w:r>
              <w:rPr>
                <w:sz w:val="18"/>
              </w:rPr>
              <w:t>30</w:t>
            </w:r>
          </w:p>
        </w:tc>
        <w:tc>
          <w:tcPr>
            <w:tcW w:type="dxa" w:w="720"/>
            <w:vAlign w:val="center"/>
          </w:tcPr>
          <w:p>
            <w:pPr>
              <w:jc w:val="right"/>
            </w:pPr>
            <w:r>
              <w:rPr>
                <w:sz w:val="18"/>
              </w:rPr>
              <w:t>0.05</w:t>
            </w:r>
          </w:p>
        </w:tc>
        <w:tc>
          <w:tcPr>
            <w:tcW w:type="dxa" w:w="1152"/>
            <w:vAlign w:val="center"/>
          </w:tcPr>
          <w:p>
            <w:pPr>
              <w:jc w:val="right"/>
            </w:pPr>
            <w:r>
              <w:rPr>
                <w:sz w:val="18"/>
              </w:rPr>
              <w:t>692055</w:t>
            </w:r>
          </w:p>
        </w:tc>
        <w:tc>
          <w:tcPr>
            <w:tcW w:type="dxa" w:w="1728"/>
            <w:vAlign w:val="center"/>
          </w:tcPr>
          <w:p>
            <w:pPr>
              <w:jc w:val="left"/>
            </w:pPr>
            <w:r>
              <w:rPr>
                <w:sz w:val="18"/>
              </w:rPr>
              <w:t>NCBI-3-16S@FJ808609.1</w:t>
            </w:r>
          </w:p>
        </w:tc>
        <w:tc>
          <w:tcPr>
            <w:tcW w:type="dxa" w:w="1728"/>
            <w:vAlign w:val="center"/>
          </w:tcPr>
          <w:p>
            <w:pPr>
              <w:jc w:val="left"/>
            </w:pPr>
            <w:r>
              <w:rPr>
                <w:sz w:val="18"/>
              </w:rPr>
              <w:t>Clostridium sp. 6-16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6-16</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209</w:t>
            </w:r>
          </w:p>
        </w:tc>
        <w:tc>
          <w:tcPr>
            <w:tcW w:type="dxa" w:w="1008"/>
            <w:vAlign w:val="center"/>
          </w:tcPr>
          <w:p>
            <w:pPr>
              <w:jc w:val="right"/>
            </w:pPr>
            <w:r>
              <w:rPr>
                <w:sz w:val="18"/>
              </w:rPr>
              <w:t>29</w:t>
            </w:r>
          </w:p>
        </w:tc>
        <w:tc>
          <w:tcPr>
            <w:tcW w:type="dxa" w:w="720"/>
            <w:vAlign w:val="center"/>
          </w:tcPr>
          <w:p>
            <w:pPr>
              <w:jc w:val="right"/>
            </w:pPr>
            <w:r>
              <w:rPr>
                <w:sz w:val="18"/>
              </w:rPr>
              <w:t>0.05</w:t>
            </w:r>
          </w:p>
        </w:tc>
        <w:tc>
          <w:tcPr>
            <w:tcW w:type="dxa" w:w="1152"/>
            <w:vAlign w:val="center"/>
          </w:tcPr>
          <w:p>
            <w:pPr>
              <w:jc w:val="right"/>
            </w:pPr>
            <w:r>
              <w:rPr>
                <w:sz w:val="18"/>
              </w:rPr>
              <w:t>1977263</w:t>
            </w:r>
          </w:p>
        </w:tc>
        <w:tc>
          <w:tcPr>
            <w:tcW w:type="dxa" w:w="1728"/>
            <w:vAlign w:val="center"/>
          </w:tcPr>
          <w:p>
            <w:pPr>
              <w:jc w:val="left"/>
            </w:pPr>
            <w:r>
              <w:rPr>
                <w:sz w:val="18"/>
              </w:rPr>
              <w:t>NCBI-3-16S@MK287690.1</w:t>
            </w:r>
          </w:p>
        </w:tc>
        <w:tc>
          <w:tcPr>
            <w:tcW w:type="dxa" w:w="1728"/>
            <w:vAlign w:val="center"/>
          </w:tcPr>
          <w:p>
            <w:pPr>
              <w:jc w:val="left"/>
            </w:pPr>
            <w:r>
              <w:rPr>
                <w:sz w:val="18"/>
              </w:rPr>
              <w:t>Enterorhabdus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Enterorhabdus</w:t>
            </w:r>
          </w:p>
        </w:tc>
        <w:tc>
          <w:tcPr>
            <w:tcW w:type="dxa" w:w="1728"/>
            <w:vAlign w:val="center"/>
          </w:tcPr>
          <w:p>
            <w:pPr>
              <w:jc w:val="left"/>
            </w:pPr>
            <w:r>
              <w:rPr>
                <w:sz w:val="18"/>
              </w:rPr>
              <w:t>Enterorhabdus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210</w:t>
            </w:r>
          </w:p>
        </w:tc>
        <w:tc>
          <w:tcPr>
            <w:tcW w:type="dxa" w:w="1008"/>
            <w:vAlign w:val="center"/>
          </w:tcPr>
          <w:p>
            <w:pPr>
              <w:jc w:val="right"/>
            </w:pPr>
            <w:r>
              <w:rPr>
                <w:sz w:val="18"/>
              </w:rPr>
              <w:t>29</w:t>
            </w:r>
          </w:p>
        </w:tc>
        <w:tc>
          <w:tcPr>
            <w:tcW w:type="dxa" w:w="720"/>
            <w:vAlign w:val="center"/>
          </w:tcPr>
          <w:p>
            <w:pPr>
              <w:jc w:val="right"/>
            </w:pPr>
            <w:r>
              <w:rPr>
                <w:sz w:val="18"/>
              </w:rPr>
              <w:t>0.05</w:t>
            </w:r>
          </w:p>
        </w:tc>
        <w:tc>
          <w:tcPr>
            <w:tcW w:type="dxa" w:w="1152"/>
            <w:vAlign w:val="center"/>
          </w:tcPr>
          <w:p>
            <w:pPr>
              <w:jc w:val="right"/>
            </w:pPr>
            <w:r>
              <w:rPr>
                <w:sz w:val="18"/>
              </w:rPr>
              <w:t>2763656</w:t>
            </w:r>
          </w:p>
        </w:tc>
        <w:tc>
          <w:tcPr>
            <w:tcW w:type="dxa" w:w="1728"/>
            <w:vAlign w:val="center"/>
          </w:tcPr>
          <w:p>
            <w:pPr>
              <w:jc w:val="left"/>
            </w:pPr>
            <w:r>
              <w:rPr>
                <w:sz w:val="18"/>
              </w:rPr>
              <w:t>NCBI-3-16S@NR_181387.1</w:t>
            </w:r>
          </w:p>
        </w:tc>
        <w:tc>
          <w:tcPr>
            <w:tcW w:type="dxa" w:w="1728"/>
            <w:vAlign w:val="center"/>
          </w:tcPr>
          <w:p>
            <w:pPr>
              <w:jc w:val="left"/>
            </w:pPr>
            <w:r>
              <w:rPr>
                <w:sz w:val="18"/>
              </w:rPr>
              <w:t>Guopingia tenuis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Guopingia</w:t>
            </w:r>
          </w:p>
        </w:tc>
        <w:tc>
          <w:tcPr>
            <w:tcW w:type="dxa" w:w="1728"/>
            <w:vAlign w:val="center"/>
          </w:tcPr>
          <w:p>
            <w:pPr>
              <w:jc w:val="left"/>
            </w:pPr>
            <w:r>
              <w:rPr>
                <w:sz w:val="18"/>
              </w:rPr>
              <w:t>Guopingia tenuis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211</w:t>
            </w:r>
          </w:p>
        </w:tc>
        <w:tc>
          <w:tcPr>
            <w:tcW w:type="dxa" w:w="1008"/>
            <w:vAlign w:val="center"/>
          </w:tcPr>
          <w:p>
            <w:pPr>
              <w:jc w:val="right"/>
            </w:pPr>
            <w:r>
              <w:rPr>
                <w:sz w:val="18"/>
              </w:rPr>
              <w:t>29</w:t>
            </w:r>
          </w:p>
        </w:tc>
        <w:tc>
          <w:tcPr>
            <w:tcW w:type="dxa" w:w="720"/>
            <w:vAlign w:val="center"/>
          </w:tcPr>
          <w:p>
            <w:pPr>
              <w:jc w:val="right"/>
            </w:pPr>
            <w:r>
              <w:rPr>
                <w:sz w:val="18"/>
              </w:rPr>
              <w:t>0.05</w:t>
            </w:r>
          </w:p>
        </w:tc>
        <w:tc>
          <w:tcPr>
            <w:tcW w:type="dxa" w:w="1152"/>
            <w:vAlign w:val="center"/>
          </w:tcPr>
          <w:p>
            <w:pPr>
              <w:jc w:val="right"/>
            </w:pPr>
            <w:r>
              <w:rPr>
                <w:sz w:val="18"/>
              </w:rPr>
              <w:t>371600</w:t>
            </w:r>
          </w:p>
        </w:tc>
        <w:tc>
          <w:tcPr>
            <w:tcW w:type="dxa" w:w="1728"/>
            <w:vAlign w:val="center"/>
          </w:tcPr>
          <w:p>
            <w:pPr>
              <w:jc w:val="left"/>
            </w:pPr>
            <w:r>
              <w:rPr>
                <w:sz w:val="18"/>
              </w:rPr>
              <w:t>NCBI-3-16S@AM230649.1</w:t>
            </w:r>
          </w:p>
        </w:tc>
        <w:tc>
          <w:tcPr>
            <w:tcW w:type="dxa" w:w="1728"/>
            <w:vAlign w:val="center"/>
          </w:tcPr>
          <w:p>
            <w:pPr>
              <w:jc w:val="left"/>
            </w:pPr>
            <w:r>
              <w:rPr>
                <w:sz w:val="18"/>
              </w:rPr>
              <w:t>Bacteroides sp. XB44A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XB44A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212</w:t>
            </w:r>
          </w:p>
        </w:tc>
        <w:tc>
          <w:tcPr>
            <w:tcW w:type="dxa" w:w="1008"/>
            <w:vAlign w:val="center"/>
          </w:tcPr>
          <w:p>
            <w:pPr>
              <w:jc w:val="right"/>
            </w:pPr>
            <w:r>
              <w:rPr>
                <w:sz w:val="18"/>
              </w:rPr>
              <w:t>28</w:t>
            </w:r>
          </w:p>
        </w:tc>
        <w:tc>
          <w:tcPr>
            <w:tcW w:type="dxa" w:w="720"/>
            <w:vAlign w:val="center"/>
          </w:tcPr>
          <w:p>
            <w:pPr>
              <w:jc w:val="right"/>
            </w:pPr>
            <w:r>
              <w:rPr>
                <w:sz w:val="18"/>
              </w:rPr>
              <w:t>0.05</w:t>
            </w:r>
          </w:p>
        </w:tc>
        <w:tc>
          <w:tcPr>
            <w:tcW w:type="dxa" w:w="1152"/>
            <w:vAlign w:val="center"/>
          </w:tcPr>
          <w:p>
            <w:pPr>
              <w:jc w:val="right"/>
            </w:pPr>
            <w:r>
              <w:rPr>
                <w:sz w:val="18"/>
              </w:rPr>
              <w:t>1211813</w:t>
            </w:r>
          </w:p>
        </w:tc>
        <w:tc>
          <w:tcPr>
            <w:tcW w:type="dxa" w:w="1728"/>
            <w:vAlign w:val="center"/>
          </w:tcPr>
          <w:p>
            <w:pPr>
              <w:jc w:val="left"/>
            </w:pPr>
            <w:r>
              <w:rPr>
                <w:sz w:val="18"/>
              </w:rPr>
              <w:t>NCBI-3-16S@NR_144706.1</w:t>
            </w:r>
          </w:p>
        </w:tc>
        <w:tc>
          <w:tcPr>
            <w:tcW w:type="dxa" w:w="1728"/>
            <w:vAlign w:val="center"/>
          </w:tcPr>
          <w:p>
            <w:pPr>
              <w:jc w:val="left"/>
            </w:pPr>
            <w:r>
              <w:rPr>
                <w:sz w:val="18"/>
              </w:rPr>
              <w:t>Alistipes ihumii AP11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ihumii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213</w:t>
            </w:r>
          </w:p>
        </w:tc>
        <w:tc>
          <w:tcPr>
            <w:tcW w:type="dxa" w:w="1008"/>
            <w:vAlign w:val="center"/>
          </w:tcPr>
          <w:p>
            <w:pPr>
              <w:jc w:val="right"/>
            </w:pPr>
            <w:r>
              <w:rPr>
                <w:sz w:val="18"/>
              </w:rPr>
              <w:t>28</w:t>
            </w:r>
          </w:p>
        </w:tc>
        <w:tc>
          <w:tcPr>
            <w:tcW w:type="dxa" w:w="720"/>
            <w:vAlign w:val="center"/>
          </w:tcPr>
          <w:p>
            <w:pPr>
              <w:jc w:val="right"/>
            </w:pPr>
            <w:r>
              <w:rPr>
                <w:sz w:val="18"/>
              </w:rPr>
              <w:t>0.05</w:t>
            </w:r>
          </w:p>
        </w:tc>
        <w:tc>
          <w:tcPr>
            <w:tcW w:type="dxa" w:w="1152"/>
            <w:vAlign w:val="center"/>
          </w:tcPr>
          <w:p>
            <w:pPr>
              <w:jc w:val="right"/>
            </w:pPr>
            <w:r>
              <w:rPr>
                <w:sz w:val="18"/>
              </w:rPr>
              <w:t>2763052</w:t>
            </w:r>
          </w:p>
        </w:tc>
        <w:tc>
          <w:tcPr>
            <w:tcW w:type="dxa" w:w="1728"/>
            <w:vAlign w:val="center"/>
          </w:tcPr>
          <w:p>
            <w:pPr>
              <w:jc w:val="left"/>
            </w:pPr>
            <w:r>
              <w:rPr>
                <w:sz w:val="18"/>
              </w:rPr>
              <w:t>NCBI-3-16S@MT905207.1</w:t>
            </w:r>
          </w:p>
        </w:tc>
        <w:tc>
          <w:tcPr>
            <w:tcW w:type="dxa" w:w="1728"/>
            <w:vAlign w:val="center"/>
          </w:tcPr>
          <w:p>
            <w:pPr>
              <w:jc w:val="left"/>
            </w:pPr>
            <w:r>
              <w:rPr>
                <w:sz w:val="18"/>
              </w:rPr>
              <w:t>Lawsonibacter faecis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Lawsonibacter</w:t>
            </w:r>
          </w:p>
        </w:tc>
        <w:tc>
          <w:tcPr>
            <w:tcW w:type="dxa" w:w="1728"/>
            <w:vAlign w:val="center"/>
          </w:tcPr>
          <w:p>
            <w:pPr>
              <w:jc w:val="left"/>
            </w:pPr>
            <w:r>
              <w:rPr>
                <w:sz w:val="18"/>
              </w:rPr>
              <w:t>Lawsonibacter faecis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214</w:t>
            </w:r>
          </w:p>
        </w:tc>
        <w:tc>
          <w:tcPr>
            <w:tcW w:type="dxa" w:w="1008"/>
            <w:vAlign w:val="center"/>
          </w:tcPr>
          <w:p>
            <w:pPr>
              <w:jc w:val="right"/>
            </w:pPr>
            <w:r>
              <w:rPr>
                <w:sz w:val="18"/>
              </w:rPr>
              <w:t>28</w:t>
            </w:r>
          </w:p>
        </w:tc>
        <w:tc>
          <w:tcPr>
            <w:tcW w:type="dxa" w:w="720"/>
            <w:vAlign w:val="center"/>
          </w:tcPr>
          <w:p>
            <w:pPr>
              <w:jc w:val="right"/>
            </w:pPr>
            <w:r>
              <w:rPr>
                <w:sz w:val="18"/>
              </w:rPr>
              <w:t>0.05</w:t>
            </w:r>
          </w:p>
        </w:tc>
        <w:tc>
          <w:tcPr>
            <w:tcW w:type="dxa" w:w="1152"/>
            <w:vAlign w:val="center"/>
          </w:tcPr>
          <w:p>
            <w:pPr>
              <w:jc w:val="right"/>
            </w:pPr>
            <w:r>
              <w:rPr>
                <w:sz w:val="18"/>
              </w:rPr>
              <w:t>720554</w:t>
            </w:r>
          </w:p>
        </w:tc>
        <w:tc>
          <w:tcPr>
            <w:tcW w:type="dxa" w:w="1728"/>
            <w:vAlign w:val="center"/>
          </w:tcPr>
          <w:p>
            <w:pPr>
              <w:jc w:val="left"/>
            </w:pPr>
            <w:r>
              <w:rPr>
                <w:sz w:val="18"/>
              </w:rPr>
              <w:t>NCBI-3-16S@NR_102987.1</w:t>
            </w:r>
          </w:p>
        </w:tc>
        <w:tc>
          <w:tcPr>
            <w:tcW w:type="dxa" w:w="1728"/>
            <w:vAlign w:val="center"/>
          </w:tcPr>
          <w:p>
            <w:pPr>
              <w:jc w:val="left"/>
            </w:pPr>
            <w:r>
              <w:rPr>
                <w:sz w:val="18"/>
              </w:rPr>
              <w:t>Acetivibrio clariflavus DSM 19732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clariflavus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215</w:t>
            </w:r>
          </w:p>
        </w:tc>
        <w:tc>
          <w:tcPr>
            <w:tcW w:type="dxa" w:w="1008"/>
            <w:vAlign w:val="center"/>
          </w:tcPr>
          <w:p>
            <w:pPr>
              <w:jc w:val="right"/>
            </w:pPr>
            <w:r>
              <w:rPr>
                <w:sz w:val="18"/>
              </w:rPr>
              <w:t>28</w:t>
            </w:r>
          </w:p>
        </w:tc>
        <w:tc>
          <w:tcPr>
            <w:tcW w:type="dxa" w:w="720"/>
            <w:vAlign w:val="center"/>
          </w:tcPr>
          <w:p>
            <w:pPr>
              <w:jc w:val="right"/>
            </w:pPr>
            <w:r>
              <w:rPr>
                <w:sz w:val="18"/>
              </w:rPr>
              <w:t>0.05</w:t>
            </w:r>
          </w:p>
        </w:tc>
        <w:tc>
          <w:tcPr>
            <w:tcW w:type="dxa" w:w="1152"/>
            <w:vAlign w:val="center"/>
          </w:tcPr>
          <w:p>
            <w:pPr>
              <w:jc w:val="right"/>
            </w:pPr>
            <w:r>
              <w:rPr>
                <w:sz w:val="18"/>
              </w:rPr>
              <w:t>1898207</w:t>
            </w:r>
          </w:p>
        </w:tc>
        <w:tc>
          <w:tcPr>
            <w:tcW w:type="dxa" w:w="1728"/>
            <w:vAlign w:val="center"/>
          </w:tcPr>
          <w:p>
            <w:pPr>
              <w:jc w:val="left"/>
            </w:pPr>
            <w:r>
              <w:rPr>
                <w:sz w:val="18"/>
              </w:rPr>
              <w:t>NCBI-3-16S@ON714589.1</w:t>
            </w:r>
          </w:p>
        </w:tc>
        <w:tc>
          <w:tcPr>
            <w:tcW w:type="dxa" w:w="1728"/>
            <w:vAlign w:val="center"/>
          </w:tcPr>
          <w:p>
            <w:pPr>
              <w:jc w:val="left"/>
            </w:pPr>
            <w:r>
              <w:rPr>
                <w:sz w:val="18"/>
              </w:rPr>
              <w:t>Clostridiales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216</w:t>
            </w:r>
          </w:p>
        </w:tc>
        <w:tc>
          <w:tcPr>
            <w:tcW w:type="dxa" w:w="1008"/>
            <w:vAlign w:val="center"/>
          </w:tcPr>
          <w:p>
            <w:pPr>
              <w:jc w:val="right"/>
            </w:pPr>
            <w:r>
              <w:rPr>
                <w:sz w:val="18"/>
              </w:rPr>
              <w:t>27</w:t>
            </w:r>
          </w:p>
        </w:tc>
        <w:tc>
          <w:tcPr>
            <w:tcW w:type="dxa" w:w="720"/>
            <w:vAlign w:val="center"/>
          </w:tcPr>
          <w:p>
            <w:pPr>
              <w:jc w:val="right"/>
            </w:pPr>
            <w:r>
              <w:rPr>
                <w:sz w:val="18"/>
              </w:rPr>
              <w:t>0.05</w:t>
            </w:r>
          </w:p>
        </w:tc>
        <w:tc>
          <w:tcPr>
            <w:tcW w:type="dxa" w:w="1152"/>
            <w:vAlign w:val="center"/>
          </w:tcPr>
          <w:p>
            <w:pPr>
              <w:jc w:val="right"/>
            </w:pPr>
            <w:r>
              <w:rPr>
                <w:sz w:val="18"/>
              </w:rPr>
              <w:t>31899</w:t>
            </w:r>
          </w:p>
        </w:tc>
        <w:tc>
          <w:tcPr>
            <w:tcW w:type="dxa" w:w="1728"/>
            <w:vAlign w:val="center"/>
          </w:tcPr>
          <w:p>
            <w:pPr>
              <w:jc w:val="left"/>
            </w:pPr>
            <w:r>
              <w:rPr>
                <w:sz w:val="18"/>
              </w:rPr>
              <w:t>NCBI-3-16S@L09180.1</w:t>
            </w:r>
          </w:p>
        </w:tc>
        <w:tc>
          <w:tcPr>
            <w:tcW w:type="dxa" w:w="1728"/>
            <w:vAlign w:val="center"/>
          </w:tcPr>
          <w:p>
            <w:pPr>
              <w:jc w:val="left"/>
            </w:pPr>
            <w:r>
              <w:rPr>
                <w:sz w:val="18"/>
              </w:rPr>
              <w:t>Caldicellulosiruptor bescii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t>Caldicellulosiruptorales</w:t>
            </w:r>
          </w:p>
        </w:tc>
        <w:tc>
          <w:tcPr>
            <w:tcW w:type="dxa" w:w="1440"/>
            <w:vAlign w:val="center"/>
          </w:tcPr>
          <w:p>
            <w:pPr>
              <w:jc w:val="left"/>
            </w:pPr>
            <w:r>
              <w:rPr>
                <w:sz w:val="18"/>
              </w:rPr>
              <w:t>Caldicellulosiruptoraceae</w:t>
            </w:r>
          </w:p>
        </w:tc>
        <w:tc>
          <w:tcPr>
            <w:tcW w:type="dxa" w:w="1440"/>
            <w:vAlign w:val="center"/>
          </w:tcPr>
          <w:p>
            <w:pPr>
              <w:jc w:val="left"/>
            </w:pPr>
            <w:r>
              <w:rPr>
                <w:sz w:val="18"/>
              </w:rPr>
              <w:t>Caldicellulosiruptor</w:t>
            </w:r>
          </w:p>
        </w:tc>
        <w:tc>
          <w:tcPr>
            <w:tcW w:type="dxa" w:w="1728"/>
            <w:vAlign w:val="center"/>
          </w:tcPr>
          <w:p>
            <w:pPr>
              <w:jc w:val="left"/>
            </w:pPr>
            <w:r>
              <w:rPr>
                <w:sz w:val="18"/>
              </w:rPr>
              <w:t>Caldicellulosiruptor bescii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217</w:t>
            </w:r>
          </w:p>
        </w:tc>
        <w:tc>
          <w:tcPr>
            <w:tcW w:type="dxa" w:w="1008"/>
            <w:vAlign w:val="center"/>
          </w:tcPr>
          <w:p>
            <w:pPr>
              <w:jc w:val="right"/>
            </w:pPr>
            <w:r>
              <w:rPr>
                <w:sz w:val="18"/>
              </w:rPr>
              <w:t>27</w:t>
            </w:r>
          </w:p>
        </w:tc>
        <w:tc>
          <w:tcPr>
            <w:tcW w:type="dxa" w:w="720"/>
            <w:vAlign w:val="center"/>
          </w:tcPr>
          <w:p>
            <w:pPr>
              <w:jc w:val="right"/>
            </w:pPr>
            <w:r>
              <w:rPr>
                <w:sz w:val="18"/>
              </w:rPr>
              <w:t>0.05</w:t>
            </w:r>
          </w:p>
        </w:tc>
        <w:tc>
          <w:tcPr>
            <w:tcW w:type="dxa" w:w="1152"/>
            <w:vAlign w:val="center"/>
          </w:tcPr>
          <w:p>
            <w:pPr>
              <w:jc w:val="right"/>
            </w:pPr>
            <w:r>
              <w:rPr>
                <w:sz w:val="18"/>
              </w:rPr>
              <w:t>630799</w:t>
            </w:r>
          </w:p>
        </w:tc>
        <w:tc>
          <w:tcPr>
            <w:tcW w:type="dxa" w:w="1728"/>
            <w:vAlign w:val="center"/>
          </w:tcPr>
          <w:p>
            <w:pPr>
              <w:jc w:val="left"/>
            </w:pPr>
            <w:r>
              <w:rPr>
                <w:sz w:val="18"/>
              </w:rPr>
              <w:t>NCBI-3-16S@FJ799136.1</w:t>
            </w:r>
          </w:p>
        </w:tc>
        <w:tc>
          <w:tcPr>
            <w:tcW w:type="dxa" w:w="1728"/>
            <w:vAlign w:val="center"/>
          </w:tcPr>
          <w:p>
            <w:pPr>
              <w:jc w:val="left"/>
            </w:pPr>
            <w:r>
              <w:rPr>
                <w:sz w:val="18"/>
              </w:rPr>
              <w:t>bacterium enrichment culture clone EtOH-23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EtOH-23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218</w:t>
            </w:r>
          </w:p>
        </w:tc>
        <w:tc>
          <w:tcPr>
            <w:tcW w:type="dxa" w:w="1008"/>
            <w:vAlign w:val="center"/>
          </w:tcPr>
          <w:p>
            <w:pPr>
              <w:jc w:val="right"/>
            </w:pPr>
            <w:r>
              <w:rPr>
                <w:sz w:val="18"/>
              </w:rPr>
              <w:t>27</w:t>
            </w:r>
          </w:p>
        </w:tc>
        <w:tc>
          <w:tcPr>
            <w:tcW w:type="dxa" w:w="720"/>
            <w:vAlign w:val="center"/>
          </w:tcPr>
          <w:p>
            <w:pPr>
              <w:jc w:val="right"/>
            </w:pPr>
            <w:r>
              <w:rPr>
                <w:sz w:val="18"/>
              </w:rPr>
              <w:t>0.05</w:t>
            </w:r>
          </w:p>
        </w:tc>
        <w:tc>
          <w:tcPr>
            <w:tcW w:type="dxa" w:w="1152"/>
            <w:vAlign w:val="center"/>
          </w:tcPr>
          <w:p>
            <w:pPr>
              <w:jc w:val="right"/>
            </w:pPr>
            <w:r>
              <w:rPr>
                <w:sz w:val="18"/>
              </w:rPr>
              <w:t>1907662</w:t>
            </w:r>
          </w:p>
        </w:tc>
        <w:tc>
          <w:tcPr>
            <w:tcW w:type="dxa" w:w="1728"/>
            <w:vAlign w:val="center"/>
          </w:tcPr>
          <w:p>
            <w:pPr>
              <w:jc w:val="left"/>
            </w:pPr>
            <w:r>
              <w:rPr>
                <w:sz w:val="18"/>
              </w:rPr>
              <w:t>NCBI-3-16S@NR_148574.1</w:t>
            </w:r>
          </w:p>
        </w:tc>
        <w:tc>
          <w:tcPr>
            <w:tcW w:type="dxa" w:w="1728"/>
            <w:vAlign w:val="center"/>
          </w:tcPr>
          <w:p>
            <w:pPr>
              <w:jc w:val="left"/>
            </w:pPr>
            <w:r>
              <w:rPr>
                <w:sz w:val="18"/>
              </w:rPr>
              <w:t>Raoultibacter timonensis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Raoultibacter</w:t>
            </w:r>
          </w:p>
        </w:tc>
        <w:tc>
          <w:tcPr>
            <w:tcW w:type="dxa" w:w="1728"/>
            <w:vAlign w:val="center"/>
          </w:tcPr>
          <w:p>
            <w:pPr>
              <w:jc w:val="left"/>
            </w:pPr>
            <w:r>
              <w:rPr>
                <w:sz w:val="18"/>
              </w:rPr>
              <w:t>Raoultibacter timonensis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219</w:t>
            </w:r>
          </w:p>
        </w:tc>
        <w:tc>
          <w:tcPr>
            <w:tcW w:type="dxa" w:w="1008"/>
            <w:vAlign w:val="center"/>
          </w:tcPr>
          <w:p>
            <w:pPr>
              <w:jc w:val="right"/>
            </w:pPr>
            <w:r>
              <w:rPr>
                <w:sz w:val="18"/>
              </w:rPr>
              <w:t>27</w:t>
            </w:r>
          </w:p>
        </w:tc>
        <w:tc>
          <w:tcPr>
            <w:tcW w:type="dxa" w:w="720"/>
            <w:vAlign w:val="center"/>
          </w:tcPr>
          <w:p>
            <w:pPr>
              <w:jc w:val="right"/>
            </w:pPr>
            <w:r>
              <w:rPr>
                <w:sz w:val="18"/>
              </w:rPr>
              <w:t>0.05</w:t>
            </w:r>
          </w:p>
        </w:tc>
        <w:tc>
          <w:tcPr>
            <w:tcW w:type="dxa" w:w="1152"/>
            <w:vAlign w:val="center"/>
          </w:tcPr>
          <w:p>
            <w:pPr>
              <w:jc w:val="right"/>
            </w:pPr>
            <w:r>
              <w:rPr>
                <w:sz w:val="18"/>
              </w:rPr>
              <w:t>1965323</w:t>
            </w:r>
          </w:p>
        </w:tc>
        <w:tc>
          <w:tcPr>
            <w:tcW w:type="dxa" w:w="1728"/>
            <w:vAlign w:val="center"/>
          </w:tcPr>
          <w:p>
            <w:pPr>
              <w:jc w:val="left"/>
            </w:pPr>
            <w:r>
              <w:rPr>
                <w:sz w:val="18"/>
              </w:rPr>
              <w:t>NCBI-3-16S@MZ496396.1</w:t>
            </w:r>
          </w:p>
        </w:tc>
        <w:tc>
          <w:tcPr>
            <w:tcW w:type="dxa" w:w="1728"/>
            <w:vAlign w:val="center"/>
          </w:tcPr>
          <w:p>
            <w:pPr>
              <w:jc w:val="left"/>
            </w:pPr>
            <w:r>
              <w:rPr>
                <w:sz w:val="18"/>
              </w:rPr>
              <w:t>Robertkochia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Robertkochia</w:t>
            </w:r>
          </w:p>
        </w:tc>
        <w:tc>
          <w:tcPr>
            <w:tcW w:type="dxa" w:w="1728"/>
            <w:vAlign w:val="center"/>
          </w:tcPr>
          <w:p>
            <w:pPr>
              <w:jc w:val="left"/>
            </w:pPr>
            <w:r>
              <w:rPr>
                <w:sz w:val="18"/>
              </w:rPr>
              <w:t>Robertkochia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220</w:t>
            </w:r>
          </w:p>
        </w:tc>
        <w:tc>
          <w:tcPr>
            <w:tcW w:type="dxa" w:w="1008"/>
            <w:vAlign w:val="center"/>
          </w:tcPr>
          <w:p>
            <w:pPr>
              <w:jc w:val="right"/>
            </w:pPr>
            <w:r>
              <w:rPr>
                <w:sz w:val="18"/>
              </w:rPr>
              <w:t>27</w:t>
            </w:r>
          </w:p>
        </w:tc>
        <w:tc>
          <w:tcPr>
            <w:tcW w:type="dxa" w:w="720"/>
            <w:vAlign w:val="center"/>
          </w:tcPr>
          <w:p>
            <w:pPr>
              <w:jc w:val="right"/>
            </w:pPr>
            <w:r>
              <w:rPr>
                <w:sz w:val="18"/>
              </w:rPr>
              <w:t>0.05</w:t>
            </w:r>
          </w:p>
        </w:tc>
        <w:tc>
          <w:tcPr>
            <w:tcW w:type="dxa" w:w="1152"/>
            <w:vAlign w:val="center"/>
          </w:tcPr>
          <w:p>
            <w:pPr>
              <w:jc w:val="right"/>
            </w:pPr>
            <w:r>
              <w:rPr>
                <w:sz w:val="18"/>
              </w:rPr>
              <w:t>626929</w:t>
            </w:r>
          </w:p>
        </w:tc>
        <w:tc>
          <w:tcPr>
            <w:tcW w:type="dxa" w:w="1728"/>
            <w:vAlign w:val="center"/>
          </w:tcPr>
          <w:p>
            <w:pPr>
              <w:jc w:val="left"/>
            </w:pPr>
            <w:r>
              <w:rPr>
                <w:sz w:val="18"/>
              </w:rPr>
              <w:t>NCBI-3-16S@NR_113065.1</w:t>
            </w:r>
          </w:p>
        </w:tc>
        <w:tc>
          <w:tcPr>
            <w:tcW w:type="dxa" w:w="1728"/>
            <w:vAlign w:val="center"/>
          </w:tcPr>
          <w:p>
            <w:pPr>
              <w:jc w:val="left"/>
            </w:pPr>
            <w:r>
              <w:rPr>
                <w:sz w:val="18"/>
              </w:rPr>
              <w:t>Bacteroides clarus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clarus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221</w:t>
            </w:r>
          </w:p>
        </w:tc>
        <w:tc>
          <w:tcPr>
            <w:tcW w:type="dxa" w:w="1008"/>
            <w:vAlign w:val="center"/>
          </w:tcPr>
          <w:p>
            <w:pPr>
              <w:jc w:val="right"/>
            </w:pPr>
            <w:r>
              <w:rPr>
                <w:sz w:val="18"/>
              </w:rPr>
              <w:t>27</w:t>
            </w:r>
          </w:p>
        </w:tc>
        <w:tc>
          <w:tcPr>
            <w:tcW w:type="dxa" w:w="720"/>
            <w:vAlign w:val="center"/>
          </w:tcPr>
          <w:p>
            <w:pPr>
              <w:jc w:val="right"/>
            </w:pPr>
            <w:r>
              <w:rPr>
                <w:sz w:val="18"/>
              </w:rPr>
              <w:t>0.05</w:t>
            </w:r>
          </w:p>
        </w:tc>
        <w:tc>
          <w:tcPr>
            <w:tcW w:type="dxa" w:w="1152"/>
            <w:vAlign w:val="center"/>
          </w:tcPr>
          <w:p>
            <w:pPr>
              <w:jc w:val="right"/>
            </w:pPr>
            <w:r>
              <w:rPr>
                <w:sz w:val="18"/>
              </w:rPr>
              <w:t>626930</w:t>
            </w:r>
          </w:p>
        </w:tc>
        <w:tc>
          <w:tcPr>
            <w:tcW w:type="dxa" w:w="1728"/>
            <w:vAlign w:val="center"/>
          </w:tcPr>
          <w:p>
            <w:pPr>
              <w:jc w:val="left"/>
            </w:pPr>
            <w:r>
              <w:rPr>
                <w:sz w:val="18"/>
              </w:rPr>
              <w:t>NCBI-3-16S@MW558146.1</w:t>
            </w:r>
          </w:p>
        </w:tc>
        <w:tc>
          <w:tcPr>
            <w:tcW w:type="dxa" w:w="1728"/>
            <w:vAlign w:val="center"/>
          </w:tcPr>
          <w:p>
            <w:pPr>
              <w:jc w:val="left"/>
            </w:pPr>
            <w:r>
              <w:rPr>
                <w:sz w:val="18"/>
              </w:rPr>
              <w:t>Bacteroides fluxus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fluxus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222</w:t>
            </w:r>
          </w:p>
        </w:tc>
        <w:tc>
          <w:tcPr>
            <w:tcW w:type="dxa" w:w="1008"/>
            <w:vAlign w:val="center"/>
          </w:tcPr>
          <w:p>
            <w:pPr>
              <w:jc w:val="right"/>
            </w:pPr>
            <w:r>
              <w:rPr>
                <w:sz w:val="18"/>
              </w:rPr>
              <w:t>27</w:t>
            </w:r>
          </w:p>
        </w:tc>
        <w:tc>
          <w:tcPr>
            <w:tcW w:type="dxa" w:w="720"/>
            <w:vAlign w:val="center"/>
          </w:tcPr>
          <w:p>
            <w:pPr>
              <w:jc w:val="right"/>
            </w:pPr>
            <w:r>
              <w:rPr>
                <w:sz w:val="18"/>
              </w:rPr>
              <w:t>0.05</w:t>
            </w:r>
          </w:p>
        </w:tc>
        <w:tc>
          <w:tcPr>
            <w:tcW w:type="dxa" w:w="1152"/>
            <w:vAlign w:val="center"/>
          </w:tcPr>
          <w:p>
            <w:pPr>
              <w:jc w:val="right"/>
            </w:pPr>
            <w:r>
              <w:rPr>
                <w:sz w:val="18"/>
              </w:rPr>
              <w:t>328813</w:t>
            </w:r>
          </w:p>
        </w:tc>
        <w:tc>
          <w:tcPr>
            <w:tcW w:type="dxa" w:w="1728"/>
            <w:vAlign w:val="center"/>
          </w:tcPr>
          <w:p>
            <w:pPr>
              <w:jc w:val="left"/>
            </w:pPr>
            <w:r>
              <w:rPr>
                <w:sz w:val="18"/>
              </w:rPr>
              <w:t>NCBI-3-16S@OR945844.1</w:t>
            </w:r>
          </w:p>
        </w:tc>
        <w:tc>
          <w:tcPr>
            <w:tcW w:type="dxa" w:w="1728"/>
            <w:vAlign w:val="center"/>
          </w:tcPr>
          <w:p>
            <w:pPr>
              <w:jc w:val="left"/>
            </w:pPr>
            <w:r>
              <w:rPr>
                <w:sz w:val="18"/>
              </w:rPr>
              <w:t>Alistipes onderdonkii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onderdonkii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223</w:t>
            </w:r>
          </w:p>
        </w:tc>
        <w:tc>
          <w:tcPr>
            <w:tcW w:type="dxa" w:w="1008"/>
            <w:vAlign w:val="center"/>
          </w:tcPr>
          <w:p>
            <w:pPr>
              <w:jc w:val="right"/>
            </w:pPr>
            <w:r>
              <w:rPr>
                <w:sz w:val="18"/>
              </w:rPr>
              <w:t>26</w:t>
            </w:r>
          </w:p>
        </w:tc>
        <w:tc>
          <w:tcPr>
            <w:tcW w:type="dxa" w:w="720"/>
            <w:vAlign w:val="center"/>
          </w:tcPr>
          <w:p>
            <w:pPr>
              <w:jc w:val="right"/>
            </w:pPr>
            <w:r>
              <w:rPr>
                <w:sz w:val="18"/>
              </w:rPr>
              <w:t>0.04</w:t>
            </w:r>
          </w:p>
        </w:tc>
        <w:tc>
          <w:tcPr>
            <w:tcW w:type="dxa" w:w="1152"/>
            <w:vAlign w:val="center"/>
          </w:tcPr>
          <w:p>
            <w:pPr>
              <w:jc w:val="right"/>
            </w:pPr>
            <w:r>
              <w:rPr>
                <w:sz w:val="18"/>
              </w:rPr>
              <w:t>853</w:t>
            </w:r>
          </w:p>
        </w:tc>
        <w:tc>
          <w:tcPr>
            <w:tcW w:type="dxa" w:w="1728"/>
            <w:vAlign w:val="center"/>
          </w:tcPr>
          <w:p>
            <w:pPr>
              <w:jc w:val="left"/>
            </w:pPr>
            <w:r>
              <w:rPr>
                <w:sz w:val="18"/>
              </w:rPr>
              <w:t>NCBI-3-16S@OL587616.1</w:t>
            </w:r>
          </w:p>
        </w:tc>
        <w:tc>
          <w:tcPr>
            <w:tcW w:type="dxa" w:w="1728"/>
            <w:vAlign w:val="center"/>
          </w:tcPr>
          <w:p>
            <w:pPr>
              <w:jc w:val="left"/>
            </w:pPr>
            <w:r>
              <w:rPr>
                <w:sz w:val="18"/>
              </w:rPr>
              <w:t>Faecalibacterium prausnitzii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Faecalibacterium</w:t>
            </w:r>
          </w:p>
        </w:tc>
        <w:tc>
          <w:tcPr>
            <w:tcW w:type="dxa" w:w="1728"/>
            <w:vAlign w:val="center"/>
          </w:tcPr>
          <w:p>
            <w:pPr>
              <w:jc w:val="left"/>
            </w:pPr>
            <w:r>
              <w:rPr>
                <w:sz w:val="18"/>
              </w:rPr>
              <w:t>Faecalibacterium prausnitzii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224</w:t>
            </w:r>
          </w:p>
        </w:tc>
        <w:tc>
          <w:tcPr>
            <w:tcW w:type="dxa" w:w="1008"/>
            <w:vAlign w:val="center"/>
          </w:tcPr>
          <w:p>
            <w:pPr>
              <w:jc w:val="right"/>
            </w:pPr>
            <w:r>
              <w:rPr>
                <w:sz w:val="18"/>
              </w:rPr>
              <w:t>26</w:t>
            </w:r>
          </w:p>
        </w:tc>
        <w:tc>
          <w:tcPr>
            <w:tcW w:type="dxa" w:w="720"/>
            <w:vAlign w:val="center"/>
          </w:tcPr>
          <w:p>
            <w:pPr>
              <w:jc w:val="right"/>
            </w:pPr>
            <w:r>
              <w:rPr>
                <w:sz w:val="18"/>
              </w:rPr>
              <w:t>0.04</w:t>
            </w:r>
          </w:p>
        </w:tc>
        <w:tc>
          <w:tcPr>
            <w:tcW w:type="dxa" w:w="1152"/>
            <w:vAlign w:val="center"/>
          </w:tcPr>
          <w:p>
            <w:pPr>
              <w:jc w:val="right"/>
            </w:pPr>
            <w:r>
              <w:rPr>
                <w:sz w:val="18"/>
              </w:rPr>
              <w:t>562</w:t>
            </w:r>
          </w:p>
        </w:tc>
        <w:tc>
          <w:tcPr>
            <w:tcW w:type="dxa" w:w="1728"/>
            <w:vAlign w:val="center"/>
          </w:tcPr>
          <w:p>
            <w:pPr>
              <w:jc w:val="left"/>
            </w:pPr>
            <w:r>
              <w:rPr>
                <w:sz w:val="18"/>
              </w:rPr>
              <w:t>NCBI-3-16S@KP276745.1</w:t>
            </w:r>
          </w:p>
        </w:tc>
        <w:tc>
          <w:tcPr>
            <w:tcW w:type="dxa" w:w="1728"/>
            <w:vAlign w:val="center"/>
          </w:tcPr>
          <w:p>
            <w:pPr>
              <w:jc w:val="left"/>
            </w:pPr>
            <w:r>
              <w:rPr>
                <w:sz w:val="18"/>
              </w:rPr>
              <w:t>Escherichia coli</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Gammaproteobacteria</w:t>
            </w:r>
          </w:p>
        </w:tc>
        <w:tc>
          <w:tcPr>
            <w:tcW w:type="dxa" w:w="1440"/>
            <w:vAlign w:val="center"/>
          </w:tcPr>
          <w:p>
            <w:pPr>
              <w:jc w:val="left"/>
            </w:pPr>
            <w:r>
              <w:rPr>
                <w:sz w:val="18"/>
              </w:rPr>
              <w:t>Enterobacterales</w:t>
            </w:r>
          </w:p>
        </w:tc>
        <w:tc>
          <w:tcPr>
            <w:tcW w:type="dxa" w:w="1440"/>
            <w:vAlign w:val="center"/>
          </w:tcPr>
          <w:p>
            <w:pPr>
              <w:jc w:val="left"/>
            </w:pPr>
            <w:r>
              <w:rPr>
                <w:sz w:val="18"/>
              </w:rPr>
              <w:t>Enterobacteriaceae</w:t>
            </w:r>
          </w:p>
        </w:tc>
        <w:tc>
          <w:tcPr>
            <w:tcW w:type="dxa" w:w="1440"/>
            <w:vAlign w:val="center"/>
          </w:tcPr>
          <w:p>
            <w:pPr>
              <w:jc w:val="left"/>
            </w:pPr>
            <w:r>
              <w:rPr>
                <w:sz w:val="18"/>
              </w:rPr>
              <w:t>Escherichia</w:t>
            </w:r>
          </w:p>
        </w:tc>
        <w:tc>
          <w:tcPr>
            <w:tcW w:type="dxa" w:w="1728"/>
            <w:vAlign w:val="center"/>
          </w:tcPr>
          <w:p>
            <w:pPr>
              <w:jc w:val="left"/>
            </w:pPr>
            <w:r>
              <w:rPr>
                <w:sz w:val="18"/>
              </w:rPr>
              <w:t>Escherichia coli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225</w:t>
            </w:r>
          </w:p>
        </w:tc>
        <w:tc>
          <w:tcPr>
            <w:tcW w:type="dxa" w:w="1008"/>
            <w:vAlign w:val="center"/>
          </w:tcPr>
          <w:p>
            <w:pPr>
              <w:jc w:val="right"/>
            </w:pPr>
            <w:r>
              <w:rPr>
                <w:sz w:val="18"/>
              </w:rPr>
              <w:t>26</w:t>
            </w:r>
          </w:p>
        </w:tc>
        <w:tc>
          <w:tcPr>
            <w:tcW w:type="dxa" w:w="720"/>
            <w:vAlign w:val="center"/>
          </w:tcPr>
          <w:p>
            <w:pPr>
              <w:jc w:val="right"/>
            </w:pPr>
            <w:r>
              <w:rPr>
                <w:sz w:val="18"/>
              </w:rPr>
              <w:t>0.04</w:t>
            </w:r>
          </w:p>
        </w:tc>
        <w:tc>
          <w:tcPr>
            <w:tcW w:type="dxa" w:w="1152"/>
            <w:vAlign w:val="center"/>
          </w:tcPr>
          <w:p>
            <w:pPr>
              <w:jc w:val="right"/>
            </w:pPr>
            <w:r>
              <w:rPr>
                <w:sz w:val="18"/>
              </w:rPr>
              <w:t>2086583</w:t>
            </w:r>
          </w:p>
        </w:tc>
        <w:tc>
          <w:tcPr>
            <w:tcW w:type="dxa" w:w="1728"/>
            <w:vAlign w:val="center"/>
          </w:tcPr>
          <w:p>
            <w:pPr>
              <w:jc w:val="left"/>
            </w:pPr>
            <w:r>
              <w:rPr>
                <w:sz w:val="18"/>
              </w:rPr>
              <w:t>NCBI-3-16S@NR_179661.1</w:t>
            </w:r>
          </w:p>
        </w:tc>
        <w:tc>
          <w:tcPr>
            <w:tcW w:type="dxa" w:w="1728"/>
            <w:vAlign w:val="center"/>
          </w:tcPr>
          <w:p>
            <w:pPr>
              <w:jc w:val="left"/>
            </w:pPr>
            <w:r>
              <w:rPr>
                <w:sz w:val="18"/>
              </w:rPr>
              <w:t>Pseudoruminococcus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Pseudoruminococcus</w:t>
            </w:r>
          </w:p>
        </w:tc>
        <w:tc>
          <w:tcPr>
            <w:tcW w:type="dxa" w:w="1728"/>
            <w:vAlign w:val="center"/>
          </w:tcPr>
          <w:p>
            <w:pPr>
              <w:jc w:val="left"/>
            </w:pPr>
            <w:r>
              <w:rPr>
                <w:sz w:val="18"/>
              </w:rPr>
              <w:t>Pseudoruminococcus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226</w:t>
            </w:r>
          </w:p>
        </w:tc>
        <w:tc>
          <w:tcPr>
            <w:tcW w:type="dxa" w:w="1008"/>
            <w:vAlign w:val="center"/>
          </w:tcPr>
          <w:p>
            <w:pPr>
              <w:jc w:val="right"/>
            </w:pPr>
            <w:r>
              <w:rPr>
                <w:sz w:val="18"/>
              </w:rPr>
              <w:t>25</w:t>
            </w:r>
          </w:p>
        </w:tc>
        <w:tc>
          <w:tcPr>
            <w:tcW w:type="dxa" w:w="720"/>
            <w:vAlign w:val="center"/>
          </w:tcPr>
          <w:p>
            <w:pPr>
              <w:jc w:val="right"/>
            </w:pPr>
            <w:r>
              <w:rPr>
                <w:sz w:val="18"/>
              </w:rPr>
              <w:t>0.04</w:t>
            </w:r>
          </w:p>
        </w:tc>
        <w:tc>
          <w:tcPr>
            <w:tcW w:type="dxa" w:w="1152"/>
            <w:vAlign w:val="center"/>
          </w:tcPr>
          <w:p>
            <w:pPr>
              <w:jc w:val="right"/>
            </w:pPr>
            <w:r>
              <w:rPr>
                <w:sz w:val="18"/>
              </w:rPr>
              <w:t>569500</w:t>
            </w:r>
          </w:p>
        </w:tc>
        <w:tc>
          <w:tcPr>
            <w:tcW w:type="dxa" w:w="1728"/>
            <w:vAlign w:val="center"/>
          </w:tcPr>
          <w:p>
            <w:pPr>
              <w:jc w:val="left"/>
            </w:pPr>
            <w:r>
              <w:rPr>
                <w:sz w:val="18"/>
              </w:rPr>
              <w:t>NCBI-3-16S@FJ269045.1</w:t>
            </w:r>
          </w:p>
        </w:tc>
        <w:tc>
          <w:tcPr>
            <w:tcW w:type="dxa" w:w="1728"/>
            <w:vAlign w:val="center"/>
          </w:tcPr>
          <w:p>
            <w:pPr>
              <w:jc w:val="left"/>
            </w:pPr>
            <w:r>
              <w:rPr>
                <w:sz w:val="18"/>
              </w:rPr>
              <w:t>iron-reducing bacterium enrichment culture clone HN3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227</w:t>
            </w:r>
          </w:p>
        </w:tc>
        <w:tc>
          <w:tcPr>
            <w:tcW w:type="dxa" w:w="1008"/>
            <w:vAlign w:val="center"/>
          </w:tcPr>
          <w:p>
            <w:pPr>
              <w:jc w:val="right"/>
            </w:pPr>
            <w:r>
              <w:rPr>
                <w:sz w:val="18"/>
              </w:rPr>
              <w:t>25</w:t>
            </w:r>
          </w:p>
        </w:tc>
        <w:tc>
          <w:tcPr>
            <w:tcW w:type="dxa" w:w="720"/>
            <w:vAlign w:val="center"/>
          </w:tcPr>
          <w:p>
            <w:pPr>
              <w:jc w:val="right"/>
            </w:pPr>
            <w:r>
              <w:rPr>
                <w:sz w:val="18"/>
              </w:rPr>
              <w:t>0.04</w:t>
            </w:r>
          </w:p>
        </w:tc>
        <w:tc>
          <w:tcPr>
            <w:tcW w:type="dxa" w:w="1152"/>
            <w:vAlign w:val="center"/>
          </w:tcPr>
          <w:p>
            <w:pPr>
              <w:jc w:val="right"/>
            </w:pPr>
            <w:r>
              <w:rPr>
                <w:sz w:val="18"/>
              </w:rPr>
              <w:t>537365</w:t>
            </w:r>
          </w:p>
        </w:tc>
        <w:tc>
          <w:tcPr>
            <w:tcW w:type="dxa" w:w="1728"/>
            <w:vAlign w:val="center"/>
          </w:tcPr>
          <w:p>
            <w:pPr>
              <w:jc w:val="left"/>
            </w:pPr>
            <w:r>
              <w:rPr>
                <w:sz w:val="18"/>
              </w:rPr>
              <w:t>NCBI-3-16S@EU728720.1</w:t>
            </w:r>
          </w:p>
        </w:tc>
        <w:tc>
          <w:tcPr>
            <w:tcW w:type="dxa" w:w="1728"/>
            <w:vAlign w:val="center"/>
          </w:tcPr>
          <w:p>
            <w:pPr>
              <w:jc w:val="left"/>
            </w:pPr>
            <w:r>
              <w:rPr>
                <w:sz w:val="18"/>
              </w:rPr>
              <w:t>Bacteroidaceae bacterium DJF_B220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r>
          </w:p>
        </w:tc>
        <w:tc>
          <w:tcPr>
            <w:tcW w:type="dxa" w:w="1728"/>
            <w:vAlign w:val="center"/>
          </w:tcPr>
          <w:p>
            <w:pPr>
              <w:jc w:val="left"/>
            </w:pPr>
            <w:r>
              <w:rPr>
                <w:sz w:val="18"/>
              </w:rPr>
              <w:t>Bacteroidaceae bacterium DJF_B220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228</w:t>
            </w:r>
          </w:p>
        </w:tc>
        <w:tc>
          <w:tcPr>
            <w:tcW w:type="dxa" w:w="1008"/>
            <w:vAlign w:val="center"/>
          </w:tcPr>
          <w:p>
            <w:pPr>
              <w:jc w:val="right"/>
            </w:pPr>
            <w:r>
              <w:rPr>
                <w:sz w:val="18"/>
              </w:rPr>
              <w:t>25</w:t>
            </w:r>
          </w:p>
        </w:tc>
        <w:tc>
          <w:tcPr>
            <w:tcW w:type="dxa" w:w="720"/>
            <w:vAlign w:val="center"/>
          </w:tcPr>
          <w:p>
            <w:pPr>
              <w:jc w:val="right"/>
            </w:pPr>
            <w:r>
              <w:rPr>
                <w:sz w:val="18"/>
              </w:rPr>
              <w:t>0.04</w:t>
            </w:r>
          </w:p>
        </w:tc>
        <w:tc>
          <w:tcPr>
            <w:tcW w:type="dxa" w:w="1152"/>
            <w:vAlign w:val="center"/>
          </w:tcPr>
          <w:p>
            <w:pPr>
              <w:jc w:val="right"/>
            </w:pPr>
            <w:r>
              <w:rPr>
                <w:sz w:val="18"/>
              </w:rPr>
              <w:t>1141812</w:t>
            </w:r>
          </w:p>
        </w:tc>
        <w:tc>
          <w:tcPr>
            <w:tcW w:type="dxa" w:w="1728"/>
            <w:vAlign w:val="center"/>
          </w:tcPr>
          <w:p>
            <w:pPr>
              <w:jc w:val="left"/>
            </w:pPr>
            <w:r>
              <w:rPr>
                <w:sz w:val="18"/>
              </w:rPr>
              <w:t>NCBI-3-16S@JQ599692.1</w:t>
            </w:r>
          </w:p>
        </w:tc>
        <w:tc>
          <w:tcPr>
            <w:tcW w:type="dxa" w:w="1728"/>
            <w:vAlign w:val="center"/>
          </w:tcPr>
          <w:p>
            <w:pPr>
              <w:jc w:val="left"/>
            </w:pPr>
            <w:r>
              <w:rPr>
                <w:sz w:val="18"/>
              </w:rPr>
              <w:t>Clostridium sp. enrichment culture clone 06-1235251-89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enrichment culture clone 06-1235251-89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229</w:t>
            </w:r>
          </w:p>
        </w:tc>
        <w:tc>
          <w:tcPr>
            <w:tcW w:type="dxa" w:w="1008"/>
            <w:vAlign w:val="center"/>
          </w:tcPr>
          <w:p>
            <w:pPr>
              <w:jc w:val="right"/>
            </w:pPr>
            <w:r>
              <w:rPr>
                <w:sz w:val="18"/>
              </w:rPr>
              <w:t>25</w:t>
            </w:r>
          </w:p>
        </w:tc>
        <w:tc>
          <w:tcPr>
            <w:tcW w:type="dxa" w:w="720"/>
            <w:vAlign w:val="center"/>
          </w:tcPr>
          <w:p>
            <w:pPr>
              <w:jc w:val="right"/>
            </w:pPr>
            <w:r>
              <w:rPr>
                <w:sz w:val="18"/>
              </w:rPr>
              <w:t>0.04</w:t>
            </w:r>
          </w:p>
        </w:tc>
        <w:tc>
          <w:tcPr>
            <w:tcW w:type="dxa" w:w="1152"/>
            <w:vAlign w:val="center"/>
          </w:tcPr>
          <w:p>
            <w:pPr>
              <w:jc w:val="right"/>
            </w:pPr>
            <w:r>
              <w:rPr>
                <w:sz w:val="18"/>
              </w:rPr>
              <w:t>35830</w:t>
            </w:r>
          </w:p>
        </w:tc>
        <w:tc>
          <w:tcPr>
            <w:tcW w:type="dxa" w:w="1728"/>
            <w:vAlign w:val="center"/>
          </w:tcPr>
          <w:p>
            <w:pPr>
              <w:jc w:val="left"/>
            </w:pPr>
            <w:r>
              <w:rPr>
                <w:sz w:val="18"/>
              </w:rPr>
              <w:t>NCBI-3-16S@JQ820024.1</w:t>
            </w:r>
          </w:p>
        </w:tc>
        <w:tc>
          <w:tcPr>
            <w:tcW w:type="dxa" w:w="1728"/>
            <w:vAlign w:val="center"/>
          </w:tcPr>
          <w:p>
            <w:pPr>
              <w:jc w:val="left"/>
            </w:pPr>
            <w:r>
              <w:rPr>
                <w:sz w:val="18"/>
              </w:rPr>
              <w:t>Acetivibrio cellulolyticus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cellulolyticus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230</w:t>
            </w:r>
          </w:p>
        </w:tc>
        <w:tc>
          <w:tcPr>
            <w:tcW w:type="dxa" w:w="1008"/>
            <w:vAlign w:val="center"/>
          </w:tcPr>
          <w:p>
            <w:pPr>
              <w:jc w:val="right"/>
            </w:pPr>
            <w:r>
              <w:rPr>
                <w:sz w:val="18"/>
              </w:rPr>
              <w:t>25</w:t>
            </w:r>
          </w:p>
        </w:tc>
        <w:tc>
          <w:tcPr>
            <w:tcW w:type="dxa" w:w="720"/>
            <w:vAlign w:val="center"/>
          </w:tcPr>
          <w:p>
            <w:pPr>
              <w:jc w:val="right"/>
            </w:pPr>
            <w:r>
              <w:rPr>
                <w:sz w:val="18"/>
              </w:rPr>
              <w:t>0.04</w:t>
            </w:r>
          </w:p>
        </w:tc>
        <w:tc>
          <w:tcPr>
            <w:tcW w:type="dxa" w:w="1152"/>
            <w:vAlign w:val="center"/>
          </w:tcPr>
          <w:p>
            <w:pPr>
              <w:jc w:val="right"/>
            </w:pPr>
            <w:r>
              <w:rPr>
                <w:sz w:val="18"/>
              </w:rPr>
              <w:t>1852385</w:t>
            </w:r>
          </w:p>
        </w:tc>
        <w:tc>
          <w:tcPr>
            <w:tcW w:type="dxa" w:w="1728"/>
            <w:vAlign w:val="center"/>
          </w:tcPr>
          <w:p>
            <w:pPr>
              <w:jc w:val="left"/>
            </w:pPr>
            <w:r>
              <w:rPr>
                <w:sz w:val="18"/>
              </w:rPr>
              <w:t>NCBI-3-16S@NR_173693.1</w:t>
            </w:r>
          </w:p>
        </w:tc>
        <w:tc>
          <w:tcPr>
            <w:tcW w:type="dxa" w:w="1728"/>
            <w:vAlign w:val="center"/>
          </w:tcPr>
          <w:p>
            <w:pPr>
              <w:jc w:val="left"/>
            </w:pPr>
            <w:r>
              <w:rPr>
                <w:sz w:val="18"/>
              </w:rPr>
              <w:t>Olsenella phocaeensis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phocaeensis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231</w:t>
            </w:r>
          </w:p>
        </w:tc>
        <w:tc>
          <w:tcPr>
            <w:tcW w:type="dxa" w:w="1008"/>
            <w:vAlign w:val="center"/>
          </w:tcPr>
          <w:p>
            <w:pPr>
              <w:jc w:val="right"/>
            </w:pPr>
            <w:r>
              <w:rPr>
                <w:sz w:val="18"/>
              </w:rPr>
              <w:t>25</w:t>
            </w:r>
          </w:p>
        </w:tc>
        <w:tc>
          <w:tcPr>
            <w:tcW w:type="dxa" w:w="720"/>
            <w:vAlign w:val="center"/>
          </w:tcPr>
          <w:p>
            <w:pPr>
              <w:jc w:val="right"/>
            </w:pPr>
            <w:r>
              <w:rPr>
                <w:sz w:val="18"/>
              </w:rPr>
              <w:t>0.04</w:t>
            </w:r>
          </w:p>
        </w:tc>
        <w:tc>
          <w:tcPr>
            <w:tcW w:type="dxa" w:w="1152"/>
            <w:vAlign w:val="center"/>
          </w:tcPr>
          <w:p>
            <w:pPr>
              <w:jc w:val="right"/>
            </w:pPr>
            <w:r>
              <w:rPr>
                <w:sz w:val="18"/>
              </w:rPr>
              <w:t>2576756</w:t>
            </w:r>
          </w:p>
        </w:tc>
        <w:tc>
          <w:tcPr>
            <w:tcW w:type="dxa" w:w="1728"/>
            <w:vAlign w:val="center"/>
          </w:tcPr>
          <w:p>
            <w:pPr>
              <w:jc w:val="left"/>
            </w:pPr>
            <w:r>
              <w:rPr>
                <w:sz w:val="18"/>
              </w:rPr>
              <w:t>NCBI-3-16S@NR_174324.1</w:t>
            </w:r>
          </w:p>
        </w:tc>
        <w:tc>
          <w:tcPr>
            <w:tcW w:type="dxa" w:w="1728"/>
            <w:vAlign w:val="center"/>
          </w:tcPr>
          <w:p>
            <w:pPr>
              <w:jc w:val="left"/>
            </w:pPr>
            <w:r>
              <w:rPr>
                <w:sz w:val="18"/>
              </w:rPr>
              <w:t>Caproicibacter fermentans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Caproicibacter</w:t>
            </w:r>
          </w:p>
        </w:tc>
        <w:tc>
          <w:tcPr>
            <w:tcW w:type="dxa" w:w="1728"/>
            <w:vAlign w:val="center"/>
          </w:tcPr>
          <w:p>
            <w:pPr>
              <w:jc w:val="left"/>
            </w:pPr>
            <w:r>
              <w:rPr>
                <w:sz w:val="18"/>
              </w:rPr>
              <w:t>Caproicibacter fermentans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232</w:t>
            </w:r>
          </w:p>
        </w:tc>
        <w:tc>
          <w:tcPr>
            <w:tcW w:type="dxa" w:w="1008"/>
            <w:vAlign w:val="center"/>
          </w:tcPr>
          <w:p>
            <w:pPr>
              <w:jc w:val="right"/>
            </w:pPr>
            <w:r>
              <w:rPr>
                <w:sz w:val="18"/>
              </w:rPr>
              <w:t>24</w:t>
            </w:r>
          </w:p>
        </w:tc>
        <w:tc>
          <w:tcPr>
            <w:tcW w:type="dxa" w:w="720"/>
            <w:vAlign w:val="center"/>
          </w:tcPr>
          <w:p>
            <w:pPr>
              <w:jc w:val="right"/>
            </w:pPr>
            <w:r>
              <w:rPr>
                <w:sz w:val="18"/>
              </w:rPr>
              <w:t>0.04</w:t>
            </w:r>
          </w:p>
        </w:tc>
        <w:tc>
          <w:tcPr>
            <w:tcW w:type="dxa" w:w="1152"/>
            <w:vAlign w:val="center"/>
          </w:tcPr>
          <w:p>
            <w:pPr>
              <w:jc w:val="right"/>
            </w:pPr>
            <w:r>
              <w:rPr>
                <w:sz w:val="18"/>
              </w:rPr>
              <w:t>1796620</w:t>
            </w:r>
          </w:p>
        </w:tc>
        <w:tc>
          <w:tcPr>
            <w:tcW w:type="dxa" w:w="1728"/>
            <w:vAlign w:val="center"/>
          </w:tcPr>
          <w:p>
            <w:pPr>
              <w:jc w:val="left"/>
            </w:pPr>
            <w:r>
              <w:rPr>
                <w:sz w:val="18"/>
              </w:rPr>
              <w:t>NCBI-3-16S@NR_144605.1</w:t>
            </w:r>
          </w:p>
        </w:tc>
        <w:tc>
          <w:tcPr>
            <w:tcW w:type="dxa" w:w="1728"/>
            <w:vAlign w:val="center"/>
          </w:tcPr>
          <w:p>
            <w:pPr>
              <w:jc w:val="left"/>
            </w:pPr>
            <w:r>
              <w:rPr>
                <w:sz w:val="18"/>
              </w:rPr>
              <w:t>Acutalibacter muris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Acutalibacter</w:t>
            </w:r>
          </w:p>
        </w:tc>
        <w:tc>
          <w:tcPr>
            <w:tcW w:type="dxa" w:w="1728"/>
            <w:vAlign w:val="center"/>
          </w:tcPr>
          <w:p>
            <w:pPr>
              <w:jc w:val="left"/>
            </w:pPr>
            <w:r>
              <w:rPr>
                <w:sz w:val="18"/>
              </w:rPr>
              <w:t>Acutalibacter muris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233</w:t>
            </w:r>
          </w:p>
        </w:tc>
        <w:tc>
          <w:tcPr>
            <w:tcW w:type="dxa" w:w="1008"/>
            <w:vAlign w:val="center"/>
          </w:tcPr>
          <w:p>
            <w:pPr>
              <w:jc w:val="right"/>
            </w:pPr>
            <w:r>
              <w:rPr>
                <w:sz w:val="18"/>
              </w:rPr>
              <w:t>24</w:t>
            </w:r>
          </w:p>
        </w:tc>
        <w:tc>
          <w:tcPr>
            <w:tcW w:type="dxa" w:w="720"/>
            <w:vAlign w:val="center"/>
          </w:tcPr>
          <w:p>
            <w:pPr>
              <w:jc w:val="right"/>
            </w:pPr>
            <w:r>
              <w:rPr>
                <w:sz w:val="18"/>
              </w:rPr>
              <w:t>0.04</w:t>
            </w:r>
          </w:p>
        </w:tc>
        <w:tc>
          <w:tcPr>
            <w:tcW w:type="dxa" w:w="1152"/>
            <w:vAlign w:val="center"/>
          </w:tcPr>
          <w:p>
            <w:pPr>
              <w:jc w:val="right"/>
            </w:pPr>
            <w:r>
              <w:rPr>
                <w:sz w:val="18"/>
              </w:rPr>
              <w:t>1030136</w:t>
            </w:r>
          </w:p>
        </w:tc>
        <w:tc>
          <w:tcPr>
            <w:tcW w:type="dxa" w:w="1728"/>
            <w:vAlign w:val="center"/>
          </w:tcPr>
          <w:p>
            <w:pPr>
              <w:jc w:val="left"/>
            </w:pPr>
            <w:r>
              <w:rPr>
                <w:sz w:val="18"/>
              </w:rPr>
              <w:t>NCBI-3-16S@JF813177.1</w:t>
            </w:r>
          </w:p>
        </w:tc>
        <w:tc>
          <w:tcPr>
            <w:tcW w:type="dxa" w:w="1728"/>
            <w:vAlign w:val="center"/>
          </w:tcPr>
          <w:p>
            <w:pPr>
              <w:jc w:val="left"/>
            </w:pPr>
            <w:r>
              <w:rPr>
                <w:sz w:val="18"/>
              </w:rPr>
              <w:t>Parabacteroides sp. dnLKV8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 dnLKV8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234</w:t>
            </w:r>
          </w:p>
        </w:tc>
        <w:tc>
          <w:tcPr>
            <w:tcW w:type="dxa" w:w="1008"/>
            <w:vAlign w:val="center"/>
          </w:tcPr>
          <w:p>
            <w:pPr>
              <w:jc w:val="right"/>
            </w:pPr>
            <w:r>
              <w:rPr>
                <w:sz w:val="18"/>
              </w:rPr>
              <w:t>24</w:t>
            </w:r>
          </w:p>
        </w:tc>
        <w:tc>
          <w:tcPr>
            <w:tcW w:type="dxa" w:w="720"/>
            <w:vAlign w:val="center"/>
          </w:tcPr>
          <w:p>
            <w:pPr>
              <w:jc w:val="right"/>
            </w:pPr>
            <w:r>
              <w:rPr>
                <w:sz w:val="18"/>
              </w:rPr>
              <w:t>0.04</w:t>
            </w:r>
          </w:p>
        </w:tc>
        <w:tc>
          <w:tcPr>
            <w:tcW w:type="dxa" w:w="1152"/>
            <w:vAlign w:val="center"/>
          </w:tcPr>
          <w:p>
            <w:pPr>
              <w:jc w:val="right"/>
            </w:pPr>
            <w:r>
              <w:rPr>
                <w:sz w:val="18"/>
              </w:rPr>
              <w:t>569452</w:t>
            </w:r>
          </w:p>
        </w:tc>
        <w:tc>
          <w:tcPr>
            <w:tcW w:type="dxa" w:w="1728"/>
            <w:vAlign w:val="center"/>
          </w:tcPr>
          <w:p>
            <w:pPr>
              <w:jc w:val="left"/>
            </w:pPr>
            <w:r>
              <w:rPr>
                <w:sz w:val="18"/>
              </w:rPr>
              <w:t>NCBI-3-16S@FJ269086.1</w:t>
            </w:r>
          </w:p>
        </w:tc>
        <w:tc>
          <w:tcPr>
            <w:tcW w:type="dxa" w:w="1728"/>
            <w:vAlign w:val="center"/>
          </w:tcPr>
          <w:p>
            <w:pPr>
              <w:jc w:val="left"/>
            </w:pPr>
            <w:r>
              <w:rPr>
                <w:sz w:val="18"/>
              </w:rPr>
              <w:t>iron-reducing bacterium enrichment culture clone HN-HFO10</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HN-HFO10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235</w:t>
            </w:r>
          </w:p>
        </w:tc>
        <w:tc>
          <w:tcPr>
            <w:tcW w:type="dxa" w:w="1008"/>
            <w:vAlign w:val="center"/>
          </w:tcPr>
          <w:p>
            <w:pPr>
              <w:jc w:val="right"/>
            </w:pPr>
            <w:r>
              <w:rPr>
                <w:sz w:val="18"/>
              </w:rPr>
              <w:t>24</w:t>
            </w:r>
          </w:p>
        </w:tc>
        <w:tc>
          <w:tcPr>
            <w:tcW w:type="dxa" w:w="720"/>
            <w:vAlign w:val="center"/>
          </w:tcPr>
          <w:p>
            <w:pPr>
              <w:jc w:val="right"/>
            </w:pPr>
            <w:r>
              <w:rPr>
                <w:sz w:val="18"/>
              </w:rPr>
              <w:t>0.04</w:t>
            </w:r>
          </w:p>
        </w:tc>
        <w:tc>
          <w:tcPr>
            <w:tcW w:type="dxa" w:w="1152"/>
            <w:vAlign w:val="center"/>
          </w:tcPr>
          <w:p>
            <w:pPr>
              <w:jc w:val="right"/>
            </w:pPr>
            <w:r>
              <w:rPr>
                <w:sz w:val="18"/>
              </w:rPr>
              <w:t>1547597</w:t>
            </w:r>
          </w:p>
        </w:tc>
        <w:tc>
          <w:tcPr>
            <w:tcW w:type="dxa" w:w="1728"/>
            <w:vAlign w:val="center"/>
          </w:tcPr>
          <w:p>
            <w:pPr>
              <w:jc w:val="left"/>
            </w:pPr>
            <w:r>
              <w:rPr>
                <w:sz w:val="18"/>
              </w:rPr>
              <w:t>NCBI-3-16S@NR_178727.1</w:t>
            </w:r>
          </w:p>
        </w:tc>
        <w:tc>
          <w:tcPr>
            <w:tcW w:type="dxa" w:w="1728"/>
            <w:vAlign w:val="center"/>
          </w:tcPr>
          <w:p>
            <w:pPr>
              <w:jc w:val="left"/>
            </w:pPr>
            <w:r>
              <w:rPr>
                <w:sz w:val="18"/>
              </w:rPr>
              <w:t>Sanguibacteroides justesenii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t>Sanguibacteroides</w:t>
            </w:r>
          </w:p>
        </w:tc>
        <w:tc>
          <w:tcPr>
            <w:tcW w:type="dxa" w:w="1728"/>
            <w:vAlign w:val="center"/>
          </w:tcPr>
          <w:p>
            <w:pPr>
              <w:jc w:val="left"/>
            </w:pPr>
            <w:r>
              <w:rPr>
                <w:sz w:val="18"/>
              </w:rPr>
              <w:t>Sanguibacteroides justesenii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236</w:t>
            </w:r>
          </w:p>
        </w:tc>
        <w:tc>
          <w:tcPr>
            <w:tcW w:type="dxa" w:w="1008"/>
            <w:vAlign w:val="center"/>
          </w:tcPr>
          <w:p>
            <w:pPr>
              <w:jc w:val="right"/>
            </w:pPr>
            <w:r>
              <w:rPr>
                <w:sz w:val="18"/>
              </w:rPr>
              <w:t>24</w:t>
            </w:r>
          </w:p>
        </w:tc>
        <w:tc>
          <w:tcPr>
            <w:tcW w:type="dxa" w:w="720"/>
            <w:vAlign w:val="center"/>
          </w:tcPr>
          <w:p>
            <w:pPr>
              <w:jc w:val="right"/>
            </w:pPr>
            <w:r>
              <w:rPr>
                <w:sz w:val="18"/>
              </w:rPr>
              <w:t>0.04</w:t>
            </w:r>
          </w:p>
        </w:tc>
        <w:tc>
          <w:tcPr>
            <w:tcW w:type="dxa" w:w="1152"/>
            <w:vAlign w:val="center"/>
          </w:tcPr>
          <w:p>
            <w:pPr>
              <w:jc w:val="right"/>
            </w:pPr>
            <w:r>
              <w:rPr>
                <w:sz w:val="18"/>
              </w:rPr>
              <w:t>28112</w:t>
            </w:r>
          </w:p>
        </w:tc>
        <w:tc>
          <w:tcPr>
            <w:tcW w:type="dxa" w:w="1728"/>
            <w:vAlign w:val="center"/>
          </w:tcPr>
          <w:p>
            <w:pPr>
              <w:jc w:val="left"/>
            </w:pPr>
            <w:r>
              <w:rPr>
                <w:sz w:val="18"/>
              </w:rPr>
              <w:t>NCBI-3-16S@X73962.1</w:t>
            </w:r>
          </w:p>
        </w:tc>
        <w:tc>
          <w:tcPr>
            <w:tcW w:type="dxa" w:w="1728"/>
            <w:vAlign w:val="center"/>
          </w:tcPr>
          <w:p>
            <w:pPr>
              <w:jc w:val="left"/>
            </w:pPr>
            <w:r>
              <w:rPr>
                <w:sz w:val="18"/>
              </w:rPr>
              <w:t>Tannerella forsythia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Tannerella</w:t>
            </w:r>
          </w:p>
        </w:tc>
        <w:tc>
          <w:tcPr>
            <w:tcW w:type="dxa" w:w="1728"/>
            <w:vAlign w:val="center"/>
          </w:tcPr>
          <w:p>
            <w:pPr>
              <w:jc w:val="left"/>
            </w:pPr>
            <w:r>
              <w:rPr>
                <w:sz w:val="18"/>
              </w:rPr>
              <w:t>Tannerella forsythia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237</w:t>
            </w:r>
          </w:p>
        </w:tc>
        <w:tc>
          <w:tcPr>
            <w:tcW w:type="dxa" w:w="1008"/>
            <w:vAlign w:val="center"/>
          </w:tcPr>
          <w:p>
            <w:pPr>
              <w:jc w:val="right"/>
            </w:pPr>
            <w:r>
              <w:rPr>
                <w:sz w:val="18"/>
              </w:rPr>
              <w:t>24</w:t>
            </w:r>
          </w:p>
        </w:tc>
        <w:tc>
          <w:tcPr>
            <w:tcW w:type="dxa" w:w="720"/>
            <w:vAlign w:val="center"/>
          </w:tcPr>
          <w:p>
            <w:pPr>
              <w:jc w:val="right"/>
            </w:pPr>
            <w:r>
              <w:rPr>
                <w:sz w:val="18"/>
              </w:rPr>
              <w:t>0.04</w:t>
            </w:r>
          </w:p>
        </w:tc>
        <w:tc>
          <w:tcPr>
            <w:tcW w:type="dxa" w:w="1152"/>
            <w:vAlign w:val="center"/>
          </w:tcPr>
          <w:p>
            <w:pPr>
              <w:jc w:val="right"/>
            </w:pPr>
            <w:r>
              <w:rPr>
                <w:sz w:val="18"/>
              </w:rPr>
              <w:t>1151542</w:t>
            </w:r>
          </w:p>
        </w:tc>
        <w:tc>
          <w:tcPr>
            <w:tcW w:type="dxa" w:w="1728"/>
            <w:vAlign w:val="center"/>
          </w:tcPr>
          <w:p>
            <w:pPr>
              <w:jc w:val="left"/>
            </w:pPr>
            <w:r>
              <w:rPr>
                <w:sz w:val="18"/>
              </w:rPr>
              <w:t>NCBI-3-16S@JN713451.1</w:t>
            </w:r>
          </w:p>
        </w:tc>
        <w:tc>
          <w:tcPr>
            <w:tcW w:type="dxa" w:w="1728"/>
            <w:vAlign w:val="center"/>
          </w:tcPr>
          <w:p>
            <w:pPr>
              <w:jc w:val="left"/>
            </w:pPr>
            <w:r>
              <w:rPr>
                <w:sz w:val="18"/>
              </w:rPr>
              <w:t>Prevotella sp. canine oral taxon 284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Prevotella</w:t>
            </w:r>
          </w:p>
        </w:tc>
        <w:tc>
          <w:tcPr>
            <w:tcW w:type="dxa" w:w="1728"/>
            <w:vAlign w:val="center"/>
          </w:tcPr>
          <w:p>
            <w:pPr>
              <w:jc w:val="left"/>
            </w:pPr>
            <w:r>
              <w:rPr>
                <w:sz w:val="18"/>
              </w:rPr>
              <w:t>Prevotella sp. canine oral taxon 284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238</w:t>
            </w:r>
          </w:p>
        </w:tc>
        <w:tc>
          <w:tcPr>
            <w:tcW w:type="dxa" w:w="1008"/>
            <w:vAlign w:val="center"/>
          </w:tcPr>
          <w:p>
            <w:pPr>
              <w:jc w:val="right"/>
            </w:pPr>
            <w:r>
              <w:rPr>
                <w:sz w:val="18"/>
              </w:rPr>
              <w:t>23</w:t>
            </w:r>
          </w:p>
        </w:tc>
        <w:tc>
          <w:tcPr>
            <w:tcW w:type="dxa" w:w="720"/>
            <w:vAlign w:val="center"/>
          </w:tcPr>
          <w:p>
            <w:pPr>
              <w:jc w:val="right"/>
            </w:pPr>
            <w:r>
              <w:rPr>
                <w:sz w:val="18"/>
              </w:rPr>
              <w:t>0.04</w:t>
            </w:r>
          </w:p>
        </w:tc>
        <w:tc>
          <w:tcPr>
            <w:tcW w:type="dxa" w:w="1152"/>
            <w:vAlign w:val="center"/>
          </w:tcPr>
          <w:p>
            <w:pPr>
              <w:jc w:val="right"/>
            </w:pPr>
            <w:r>
              <w:rPr>
                <w:sz w:val="18"/>
              </w:rPr>
              <w:t>471189</w:t>
            </w:r>
          </w:p>
        </w:tc>
        <w:tc>
          <w:tcPr>
            <w:tcW w:type="dxa" w:w="1728"/>
            <w:vAlign w:val="center"/>
          </w:tcPr>
          <w:p>
            <w:pPr>
              <w:jc w:val="left"/>
            </w:pPr>
            <w:r>
              <w:rPr>
                <w:sz w:val="18"/>
              </w:rPr>
              <w:t>NCBI-3-16S@OM760840.1</w:t>
            </w:r>
          </w:p>
        </w:tc>
        <w:tc>
          <w:tcPr>
            <w:tcW w:type="dxa" w:w="1728"/>
            <w:vAlign w:val="center"/>
          </w:tcPr>
          <w:p>
            <w:pPr>
              <w:jc w:val="left"/>
            </w:pPr>
            <w:r>
              <w:rPr>
                <w:sz w:val="18"/>
              </w:rPr>
              <w:t>Gordonibacter pamelaeae</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pamelaeae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239</w:t>
            </w:r>
          </w:p>
        </w:tc>
        <w:tc>
          <w:tcPr>
            <w:tcW w:type="dxa" w:w="1008"/>
            <w:vAlign w:val="center"/>
          </w:tcPr>
          <w:p>
            <w:pPr>
              <w:jc w:val="right"/>
            </w:pPr>
            <w:r>
              <w:rPr>
                <w:sz w:val="18"/>
              </w:rPr>
              <w:t>23</w:t>
            </w:r>
          </w:p>
        </w:tc>
        <w:tc>
          <w:tcPr>
            <w:tcW w:type="dxa" w:w="720"/>
            <w:vAlign w:val="center"/>
          </w:tcPr>
          <w:p>
            <w:pPr>
              <w:jc w:val="right"/>
            </w:pPr>
            <w:r>
              <w:rPr>
                <w:sz w:val="18"/>
              </w:rPr>
              <w:t>0.04</w:t>
            </w:r>
          </w:p>
        </w:tc>
        <w:tc>
          <w:tcPr>
            <w:tcW w:type="dxa" w:w="1152"/>
            <w:vAlign w:val="center"/>
          </w:tcPr>
          <w:p>
            <w:pPr>
              <w:jc w:val="right"/>
            </w:pPr>
            <w:r>
              <w:rPr>
                <w:sz w:val="18"/>
              </w:rPr>
              <w:t>1003345</w:t>
            </w:r>
          </w:p>
        </w:tc>
        <w:tc>
          <w:tcPr>
            <w:tcW w:type="dxa" w:w="1728"/>
            <w:vAlign w:val="center"/>
          </w:tcPr>
          <w:p>
            <w:pPr>
              <w:jc w:val="left"/>
            </w:pPr>
            <w:r>
              <w:rPr>
                <w:sz w:val="18"/>
              </w:rPr>
              <w:t>NCBI-3-16S@AB622816.1</w:t>
            </w:r>
          </w:p>
        </w:tc>
        <w:tc>
          <w:tcPr>
            <w:tcW w:type="dxa" w:w="1728"/>
            <w:vAlign w:val="center"/>
          </w:tcPr>
          <w:p>
            <w:pPr>
              <w:jc w:val="left"/>
            </w:pPr>
            <w:r>
              <w:rPr>
                <w:sz w:val="18"/>
              </w:rPr>
              <w:t>Clostridium sp. Culture-23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Culture-23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240</w:t>
            </w:r>
          </w:p>
        </w:tc>
        <w:tc>
          <w:tcPr>
            <w:tcW w:type="dxa" w:w="1008"/>
            <w:vAlign w:val="center"/>
          </w:tcPr>
          <w:p>
            <w:pPr>
              <w:jc w:val="right"/>
            </w:pPr>
            <w:r>
              <w:rPr>
                <w:sz w:val="18"/>
              </w:rPr>
              <w:t>23</w:t>
            </w:r>
          </w:p>
        </w:tc>
        <w:tc>
          <w:tcPr>
            <w:tcW w:type="dxa" w:w="720"/>
            <w:vAlign w:val="center"/>
          </w:tcPr>
          <w:p>
            <w:pPr>
              <w:jc w:val="right"/>
            </w:pPr>
            <w:r>
              <w:rPr>
                <w:sz w:val="18"/>
              </w:rPr>
              <w:t>0.04</w:t>
            </w:r>
          </w:p>
        </w:tc>
        <w:tc>
          <w:tcPr>
            <w:tcW w:type="dxa" w:w="1152"/>
            <w:vAlign w:val="center"/>
          </w:tcPr>
          <w:p>
            <w:pPr>
              <w:jc w:val="right"/>
            </w:pPr>
            <w:r>
              <w:rPr>
                <w:sz w:val="18"/>
              </w:rPr>
              <w:t>2053611</w:t>
            </w:r>
          </w:p>
        </w:tc>
        <w:tc>
          <w:tcPr>
            <w:tcW w:type="dxa" w:w="1728"/>
            <w:vAlign w:val="center"/>
          </w:tcPr>
          <w:p>
            <w:pPr>
              <w:jc w:val="left"/>
            </w:pPr>
            <w:r>
              <w:rPr>
                <w:sz w:val="18"/>
              </w:rPr>
              <w:t>NCBI-3-16S@MW714943.1</w:t>
            </w:r>
          </w:p>
        </w:tc>
        <w:tc>
          <w:tcPr>
            <w:tcW w:type="dxa" w:w="1728"/>
            <w:vAlign w:val="center"/>
          </w:tcPr>
          <w:p>
            <w:pPr>
              <w:jc w:val="left"/>
            </w:pPr>
            <w:r>
              <w:rPr>
                <w:sz w:val="18"/>
              </w:rPr>
              <w:t>Selenomonas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Selenomonas</w:t>
            </w:r>
          </w:p>
        </w:tc>
        <w:tc>
          <w:tcPr>
            <w:tcW w:type="dxa" w:w="1728"/>
            <w:vAlign w:val="center"/>
          </w:tcPr>
          <w:p>
            <w:pPr>
              <w:jc w:val="left"/>
            </w:pPr>
            <w:r>
              <w:rPr>
                <w:sz w:val="18"/>
              </w:rPr>
              <w:t>Selenomonas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241</w:t>
            </w:r>
          </w:p>
        </w:tc>
        <w:tc>
          <w:tcPr>
            <w:tcW w:type="dxa" w:w="1008"/>
            <w:vAlign w:val="center"/>
          </w:tcPr>
          <w:p>
            <w:pPr>
              <w:jc w:val="right"/>
            </w:pPr>
            <w:r>
              <w:rPr>
                <w:sz w:val="18"/>
              </w:rPr>
              <w:t>23</w:t>
            </w:r>
          </w:p>
        </w:tc>
        <w:tc>
          <w:tcPr>
            <w:tcW w:type="dxa" w:w="720"/>
            <w:vAlign w:val="center"/>
          </w:tcPr>
          <w:p>
            <w:pPr>
              <w:jc w:val="right"/>
            </w:pPr>
            <w:r>
              <w:rPr>
                <w:sz w:val="18"/>
              </w:rPr>
              <w:t>0.04</w:t>
            </w:r>
          </w:p>
        </w:tc>
        <w:tc>
          <w:tcPr>
            <w:tcW w:type="dxa" w:w="1152"/>
            <w:vAlign w:val="center"/>
          </w:tcPr>
          <w:p>
            <w:pPr>
              <w:jc w:val="right"/>
            </w:pPr>
            <w:r>
              <w:rPr>
                <w:sz w:val="18"/>
              </w:rPr>
              <w:t>1577241</w:t>
            </w:r>
          </w:p>
        </w:tc>
        <w:tc>
          <w:tcPr>
            <w:tcW w:type="dxa" w:w="1728"/>
            <w:vAlign w:val="center"/>
          </w:tcPr>
          <w:p>
            <w:pPr>
              <w:jc w:val="left"/>
            </w:pPr>
            <w:r>
              <w:rPr>
                <w:sz w:val="18"/>
              </w:rPr>
              <w:t>NCBI-3-16S@KM461992.1</w:t>
            </w:r>
          </w:p>
        </w:tc>
        <w:tc>
          <w:tcPr>
            <w:tcW w:type="dxa" w:w="1728"/>
            <w:vAlign w:val="center"/>
          </w:tcPr>
          <w:p>
            <w:pPr>
              <w:jc w:val="left"/>
            </w:pPr>
            <w:r>
              <w:rPr>
                <w:sz w:val="18"/>
              </w:rPr>
              <w:t>Bacteroidia bacterium feline oral taxon 115</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Bacteroidia bacterium feline oral taxon 115</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242</w:t>
            </w:r>
          </w:p>
        </w:tc>
        <w:tc>
          <w:tcPr>
            <w:tcW w:type="dxa" w:w="1008"/>
            <w:vAlign w:val="center"/>
          </w:tcPr>
          <w:p>
            <w:pPr>
              <w:jc w:val="right"/>
            </w:pPr>
            <w:r>
              <w:rPr>
                <w:sz w:val="18"/>
              </w:rPr>
              <w:t>22</w:t>
            </w:r>
          </w:p>
        </w:tc>
        <w:tc>
          <w:tcPr>
            <w:tcW w:type="dxa" w:w="720"/>
            <w:vAlign w:val="center"/>
          </w:tcPr>
          <w:p>
            <w:pPr>
              <w:jc w:val="right"/>
            </w:pPr>
            <w:r>
              <w:rPr>
                <w:sz w:val="18"/>
              </w:rPr>
              <w:t>0.04</w:t>
            </w:r>
          </w:p>
        </w:tc>
        <w:tc>
          <w:tcPr>
            <w:tcW w:type="dxa" w:w="1152"/>
            <w:vAlign w:val="center"/>
          </w:tcPr>
          <w:p>
            <w:pPr>
              <w:jc w:val="right"/>
            </w:pPr>
            <w:r>
              <w:rPr>
                <w:sz w:val="18"/>
              </w:rPr>
              <w:t>885470</w:t>
            </w:r>
          </w:p>
        </w:tc>
        <w:tc>
          <w:tcPr>
            <w:tcW w:type="dxa" w:w="1728"/>
            <w:vAlign w:val="center"/>
          </w:tcPr>
          <w:p>
            <w:pPr>
              <w:jc w:val="left"/>
            </w:pPr>
            <w:r>
              <w:rPr>
                <w:sz w:val="18"/>
              </w:rPr>
              <w:t>NCBI-3-16S@FR691448.1</w:t>
            </w:r>
          </w:p>
        </w:tc>
        <w:tc>
          <w:tcPr>
            <w:tcW w:type="dxa" w:w="1728"/>
            <w:vAlign w:val="center"/>
          </w:tcPr>
          <w:p>
            <w:pPr>
              <w:jc w:val="left"/>
            </w:pPr>
            <w:r>
              <w:rPr>
                <w:sz w:val="18"/>
              </w:rPr>
              <w:t>Pedobacter sp. R-36962</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Sphingobacteriia</w:t>
            </w:r>
          </w:p>
        </w:tc>
        <w:tc>
          <w:tcPr>
            <w:tcW w:type="dxa" w:w="1440"/>
            <w:vAlign w:val="center"/>
          </w:tcPr>
          <w:p>
            <w:pPr>
              <w:jc w:val="left"/>
            </w:pPr>
            <w:r>
              <w:rPr>
                <w:sz w:val="18"/>
              </w:rPr>
              <w:t>Sphingobacteriales</w:t>
            </w:r>
          </w:p>
        </w:tc>
        <w:tc>
          <w:tcPr>
            <w:tcW w:type="dxa" w:w="1440"/>
            <w:vAlign w:val="center"/>
          </w:tcPr>
          <w:p>
            <w:pPr>
              <w:jc w:val="left"/>
            </w:pPr>
            <w:r>
              <w:rPr>
                <w:sz w:val="18"/>
              </w:rPr>
              <w:t>Sphingobacteriaceae</w:t>
            </w:r>
          </w:p>
        </w:tc>
        <w:tc>
          <w:tcPr>
            <w:tcW w:type="dxa" w:w="1440"/>
            <w:vAlign w:val="center"/>
          </w:tcPr>
          <w:p>
            <w:pPr>
              <w:jc w:val="left"/>
            </w:pPr>
            <w:r>
              <w:rPr>
                <w:sz w:val="18"/>
              </w:rPr>
              <w:t>Pedobacter</w:t>
            </w:r>
          </w:p>
        </w:tc>
        <w:tc>
          <w:tcPr>
            <w:tcW w:type="dxa" w:w="1728"/>
            <w:vAlign w:val="center"/>
          </w:tcPr>
          <w:p>
            <w:pPr>
              <w:jc w:val="left"/>
            </w:pPr>
            <w:r>
              <w:rPr>
                <w:sz w:val="18"/>
              </w:rPr>
              <w:t>Pedobacter sp. R-36962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243</w:t>
            </w:r>
          </w:p>
        </w:tc>
        <w:tc>
          <w:tcPr>
            <w:tcW w:type="dxa" w:w="1008"/>
            <w:vAlign w:val="center"/>
          </w:tcPr>
          <w:p>
            <w:pPr>
              <w:jc w:val="right"/>
            </w:pPr>
            <w:r>
              <w:rPr>
                <w:sz w:val="18"/>
              </w:rPr>
              <w:t>22</w:t>
            </w:r>
          </w:p>
        </w:tc>
        <w:tc>
          <w:tcPr>
            <w:tcW w:type="dxa" w:w="720"/>
            <w:vAlign w:val="center"/>
          </w:tcPr>
          <w:p>
            <w:pPr>
              <w:jc w:val="right"/>
            </w:pPr>
            <w:r>
              <w:rPr>
                <w:sz w:val="18"/>
              </w:rPr>
              <w:t>0.04</w:t>
            </w:r>
          </w:p>
        </w:tc>
        <w:tc>
          <w:tcPr>
            <w:tcW w:type="dxa" w:w="1152"/>
            <w:vAlign w:val="center"/>
          </w:tcPr>
          <w:p>
            <w:pPr>
              <w:jc w:val="right"/>
            </w:pPr>
            <w:r>
              <w:rPr>
                <w:sz w:val="18"/>
              </w:rPr>
              <w:t>2764589</w:t>
            </w:r>
          </w:p>
        </w:tc>
        <w:tc>
          <w:tcPr>
            <w:tcW w:type="dxa" w:w="1728"/>
            <w:vAlign w:val="center"/>
          </w:tcPr>
          <w:p>
            <w:pPr>
              <w:jc w:val="left"/>
            </w:pPr>
            <w:r>
              <w:rPr>
                <w:sz w:val="18"/>
              </w:rPr>
              <w:t>NCBI-3-16S@MT905201.1</w:t>
            </w:r>
          </w:p>
        </w:tc>
        <w:tc>
          <w:tcPr>
            <w:tcW w:type="dxa" w:w="1728"/>
            <w:vAlign w:val="center"/>
          </w:tcPr>
          <w:p>
            <w:pPr>
              <w:jc w:val="left"/>
            </w:pPr>
            <w:r>
              <w:rPr>
                <w:sz w:val="18"/>
              </w:rPr>
              <w:t>Oscillibacter sp. BX15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sp. BX15</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244</w:t>
            </w:r>
          </w:p>
        </w:tc>
        <w:tc>
          <w:tcPr>
            <w:tcW w:type="dxa" w:w="1008"/>
            <w:vAlign w:val="center"/>
          </w:tcPr>
          <w:p>
            <w:pPr>
              <w:jc w:val="right"/>
            </w:pPr>
            <w:r>
              <w:rPr>
                <w:sz w:val="18"/>
              </w:rPr>
              <w:t>22</w:t>
            </w:r>
          </w:p>
        </w:tc>
        <w:tc>
          <w:tcPr>
            <w:tcW w:type="dxa" w:w="720"/>
            <w:vAlign w:val="center"/>
          </w:tcPr>
          <w:p>
            <w:pPr>
              <w:jc w:val="right"/>
            </w:pPr>
            <w:r>
              <w:rPr>
                <w:sz w:val="18"/>
              </w:rPr>
              <w:t>0.04</w:t>
            </w:r>
          </w:p>
        </w:tc>
        <w:tc>
          <w:tcPr>
            <w:tcW w:type="dxa" w:w="1152"/>
            <w:vAlign w:val="center"/>
          </w:tcPr>
          <w:p>
            <w:pPr>
              <w:jc w:val="right"/>
            </w:pPr>
            <w:r>
              <w:rPr>
                <w:sz w:val="18"/>
              </w:rPr>
              <w:t>1515</w:t>
            </w:r>
          </w:p>
        </w:tc>
        <w:tc>
          <w:tcPr>
            <w:tcW w:type="dxa" w:w="1728"/>
            <w:vAlign w:val="center"/>
          </w:tcPr>
          <w:p>
            <w:pPr>
              <w:jc w:val="left"/>
            </w:pPr>
            <w:r>
              <w:rPr>
                <w:sz w:val="18"/>
              </w:rPr>
              <w:t>NCBI-3-16S@FN555230.1</w:t>
            </w:r>
          </w:p>
        </w:tc>
        <w:tc>
          <w:tcPr>
            <w:tcW w:type="dxa" w:w="1728"/>
            <w:vAlign w:val="center"/>
          </w:tcPr>
          <w:p>
            <w:pPr>
              <w:jc w:val="left"/>
            </w:pPr>
            <w:r>
              <w:rPr>
                <w:sz w:val="18"/>
              </w:rPr>
              <w:t>Acetivibrio thermocellus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thermocellus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245</w:t>
            </w:r>
          </w:p>
        </w:tc>
        <w:tc>
          <w:tcPr>
            <w:tcW w:type="dxa" w:w="1008"/>
            <w:vAlign w:val="center"/>
          </w:tcPr>
          <w:p>
            <w:pPr>
              <w:jc w:val="right"/>
            </w:pPr>
            <w:r>
              <w:rPr>
                <w:sz w:val="18"/>
              </w:rPr>
              <w:t>22</w:t>
            </w:r>
          </w:p>
        </w:tc>
        <w:tc>
          <w:tcPr>
            <w:tcW w:type="dxa" w:w="720"/>
            <w:vAlign w:val="center"/>
          </w:tcPr>
          <w:p>
            <w:pPr>
              <w:jc w:val="right"/>
            </w:pPr>
            <w:r>
              <w:rPr>
                <w:sz w:val="18"/>
              </w:rPr>
              <w:t>0.04</w:t>
            </w:r>
          </w:p>
        </w:tc>
        <w:tc>
          <w:tcPr>
            <w:tcW w:type="dxa" w:w="1152"/>
            <w:vAlign w:val="center"/>
          </w:tcPr>
          <w:p>
            <w:pPr>
              <w:jc w:val="right"/>
            </w:pPr>
            <w:r>
              <w:rPr>
                <w:sz w:val="18"/>
              </w:rPr>
              <w:t>326368</w:t>
            </w:r>
          </w:p>
        </w:tc>
        <w:tc>
          <w:tcPr>
            <w:tcW w:type="dxa" w:w="1728"/>
            <w:vAlign w:val="center"/>
          </w:tcPr>
          <w:p>
            <w:pPr>
              <w:jc w:val="left"/>
            </w:pPr>
            <w:r>
              <w:rPr>
                <w:sz w:val="18"/>
              </w:rPr>
              <w:t>NCBI-3-16S@DQ003622.1</w:t>
            </w:r>
          </w:p>
        </w:tc>
        <w:tc>
          <w:tcPr>
            <w:tcW w:type="dxa" w:w="1728"/>
            <w:vAlign w:val="center"/>
          </w:tcPr>
          <w:p>
            <w:pPr>
              <w:jc w:val="left"/>
            </w:pPr>
            <w:r>
              <w:rPr>
                <w:sz w:val="18"/>
              </w:rPr>
              <w:t>Prevotella genomosp. P8 oral clone MB3_P13</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Prevotella</w:t>
            </w:r>
          </w:p>
        </w:tc>
        <w:tc>
          <w:tcPr>
            <w:tcW w:type="dxa" w:w="1728"/>
            <w:vAlign w:val="center"/>
          </w:tcPr>
          <w:p>
            <w:pPr>
              <w:jc w:val="left"/>
            </w:pPr>
            <w:r>
              <w:rPr>
                <w:sz w:val="18"/>
              </w:rPr>
              <w:t>Prevotella genomosp. P8 oral clone MB3_P13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246</w:t>
            </w:r>
          </w:p>
        </w:tc>
        <w:tc>
          <w:tcPr>
            <w:tcW w:type="dxa" w:w="1008"/>
            <w:vAlign w:val="center"/>
          </w:tcPr>
          <w:p>
            <w:pPr>
              <w:jc w:val="right"/>
            </w:pPr>
            <w:r>
              <w:rPr>
                <w:sz w:val="18"/>
              </w:rPr>
              <w:t>22</w:t>
            </w:r>
          </w:p>
        </w:tc>
        <w:tc>
          <w:tcPr>
            <w:tcW w:type="dxa" w:w="720"/>
            <w:vAlign w:val="center"/>
          </w:tcPr>
          <w:p>
            <w:pPr>
              <w:jc w:val="right"/>
            </w:pPr>
            <w:r>
              <w:rPr>
                <w:sz w:val="18"/>
              </w:rPr>
              <w:t>0.04</w:t>
            </w:r>
          </w:p>
        </w:tc>
        <w:tc>
          <w:tcPr>
            <w:tcW w:type="dxa" w:w="1152"/>
            <w:vAlign w:val="center"/>
          </w:tcPr>
          <w:p>
            <w:pPr>
              <w:jc w:val="right"/>
            </w:pPr>
            <w:r>
              <w:rPr>
                <w:sz w:val="18"/>
              </w:rPr>
              <w:t>2986072</w:t>
            </w:r>
          </w:p>
        </w:tc>
        <w:tc>
          <w:tcPr>
            <w:tcW w:type="dxa" w:w="1728"/>
            <w:vAlign w:val="center"/>
          </w:tcPr>
          <w:p>
            <w:pPr>
              <w:jc w:val="left"/>
            </w:pPr>
            <w:r>
              <w:rPr>
                <w:sz w:val="18"/>
              </w:rPr>
              <w:t>NCBI-3-16S@OX352005.1</w:t>
            </w:r>
          </w:p>
        </w:tc>
        <w:tc>
          <w:tcPr>
            <w:tcW w:type="dxa" w:w="1728"/>
            <w:vAlign w:val="center"/>
          </w:tcPr>
          <w:p>
            <w:pPr>
              <w:jc w:val="left"/>
            </w:pPr>
            <w:r>
              <w:rPr>
                <w:sz w:val="18"/>
              </w:rPr>
              <w:t>Candidatus Minimicrobia sp. IHU4</w:t>
            </w:r>
          </w:p>
        </w:tc>
        <w:tc>
          <w:tcPr>
            <w:tcW w:type="dxa" w:w="1440"/>
            <w:vAlign w:val="center"/>
          </w:tcPr>
          <w:p>
            <w:pPr>
              <w:jc w:val="left"/>
            </w:pPr>
            <w:r>
              <w:rPr>
                <w:sz w:val="18"/>
              </w:rPr>
              <w:t>Bacteria</w:t>
            </w:r>
          </w:p>
        </w:tc>
        <w:tc>
          <w:tcPr>
            <w:tcW w:type="dxa" w:w="1440"/>
            <w:vAlign w:val="center"/>
          </w:tcPr>
          <w:p>
            <w:pPr>
              <w:jc w:val="left"/>
            </w:pPr>
            <w:r>
              <w:rPr>
                <w:sz w:val="18"/>
              </w:rPr>
              <w:t>Candidatus Saccharibacteria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Candidatus Minimicrobia</w:t>
            </w:r>
          </w:p>
        </w:tc>
        <w:tc>
          <w:tcPr>
            <w:tcW w:type="dxa" w:w="1728"/>
            <w:vAlign w:val="center"/>
          </w:tcPr>
          <w:p>
            <w:pPr>
              <w:jc w:val="left"/>
            </w:pPr>
            <w:r>
              <w:rPr>
                <w:sz w:val="18"/>
              </w:rPr>
              <w:t>Candidatus Minimicrobia sp. IHU4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247</w:t>
            </w:r>
          </w:p>
        </w:tc>
        <w:tc>
          <w:tcPr>
            <w:tcW w:type="dxa" w:w="1008"/>
            <w:vAlign w:val="center"/>
          </w:tcPr>
          <w:p>
            <w:pPr>
              <w:jc w:val="right"/>
            </w:pPr>
            <w:r>
              <w:rPr>
                <w:sz w:val="18"/>
              </w:rPr>
              <w:t>22</w:t>
            </w:r>
          </w:p>
        </w:tc>
        <w:tc>
          <w:tcPr>
            <w:tcW w:type="dxa" w:w="720"/>
            <w:vAlign w:val="center"/>
          </w:tcPr>
          <w:p>
            <w:pPr>
              <w:jc w:val="right"/>
            </w:pPr>
            <w:r>
              <w:rPr>
                <w:sz w:val="18"/>
              </w:rPr>
              <w:t>0.04</w:t>
            </w:r>
          </w:p>
        </w:tc>
        <w:tc>
          <w:tcPr>
            <w:tcW w:type="dxa" w:w="1152"/>
            <w:vAlign w:val="center"/>
          </w:tcPr>
          <w:p>
            <w:pPr>
              <w:jc w:val="right"/>
            </w:pPr>
            <w:r>
              <w:rPr>
                <w:sz w:val="18"/>
              </w:rPr>
              <w:t>2137881</w:t>
            </w:r>
          </w:p>
        </w:tc>
        <w:tc>
          <w:tcPr>
            <w:tcW w:type="dxa" w:w="1728"/>
            <w:vAlign w:val="center"/>
          </w:tcPr>
          <w:p>
            <w:pPr>
              <w:jc w:val="left"/>
            </w:pPr>
            <w:r>
              <w:rPr>
                <w:sz w:val="18"/>
              </w:rPr>
              <w:t>NCBI-3-16S@MK287767.1</w:t>
            </w:r>
          </w:p>
        </w:tc>
        <w:tc>
          <w:tcPr>
            <w:tcW w:type="dxa" w:w="1728"/>
            <w:vAlign w:val="center"/>
          </w:tcPr>
          <w:p>
            <w:pPr>
              <w:jc w:val="left"/>
            </w:pPr>
            <w:r>
              <w:rPr>
                <w:sz w:val="18"/>
              </w:rPr>
              <w:t>Coprobacillus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Coprobacillaceae</w:t>
            </w:r>
          </w:p>
        </w:tc>
        <w:tc>
          <w:tcPr>
            <w:tcW w:type="dxa" w:w="1440"/>
            <w:vAlign w:val="center"/>
          </w:tcPr>
          <w:p>
            <w:pPr>
              <w:jc w:val="left"/>
            </w:pPr>
            <w:r>
              <w:rPr>
                <w:sz w:val="18"/>
              </w:rPr>
              <w:t>Coprobacillus</w:t>
            </w:r>
          </w:p>
        </w:tc>
        <w:tc>
          <w:tcPr>
            <w:tcW w:type="dxa" w:w="1728"/>
            <w:vAlign w:val="center"/>
          </w:tcPr>
          <w:p>
            <w:pPr>
              <w:jc w:val="left"/>
            </w:pPr>
            <w:r>
              <w:rPr>
                <w:sz w:val="18"/>
              </w:rPr>
              <w:t>Coprobacillus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248</w:t>
            </w:r>
          </w:p>
        </w:tc>
        <w:tc>
          <w:tcPr>
            <w:tcW w:type="dxa" w:w="1008"/>
            <w:vAlign w:val="center"/>
          </w:tcPr>
          <w:p>
            <w:pPr>
              <w:jc w:val="right"/>
            </w:pPr>
            <w:r>
              <w:rPr>
                <w:sz w:val="18"/>
              </w:rPr>
              <w:t>22</w:t>
            </w:r>
          </w:p>
        </w:tc>
        <w:tc>
          <w:tcPr>
            <w:tcW w:type="dxa" w:w="720"/>
            <w:vAlign w:val="center"/>
          </w:tcPr>
          <w:p>
            <w:pPr>
              <w:jc w:val="right"/>
            </w:pPr>
            <w:r>
              <w:rPr>
                <w:sz w:val="18"/>
              </w:rPr>
              <w:t>0.04</w:t>
            </w:r>
          </w:p>
        </w:tc>
        <w:tc>
          <w:tcPr>
            <w:tcW w:type="dxa" w:w="1152"/>
            <w:vAlign w:val="center"/>
          </w:tcPr>
          <w:p>
            <w:pPr>
              <w:jc w:val="right"/>
            </w:pPr>
            <w:r>
              <w:rPr>
                <w:sz w:val="18"/>
              </w:rPr>
              <w:t>2799560</w:t>
            </w:r>
          </w:p>
        </w:tc>
        <w:tc>
          <w:tcPr>
            <w:tcW w:type="dxa" w:w="1728"/>
            <w:vAlign w:val="center"/>
          </w:tcPr>
          <w:p>
            <w:pPr>
              <w:jc w:val="left"/>
            </w:pPr>
            <w:r>
              <w:rPr>
                <w:sz w:val="18"/>
              </w:rPr>
              <w:t>NCBI-3-16S@LR861113.1</w:t>
            </w:r>
          </w:p>
        </w:tc>
        <w:tc>
          <w:tcPr>
            <w:tcW w:type="dxa" w:w="1728"/>
            <w:vAlign w:val="center"/>
          </w:tcPr>
          <w:p>
            <w:pPr>
              <w:jc w:val="left"/>
            </w:pPr>
            <w:r>
              <w:rPr>
                <w:sz w:val="18"/>
              </w:rPr>
              <w:t>Ruminococcaceae bacterium BL-4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Ruminococcaceae bacterium BL-4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249</w:t>
            </w:r>
          </w:p>
        </w:tc>
        <w:tc>
          <w:tcPr>
            <w:tcW w:type="dxa" w:w="1008"/>
            <w:vAlign w:val="center"/>
          </w:tcPr>
          <w:p>
            <w:pPr>
              <w:jc w:val="right"/>
            </w:pPr>
            <w:r>
              <w:rPr>
                <w:sz w:val="18"/>
              </w:rPr>
              <w:t>22</w:t>
            </w:r>
          </w:p>
        </w:tc>
        <w:tc>
          <w:tcPr>
            <w:tcW w:type="dxa" w:w="720"/>
            <w:vAlign w:val="center"/>
          </w:tcPr>
          <w:p>
            <w:pPr>
              <w:jc w:val="right"/>
            </w:pPr>
            <w:r>
              <w:rPr>
                <w:sz w:val="18"/>
              </w:rPr>
              <w:t>0.04</w:t>
            </w:r>
          </w:p>
        </w:tc>
        <w:tc>
          <w:tcPr>
            <w:tcW w:type="dxa" w:w="1152"/>
            <w:vAlign w:val="center"/>
          </w:tcPr>
          <w:p>
            <w:pPr>
              <w:jc w:val="right"/>
            </w:pPr>
            <w:r>
              <w:rPr>
                <w:sz w:val="18"/>
              </w:rPr>
              <w:t>1852371</w:t>
            </w:r>
          </w:p>
        </w:tc>
        <w:tc>
          <w:tcPr>
            <w:tcW w:type="dxa" w:w="1728"/>
            <w:vAlign w:val="center"/>
          </w:tcPr>
          <w:p>
            <w:pPr>
              <w:jc w:val="left"/>
            </w:pPr>
            <w:r>
              <w:rPr>
                <w:sz w:val="18"/>
              </w:rPr>
              <w:t>NCBI-3-16S@NR_144751.1</w:t>
            </w:r>
          </w:p>
        </w:tc>
        <w:tc>
          <w:tcPr>
            <w:tcW w:type="dxa" w:w="1728"/>
            <w:vAlign w:val="center"/>
          </w:tcPr>
          <w:p>
            <w:pPr>
              <w:jc w:val="left"/>
            </w:pPr>
            <w:r>
              <w:rPr>
                <w:sz w:val="18"/>
              </w:rPr>
              <w:t>Raoultibacter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Raoultibacter</w:t>
            </w:r>
          </w:p>
        </w:tc>
        <w:tc>
          <w:tcPr>
            <w:tcW w:type="dxa" w:w="1728"/>
            <w:vAlign w:val="center"/>
          </w:tcPr>
          <w:p>
            <w:pPr>
              <w:jc w:val="left"/>
            </w:pPr>
            <w:r>
              <w:rPr>
                <w:sz w:val="18"/>
              </w:rPr>
              <w:t>Raoultibacter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250</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2049037</w:t>
            </w:r>
          </w:p>
        </w:tc>
        <w:tc>
          <w:tcPr>
            <w:tcW w:type="dxa" w:w="1728"/>
            <w:vAlign w:val="center"/>
          </w:tcPr>
          <w:p>
            <w:pPr>
              <w:jc w:val="left"/>
            </w:pPr>
            <w:r>
              <w:rPr>
                <w:sz w:val="18"/>
              </w:rPr>
              <w:t>NCBI-3-16S@OM658616.1</w:t>
            </w:r>
          </w:p>
        </w:tc>
        <w:tc>
          <w:tcPr>
            <w:tcW w:type="dxa" w:w="1728"/>
            <w:vAlign w:val="center"/>
          </w:tcPr>
          <w:p>
            <w:pPr>
              <w:jc w:val="left"/>
            </w:pPr>
            <w:r>
              <w:rPr>
                <w:sz w:val="18"/>
              </w:rPr>
              <w:t>Parasutterella sp.</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Betaproteobacteria</w:t>
            </w:r>
          </w:p>
        </w:tc>
        <w:tc>
          <w:tcPr>
            <w:tcW w:type="dxa" w:w="1440"/>
            <w:vAlign w:val="center"/>
          </w:tcPr>
          <w:p>
            <w:pPr>
              <w:jc w:val="left"/>
            </w:pPr>
            <w:r>
              <w:rPr>
                <w:sz w:val="18"/>
              </w:rPr>
              <w:t>Burkholderiales</w:t>
            </w:r>
          </w:p>
        </w:tc>
        <w:tc>
          <w:tcPr>
            <w:tcW w:type="dxa" w:w="1440"/>
            <w:vAlign w:val="center"/>
          </w:tcPr>
          <w:p>
            <w:pPr>
              <w:jc w:val="left"/>
            </w:pPr>
            <w:r>
              <w:rPr>
                <w:sz w:val="18"/>
              </w:rPr>
              <w:t>Sutterellaceae</w:t>
            </w:r>
          </w:p>
        </w:tc>
        <w:tc>
          <w:tcPr>
            <w:tcW w:type="dxa" w:w="1440"/>
            <w:vAlign w:val="center"/>
          </w:tcPr>
          <w:p>
            <w:pPr>
              <w:jc w:val="left"/>
            </w:pPr>
            <w:r>
              <w:rPr>
                <w:sz w:val="18"/>
              </w:rPr>
              <w:t>Parasutterella</w:t>
            </w:r>
          </w:p>
        </w:tc>
        <w:tc>
          <w:tcPr>
            <w:tcW w:type="dxa" w:w="1728"/>
            <w:vAlign w:val="center"/>
          </w:tcPr>
          <w:p>
            <w:pPr>
              <w:jc w:val="left"/>
            </w:pPr>
            <w:r>
              <w:rPr>
                <w:sz w:val="18"/>
              </w:rPr>
              <w:t>Parasutterella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251</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537292</w:t>
            </w:r>
          </w:p>
        </w:tc>
        <w:tc>
          <w:tcPr>
            <w:tcW w:type="dxa" w:w="1728"/>
            <w:vAlign w:val="center"/>
          </w:tcPr>
          <w:p>
            <w:pPr>
              <w:jc w:val="left"/>
            </w:pPr>
            <w:r>
              <w:rPr>
                <w:sz w:val="18"/>
              </w:rPr>
              <w:t>NCBI-3-16S@EU728708.1</w:t>
            </w:r>
          </w:p>
        </w:tc>
        <w:tc>
          <w:tcPr>
            <w:tcW w:type="dxa" w:w="1728"/>
            <w:vAlign w:val="center"/>
          </w:tcPr>
          <w:p>
            <w:pPr>
              <w:jc w:val="left"/>
            </w:pPr>
            <w:r>
              <w:rPr>
                <w:sz w:val="18"/>
              </w:rPr>
              <w:t>Parabacteroides sp. DJF_B086</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 DJF_B086</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252</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2039241</w:t>
            </w:r>
          </w:p>
        </w:tc>
        <w:tc>
          <w:tcPr>
            <w:tcW w:type="dxa" w:w="1728"/>
            <w:vAlign w:val="center"/>
          </w:tcPr>
          <w:p>
            <w:pPr>
              <w:jc w:val="left"/>
            </w:pPr>
            <w:r>
              <w:rPr>
                <w:sz w:val="18"/>
              </w:rPr>
              <w:t>NCBI-3-16S@MK287718.1</w:t>
            </w:r>
          </w:p>
        </w:tc>
        <w:tc>
          <w:tcPr>
            <w:tcW w:type="dxa" w:w="1728"/>
            <w:vAlign w:val="center"/>
          </w:tcPr>
          <w:p>
            <w:pPr>
              <w:jc w:val="left"/>
            </w:pPr>
            <w:r>
              <w:rPr>
                <w:sz w:val="18"/>
              </w:rPr>
              <w:t>Anaerotignum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Anaerotignaceae</w:t>
            </w:r>
          </w:p>
        </w:tc>
        <w:tc>
          <w:tcPr>
            <w:tcW w:type="dxa" w:w="1440"/>
            <w:vAlign w:val="center"/>
          </w:tcPr>
          <w:p>
            <w:pPr>
              <w:jc w:val="left"/>
            </w:pPr>
            <w:r>
              <w:rPr>
                <w:sz w:val="18"/>
              </w:rPr>
              <w:t>Anaerotignum</w:t>
            </w:r>
          </w:p>
        </w:tc>
        <w:tc>
          <w:tcPr>
            <w:tcW w:type="dxa" w:w="1728"/>
            <w:vAlign w:val="center"/>
          </w:tcPr>
          <w:p>
            <w:pPr>
              <w:jc w:val="left"/>
            </w:pPr>
            <w:r>
              <w:rPr>
                <w:sz w:val="18"/>
              </w:rPr>
              <w:t>Anaerotignum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253</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2049040</w:t>
            </w:r>
          </w:p>
        </w:tc>
        <w:tc>
          <w:tcPr>
            <w:tcW w:type="dxa" w:w="1728"/>
            <w:vAlign w:val="center"/>
          </w:tcPr>
          <w:p>
            <w:pPr>
              <w:jc w:val="left"/>
            </w:pPr>
            <w:r>
              <w:rPr>
                <w:sz w:val="18"/>
              </w:rPr>
              <w:t>NCBI-3-16S@MK287624.1</w:t>
            </w:r>
          </w:p>
        </w:tc>
        <w:tc>
          <w:tcPr>
            <w:tcW w:type="dxa" w:w="1728"/>
            <w:vAlign w:val="center"/>
          </w:tcPr>
          <w:p>
            <w:pPr>
              <w:jc w:val="left"/>
            </w:pPr>
            <w:r>
              <w:rPr>
                <w:sz w:val="18"/>
              </w:rPr>
              <w:t>Roseburia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Roseburia</w:t>
            </w:r>
          </w:p>
        </w:tc>
        <w:tc>
          <w:tcPr>
            <w:tcW w:type="dxa" w:w="1728"/>
            <w:vAlign w:val="center"/>
          </w:tcPr>
          <w:p>
            <w:pPr>
              <w:jc w:val="left"/>
            </w:pPr>
            <w:r>
              <w:rPr>
                <w:sz w:val="18"/>
              </w:rPr>
              <w:t>Roseburia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254</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1898207</w:t>
            </w:r>
          </w:p>
        </w:tc>
        <w:tc>
          <w:tcPr>
            <w:tcW w:type="dxa" w:w="1728"/>
            <w:vAlign w:val="center"/>
          </w:tcPr>
          <w:p>
            <w:pPr>
              <w:jc w:val="left"/>
            </w:pPr>
            <w:r>
              <w:rPr>
                <w:sz w:val="18"/>
              </w:rPr>
              <w:t>NCBI-3-16S@MK170164.1</w:t>
            </w:r>
          </w:p>
        </w:tc>
        <w:tc>
          <w:tcPr>
            <w:tcW w:type="dxa" w:w="1728"/>
            <w:vAlign w:val="center"/>
          </w:tcPr>
          <w:p>
            <w:pPr>
              <w:jc w:val="left"/>
            </w:pPr>
            <w:r>
              <w:rPr>
                <w:sz w:val="18"/>
              </w:rPr>
              <w:t>Clostridiales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255</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675999</w:t>
            </w:r>
          </w:p>
        </w:tc>
        <w:tc>
          <w:tcPr>
            <w:tcW w:type="dxa" w:w="1728"/>
            <w:vAlign w:val="center"/>
          </w:tcPr>
          <w:p>
            <w:pPr>
              <w:jc w:val="left"/>
            </w:pPr>
            <w:r>
              <w:rPr>
                <w:sz w:val="18"/>
              </w:rPr>
              <w:t>NCBI-3-16S@GQ503875.1</w:t>
            </w:r>
          </w:p>
        </w:tc>
        <w:tc>
          <w:tcPr>
            <w:tcW w:type="dxa" w:w="1728"/>
            <w:vAlign w:val="center"/>
          </w:tcPr>
          <w:p>
            <w:pPr>
              <w:jc w:val="left"/>
            </w:pPr>
            <w:r>
              <w:rPr>
                <w:sz w:val="18"/>
              </w:rPr>
              <w:t>bacterium enrichment culture clone Ecwsrb038</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Ecwsrb038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256</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2763658</w:t>
            </w:r>
          </w:p>
        </w:tc>
        <w:tc>
          <w:tcPr>
            <w:tcW w:type="dxa" w:w="1728"/>
            <w:vAlign w:val="center"/>
          </w:tcPr>
          <w:p>
            <w:pPr>
              <w:jc w:val="left"/>
            </w:pPr>
            <w:r>
              <w:rPr>
                <w:sz w:val="18"/>
              </w:rPr>
              <w:t>NCBI-3-16S@NR_181388.1</w:t>
            </w:r>
          </w:p>
        </w:tc>
        <w:tc>
          <w:tcPr>
            <w:tcW w:type="dxa" w:w="1728"/>
            <w:vAlign w:val="center"/>
          </w:tcPr>
          <w:p>
            <w:pPr>
              <w:jc w:val="left"/>
            </w:pPr>
            <w:r>
              <w:rPr>
                <w:sz w:val="18"/>
              </w:rPr>
              <w:t>Ligaoa zhengdingensis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Ligaoa</w:t>
            </w:r>
          </w:p>
        </w:tc>
        <w:tc>
          <w:tcPr>
            <w:tcW w:type="dxa" w:w="1728"/>
            <w:vAlign w:val="center"/>
          </w:tcPr>
          <w:p>
            <w:pPr>
              <w:jc w:val="left"/>
            </w:pPr>
            <w:r>
              <w:rPr>
                <w:sz w:val="18"/>
              </w:rPr>
              <w:t>Ligaoa zhengdingensis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257</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569465</w:t>
            </w:r>
          </w:p>
        </w:tc>
        <w:tc>
          <w:tcPr>
            <w:tcW w:type="dxa" w:w="1728"/>
            <w:vAlign w:val="center"/>
          </w:tcPr>
          <w:p>
            <w:pPr>
              <w:jc w:val="left"/>
            </w:pPr>
            <w:r>
              <w:rPr>
                <w:sz w:val="18"/>
              </w:rPr>
              <w:t>NCBI-3-16S@FJ269084.1</w:t>
            </w:r>
          </w:p>
        </w:tc>
        <w:tc>
          <w:tcPr>
            <w:tcW w:type="dxa" w:w="1728"/>
            <w:vAlign w:val="center"/>
          </w:tcPr>
          <w:p>
            <w:pPr>
              <w:jc w:val="left"/>
            </w:pPr>
            <w:r>
              <w:rPr>
                <w:sz w:val="18"/>
              </w:rPr>
              <w:t>iron-reducing bacterium enrichment culture clone HN-HFO4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HN-HFO4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258</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1414721</w:t>
            </w:r>
          </w:p>
        </w:tc>
        <w:tc>
          <w:tcPr>
            <w:tcW w:type="dxa" w:w="1728"/>
            <w:vAlign w:val="center"/>
          </w:tcPr>
          <w:p>
            <w:pPr>
              <w:jc w:val="left"/>
            </w:pPr>
            <w:r>
              <w:rPr>
                <w:sz w:val="18"/>
              </w:rPr>
              <w:t>NCBI-3-16S@OP727734.1</w:t>
            </w:r>
          </w:p>
        </w:tc>
        <w:tc>
          <w:tcPr>
            <w:tcW w:type="dxa" w:w="1728"/>
            <w:vAlign w:val="center"/>
          </w:tcPr>
          <w:p>
            <w:pPr>
              <w:jc w:val="left"/>
            </w:pPr>
            <w:r>
              <w:rPr>
                <w:sz w:val="18"/>
              </w:rPr>
              <w:t>Clostridium jeddahense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Faecalispora</w:t>
            </w:r>
          </w:p>
        </w:tc>
        <w:tc>
          <w:tcPr>
            <w:tcW w:type="dxa" w:w="1728"/>
            <w:vAlign w:val="center"/>
          </w:tcPr>
          <w:p>
            <w:pPr>
              <w:jc w:val="left"/>
            </w:pPr>
            <w:r>
              <w:rPr>
                <w:sz w:val="18"/>
              </w:rPr>
              <w:t>Faecalispora jeddahensis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259</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1898207</w:t>
            </w:r>
          </w:p>
        </w:tc>
        <w:tc>
          <w:tcPr>
            <w:tcW w:type="dxa" w:w="1728"/>
            <w:vAlign w:val="center"/>
          </w:tcPr>
          <w:p>
            <w:pPr>
              <w:jc w:val="left"/>
            </w:pPr>
            <w:r>
              <w:rPr>
                <w:sz w:val="18"/>
              </w:rPr>
              <w:t>NCBI-3-16S@ON714588.1</w:t>
            </w:r>
          </w:p>
        </w:tc>
        <w:tc>
          <w:tcPr>
            <w:tcW w:type="dxa" w:w="1728"/>
            <w:vAlign w:val="center"/>
          </w:tcPr>
          <w:p>
            <w:pPr>
              <w:jc w:val="left"/>
            </w:pPr>
            <w:r>
              <w:rPr>
                <w:sz w:val="18"/>
              </w:rPr>
              <w:t>Clostridiales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260</w:t>
            </w:r>
          </w:p>
        </w:tc>
        <w:tc>
          <w:tcPr>
            <w:tcW w:type="dxa" w:w="1008"/>
            <w:vAlign w:val="center"/>
          </w:tcPr>
          <w:p>
            <w:pPr>
              <w:jc w:val="right"/>
            </w:pPr>
            <w:r>
              <w:rPr>
                <w:sz w:val="18"/>
              </w:rPr>
              <w:t>21</w:t>
            </w:r>
          </w:p>
        </w:tc>
        <w:tc>
          <w:tcPr>
            <w:tcW w:type="dxa" w:w="720"/>
            <w:vAlign w:val="center"/>
          </w:tcPr>
          <w:p>
            <w:pPr>
              <w:jc w:val="right"/>
            </w:pPr>
            <w:r>
              <w:rPr>
                <w:sz w:val="18"/>
              </w:rPr>
              <w:t>0.04</w:t>
            </w:r>
          </w:p>
        </w:tc>
        <w:tc>
          <w:tcPr>
            <w:tcW w:type="dxa" w:w="1152"/>
            <w:vAlign w:val="center"/>
          </w:tcPr>
          <w:p>
            <w:pPr>
              <w:jc w:val="right"/>
            </w:pPr>
            <w:r>
              <w:rPr>
                <w:sz w:val="18"/>
              </w:rPr>
              <w:t>2850323</w:t>
            </w:r>
          </w:p>
        </w:tc>
        <w:tc>
          <w:tcPr>
            <w:tcW w:type="dxa" w:w="1728"/>
            <w:vAlign w:val="center"/>
          </w:tcPr>
          <w:p>
            <w:pPr>
              <w:jc w:val="left"/>
            </w:pPr>
            <w:r>
              <w:rPr>
                <w:sz w:val="18"/>
              </w:rPr>
              <w:t>NCBI-3-16S@NR_181407.1</w:t>
            </w:r>
          </w:p>
        </w:tc>
        <w:tc>
          <w:tcPr>
            <w:tcW w:type="dxa" w:w="1728"/>
            <w:vAlign w:val="center"/>
          </w:tcPr>
          <w:p>
            <w:pPr>
              <w:jc w:val="left"/>
            </w:pPr>
            <w:r>
              <w:rPr>
                <w:sz w:val="18"/>
              </w:rPr>
              <w:t>Diplocloster agilis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Diplocloster</w:t>
            </w:r>
          </w:p>
        </w:tc>
        <w:tc>
          <w:tcPr>
            <w:tcW w:type="dxa" w:w="1728"/>
            <w:vAlign w:val="center"/>
          </w:tcPr>
          <w:p>
            <w:pPr>
              <w:jc w:val="left"/>
            </w:pPr>
            <w:r>
              <w:rPr>
                <w:sz w:val="18"/>
              </w:rPr>
              <w:t>Diplocloster agilis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261</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394751</w:t>
            </w:r>
          </w:p>
        </w:tc>
        <w:tc>
          <w:tcPr>
            <w:tcW w:type="dxa" w:w="1728"/>
            <w:vAlign w:val="center"/>
          </w:tcPr>
          <w:p>
            <w:pPr>
              <w:jc w:val="left"/>
            </w:pPr>
            <w:r>
              <w:rPr>
                <w:sz w:val="18"/>
              </w:rPr>
              <w:t>NCBI-3-16S@OR056046.1</w:t>
            </w:r>
          </w:p>
        </w:tc>
        <w:tc>
          <w:tcPr>
            <w:tcW w:type="dxa" w:w="1728"/>
            <w:vAlign w:val="center"/>
          </w:tcPr>
          <w:p>
            <w:pPr>
              <w:jc w:val="left"/>
            </w:pPr>
            <w:r>
              <w:rPr>
                <w:sz w:val="18"/>
              </w:rPr>
              <w:t>Pseudoalteromonas arctica</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Gammaproteobacteria</w:t>
            </w:r>
          </w:p>
        </w:tc>
        <w:tc>
          <w:tcPr>
            <w:tcW w:type="dxa" w:w="1440"/>
            <w:vAlign w:val="center"/>
          </w:tcPr>
          <w:p>
            <w:pPr>
              <w:jc w:val="left"/>
            </w:pPr>
            <w:r>
              <w:rPr>
                <w:sz w:val="18"/>
              </w:rPr>
              <w:t>Alteromonadales</w:t>
            </w:r>
          </w:p>
        </w:tc>
        <w:tc>
          <w:tcPr>
            <w:tcW w:type="dxa" w:w="1440"/>
            <w:vAlign w:val="center"/>
          </w:tcPr>
          <w:p>
            <w:pPr>
              <w:jc w:val="left"/>
            </w:pPr>
            <w:r>
              <w:rPr>
                <w:sz w:val="18"/>
              </w:rPr>
              <w:t>Pseudoalteromonadaceae</w:t>
            </w:r>
          </w:p>
        </w:tc>
        <w:tc>
          <w:tcPr>
            <w:tcW w:type="dxa" w:w="1440"/>
            <w:vAlign w:val="center"/>
          </w:tcPr>
          <w:p>
            <w:pPr>
              <w:jc w:val="left"/>
            </w:pPr>
            <w:r>
              <w:rPr>
                <w:sz w:val="18"/>
              </w:rPr>
              <w:t>Pseudoalteromonas</w:t>
            </w:r>
          </w:p>
        </w:tc>
        <w:tc>
          <w:tcPr>
            <w:tcW w:type="dxa" w:w="1728"/>
            <w:vAlign w:val="center"/>
          </w:tcPr>
          <w:p>
            <w:pPr>
              <w:jc w:val="left"/>
            </w:pPr>
            <w:r>
              <w:rPr>
                <w:sz w:val="18"/>
              </w:rPr>
              <w:t>Pseudoalteromonas arctica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262</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163547</w:t>
            </w:r>
          </w:p>
        </w:tc>
        <w:tc>
          <w:tcPr>
            <w:tcW w:type="dxa" w:w="1728"/>
            <w:vAlign w:val="center"/>
          </w:tcPr>
          <w:p>
            <w:pPr>
              <w:jc w:val="left"/>
            </w:pPr>
            <w:r>
              <w:rPr>
                <w:sz w:val="18"/>
              </w:rPr>
              <w:t>NCBI-3-16S@AF385563.1</w:t>
            </w:r>
          </w:p>
        </w:tc>
        <w:tc>
          <w:tcPr>
            <w:tcW w:type="dxa" w:w="1728"/>
            <w:vAlign w:val="center"/>
          </w:tcPr>
          <w:p>
            <w:pPr>
              <w:jc w:val="left"/>
            </w:pPr>
            <w:r>
              <w:rPr>
                <w:sz w:val="18"/>
              </w:rPr>
              <w:t>Eubacterium sp. oral clone BU014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sp. oral clone BU014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263</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2899121</w:t>
            </w:r>
          </w:p>
        </w:tc>
        <w:tc>
          <w:tcPr>
            <w:tcW w:type="dxa" w:w="1728"/>
            <w:vAlign w:val="center"/>
          </w:tcPr>
          <w:p>
            <w:pPr>
              <w:jc w:val="left"/>
            </w:pPr>
            <w:r>
              <w:rPr>
                <w:sz w:val="18"/>
              </w:rPr>
              <w:t>NCBI-3-16S@NR_179945.1</w:t>
            </w:r>
          </w:p>
        </w:tc>
        <w:tc>
          <w:tcPr>
            <w:tcW w:type="dxa" w:w="1728"/>
            <w:vAlign w:val="center"/>
          </w:tcPr>
          <w:p>
            <w:pPr>
              <w:jc w:val="left"/>
            </w:pPr>
            <w:r>
              <w:rPr>
                <w:sz w:val="18"/>
              </w:rPr>
              <w:t>Tannockella kyphosi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Coprobacillaceae</w:t>
            </w:r>
          </w:p>
        </w:tc>
        <w:tc>
          <w:tcPr>
            <w:tcW w:type="dxa" w:w="1440"/>
            <w:vAlign w:val="center"/>
          </w:tcPr>
          <w:p>
            <w:pPr>
              <w:jc w:val="left"/>
            </w:pPr>
            <w:r>
              <w:rPr>
                <w:sz w:val="18"/>
              </w:rPr>
              <w:t>Tannockella</w:t>
            </w:r>
          </w:p>
        </w:tc>
        <w:tc>
          <w:tcPr>
            <w:tcW w:type="dxa" w:w="1728"/>
            <w:vAlign w:val="center"/>
          </w:tcPr>
          <w:p>
            <w:pPr>
              <w:jc w:val="left"/>
            </w:pPr>
            <w:r>
              <w:rPr>
                <w:sz w:val="18"/>
              </w:rPr>
              <w:t>Tannockella kyphosi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264</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2763655</w:t>
            </w:r>
          </w:p>
        </w:tc>
        <w:tc>
          <w:tcPr>
            <w:tcW w:type="dxa" w:w="1728"/>
            <w:vAlign w:val="center"/>
          </w:tcPr>
          <w:p>
            <w:pPr>
              <w:jc w:val="left"/>
            </w:pPr>
            <w:r>
              <w:rPr>
                <w:sz w:val="18"/>
              </w:rPr>
              <w:t>NCBI-3-16S@NR_181386.1</w:t>
            </w:r>
          </w:p>
        </w:tc>
        <w:tc>
          <w:tcPr>
            <w:tcW w:type="dxa" w:w="1728"/>
            <w:vAlign w:val="center"/>
          </w:tcPr>
          <w:p>
            <w:pPr>
              <w:jc w:val="left"/>
            </w:pPr>
            <w:r>
              <w:rPr>
                <w:sz w:val="18"/>
              </w:rPr>
              <w:t>Gehongia tenuis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Gehongia</w:t>
            </w:r>
          </w:p>
        </w:tc>
        <w:tc>
          <w:tcPr>
            <w:tcW w:type="dxa" w:w="1728"/>
            <w:vAlign w:val="center"/>
          </w:tcPr>
          <w:p>
            <w:pPr>
              <w:jc w:val="left"/>
            </w:pPr>
            <w:r>
              <w:rPr>
                <w:sz w:val="18"/>
              </w:rPr>
              <w:t>Gehongia tenuis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265</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270498</w:t>
            </w:r>
          </w:p>
        </w:tc>
        <w:tc>
          <w:tcPr>
            <w:tcW w:type="dxa" w:w="1728"/>
            <w:vAlign w:val="center"/>
          </w:tcPr>
          <w:p>
            <w:pPr>
              <w:jc w:val="left"/>
            </w:pPr>
            <w:r>
              <w:rPr>
                <w:sz w:val="18"/>
              </w:rPr>
              <w:t>NCBI-3-16S@ON705239.1</w:t>
            </w:r>
          </w:p>
        </w:tc>
        <w:tc>
          <w:tcPr>
            <w:tcW w:type="dxa" w:w="1728"/>
            <w:vAlign w:val="center"/>
          </w:tcPr>
          <w:p>
            <w:pPr>
              <w:jc w:val="left"/>
            </w:pPr>
            <w:r>
              <w:rPr>
                <w:sz w:val="18"/>
              </w:rPr>
              <w:t>Christensenella hongkongensis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Christensenella</w:t>
            </w:r>
          </w:p>
        </w:tc>
        <w:tc>
          <w:tcPr>
            <w:tcW w:type="dxa" w:w="1728"/>
            <w:vAlign w:val="center"/>
          </w:tcPr>
          <w:p>
            <w:pPr>
              <w:jc w:val="left"/>
            </w:pPr>
            <w:r>
              <w:rPr>
                <w:sz w:val="18"/>
              </w:rPr>
              <w:t>Christensenella hongkongensis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266</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676002</w:t>
            </w:r>
          </w:p>
        </w:tc>
        <w:tc>
          <w:tcPr>
            <w:tcW w:type="dxa" w:w="1728"/>
            <w:vAlign w:val="center"/>
          </w:tcPr>
          <w:p>
            <w:pPr>
              <w:jc w:val="left"/>
            </w:pPr>
            <w:r>
              <w:rPr>
                <w:sz w:val="18"/>
              </w:rPr>
              <w:t>NCBI-3-16S@GQ503878.1</w:t>
            </w:r>
          </w:p>
        </w:tc>
        <w:tc>
          <w:tcPr>
            <w:tcW w:type="dxa" w:w="1728"/>
            <w:vAlign w:val="center"/>
          </w:tcPr>
          <w:p>
            <w:pPr>
              <w:jc w:val="left"/>
            </w:pPr>
            <w:r>
              <w:rPr>
                <w:sz w:val="18"/>
              </w:rPr>
              <w:t>bacterium enrichment culture clone Ecwsrb041</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Ecwsrb041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267</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437897</w:t>
            </w:r>
          </w:p>
        </w:tc>
        <w:tc>
          <w:tcPr>
            <w:tcW w:type="dxa" w:w="1728"/>
            <w:vAlign w:val="center"/>
          </w:tcPr>
          <w:p>
            <w:pPr>
              <w:jc w:val="left"/>
            </w:pPr>
            <w:r>
              <w:rPr>
                <w:sz w:val="18"/>
              </w:rPr>
              <w:t>NCBI-3-16S@MN055955.1</w:t>
            </w:r>
          </w:p>
        </w:tc>
        <w:tc>
          <w:tcPr>
            <w:tcW w:type="dxa" w:w="1728"/>
            <w:vAlign w:val="center"/>
          </w:tcPr>
          <w:p>
            <w:pPr>
              <w:jc w:val="left"/>
            </w:pPr>
            <w:r>
              <w:rPr>
                <w:sz w:val="18"/>
              </w:rPr>
              <w:t>Megamonas funiformis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Megamonas</w:t>
            </w:r>
          </w:p>
        </w:tc>
        <w:tc>
          <w:tcPr>
            <w:tcW w:type="dxa" w:w="1728"/>
            <w:vAlign w:val="center"/>
          </w:tcPr>
          <w:p>
            <w:pPr>
              <w:jc w:val="left"/>
            </w:pPr>
            <w:r>
              <w:rPr>
                <w:sz w:val="18"/>
              </w:rPr>
              <w:t>Megamonas funiformis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268</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2758411</w:t>
            </w:r>
          </w:p>
        </w:tc>
        <w:tc>
          <w:tcPr>
            <w:tcW w:type="dxa" w:w="1728"/>
            <w:vAlign w:val="center"/>
          </w:tcPr>
          <w:p>
            <w:pPr>
              <w:jc w:val="left"/>
            </w:pPr>
            <w:r>
              <w:rPr>
                <w:sz w:val="18"/>
              </w:rPr>
              <w:t>NCBI-3-16S@MT799857.1</w:t>
            </w:r>
          </w:p>
        </w:tc>
        <w:tc>
          <w:tcPr>
            <w:tcW w:type="dxa" w:w="1728"/>
            <w:vAlign w:val="center"/>
          </w:tcPr>
          <w:p>
            <w:pPr>
              <w:jc w:val="left"/>
            </w:pPr>
            <w:r>
              <w:rPr>
                <w:sz w:val="18"/>
              </w:rPr>
              <w:t>Mailhella sp. Marseille-Q3435</w:t>
            </w:r>
          </w:p>
        </w:tc>
        <w:tc>
          <w:tcPr>
            <w:tcW w:type="dxa" w:w="1440"/>
            <w:vAlign w:val="center"/>
          </w:tcPr>
          <w:p>
            <w:pPr>
              <w:jc w:val="left"/>
            </w:pPr>
            <w:r>
              <w:rPr>
                <w:sz w:val="18"/>
              </w:rPr>
              <w:t>Bacteria</w:t>
            </w:r>
          </w:p>
        </w:tc>
        <w:tc>
          <w:tcPr>
            <w:tcW w:type="dxa" w:w="1440"/>
            <w:vAlign w:val="center"/>
          </w:tcPr>
          <w:p>
            <w:pPr>
              <w:jc w:val="left"/>
            </w:pPr>
            <w:r>
              <w:rPr>
                <w:sz w:val="18"/>
              </w:rPr>
              <w:t>Thermodesulfobacteriota</w:t>
            </w:r>
          </w:p>
        </w:tc>
        <w:tc>
          <w:tcPr>
            <w:tcW w:type="dxa" w:w="1440"/>
            <w:vAlign w:val="center"/>
          </w:tcPr>
          <w:p>
            <w:pPr>
              <w:jc w:val="left"/>
            </w:pPr>
            <w:r>
              <w:rPr>
                <w:sz w:val="18"/>
              </w:rPr>
              <w:t>Desulfovibrionia</w:t>
            </w:r>
          </w:p>
        </w:tc>
        <w:tc>
          <w:tcPr>
            <w:tcW w:type="dxa" w:w="1440"/>
            <w:vAlign w:val="center"/>
          </w:tcPr>
          <w:p>
            <w:pPr>
              <w:jc w:val="left"/>
            </w:pPr>
            <w:r>
              <w:rPr>
                <w:sz w:val="18"/>
              </w:rPr>
              <w:t>Desulfovibrionales</w:t>
            </w:r>
          </w:p>
        </w:tc>
        <w:tc>
          <w:tcPr>
            <w:tcW w:type="dxa" w:w="1440"/>
            <w:vAlign w:val="center"/>
          </w:tcPr>
          <w:p>
            <w:pPr>
              <w:jc w:val="left"/>
            </w:pPr>
            <w:r>
              <w:rPr>
                <w:sz w:val="18"/>
              </w:rPr>
              <w:t>Desulfovibrionaceae</w:t>
            </w:r>
          </w:p>
        </w:tc>
        <w:tc>
          <w:tcPr>
            <w:tcW w:type="dxa" w:w="1440"/>
            <w:vAlign w:val="center"/>
          </w:tcPr>
          <w:p>
            <w:pPr>
              <w:jc w:val="left"/>
            </w:pPr>
            <w:r>
              <w:rPr>
                <w:sz w:val="18"/>
              </w:rPr>
              <w:t>Mailhella</w:t>
            </w:r>
          </w:p>
        </w:tc>
        <w:tc>
          <w:tcPr>
            <w:tcW w:type="dxa" w:w="1728"/>
            <w:vAlign w:val="center"/>
          </w:tcPr>
          <w:p>
            <w:pPr>
              <w:jc w:val="left"/>
            </w:pPr>
            <w:r>
              <w:rPr>
                <w:sz w:val="18"/>
              </w:rPr>
              <w:t>Mailhella sp. Marseille-Q3435</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269</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1470347</w:t>
            </w:r>
          </w:p>
        </w:tc>
        <w:tc>
          <w:tcPr>
            <w:tcW w:type="dxa" w:w="1728"/>
            <w:vAlign w:val="center"/>
          </w:tcPr>
          <w:p>
            <w:pPr>
              <w:jc w:val="left"/>
            </w:pPr>
            <w:r>
              <w:rPr>
                <w:sz w:val="18"/>
              </w:rPr>
              <w:t>NCBI-3-16S@NR_144706.1</w:t>
            </w:r>
          </w:p>
        </w:tc>
        <w:tc>
          <w:tcPr>
            <w:tcW w:type="dxa" w:w="1728"/>
            <w:vAlign w:val="center"/>
          </w:tcPr>
          <w:p>
            <w:pPr>
              <w:jc w:val="left"/>
            </w:pPr>
            <w:r>
              <w:rPr>
                <w:sz w:val="18"/>
              </w:rPr>
              <w:t>Alistipes ihumii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ihumii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270</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47678</w:t>
            </w:r>
          </w:p>
        </w:tc>
        <w:tc>
          <w:tcPr>
            <w:tcW w:type="dxa" w:w="1728"/>
            <w:vAlign w:val="center"/>
          </w:tcPr>
          <w:p>
            <w:pPr>
              <w:jc w:val="left"/>
            </w:pPr>
            <w:r>
              <w:rPr>
                <w:sz w:val="18"/>
              </w:rPr>
              <w:t>NCBI-3-16S@OR945919.1</w:t>
            </w:r>
          </w:p>
        </w:tc>
        <w:tc>
          <w:tcPr>
            <w:tcW w:type="dxa" w:w="1728"/>
            <w:vAlign w:val="center"/>
          </w:tcPr>
          <w:p>
            <w:pPr>
              <w:jc w:val="left"/>
            </w:pPr>
            <w:r>
              <w:rPr>
                <w:sz w:val="18"/>
              </w:rPr>
              <w:t>Bacteroides caccae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caccae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271</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1151620</w:t>
            </w:r>
          </w:p>
        </w:tc>
        <w:tc>
          <w:tcPr>
            <w:tcW w:type="dxa" w:w="1728"/>
            <w:vAlign w:val="center"/>
          </w:tcPr>
          <w:p>
            <w:pPr>
              <w:jc w:val="left"/>
            </w:pPr>
            <w:r>
              <w:rPr>
                <w:sz w:val="18"/>
              </w:rPr>
              <w:t>NCBI-3-16S@JN713225.1</w:t>
            </w:r>
          </w:p>
        </w:tc>
        <w:tc>
          <w:tcPr>
            <w:tcW w:type="dxa" w:w="1728"/>
            <w:vAlign w:val="center"/>
          </w:tcPr>
          <w:p>
            <w:pPr>
              <w:jc w:val="left"/>
            </w:pPr>
            <w:r>
              <w:rPr>
                <w:sz w:val="18"/>
              </w:rPr>
              <w:t>Clostridiales bacterium canine oral taxon 061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canine oral taxon 061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272</w:t>
            </w:r>
          </w:p>
        </w:tc>
        <w:tc>
          <w:tcPr>
            <w:tcW w:type="dxa" w:w="1008"/>
            <w:vAlign w:val="center"/>
          </w:tcPr>
          <w:p>
            <w:pPr>
              <w:jc w:val="right"/>
            </w:pPr>
            <w:r>
              <w:rPr>
                <w:sz w:val="18"/>
              </w:rPr>
              <w:t>20</w:t>
            </w:r>
          </w:p>
        </w:tc>
        <w:tc>
          <w:tcPr>
            <w:tcW w:type="dxa" w:w="720"/>
            <w:vAlign w:val="center"/>
          </w:tcPr>
          <w:p>
            <w:pPr>
              <w:jc w:val="right"/>
            </w:pPr>
            <w:r>
              <w:rPr>
                <w:sz w:val="18"/>
              </w:rPr>
              <w:t>0.03</w:t>
            </w:r>
          </w:p>
        </w:tc>
        <w:tc>
          <w:tcPr>
            <w:tcW w:type="dxa" w:w="1152"/>
            <w:vAlign w:val="center"/>
          </w:tcPr>
          <w:p>
            <w:pPr>
              <w:jc w:val="right"/>
            </w:pPr>
            <w:r>
              <w:rPr>
                <w:sz w:val="18"/>
              </w:rPr>
              <w:t>39491</w:t>
            </w:r>
          </w:p>
        </w:tc>
        <w:tc>
          <w:tcPr>
            <w:tcW w:type="dxa" w:w="1728"/>
            <w:vAlign w:val="center"/>
          </w:tcPr>
          <w:p>
            <w:pPr>
              <w:jc w:val="left"/>
            </w:pPr>
            <w:r>
              <w:rPr>
                <w:sz w:val="18"/>
              </w:rPr>
              <w:t>NCBI-3-16S@ON815083.1</w:t>
            </w:r>
          </w:p>
        </w:tc>
        <w:tc>
          <w:tcPr>
            <w:tcW w:type="dxa" w:w="1728"/>
            <w:vAlign w:val="center"/>
          </w:tcPr>
          <w:p>
            <w:pPr>
              <w:jc w:val="left"/>
            </w:pPr>
            <w:r>
              <w:rPr>
                <w:sz w:val="18"/>
              </w:rPr>
              <w:t>[Eubacterium] rectale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Agathobacter</w:t>
            </w:r>
          </w:p>
        </w:tc>
        <w:tc>
          <w:tcPr>
            <w:tcW w:type="dxa" w:w="1728"/>
            <w:vAlign w:val="center"/>
          </w:tcPr>
          <w:p>
            <w:pPr>
              <w:jc w:val="left"/>
            </w:pPr>
            <w:r>
              <w:rPr>
                <w:sz w:val="18"/>
              </w:rPr>
              <w:t>Agathobacter rectalis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273</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1168035</w:t>
            </w:r>
          </w:p>
        </w:tc>
        <w:tc>
          <w:tcPr>
            <w:tcW w:type="dxa" w:w="1728"/>
            <w:vAlign w:val="center"/>
          </w:tcPr>
          <w:p>
            <w:pPr>
              <w:jc w:val="left"/>
            </w:pPr>
            <w:r>
              <w:rPr>
                <w:sz w:val="18"/>
              </w:rPr>
              <w:t>NCBI-3-16S@OQ348135.1</w:t>
            </w:r>
          </w:p>
        </w:tc>
        <w:tc>
          <w:tcPr>
            <w:tcW w:type="dxa" w:w="1728"/>
            <w:vAlign w:val="center"/>
          </w:tcPr>
          <w:p>
            <w:pPr>
              <w:jc w:val="left"/>
            </w:pPr>
            <w:r>
              <w:rPr>
                <w:sz w:val="18"/>
              </w:rPr>
              <w:t>Tangfeifania diversioriginum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Marinilabiliales</w:t>
            </w:r>
          </w:p>
        </w:tc>
        <w:tc>
          <w:tcPr>
            <w:tcW w:type="dxa" w:w="1440"/>
            <w:vAlign w:val="center"/>
          </w:tcPr>
          <w:p>
            <w:pPr>
              <w:jc w:val="left"/>
            </w:pPr>
            <w:r>
              <w:rPr>
                <w:sz w:val="18"/>
              </w:rPr>
              <w:t>Prolixibacteraceae</w:t>
            </w:r>
          </w:p>
        </w:tc>
        <w:tc>
          <w:tcPr>
            <w:tcW w:type="dxa" w:w="1440"/>
            <w:vAlign w:val="center"/>
          </w:tcPr>
          <w:p>
            <w:pPr>
              <w:jc w:val="left"/>
            </w:pPr>
            <w:r>
              <w:rPr>
                <w:sz w:val="18"/>
              </w:rPr>
              <w:t>Tangfeifania</w:t>
            </w:r>
          </w:p>
        </w:tc>
        <w:tc>
          <w:tcPr>
            <w:tcW w:type="dxa" w:w="1728"/>
            <w:vAlign w:val="center"/>
          </w:tcPr>
          <w:p>
            <w:pPr>
              <w:jc w:val="left"/>
            </w:pPr>
            <w:r>
              <w:rPr>
                <w:sz w:val="18"/>
              </w:rPr>
              <w:t>Tangfeifania diversioriginum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274</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1647705</w:t>
            </w:r>
          </w:p>
        </w:tc>
        <w:tc>
          <w:tcPr>
            <w:tcW w:type="dxa" w:w="1728"/>
            <w:vAlign w:val="center"/>
          </w:tcPr>
          <w:p>
            <w:pPr>
              <w:jc w:val="left"/>
            </w:pPr>
            <w:r>
              <w:rPr>
                <w:sz w:val="18"/>
              </w:rPr>
              <w:t>NCBI-3-16S@KR232858.1</w:t>
            </w:r>
          </w:p>
        </w:tc>
        <w:tc>
          <w:tcPr>
            <w:tcW w:type="dxa" w:w="1728"/>
            <w:vAlign w:val="center"/>
          </w:tcPr>
          <w:p>
            <w:pPr>
              <w:jc w:val="left"/>
            </w:pPr>
            <w:r>
              <w:rPr>
                <w:sz w:val="18"/>
              </w:rPr>
              <w:t>Parabacteroides sp. S229</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 S229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275</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689775</w:t>
            </w:r>
          </w:p>
        </w:tc>
        <w:tc>
          <w:tcPr>
            <w:tcW w:type="dxa" w:w="1728"/>
            <w:vAlign w:val="center"/>
          </w:tcPr>
          <w:p>
            <w:pPr>
              <w:jc w:val="left"/>
            </w:pPr>
            <w:r>
              <w:rPr>
                <w:sz w:val="18"/>
              </w:rPr>
              <w:t>NCBI-3-16S@GU124473.1</w:t>
            </w:r>
          </w:p>
        </w:tc>
        <w:tc>
          <w:tcPr>
            <w:tcW w:type="dxa" w:w="1728"/>
            <w:vAlign w:val="center"/>
          </w:tcPr>
          <w:p>
            <w:pPr>
              <w:jc w:val="left"/>
            </w:pPr>
            <w:r>
              <w:rPr>
                <w:sz w:val="18"/>
              </w:rPr>
              <w:t>Bacteroides sp. WA1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WA1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276</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2479840</w:t>
            </w:r>
          </w:p>
        </w:tc>
        <w:tc>
          <w:tcPr>
            <w:tcW w:type="dxa" w:w="1728"/>
            <w:vAlign w:val="center"/>
          </w:tcPr>
          <w:p>
            <w:pPr>
              <w:jc w:val="left"/>
            </w:pPr>
            <w:r>
              <w:rPr>
                <w:sz w:val="18"/>
              </w:rPr>
              <w:t>NCBI-3-16S@NR_179449.1</w:t>
            </w:r>
          </w:p>
        </w:tc>
        <w:tc>
          <w:tcPr>
            <w:tcW w:type="dxa" w:w="1728"/>
            <w:vAlign w:val="center"/>
          </w:tcPr>
          <w:p>
            <w:pPr>
              <w:jc w:val="left"/>
            </w:pPr>
            <w:r>
              <w:rPr>
                <w:sz w:val="18"/>
              </w:rPr>
              <w:t>Prevotella marseillensis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Prevotella</w:t>
            </w:r>
          </w:p>
        </w:tc>
        <w:tc>
          <w:tcPr>
            <w:tcW w:type="dxa" w:w="1728"/>
            <w:vAlign w:val="center"/>
          </w:tcPr>
          <w:p>
            <w:pPr>
              <w:jc w:val="left"/>
            </w:pPr>
            <w:r>
              <w:rPr>
                <w:sz w:val="18"/>
              </w:rPr>
              <w:t>Prevotella marseillensis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277</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168384</w:t>
            </w:r>
          </w:p>
        </w:tc>
        <w:tc>
          <w:tcPr>
            <w:tcW w:type="dxa" w:w="1728"/>
            <w:vAlign w:val="center"/>
          </w:tcPr>
          <w:p>
            <w:pPr>
              <w:jc w:val="left"/>
            </w:pPr>
            <w:r>
              <w:rPr>
                <w:sz w:val="18"/>
              </w:rPr>
              <w:t>NCBI-3-16S@NR_114807.1</w:t>
            </w:r>
          </w:p>
        </w:tc>
        <w:tc>
          <w:tcPr>
            <w:tcW w:type="dxa" w:w="1728"/>
            <w:vAlign w:val="center"/>
          </w:tcPr>
          <w:p>
            <w:pPr>
              <w:jc w:val="left"/>
            </w:pPr>
            <w:r>
              <w:rPr>
                <w:sz w:val="18"/>
              </w:rPr>
              <w:t>Marvinbryantia formatexigens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Marvinbryantia</w:t>
            </w:r>
          </w:p>
        </w:tc>
        <w:tc>
          <w:tcPr>
            <w:tcW w:type="dxa" w:w="1728"/>
            <w:vAlign w:val="center"/>
          </w:tcPr>
          <w:p>
            <w:pPr>
              <w:jc w:val="left"/>
            </w:pPr>
            <w:r>
              <w:rPr>
                <w:sz w:val="18"/>
              </w:rPr>
              <w:t>Marvinbryantia formatexigens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278</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89153</w:t>
            </w:r>
          </w:p>
        </w:tc>
        <w:tc>
          <w:tcPr>
            <w:tcW w:type="dxa" w:w="1728"/>
            <w:vAlign w:val="center"/>
          </w:tcPr>
          <w:p>
            <w:pPr>
              <w:jc w:val="left"/>
            </w:pPr>
            <w:r>
              <w:rPr>
                <w:sz w:val="18"/>
              </w:rPr>
              <w:t>NCBI-3-16S@LC480797.1</w:t>
            </w:r>
          </w:p>
        </w:tc>
        <w:tc>
          <w:tcPr>
            <w:tcW w:type="dxa" w:w="1728"/>
            <w:vAlign w:val="center"/>
          </w:tcPr>
          <w:p>
            <w:pPr>
              <w:jc w:val="left"/>
            </w:pPr>
            <w:r>
              <w:rPr>
                <w:sz w:val="18"/>
              </w:rPr>
              <w:t>[Clostridium] hylemonae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Lachnoclostridium</w:t>
            </w:r>
          </w:p>
        </w:tc>
        <w:tc>
          <w:tcPr>
            <w:tcW w:type="dxa" w:w="1728"/>
            <w:vAlign w:val="center"/>
          </w:tcPr>
          <w:p>
            <w:pPr>
              <w:jc w:val="left"/>
            </w:pPr>
            <w:r>
              <w:rPr>
                <w:sz w:val="18"/>
              </w:rPr>
              <w:t>[Clostridium] hylemonae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279</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1622075</w:t>
            </w:r>
          </w:p>
        </w:tc>
        <w:tc>
          <w:tcPr>
            <w:tcW w:type="dxa" w:w="1728"/>
            <w:vAlign w:val="center"/>
          </w:tcPr>
          <w:p>
            <w:pPr>
              <w:jc w:val="left"/>
            </w:pPr>
            <w:r>
              <w:rPr>
                <w:sz w:val="18"/>
              </w:rPr>
              <w:t>NCBI-3-16S@NR_173694.1</w:t>
            </w:r>
          </w:p>
        </w:tc>
        <w:tc>
          <w:tcPr>
            <w:tcW w:type="dxa" w:w="1728"/>
            <w:vAlign w:val="center"/>
          </w:tcPr>
          <w:p>
            <w:pPr>
              <w:jc w:val="left"/>
            </w:pPr>
            <w:r>
              <w:rPr>
                <w:sz w:val="18"/>
              </w:rPr>
              <w:t>Olsenella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280</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1720200</w:t>
            </w:r>
          </w:p>
        </w:tc>
        <w:tc>
          <w:tcPr>
            <w:tcW w:type="dxa" w:w="1728"/>
            <w:vAlign w:val="center"/>
          </w:tcPr>
          <w:p>
            <w:pPr>
              <w:jc w:val="left"/>
            </w:pPr>
            <w:r>
              <w:rPr>
                <w:sz w:val="18"/>
              </w:rPr>
              <w:t>NCBI-3-16S@NR_147398.1</w:t>
            </w:r>
          </w:p>
        </w:tc>
        <w:tc>
          <w:tcPr>
            <w:tcW w:type="dxa" w:w="1728"/>
            <w:vAlign w:val="center"/>
          </w:tcPr>
          <w:p>
            <w:pPr>
              <w:jc w:val="left"/>
            </w:pPr>
            <w:r>
              <w:rPr>
                <w:sz w:val="18"/>
              </w:rPr>
              <w:t>Anaerotruncus rubiinfantis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Anaerotruncus</w:t>
            </w:r>
          </w:p>
        </w:tc>
        <w:tc>
          <w:tcPr>
            <w:tcW w:type="dxa" w:w="1728"/>
            <w:vAlign w:val="center"/>
          </w:tcPr>
          <w:p>
            <w:pPr>
              <w:jc w:val="left"/>
            </w:pPr>
            <w:r>
              <w:rPr>
                <w:sz w:val="18"/>
              </w:rPr>
              <w:t>Anaerotruncus rubiinfantis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281</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1222638</w:t>
            </w:r>
          </w:p>
        </w:tc>
        <w:tc>
          <w:tcPr>
            <w:tcW w:type="dxa" w:w="1728"/>
            <w:vAlign w:val="center"/>
          </w:tcPr>
          <w:p>
            <w:pPr>
              <w:jc w:val="left"/>
            </w:pPr>
            <w:r>
              <w:rPr>
                <w:sz w:val="18"/>
              </w:rPr>
              <w:t>NCBI-3-16S@JF946843.1</w:t>
            </w:r>
          </w:p>
        </w:tc>
        <w:tc>
          <w:tcPr>
            <w:tcW w:type="dxa" w:w="1728"/>
            <w:vAlign w:val="center"/>
          </w:tcPr>
          <w:p>
            <w:pPr>
              <w:jc w:val="left"/>
            </w:pPr>
            <w:r>
              <w:rPr>
                <w:sz w:val="18"/>
              </w:rPr>
              <w:t>bacterium enrichment culture clone L35B_101</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L35B_101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282</w:t>
            </w:r>
          </w:p>
        </w:tc>
        <w:tc>
          <w:tcPr>
            <w:tcW w:type="dxa" w:w="1008"/>
            <w:vAlign w:val="center"/>
          </w:tcPr>
          <w:p>
            <w:pPr>
              <w:jc w:val="right"/>
            </w:pPr>
            <w:r>
              <w:rPr>
                <w:sz w:val="18"/>
              </w:rPr>
              <w:t>19</w:t>
            </w:r>
          </w:p>
        </w:tc>
        <w:tc>
          <w:tcPr>
            <w:tcW w:type="dxa" w:w="720"/>
            <w:vAlign w:val="center"/>
          </w:tcPr>
          <w:p>
            <w:pPr>
              <w:jc w:val="right"/>
            </w:pPr>
            <w:r>
              <w:rPr>
                <w:sz w:val="18"/>
              </w:rPr>
              <w:t>0.03</w:t>
            </w:r>
          </w:p>
        </w:tc>
        <w:tc>
          <w:tcPr>
            <w:tcW w:type="dxa" w:w="1152"/>
            <w:vAlign w:val="center"/>
          </w:tcPr>
          <w:p>
            <w:pPr>
              <w:jc w:val="right"/>
            </w:pPr>
            <w:r>
              <w:rPr>
                <w:sz w:val="18"/>
              </w:rPr>
              <w:t>1871018</w:t>
            </w:r>
          </w:p>
        </w:tc>
        <w:tc>
          <w:tcPr>
            <w:tcW w:type="dxa" w:w="1728"/>
            <w:vAlign w:val="center"/>
          </w:tcPr>
          <w:p>
            <w:pPr>
              <w:jc w:val="left"/>
            </w:pPr>
            <w:r>
              <w:rPr>
                <w:sz w:val="18"/>
              </w:rPr>
              <w:t>NCBI-3-16S@NR_179559.1</w:t>
            </w:r>
          </w:p>
        </w:tc>
        <w:tc>
          <w:tcPr>
            <w:tcW w:type="dxa" w:w="1728"/>
            <w:vAlign w:val="center"/>
          </w:tcPr>
          <w:p>
            <w:pPr>
              <w:jc w:val="left"/>
            </w:pPr>
            <w:r>
              <w:rPr>
                <w:sz w:val="18"/>
              </w:rPr>
              <w:t>Angelakisella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Angelakisella</w:t>
            </w:r>
          </w:p>
        </w:tc>
        <w:tc>
          <w:tcPr>
            <w:tcW w:type="dxa" w:w="1728"/>
            <w:vAlign w:val="center"/>
          </w:tcPr>
          <w:p>
            <w:pPr>
              <w:jc w:val="left"/>
            </w:pPr>
            <w:r>
              <w:rPr>
                <w:sz w:val="18"/>
              </w:rPr>
              <w:t>Angelakisella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283</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1816678</w:t>
            </w:r>
          </w:p>
        </w:tc>
        <w:tc>
          <w:tcPr>
            <w:tcW w:type="dxa" w:w="1728"/>
            <w:vAlign w:val="center"/>
          </w:tcPr>
          <w:p>
            <w:pPr>
              <w:jc w:val="left"/>
            </w:pPr>
            <w:r>
              <w:rPr>
                <w:sz w:val="18"/>
              </w:rPr>
              <w:t>NCBI-3-16S@NR_144743.1</w:t>
            </w:r>
          </w:p>
        </w:tc>
        <w:tc>
          <w:tcPr>
            <w:tcW w:type="dxa" w:w="1728"/>
            <w:vAlign w:val="center"/>
          </w:tcPr>
          <w:p>
            <w:pPr>
              <w:jc w:val="left"/>
            </w:pPr>
            <w:r>
              <w:rPr>
                <w:sz w:val="18"/>
              </w:rPr>
              <w:t>Christensenella timonensis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Christensenella</w:t>
            </w:r>
          </w:p>
        </w:tc>
        <w:tc>
          <w:tcPr>
            <w:tcW w:type="dxa" w:w="1728"/>
            <w:vAlign w:val="center"/>
          </w:tcPr>
          <w:p>
            <w:pPr>
              <w:jc w:val="left"/>
            </w:pPr>
            <w:r>
              <w:rPr>
                <w:sz w:val="18"/>
              </w:rPr>
              <w:t>Christensenella timonensis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284</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29830</w:t>
            </w:r>
          </w:p>
        </w:tc>
        <w:tc>
          <w:tcPr>
            <w:tcW w:type="dxa" w:w="1728"/>
            <w:vAlign w:val="center"/>
          </w:tcPr>
          <w:p>
            <w:pPr>
              <w:jc w:val="left"/>
            </w:pPr>
            <w:r>
              <w:rPr>
                <w:sz w:val="18"/>
              </w:rPr>
              <w:t>NCBI-3-18S@AY730358.1</w:t>
            </w:r>
          </w:p>
        </w:tc>
        <w:tc>
          <w:tcPr>
            <w:tcW w:type="dxa" w:w="1728"/>
            <w:vAlign w:val="center"/>
          </w:tcPr>
          <w:p>
            <w:pPr>
              <w:jc w:val="left"/>
            </w:pPr>
            <w:r>
              <w:rPr>
                <w:sz w:val="18"/>
              </w:rPr>
              <w:t>Starmerella apicola</w:t>
            </w:r>
          </w:p>
        </w:tc>
        <w:tc>
          <w:tcPr>
            <w:tcW w:type="dxa" w:w="1440"/>
            <w:vAlign w:val="center"/>
          </w:tcPr>
          <w:p>
            <w:pPr>
              <w:jc w:val="left"/>
            </w:pPr>
            <w:r>
              <w:rPr>
                <w:sz w:val="18"/>
              </w:rPr>
              <w:t>Eukaryota</w:t>
            </w:r>
          </w:p>
        </w:tc>
        <w:tc>
          <w:tcPr>
            <w:tcW w:type="dxa" w:w="1440"/>
            <w:vAlign w:val="center"/>
          </w:tcPr>
          <w:p>
            <w:pPr>
              <w:jc w:val="left"/>
            </w:pPr>
            <w:r>
              <w:rPr>
                <w:sz w:val="18"/>
              </w:rPr>
              <w:t>Ascomycota</w:t>
            </w:r>
          </w:p>
        </w:tc>
        <w:tc>
          <w:tcPr>
            <w:tcW w:type="dxa" w:w="1440"/>
            <w:vAlign w:val="center"/>
          </w:tcPr>
          <w:p>
            <w:pPr>
              <w:jc w:val="left"/>
            </w:pPr>
            <w:r>
              <w:rPr>
                <w:sz w:val="18"/>
              </w:rPr>
              <w:t>Dipodascomycetes</w:t>
            </w:r>
          </w:p>
        </w:tc>
        <w:tc>
          <w:tcPr>
            <w:tcW w:type="dxa" w:w="1440"/>
            <w:vAlign w:val="center"/>
          </w:tcPr>
          <w:p>
            <w:pPr>
              <w:jc w:val="left"/>
            </w:pPr>
            <w:r>
              <w:rPr>
                <w:sz w:val="18"/>
              </w:rPr>
              <w:t>Dipodascales</w:t>
            </w:r>
          </w:p>
        </w:tc>
        <w:tc>
          <w:tcPr>
            <w:tcW w:type="dxa" w:w="1440"/>
            <w:vAlign w:val="center"/>
          </w:tcPr>
          <w:p>
            <w:pPr>
              <w:jc w:val="left"/>
            </w:pPr>
            <w:r>
              <w:rPr>
                <w:sz w:val="18"/>
              </w:rPr>
              <w:t>Trichomonascaceae</w:t>
            </w:r>
          </w:p>
        </w:tc>
        <w:tc>
          <w:tcPr>
            <w:tcW w:type="dxa" w:w="1440"/>
            <w:vAlign w:val="center"/>
          </w:tcPr>
          <w:p>
            <w:pPr>
              <w:jc w:val="left"/>
            </w:pPr>
            <w:r>
              <w:rPr>
                <w:sz w:val="18"/>
              </w:rPr>
              <w:t>Starmerella</w:t>
            </w:r>
          </w:p>
        </w:tc>
        <w:tc>
          <w:tcPr>
            <w:tcW w:type="dxa" w:w="1728"/>
            <w:vAlign w:val="center"/>
          </w:tcPr>
          <w:p>
            <w:pPr>
              <w:jc w:val="left"/>
            </w:pPr>
            <w:r>
              <w:rPr>
                <w:sz w:val="18"/>
              </w:rPr>
              <w:t>Starmerella apicola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285</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2496531</w:t>
            </w:r>
          </w:p>
        </w:tc>
        <w:tc>
          <w:tcPr>
            <w:tcW w:type="dxa" w:w="1728"/>
            <w:vAlign w:val="center"/>
          </w:tcPr>
          <w:p>
            <w:pPr>
              <w:jc w:val="left"/>
            </w:pPr>
            <w:r>
              <w:rPr>
                <w:sz w:val="18"/>
              </w:rPr>
              <w:t>NCBI-3-16S@MK287734.1</w:t>
            </w:r>
          </w:p>
        </w:tc>
        <w:tc>
          <w:tcPr>
            <w:tcW w:type="dxa" w:w="1728"/>
            <w:vAlign w:val="center"/>
          </w:tcPr>
          <w:p>
            <w:pPr>
              <w:jc w:val="left"/>
            </w:pPr>
            <w:r>
              <w:rPr>
                <w:sz w:val="18"/>
              </w:rPr>
              <w:t>Murimonas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Murimonas</w:t>
            </w:r>
          </w:p>
        </w:tc>
        <w:tc>
          <w:tcPr>
            <w:tcW w:type="dxa" w:w="1728"/>
            <w:vAlign w:val="center"/>
          </w:tcPr>
          <w:p>
            <w:pPr>
              <w:jc w:val="left"/>
            </w:pPr>
            <w:r>
              <w:rPr>
                <w:sz w:val="18"/>
              </w:rPr>
              <w:t>Murimonas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286</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2714355</w:t>
            </w:r>
          </w:p>
        </w:tc>
        <w:tc>
          <w:tcPr>
            <w:tcW w:type="dxa" w:w="1728"/>
            <w:vAlign w:val="center"/>
          </w:tcPr>
          <w:p>
            <w:pPr>
              <w:jc w:val="left"/>
            </w:pPr>
            <w:r>
              <w:rPr>
                <w:sz w:val="18"/>
              </w:rPr>
              <w:t>NCBI-3-16S@NR_179330.1</w:t>
            </w:r>
          </w:p>
        </w:tc>
        <w:tc>
          <w:tcPr>
            <w:tcW w:type="dxa" w:w="1728"/>
            <w:vAlign w:val="center"/>
          </w:tcPr>
          <w:p>
            <w:pPr>
              <w:jc w:val="left"/>
            </w:pPr>
            <w:r>
              <w:rPr>
                <w:sz w:val="18"/>
              </w:rPr>
              <w:t>Vescimonas coprocola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Vescimonas</w:t>
            </w:r>
          </w:p>
        </w:tc>
        <w:tc>
          <w:tcPr>
            <w:tcW w:type="dxa" w:w="1728"/>
            <w:vAlign w:val="center"/>
          </w:tcPr>
          <w:p>
            <w:pPr>
              <w:jc w:val="left"/>
            </w:pPr>
            <w:r>
              <w:rPr>
                <w:sz w:val="18"/>
              </w:rPr>
              <w:t>Vescimonas coprocola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287</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446660</w:t>
            </w:r>
          </w:p>
        </w:tc>
        <w:tc>
          <w:tcPr>
            <w:tcW w:type="dxa" w:w="1728"/>
            <w:vAlign w:val="center"/>
          </w:tcPr>
          <w:p>
            <w:pPr>
              <w:jc w:val="left"/>
            </w:pPr>
            <w:r>
              <w:rPr>
                <w:sz w:val="18"/>
              </w:rPr>
              <w:t>NCBI-3-16S@OK510307.1</w:t>
            </w:r>
          </w:p>
        </w:tc>
        <w:tc>
          <w:tcPr>
            <w:tcW w:type="dxa" w:w="1728"/>
            <w:vAlign w:val="center"/>
          </w:tcPr>
          <w:p>
            <w:pPr>
              <w:jc w:val="left"/>
            </w:pPr>
            <w:r>
              <w:rPr>
                <w:sz w:val="18"/>
              </w:rPr>
              <w:t>Adlercreutzia equolifaciens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equolifaciens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288</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2033407</w:t>
            </w:r>
          </w:p>
        </w:tc>
        <w:tc>
          <w:tcPr>
            <w:tcW w:type="dxa" w:w="1728"/>
            <w:vAlign w:val="center"/>
          </w:tcPr>
          <w:p>
            <w:pPr>
              <w:jc w:val="left"/>
            </w:pPr>
            <w:r>
              <w:rPr>
                <w:sz w:val="18"/>
              </w:rPr>
              <w:t>NCBI-3-16S@MH394435.1</w:t>
            </w:r>
          </w:p>
        </w:tc>
        <w:tc>
          <w:tcPr>
            <w:tcW w:type="dxa" w:w="1728"/>
            <w:vAlign w:val="center"/>
          </w:tcPr>
          <w:p>
            <w:pPr>
              <w:jc w:val="left"/>
            </w:pPr>
            <w:r>
              <w:rPr>
                <w:sz w:val="18"/>
              </w:rPr>
              <w:t>Barnesiella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Barnesiella</w:t>
            </w:r>
          </w:p>
        </w:tc>
        <w:tc>
          <w:tcPr>
            <w:tcW w:type="dxa" w:w="1728"/>
            <w:vAlign w:val="center"/>
          </w:tcPr>
          <w:p>
            <w:pPr>
              <w:jc w:val="left"/>
            </w:pPr>
            <w:r>
              <w:rPr>
                <w:sz w:val="18"/>
              </w:rPr>
              <w:t>Barnesiella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289</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1837320</w:t>
            </w:r>
          </w:p>
        </w:tc>
        <w:tc>
          <w:tcPr>
            <w:tcW w:type="dxa" w:w="1728"/>
            <w:vAlign w:val="center"/>
          </w:tcPr>
          <w:p>
            <w:pPr>
              <w:jc w:val="left"/>
            </w:pPr>
            <w:r>
              <w:rPr>
                <w:sz w:val="18"/>
              </w:rPr>
              <w:t>NCBI-3-16S@KX009918.1</w:t>
            </w:r>
          </w:p>
        </w:tc>
        <w:tc>
          <w:tcPr>
            <w:tcW w:type="dxa" w:w="1728"/>
            <w:vAlign w:val="center"/>
          </w:tcPr>
          <w:p>
            <w:pPr>
              <w:jc w:val="left"/>
            </w:pPr>
            <w:r>
              <w:rPr>
                <w:sz w:val="18"/>
              </w:rPr>
              <w:t>Lachnospiraceae bacterium DW17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DW17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290</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3046383</w:t>
            </w:r>
          </w:p>
        </w:tc>
        <w:tc>
          <w:tcPr>
            <w:tcW w:type="dxa" w:w="1728"/>
            <w:vAlign w:val="center"/>
          </w:tcPr>
          <w:p>
            <w:pPr>
              <w:jc w:val="left"/>
            </w:pPr>
            <w:r>
              <w:rPr>
                <w:sz w:val="18"/>
              </w:rPr>
              <w:t>NCBI-3-16S@KF698430.1</w:t>
            </w:r>
          </w:p>
        </w:tc>
        <w:tc>
          <w:tcPr>
            <w:tcW w:type="dxa" w:w="1728"/>
            <w:vAlign w:val="center"/>
          </w:tcPr>
          <w:p>
            <w:pPr>
              <w:jc w:val="left"/>
            </w:pPr>
            <w:r>
              <w:rPr>
                <w:sz w:val="18"/>
              </w:rPr>
              <w:t>Aristaeella lactis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lactis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291</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1796616</w:t>
            </w:r>
          </w:p>
        </w:tc>
        <w:tc>
          <w:tcPr>
            <w:tcW w:type="dxa" w:w="1728"/>
            <w:vAlign w:val="center"/>
          </w:tcPr>
          <w:p>
            <w:pPr>
              <w:jc w:val="left"/>
            </w:pPr>
            <w:r>
              <w:rPr>
                <w:sz w:val="18"/>
              </w:rPr>
              <w:t>NCBI-3-16S@NR_178840.1</w:t>
            </w:r>
          </w:p>
        </w:tc>
        <w:tc>
          <w:tcPr>
            <w:tcW w:type="dxa" w:w="1728"/>
            <w:vAlign w:val="center"/>
          </w:tcPr>
          <w:p>
            <w:pPr>
              <w:jc w:val="left"/>
            </w:pPr>
            <w:r>
              <w:rPr>
                <w:sz w:val="18"/>
              </w:rPr>
              <w:t>Blautia pseudococcoides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Blautia</w:t>
            </w:r>
          </w:p>
        </w:tc>
        <w:tc>
          <w:tcPr>
            <w:tcW w:type="dxa" w:w="1728"/>
            <w:vAlign w:val="center"/>
          </w:tcPr>
          <w:p>
            <w:pPr>
              <w:jc w:val="left"/>
            </w:pPr>
            <w:r>
              <w:rPr>
                <w:sz w:val="18"/>
              </w:rPr>
              <w:t>Blautia pseudococcoides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292</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936073</w:t>
            </w:r>
          </w:p>
        </w:tc>
        <w:tc>
          <w:tcPr>
            <w:tcW w:type="dxa" w:w="1728"/>
            <w:vAlign w:val="center"/>
          </w:tcPr>
          <w:p>
            <w:pPr>
              <w:jc w:val="left"/>
            </w:pPr>
            <w:r>
              <w:rPr>
                <w:sz w:val="18"/>
              </w:rPr>
              <w:t>NCBI-3-16S@AB596889.1</w:t>
            </w:r>
          </w:p>
        </w:tc>
        <w:tc>
          <w:tcPr>
            <w:tcW w:type="dxa" w:w="1728"/>
            <w:vAlign w:val="center"/>
          </w:tcPr>
          <w:p>
            <w:pPr>
              <w:jc w:val="left"/>
            </w:pPr>
            <w:r>
              <w:rPr>
                <w:sz w:val="18"/>
              </w:rPr>
              <w:t>Acetivibrio sp. 6-13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sp. 6-13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293</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1841856</w:t>
            </w:r>
          </w:p>
        </w:tc>
        <w:tc>
          <w:tcPr>
            <w:tcW w:type="dxa" w:w="1728"/>
            <w:vAlign w:val="center"/>
          </w:tcPr>
          <w:p>
            <w:pPr>
              <w:jc w:val="left"/>
            </w:pPr>
            <w:r>
              <w:rPr>
                <w:sz w:val="18"/>
              </w:rPr>
              <w:t>NCBI-3-16S@NR_144744.1</w:t>
            </w:r>
          </w:p>
        </w:tc>
        <w:tc>
          <w:tcPr>
            <w:tcW w:type="dxa" w:w="1728"/>
            <w:vAlign w:val="center"/>
          </w:tcPr>
          <w:p>
            <w:pPr>
              <w:jc w:val="left"/>
            </w:pPr>
            <w:r>
              <w:rPr>
                <w:sz w:val="18"/>
              </w:rPr>
              <w:t>Bacteroides mediterraneensis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mediterraneensis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294</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187979</w:t>
            </w:r>
          </w:p>
        </w:tc>
        <w:tc>
          <w:tcPr>
            <w:tcW w:type="dxa" w:w="1728"/>
            <w:vAlign w:val="center"/>
          </w:tcPr>
          <w:p>
            <w:pPr>
              <w:jc w:val="left"/>
            </w:pPr>
            <w:r>
              <w:rPr>
                <w:sz w:val="18"/>
              </w:rPr>
              <w:t>NCBI-3-16S@OR673703.1</w:t>
            </w:r>
          </w:p>
        </w:tc>
        <w:tc>
          <w:tcPr>
            <w:tcW w:type="dxa" w:w="1728"/>
            <w:vAlign w:val="center"/>
          </w:tcPr>
          <w:p>
            <w:pPr>
              <w:jc w:val="left"/>
            </w:pPr>
            <w:r>
              <w:rPr>
                <w:sz w:val="18"/>
              </w:rPr>
              <w:t>Mitsuokella jalaludinii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Mitsuokella</w:t>
            </w:r>
          </w:p>
        </w:tc>
        <w:tc>
          <w:tcPr>
            <w:tcW w:type="dxa" w:w="1728"/>
            <w:vAlign w:val="center"/>
          </w:tcPr>
          <w:p>
            <w:pPr>
              <w:jc w:val="left"/>
            </w:pPr>
            <w:r>
              <w:rPr>
                <w:sz w:val="18"/>
              </w:rPr>
              <w:t>Mitsuokella jalaludinii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295</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1870991</w:t>
            </w:r>
          </w:p>
        </w:tc>
        <w:tc>
          <w:tcPr>
            <w:tcW w:type="dxa" w:w="1728"/>
            <w:vAlign w:val="center"/>
          </w:tcPr>
          <w:p>
            <w:pPr>
              <w:jc w:val="left"/>
            </w:pPr>
            <w:r>
              <w:rPr>
                <w:sz w:val="18"/>
              </w:rPr>
              <w:t>NCBI-3-16S@NR_179547.1</w:t>
            </w:r>
          </w:p>
        </w:tc>
        <w:tc>
          <w:tcPr>
            <w:tcW w:type="dxa" w:w="1728"/>
            <w:vAlign w:val="center"/>
          </w:tcPr>
          <w:p>
            <w:pPr>
              <w:jc w:val="left"/>
            </w:pPr>
            <w:r>
              <w:rPr>
                <w:sz w:val="18"/>
              </w:rPr>
              <w:t>Massilioclostridium coli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Massilioclostridium</w:t>
            </w:r>
          </w:p>
        </w:tc>
        <w:tc>
          <w:tcPr>
            <w:tcW w:type="dxa" w:w="1728"/>
            <w:vAlign w:val="center"/>
          </w:tcPr>
          <w:p>
            <w:pPr>
              <w:jc w:val="left"/>
            </w:pPr>
            <w:r>
              <w:rPr>
                <w:sz w:val="18"/>
              </w:rPr>
              <w:t>Massilioclostridium coli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296</w:t>
            </w:r>
          </w:p>
        </w:tc>
        <w:tc>
          <w:tcPr>
            <w:tcW w:type="dxa" w:w="1008"/>
            <w:vAlign w:val="center"/>
          </w:tcPr>
          <w:p>
            <w:pPr>
              <w:jc w:val="right"/>
            </w:pPr>
            <w:r>
              <w:rPr>
                <w:sz w:val="18"/>
              </w:rPr>
              <w:t>18</w:t>
            </w:r>
          </w:p>
        </w:tc>
        <w:tc>
          <w:tcPr>
            <w:tcW w:type="dxa" w:w="720"/>
            <w:vAlign w:val="center"/>
          </w:tcPr>
          <w:p>
            <w:pPr>
              <w:jc w:val="right"/>
            </w:pPr>
            <w:r>
              <w:rPr>
                <w:sz w:val="18"/>
              </w:rPr>
              <w:t>0.03</w:t>
            </w:r>
          </w:p>
        </w:tc>
        <w:tc>
          <w:tcPr>
            <w:tcW w:type="dxa" w:w="1152"/>
            <w:vAlign w:val="center"/>
          </w:tcPr>
          <w:p>
            <w:pPr>
              <w:jc w:val="right"/>
            </w:pPr>
            <w:r>
              <w:rPr>
                <w:sz w:val="18"/>
              </w:rPr>
              <w:t>393755</w:t>
            </w:r>
          </w:p>
        </w:tc>
        <w:tc>
          <w:tcPr>
            <w:tcW w:type="dxa" w:w="1728"/>
            <w:vAlign w:val="center"/>
          </w:tcPr>
          <w:p>
            <w:pPr>
              <w:jc w:val="left"/>
            </w:pPr>
            <w:r>
              <w:rPr>
                <w:sz w:val="18"/>
              </w:rPr>
              <w:t>NCBI-3-16S@DQ676999.1</w:t>
            </w:r>
          </w:p>
        </w:tc>
        <w:tc>
          <w:tcPr>
            <w:tcW w:type="dxa" w:w="1728"/>
            <w:vAlign w:val="center"/>
          </w:tcPr>
          <w:p>
            <w:pPr>
              <w:jc w:val="left"/>
            </w:pPr>
            <w:r>
              <w:rPr>
                <w:sz w:val="18"/>
              </w:rPr>
              <w:t>iron-reducing enrichment clone Cl-A7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enrichment clone Cl-A7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297</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487175</w:t>
            </w:r>
          </w:p>
        </w:tc>
        <w:tc>
          <w:tcPr>
            <w:tcW w:type="dxa" w:w="1728"/>
            <w:vAlign w:val="center"/>
          </w:tcPr>
          <w:p>
            <w:pPr>
              <w:jc w:val="left"/>
            </w:pPr>
            <w:r>
              <w:rPr>
                <w:sz w:val="18"/>
              </w:rPr>
              <w:t>NCBI-3-16S@LT558827.1</w:t>
            </w:r>
          </w:p>
        </w:tc>
        <w:tc>
          <w:tcPr>
            <w:tcW w:type="dxa" w:w="1728"/>
            <w:vAlign w:val="center"/>
          </w:tcPr>
          <w:p>
            <w:pPr>
              <w:jc w:val="left"/>
            </w:pPr>
            <w:r>
              <w:rPr>
                <w:sz w:val="18"/>
              </w:rPr>
              <w:t>Parasutterella excrementihominis</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Betaproteobacteria</w:t>
            </w:r>
          </w:p>
        </w:tc>
        <w:tc>
          <w:tcPr>
            <w:tcW w:type="dxa" w:w="1440"/>
            <w:vAlign w:val="center"/>
          </w:tcPr>
          <w:p>
            <w:pPr>
              <w:jc w:val="left"/>
            </w:pPr>
            <w:r>
              <w:rPr>
                <w:sz w:val="18"/>
              </w:rPr>
              <w:t>Burkholderiales</w:t>
            </w:r>
          </w:p>
        </w:tc>
        <w:tc>
          <w:tcPr>
            <w:tcW w:type="dxa" w:w="1440"/>
            <w:vAlign w:val="center"/>
          </w:tcPr>
          <w:p>
            <w:pPr>
              <w:jc w:val="left"/>
            </w:pPr>
            <w:r>
              <w:rPr>
                <w:sz w:val="18"/>
              </w:rPr>
              <w:t>Sutterellaceae</w:t>
            </w:r>
          </w:p>
        </w:tc>
        <w:tc>
          <w:tcPr>
            <w:tcW w:type="dxa" w:w="1440"/>
            <w:vAlign w:val="center"/>
          </w:tcPr>
          <w:p>
            <w:pPr>
              <w:jc w:val="left"/>
            </w:pPr>
            <w:r>
              <w:rPr>
                <w:sz w:val="18"/>
              </w:rPr>
              <w:t>Parasutterella</w:t>
            </w:r>
          </w:p>
        </w:tc>
        <w:tc>
          <w:tcPr>
            <w:tcW w:type="dxa" w:w="1728"/>
            <w:vAlign w:val="center"/>
          </w:tcPr>
          <w:p>
            <w:pPr>
              <w:jc w:val="left"/>
            </w:pPr>
            <w:r>
              <w:rPr>
                <w:sz w:val="18"/>
              </w:rPr>
              <w:t>Parasutterella excrementihominis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298</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1151624</w:t>
            </w:r>
          </w:p>
        </w:tc>
        <w:tc>
          <w:tcPr>
            <w:tcW w:type="dxa" w:w="1728"/>
            <w:vAlign w:val="center"/>
          </w:tcPr>
          <w:p>
            <w:pPr>
              <w:jc w:val="left"/>
            </w:pPr>
            <w:r>
              <w:rPr>
                <w:sz w:val="18"/>
              </w:rPr>
              <w:t>NCBI-3-16S@JN713290.1</w:t>
            </w:r>
          </w:p>
        </w:tc>
        <w:tc>
          <w:tcPr>
            <w:tcW w:type="dxa" w:w="1728"/>
            <w:vAlign w:val="center"/>
          </w:tcPr>
          <w:p>
            <w:pPr>
              <w:jc w:val="left"/>
            </w:pPr>
            <w:r>
              <w:rPr>
                <w:sz w:val="18"/>
              </w:rPr>
              <w:t>Clostridiales bacterium canine oral taxon 123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canine oral taxon 123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299</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1720065</w:t>
            </w:r>
          </w:p>
        </w:tc>
        <w:tc>
          <w:tcPr>
            <w:tcW w:type="dxa" w:w="1728"/>
            <w:vAlign w:val="center"/>
          </w:tcPr>
          <w:p>
            <w:pPr>
              <w:jc w:val="left"/>
            </w:pPr>
            <w:r>
              <w:rPr>
                <w:sz w:val="18"/>
              </w:rPr>
              <w:t>NCBI-3-16S@LN881570.1</w:t>
            </w:r>
          </w:p>
        </w:tc>
        <w:tc>
          <w:tcPr>
            <w:tcW w:type="dxa" w:w="1728"/>
            <w:vAlign w:val="center"/>
          </w:tcPr>
          <w:p>
            <w:pPr>
              <w:jc w:val="left"/>
            </w:pPr>
            <w:r>
              <w:rPr>
                <w:sz w:val="18"/>
              </w:rPr>
              <w:t>Tepidimicrobium sp. GRM1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Tissierellia</w:t>
            </w:r>
          </w:p>
        </w:tc>
        <w:tc>
          <w:tcPr>
            <w:tcW w:type="dxa" w:w="1440"/>
            <w:vAlign w:val="center"/>
          </w:tcPr>
          <w:p>
            <w:pPr>
              <w:jc w:val="left"/>
            </w:pPr>
            <w:r>
              <w:rPr>
                <w:sz w:val="18"/>
              </w:rPr>
              <w:t>Tissierellales</w:t>
            </w:r>
          </w:p>
        </w:tc>
        <w:tc>
          <w:tcPr>
            <w:tcW w:type="dxa" w:w="1440"/>
            <w:vAlign w:val="center"/>
          </w:tcPr>
          <w:p>
            <w:pPr>
              <w:jc w:val="left"/>
            </w:pPr>
            <w:r>
              <w:rPr>
                <w:sz w:val="18"/>
              </w:rPr>
              <w:t>Tepidimicrobiaceae</w:t>
            </w:r>
          </w:p>
        </w:tc>
        <w:tc>
          <w:tcPr>
            <w:tcW w:type="dxa" w:w="1440"/>
            <w:vAlign w:val="center"/>
          </w:tcPr>
          <w:p>
            <w:pPr>
              <w:jc w:val="left"/>
            </w:pPr>
            <w:r>
              <w:rPr>
                <w:sz w:val="18"/>
              </w:rPr>
              <w:t>Tepidimicrobium</w:t>
            </w:r>
          </w:p>
        </w:tc>
        <w:tc>
          <w:tcPr>
            <w:tcW w:type="dxa" w:w="1728"/>
            <w:vAlign w:val="center"/>
          </w:tcPr>
          <w:p>
            <w:pPr>
              <w:jc w:val="left"/>
            </w:pPr>
            <w:r>
              <w:rPr>
                <w:sz w:val="18"/>
              </w:rPr>
              <w:t>Tepidimicrobium sp. GRM1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300</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1200987</w:t>
            </w:r>
          </w:p>
        </w:tc>
        <w:tc>
          <w:tcPr>
            <w:tcW w:type="dxa" w:w="1728"/>
            <w:vAlign w:val="center"/>
          </w:tcPr>
          <w:p>
            <w:pPr>
              <w:jc w:val="left"/>
            </w:pPr>
            <w:r>
              <w:rPr>
                <w:sz w:val="18"/>
              </w:rPr>
              <w:t>NCBI-3-16S@HE862234.1</w:t>
            </w:r>
          </w:p>
        </w:tc>
        <w:tc>
          <w:tcPr>
            <w:tcW w:type="dxa" w:w="1728"/>
            <w:vAlign w:val="center"/>
          </w:tcPr>
          <w:p>
            <w:pPr>
              <w:jc w:val="left"/>
            </w:pPr>
            <w:r>
              <w:rPr>
                <w:sz w:val="18"/>
              </w:rPr>
              <w:t>Clostridium sp. K13-19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K13-19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301</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1469948</w:t>
            </w:r>
          </w:p>
        </w:tc>
        <w:tc>
          <w:tcPr>
            <w:tcW w:type="dxa" w:w="1728"/>
            <w:vAlign w:val="center"/>
          </w:tcPr>
          <w:p>
            <w:pPr>
              <w:jc w:val="left"/>
            </w:pPr>
            <w:r>
              <w:rPr>
                <w:sz w:val="18"/>
              </w:rPr>
              <w:t>NCBI-3-16S@NR_156077.1</w:t>
            </w:r>
          </w:p>
        </w:tc>
        <w:tc>
          <w:tcPr>
            <w:tcW w:type="dxa" w:w="1728"/>
            <w:vAlign w:val="center"/>
          </w:tcPr>
          <w:p>
            <w:pPr>
              <w:jc w:val="left"/>
            </w:pPr>
            <w:r>
              <w:rPr>
                <w:sz w:val="18"/>
              </w:rPr>
              <w:t>Kineothrix alysoides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Kineothrix</w:t>
            </w:r>
          </w:p>
        </w:tc>
        <w:tc>
          <w:tcPr>
            <w:tcW w:type="dxa" w:w="1728"/>
            <w:vAlign w:val="center"/>
          </w:tcPr>
          <w:p>
            <w:pPr>
              <w:jc w:val="left"/>
            </w:pPr>
            <w:r>
              <w:rPr>
                <w:sz w:val="18"/>
              </w:rPr>
              <w:t>Kineothrix alysoides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302</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1382</w:t>
            </w:r>
          </w:p>
        </w:tc>
        <w:tc>
          <w:tcPr>
            <w:tcW w:type="dxa" w:w="1728"/>
            <w:vAlign w:val="center"/>
          </w:tcPr>
          <w:p>
            <w:pPr>
              <w:jc w:val="left"/>
            </w:pPr>
            <w:r>
              <w:rPr>
                <w:sz w:val="18"/>
              </w:rPr>
              <w:t>NCBI-3-16S@X67150.1</w:t>
            </w:r>
          </w:p>
        </w:tc>
        <w:tc>
          <w:tcPr>
            <w:tcW w:type="dxa" w:w="1728"/>
            <w:vAlign w:val="center"/>
          </w:tcPr>
          <w:p>
            <w:pPr>
              <w:jc w:val="left"/>
            </w:pPr>
            <w:r>
              <w:rPr>
                <w:sz w:val="18"/>
              </w:rPr>
              <w:t>Lancefieldella parvula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Lancefieldella</w:t>
            </w:r>
          </w:p>
        </w:tc>
        <w:tc>
          <w:tcPr>
            <w:tcW w:type="dxa" w:w="1728"/>
            <w:vAlign w:val="center"/>
          </w:tcPr>
          <w:p>
            <w:pPr>
              <w:jc w:val="left"/>
            </w:pPr>
            <w:r>
              <w:rPr>
                <w:sz w:val="18"/>
              </w:rPr>
              <w:t>Lancefieldella parvula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303</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1159224</w:t>
            </w:r>
          </w:p>
        </w:tc>
        <w:tc>
          <w:tcPr>
            <w:tcW w:type="dxa" w:w="1728"/>
            <w:vAlign w:val="center"/>
          </w:tcPr>
          <w:p>
            <w:pPr>
              <w:jc w:val="left"/>
            </w:pPr>
            <w:r>
              <w:rPr>
                <w:sz w:val="18"/>
              </w:rPr>
              <w:t>NCBI-3-16S@AB702938.1</w:t>
            </w:r>
          </w:p>
        </w:tc>
        <w:tc>
          <w:tcPr>
            <w:tcW w:type="dxa" w:w="1728"/>
            <w:vAlign w:val="center"/>
          </w:tcPr>
          <w:p>
            <w:pPr>
              <w:jc w:val="left"/>
            </w:pPr>
            <w:r>
              <w:rPr>
                <w:sz w:val="18"/>
              </w:rPr>
              <w:t>Clostridiales bacterium CIEAF 022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022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304</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2564099</w:t>
            </w:r>
          </w:p>
        </w:tc>
        <w:tc>
          <w:tcPr>
            <w:tcW w:type="dxa" w:w="1728"/>
            <w:vAlign w:val="center"/>
          </w:tcPr>
          <w:p>
            <w:pPr>
              <w:jc w:val="left"/>
            </w:pPr>
            <w:r>
              <w:rPr>
                <w:sz w:val="18"/>
              </w:rPr>
              <w:t>NCBI-3-16S@NR_180520.1</w:t>
            </w:r>
          </w:p>
        </w:tc>
        <w:tc>
          <w:tcPr>
            <w:tcW w:type="dxa" w:w="1728"/>
            <w:vAlign w:val="center"/>
          </w:tcPr>
          <w:p>
            <w:pPr>
              <w:jc w:val="left"/>
            </w:pPr>
            <w:r>
              <w:rPr>
                <w:sz w:val="18"/>
              </w:rPr>
              <w:t>Ruminococcus bovis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bovis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305</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265178</w:t>
            </w:r>
          </w:p>
        </w:tc>
        <w:tc>
          <w:tcPr>
            <w:tcW w:type="dxa" w:w="1728"/>
            <w:vAlign w:val="center"/>
          </w:tcPr>
          <w:p>
            <w:pPr>
              <w:jc w:val="left"/>
            </w:pPr>
            <w:r>
              <w:rPr>
                <w:sz w:val="18"/>
              </w:rPr>
              <w:t>NCBI-3-16S@NR_146687.1</w:t>
            </w:r>
          </w:p>
        </w:tc>
        <w:tc>
          <w:tcPr>
            <w:tcW w:type="dxa" w:w="1728"/>
            <w:vAlign w:val="center"/>
          </w:tcPr>
          <w:p>
            <w:pPr>
              <w:jc w:val="left"/>
            </w:pPr>
            <w:r>
              <w:rPr>
                <w:sz w:val="18"/>
              </w:rPr>
              <w:t>Breznakia pachnodae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Breznakia</w:t>
            </w:r>
          </w:p>
        </w:tc>
        <w:tc>
          <w:tcPr>
            <w:tcW w:type="dxa" w:w="1728"/>
            <w:vAlign w:val="center"/>
          </w:tcPr>
          <w:p>
            <w:pPr>
              <w:jc w:val="left"/>
            </w:pPr>
            <w:r>
              <w:rPr>
                <w:sz w:val="18"/>
              </w:rPr>
              <w:t>Breznakia pachnodae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306</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1521</w:t>
            </w:r>
          </w:p>
        </w:tc>
        <w:tc>
          <w:tcPr>
            <w:tcW w:type="dxa" w:w="1728"/>
            <w:vAlign w:val="center"/>
          </w:tcPr>
          <w:p>
            <w:pPr>
              <w:jc w:val="left"/>
            </w:pPr>
            <w:r>
              <w:rPr>
                <w:sz w:val="18"/>
              </w:rPr>
              <w:t>NCBI-3-16S@OK626620.1</w:t>
            </w:r>
          </w:p>
        </w:tc>
        <w:tc>
          <w:tcPr>
            <w:tcW w:type="dxa" w:w="1728"/>
            <w:vAlign w:val="center"/>
          </w:tcPr>
          <w:p>
            <w:pPr>
              <w:jc w:val="left"/>
            </w:pPr>
            <w:r>
              <w:rPr>
                <w:sz w:val="18"/>
              </w:rPr>
              <w:t>Ruminiclostridium cellulolyticum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Ruminiclostridium</w:t>
            </w:r>
          </w:p>
        </w:tc>
        <w:tc>
          <w:tcPr>
            <w:tcW w:type="dxa" w:w="1728"/>
            <w:vAlign w:val="center"/>
          </w:tcPr>
          <w:p>
            <w:pPr>
              <w:jc w:val="left"/>
            </w:pPr>
            <w:r>
              <w:rPr>
                <w:sz w:val="18"/>
              </w:rPr>
              <w:t>Ruminiclostridium cellulolyticum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307</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2041843</w:t>
            </w:r>
          </w:p>
        </w:tc>
        <w:tc>
          <w:tcPr>
            <w:tcW w:type="dxa" w:w="1728"/>
            <w:vAlign w:val="center"/>
          </w:tcPr>
          <w:p>
            <w:pPr>
              <w:jc w:val="left"/>
            </w:pPr>
            <w:r>
              <w:rPr>
                <w:sz w:val="18"/>
              </w:rPr>
              <w:t>NCBI-3-16S@LT934455.1</w:t>
            </w:r>
          </w:p>
        </w:tc>
        <w:tc>
          <w:tcPr>
            <w:tcW w:type="dxa" w:w="1728"/>
            <w:vAlign w:val="center"/>
          </w:tcPr>
          <w:p>
            <w:pPr>
              <w:jc w:val="left"/>
            </w:pPr>
            <w:r>
              <w:rPr>
                <w:sz w:val="18"/>
              </w:rPr>
              <w:t>Anaeromassilibacillus sp. Marseille-P4683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Anaeromassilibacillus</w:t>
            </w:r>
          </w:p>
        </w:tc>
        <w:tc>
          <w:tcPr>
            <w:tcW w:type="dxa" w:w="1728"/>
            <w:vAlign w:val="center"/>
          </w:tcPr>
          <w:p>
            <w:pPr>
              <w:jc w:val="left"/>
            </w:pPr>
            <w:r>
              <w:rPr>
                <w:sz w:val="18"/>
              </w:rPr>
              <w:t>Anaeromassilibacillus sp. Marseille-P4683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308</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28112</w:t>
            </w:r>
          </w:p>
        </w:tc>
        <w:tc>
          <w:tcPr>
            <w:tcW w:type="dxa" w:w="1728"/>
            <w:vAlign w:val="center"/>
          </w:tcPr>
          <w:p>
            <w:pPr>
              <w:jc w:val="left"/>
            </w:pPr>
            <w:r>
              <w:rPr>
                <w:sz w:val="18"/>
              </w:rPr>
              <w:t>NCBI-3-16S@ON222751.1</w:t>
            </w:r>
          </w:p>
        </w:tc>
        <w:tc>
          <w:tcPr>
            <w:tcW w:type="dxa" w:w="1728"/>
            <w:vAlign w:val="center"/>
          </w:tcPr>
          <w:p>
            <w:pPr>
              <w:jc w:val="left"/>
            </w:pPr>
            <w:r>
              <w:rPr>
                <w:sz w:val="18"/>
              </w:rPr>
              <w:t>Tannerella forsythia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Tannerella</w:t>
            </w:r>
          </w:p>
        </w:tc>
        <w:tc>
          <w:tcPr>
            <w:tcW w:type="dxa" w:w="1728"/>
            <w:vAlign w:val="center"/>
          </w:tcPr>
          <w:p>
            <w:pPr>
              <w:jc w:val="left"/>
            </w:pPr>
            <w:r>
              <w:rPr>
                <w:sz w:val="18"/>
              </w:rPr>
              <w:t>Tannerella forsythia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309</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1647673</w:t>
            </w:r>
          </w:p>
        </w:tc>
        <w:tc>
          <w:tcPr>
            <w:tcW w:type="dxa" w:w="1728"/>
            <w:vAlign w:val="center"/>
          </w:tcPr>
          <w:p>
            <w:pPr>
              <w:jc w:val="left"/>
            </w:pPr>
            <w:r>
              <w:rPr>
                <w:sz w:val="18"/>
              </w:rPr>
              <w:t>NCBI-3-16S@KR232914.1</w:t>
            </w:r>
          </w:p>
        </w:tc>
        <w:tc>
          <w:tcPr>
            <w:tcW w:type="dxa" w:w="1728"/>
            <w:vAlign w:val="center"/>
          </w:tcPr>
          <w:p>
            <w:pPr>
              <w:jc w:val="left"/>
            </w:pPr>
            <w:r>
              <w:rPr>
                <w:sz w:val="18"/>
              </w:rPr>
              <w:t>Barnesiella sp. S496</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Barnesiella</w:t>
            </w:r>
          </w:p>
        </w:tc>
        <w:tc>
          <w:tcPr>
            <w:tcW w:type="dxa" w:w="1728"/>
            <w:vAlign w:val="center"/>
          </w:tcPr>
          <w:p>
            <w:pPr>
              <w:jc w:val="left"/>
            </w:pPr>
            <w:r>
              <w:rPr>
                <w:sz w:val="18"/>
              </w:rPr>
              <w:t>Barnesiella sp. S496</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310</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213810</w:t>
            </w:r>
          </w:p>
        </w:tc>
        <w:tc>
          <w:tcPr>
            <w:tcW w:type="dxa" w:w="1728"/>
            <w:vAlign w:val="center"/>
          </w:tcPr>
          <w:p>
            <w:pPr>
              <w:jc w:val="left"/>
            </w:pPr>
            <w:r>
              <w:rPr>
                <w:sz w:val="18"/>
              </w:rPr>
              <w:t>NCBI-3-16S@NR_102884.1</w:t>
            </w:r>
          </w:p>
        </w:tc>
        <w:tc>
          <w:tcPr>
            <w:tcW w:type="dxa" w:w="1728"/>
            <w:vAlign w:val="center"/>
          </w:tcPr>
          <w:p>
            <w:pPr>
              <w:jc w:val="left"/>
            </w:pPr>
            <w:r>
              <w:rPr>
                <w:sz w:val="18"/>
              </w:rPr>
              <w:t>Ruminococcus champanellensis 18P13 = JCM 17042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311</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1720</w:t>
            </w:r>
          </w:p>
        </w:tc>
        <w:tc>
          <w:tcPr>
            <w:tcW w:type="dxa" w:w="1728"/>
            <w:vAlign w:val="center"/>
          </w:tcPr>
          <w:p>
            <w:pPr>
              <w:jc w:val="left"/>
            </w:pPr>
            <w:r>
              <w:rPr>
                <w:sz w:val="18"/>
              </w:rPr>
              <w:t>NCBI-3-16S@OR890443.1</w:t>
            </w:r>
          </w:p>
        </w:tc>
        <w:tc>
          <w:tcPr>
            <w:tcW w:type="dxa" w:w="1728"/>
            <w:vAlign w:val="center"/>
          </w:tcPr>
          <w:p>
            <w:pPr>
              <w:jc w:val="left"/>
            </w:pPr>
            <w:r>
              <w:rPr>
                <w:sz w:val="18"/>
              </w:rPr>
              <w:t>Corynebacterium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Actinomycetes</w:t>
            </w:r>
          </w:p>
        </w:tc>
        <w:tc>
          <w:tcPr>
            <w:tcW w:type="dxa" w:w="1440"/>
            <w:vAlign w:val="center"/>
          </w:tcPr>
          <w:p>
            <w:pPr>
              <w:jc w:val="left"/>
            </w:pPr>
            <w:r>
              <w:rPr>
                <w:sz w:val="18"/>
              </w:rPr>
              <w:t>Mycobacteriales</w:t>
            </w:r>
          </w:p>
        </w:tc>
        <w:tc>
          <w:tcPr>
            <w:tcW w:type="dxa" w:w="1440"/>
            <w:vAlign w:val="center"/>
          </w:tcPr>
          <w:p>
            <w:pPr>
              <w:jc w:val="left"/>
            </w:pPr>
            <w:r>
              <w:rPr>
                <w:sz w:val="18"/>
              </w:rPr>
              <w:t>Corynebacteriaceae</w:t>
            </w:r>
          </w:p>
        </w:tc>
        <w:tc>
          <w:tcPr>
            <w:tcW w:type="dxa" w:w="1440"/>
            <w:vAlign w:val="center"/>
          </w:tcPr>
          <w:p>
            <w:pPr>
              <w:jc w:val="left"/>
            </w:pPr>
            <w:r>
              <w:rPr>
                <w:sz w:val="18"/>
              </w:rPr>
              <w:t>Corynebacterium</w:t>
            </w:r>
          </w:p>
        </w:tc>
        <w:tc>
          <w:tcPr>
            <w:tcW w:type="dxa" w:w="1728"/>
            <w:vAlign w:val="center"/>
          </w:tcPr>
          <w:p>
            <w:pPr>
              <w:jc w:val="left"/>
            </w:pPr>
            <w:r>
              <w:rPr>
                <w:sz w:val="18"/>
              </w:rPr>
              <w:t>Corynebacterium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312</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2290935</w:t>
            </w:r>
          </w:p>
        </w:tc>
        <w:tc>
          <w:tcPr>
            <w:tcW w:type="dxa" w:w="1728"/>
            <w:vAlign w:val="center"/>
          </w:tcPr>
          <w:p>
            <w:pPr>
              <w:jc w:val="left"/>
            </w:pPr>
            <w:r>
              <w:rPr>
                <w:sz w:val="18"/>
              </w:rPr>
              <w:t>NCBI-3-16S@NR_180156.1</w:t>
            </w:r>
          </w:p>
        </w:tc>
        <w:tc>
          <w:tcPr>
            <w:tcW w:type="dxa" w:w="1728"/>
            <w:vAlign w:val="center"/>
          </w:tcPr>
          <w:p>
            <w:pPr>
              <w:jc w:val="left"/>
            </w:pPr>
            <w:r>
              <w:rPr>
                <w:sz w:val="18"/>
              </w:rPr>
              <w:t>Parabacteroides acidifaciens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acidifaciens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313</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2841509</w:t>
            </w:r>
          </w:p>
        </w:tc>
        <w:tc>
          <w:tcPr>
            <w:tcW w:type="dxa" w:w="1728"/>
            <w:vAlign w:val="center"/>
          </w:tcPr>
          <w:p>
            <w:pPr>
              <w:jc w:val="left"/>
            </w:pPr>
            <w:r>
              <w:rPr>
                <w:sz w:val="18"/>
              </w:rPr>
              <w:t>NCBI-3-16S@NR_181761.1</w:t>
            </w:r>
          </w:p>
        </w:tc>
        <w:tc>
          <w:tcPr>
            <w:tcW w:type="dxa" w:w="1728"/>
            <w:vAlign w:val="center"/>
          </w:tcPr>
          <w:p>
            <w:pPr>
              <w:jc w:val="left"/>
            </w:pPr>
            <w:r>
              <w:rPr>
                <w:sz w:val="18"/>
              </w:rPr>
              <w:t>Butyricicoccus intestinisimiae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Butyricicoccus</w:t>
            </w:r>
          </w:p>
        </w:tc>
        <w:tc>
          <w:tcPr>
            <w:tcW w:type="dxa" w:w="1728"/>
            <w:vAlign w:val="center"/>
          </w:tcPr>
          <w:p>
            <w:pPr>
              <w:jc w:val="left"/>
            </w:pPr>
            <w:r>
              <w:rPr>
                <w:sz w:val="18"/>
              </w:rPr>
              <w:t>Butyricicoccus intestinisimiae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314</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487174</w:t>
            </w:r>
          </w:p>
        </w:tc>
        <w:tc>
          <w:tcPr>
            <w:tcW w:type="dxa" w:w="1728"/>
            <w:vAlign w:val="center"/>
          </w:tcPr>
          <w:p>
            <w:pPr>
              <w:jc w:val="left"/>
            </w:pPr>
            <w:r>
              <w:rPr>
                <w:sz w:val="18"/>
              </w:rPr>
              <w:t>NCBI-3-16S@NR_113073.1</w:t>
            </w:r>
          </w:p>
        </w:tc>
        <w:tc>
          <w:tcPr>
            <w:tcW w:type="dxa" w:w="1728"/>
            <w:vAlign w:val="center"/>
          </w:tcPr>
          <w:p>
            <w:pPr>
              <w:jc w:val="left"/>
            </w:pPr>
            <w:r>
              <w:rPr>
                <w:sz w:val="18"/>
              </w:rPr>
              <w:t>Barnesiella intestinihominis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Barnesiella</w:t>
            </w:r>
          </w:p>
        </w:tc>
        <w:tc>
          <w:tcPr>
            <w:tcW w:type="dxa" w:w="1728"/>
            <w:vAlign w:val="center"/>
          </w:tcPr>
          <w:p>
            <w:pPr>
              <w:jc w:val="left"/>
            </w:pPr>
            <w:r>
              <w:rPr>
                <w:sz w:val="18"/>
              </w:rPr>
              <w:t>Barnesiella intestinihominis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315</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2518971</w:t>
            </w:r>
          </w:p>
        </w:tc>
        <w:tc>
          <w:tcPr>
            <w:tcW w:type="dxa" w:w="1728"/>
            <w:vAlign w:val="center"/>
          </w:tcPr>
          <w:p>
            <w:pPr>
              <w:jc w:val="left"/>
            </w:pPr>
            <w:r>
              <w:rPr>
                <w:sz w:val="18"/>
              </w:rPr>
              <w:t>NCBI-3-16S@NR_170508.1</w:t>
            </w:r>
          </w:p>
        </w:tc>
        <w:tc>
          <w:tcPr>
            <w:tcW w:type="dxa" w:w="1728"/>
            <w:vAlign w:val="center"/>
          </w:tcPr>
          <w:p>
            <w:pPr>
              <w:jc w:val="left"/>
            </w:pPr>
            <w:r>
              <w:rPr>
                <w:sz w:val="18"/>
              </w:rPr>
              <w:t>Duncaniella dubosii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Duncaniella</w:t>
            </w:r>
          </w:p>
        </w:tc>
        <w:tc>
          <w:tcPr>
            <w:tcW w:type="dxa" w:w="1728"/>
            <w:vAlign w:val="center"/>
          </w:tcPr>
          <w:p>
            <w:pPr>
              <w:jc w:val="left"/>
            </w:pPr>
            <w:r>
              <w:rPr>
                <w:sz w:val="18"/>
              </w:rPr>
              <w:t>Duncaniella dubosii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316</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1211843</w:t>
            </w:r>
          </w:p>
        </w:tc>
        <w:tc>
          <w:tcPr>
            <w:tcW w:type="dxa" w:w="1728"/>
            <w:vAlign w:val="center"/>
          </w:tcPr>
          <w:p>
            <w:pPr>
              <w:jc w:val="left"/>
            </w:pPr>
            <w:r>
              <w:rPr>
                <w:sz w:val="18"/>
              </w:rPr>
              <w:t>NCBI-3-16S@JX101688.1</w:t>
            </w:r>
          </w:p>
        </w:tc>
        <w:tc>
          <w:tcPr>
            <w:tcW w:type="dxa" w:w="1728"/>
            <w:vAlign w:val="center"/>
          </w:tcPr>
          <w:p>
            <w:pPr>
              <w:jc w:val="left"/>
            </w:pPr>
            <w:r>
              <w:rPr>
                <w:sz w:val="18"/>
              </w:rPr>
              <w:t>Candidatus Soleaferrea massiliensis AP7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Candidatus Soleaferrea</w:t>
            </w:r>
          </w:p>
        </w:tc>
        <w:tc>
          <w:tcPr>
            <w:tcW w:type="dxa" w:w="1728"/>
            <w:vAlign w:val="center"/>
          </w:tcPr>
          <w:p>
            <w:pPr>
              <w:jc w:val="left"/>
            </w:pPr>
            <w:r>
              <w:rPr>
                <w:sz w:val="18"/>
              </w:rPr>
              <w:t>Candidatus Soleaferrea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317</w:t>
            </w:r>
          </w:p>
        </w:tc>
        <w:tc>
          <w:tcPr>
            <w:tcW w:type="dxa" w:w="1008"/>
            <w:vAlign w:val="center"/>
          </w:tcPr>
          <w:p>
            <w:pPr>
              <w:jc w:val="right"/>
            </w:pPr>
            <w:r>
              <w:rPr>
                <w:sz w:val="18"/>
              </w:rPr>
              <w:t>17</w:t>
            </w:r>
          </w:p>
        </w:tc>
        <w:tc>
          <w:tcPr>
            <w:tcW w:type="dxa" w:w="720"/>
            <w:vAlign w:val="center"/>
          </w:tcPr>
          <w:p>
            <w:pPr>
              <w:jc w:val="right"/>
            </w:pPr>
            <w:r>
              <w:rPr>
                <w:sz w:val="18"/>
              </w:rPr>
              <w:t>0.03</w:t>
            </w:r>
          </w:p>
        </w:tc>
        <w:tc>
          <w:tcPr>
            <w:tcW w:type="dxa" w:w="1152"/>
            <w:vAlign w:val="center"/>
          </w:tcPr>
          <w:p>
            <w:pPr>
              <w:jc w:val="right"/>
            </w:pPr>
            <w:r>
              <w:rPr>
                <w:sz w:val="18"/>
              </w:rPr>
              <w:t>3046383</w:t>
            </w:r>
          </w:p>
        </w:tc>
        <w:tc>
          <w:tcPr>
            <w:tcW w:type="dxa" w:w="1728"/>
            <w:vAlign w:val="center"/>
          </w:tcPr>
          <w:p>
            <w:pPr>
              <w:jc w:val="left"/>
            </w:pPr>
            <w:r>
              <w:rPr>
                <w:sz w:val="18"/>
              </w:rPr>
              <w:t>NCBI-3-16S@ON706276.1</w:t>
            </w:r>
          </w:p>
        </w:tc>
        <w:tc>
          <w:tcPr>
            <w:tcW w:type="dxa" w:w="1728"/>
            <w:vAlign w:val="center"/>
          </w:tcPr>
          <w:p>
            <w:pPr>
              <w:jc w:val="left"/>
            </w:pPr>
            <w:r>
              <w:rPr>
                <w:sz w:val="18"/>
              </w:rPr>
              <w:t>Aristaeella lactis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lactis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318</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49283</w:t>
            </w:r>
          </w:p>
        </w:tc>
        <w:tc>
          <w:tcPr>
            <w:tcW w:type="dxa" w:w="1728"/>
            <w:vAlign w:val="center"/>
          </w:tcPr>
          <w:p>
            <w:pPr>
              <w:jc w:val="left"/>
            </w:pPr>
            <w:r>
              <w:rPr>
                <w:sz w:val="18"/>
              </w:rPr>
              <w:t>NCBI-3-16S@HQ703936.1</w:t>
            </w:r>
          </w:p>
        </w:tc>
        <w:tc>
          <w:tcPr>
            <w:tcW w:type="dxa" w:w="1728"/>
            <w:vAlign w:val="center"/>
          </w:tcPr>
          <w:p>
            <w:pPr>
              <w:jc w:val="left"/>
            </w:pPr>
            <w:r>
              <w:rPr>
                <w:sz w:val="18"/>
              </w:rPr>
              <w:t>Paenibacillus thiaminolyticus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Paenibacillaceae</w:t>
            </w:r>
          </w:p>
        </w:tc>
        <w:tc>
          <w:tcPr>
            <w:tcW w:type="dxa" w:w="1440"/>
            <w:vAlign w:val="center"/>
          </w:tcPr>
          <w:p>
            <w:pPr>
              <w:jc w:val="left"/>
            </w:pPr>
            <w:r>
              <w:rPr>
                <w:sz w:val="18"/>
              </w:rPr>
              <w:t>Paenibacillus</w:t>
            </w:r>
          </w:p>
        </w:tc>
        <w:tc>
          <w:tcPr>
            <w:tcW w:type="dxa" w:w="1728"/>
            <w:vAlign w:val="center"/>
          </w:tcPr>
          <w:p>
            <w:pPr>
              <w:jc w:val="left"/>
            </w:pPr>
            <w:r>
              <w:rPr>
                <w:sz w:val="18"/>
              </w:rPr>
              <w:t>Paenibacillus thiaminolyticus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319</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54199</w:t>
            </w:r>
          </w:p>
        </w:tc>
        <w:tc>
          <w:tcPr>
            <w:tcW w:type="dxa" w:w="1728"/>
            <w:vAlign w:val="center"/>
          </w:tcPr>
          <w:p>
            <w:pPr>
              <w:jc w:val="left"/>
            </w:pPr>
            <w:r>
              <w:rPr>
                <w:sz w:val="18"/>
              </w:rPr>
              <w:t>NCBI-3-18S@JQ698886.1</w:t>
            </w:r>
          </w:p>
        </w:tc>
        <w:tc>
          <w:tcPr>
            <w:tcW w:type="dxa" w:w="1728"/>
            <w:vAlign w:val="center"/>
          </w:tcPr>
          <w:p>
            <w:pPr>
              <w:jc w:val="left"/>
            </w:pPr>
            <w:r>
              <w:rPr>
                <w:sz w:val="18"/>
              </w:rPr>
              <w:t>Cyniclomyces guttulatus</w:t>
            </w:r>
          </w:p>
        </w:tc>
        <w:tc>
          <w:tcPr>
            <w:tcW w:type="dxa" w:w="1440"/>
            <w:vAlign w:val="center"/>
          </w:tcPr>
          <w:p>
            <w:pPr>
              <w:jc w:val="left"/>
            </w:pPr>
            <w:r>
              <w:rPr>
                <w:sz w:val="18"/>
              </w:rPr>
              <w:t>Eukaryota</w:t>
            </w:r>
          </w:p>
        </w:tc>
        <w:tc>
          <w:tcPr>
            <w:tcW w:type="dxa" w:w="1440"/>
            <w:vAlign w:val="center"/>
          </w:tcPr>
          <w:p>
            <w:pPr>
              <w:jc w:val="left"/>
            </w:pPr>
            <w:r>
              <w:rPr>
                <w:sz w:val="18"/>
              </w:rPr>
              <w:t>Ascomycota</w:t>
            </w:r>
          </w:p>
        </w:tc>
        <w:tc>
          <w:tcPr>
            <w:tcW w:type="dxa" w:w="1440"/>
            <w:vAlign w:val="center"/>
          </w:tcPr>
          <w:p>
            <w:pPr>
              <w:jc w:val="left"/>
            </w:pPr>
            <w:r>
              <w:rPr>
                <w:sz w:val="18"/>
              </w:rPr>
              <w:t>Saccharomycetes</w:t>
            </w:r>
          </w:p>
        </w:tc>
        <w:tc>
          <w:tcPr>
            <w:tcW w:type="dxa" w:w="1440"/>
            <w:vAlign w:val="center"/>
          </w:tcPr>
          <w:p>
            <w:pPr>
              <w:jc w:val="left"/>
            </w:pPr>
            <w:r>
              <w:rPr>
                <w:sz w:val="18"/>
              </w:rPr>
              <w:t>Saccharomycetales</w:t>
            </w:r>
          </w:p>
        </w:tc>
        <w:tc>
          <w:tcPr>
            <w:tcW w:type="dxa" w:w="1440"/>
            <w:vAlign w:val="center"/>
          </w:tcPr>
          <w:p>
            <w:pPr>
              <w:jc w:val="left"/>
            </w:pPr>
            <w:r>
              <w:rPr>
                <w:sz w:val="18"/>
              </w:rPr>
              <w:t>Saccharomycetaceae</w:t>
            </w:r>
          </w:p>
        </w:tc>
        <w:tc>
          <w:tcPr>
            <w:tcW w:type="dxa" w:w="1440"/>
            <w:vAlign w:val="center"/>
          </w:tcPr>
          <w:p>
            <w:pPr>
              <w:jc w:val="left"/>
            </w:pPr>
            <w:r>
              <w:rPr>
                <w:sz w:val="18"/>
              </w:rPr>
              <w:t>Cyniclomyces</w:t>
            </w:r>
          </w:p>
        </w:tc>
        <w:tc>
          <w:tcPr>
            <w:tcW w:type="dxa" w:w="1728"/>
            <w:vAlign w:val="center"/>
          </w:tcPr>
          <w:p>
            <w:pPr>
              <w:jc w:val="left"/>
            </w:pPr>
            <w:r>
              <w:rPr>
                <w:sz w:val="18"/>
              </w:rPr>
              <w:t>Cyniclomyces guttulatus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320</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2049041</w:t>
            </w:r>
          </w:p>
        </w:tc>
        <w:tc>
          <w:tcPr>
            <w:tcW w:type="dxa" w:w="1728"/>
            <w:vAlign w:val="center"/>
          </w:tcPr>
          <w:p>
            <w:pPr>
              <w:jc w:val="left"/>
            </w:pPr>
            <w:r>
              <w:rPr>
                <w:sz w:val="18"/>
              </w:rPr>
              <w:t>NCBI-3-16S@MT065897.1</w:t>
            </w:r>
          </w:p>
        </w:tc>
        <w:tc>
          <w:tcPr>
            <w:tcW w:type="dxa" w:w="1728"/>
            <w:vAlign w:val="center"/>
          </w:tcPr>
          <w:p>
            <w:pPr>
              <w:jc w:val="left"/>
            </w:pPr>
            <w:r>
              <w:rPr>
                <w:sz w:val="18"/>
              </w:rPr>
              <w:t>Slackia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Slackia</w:t>
            </w:r>
          </w:p>
        </w:tc>
        <w:tc>
          <w:tcPr>
            <w:tcW w:type="dxa" w:w="1728"/>
            <w:vAlign w:val="center"/>
          </w:tcPr>
          <w:p>
            <w:pPr>
              <w:jc w:val="left"/>
            </w:pPr>
            <w:r>
              <w:rPr>
                <w:sz w:val="18"/>
              </w:rPr>
              <w:t>Slackia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321</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1742386</w:t>
            </w:r>
          </w:p>
        </w:tc>
        <w:tc>
          <w:tcPr>
            <w:tcW w:type="dxa" w:w="1728"/>
            <w:vAlign w:val="center"/>
          </w:tcPr>
          <w:p>
            <w:pPr>
              <w:jc w:val="left"/>
            </w:pPr>
            <w:r>
              <w:rPr>
                <w:sz w:val="18"/>
              </w:rPr>
              <w:t>NCBI-3-16S@KR822442.1</w:t>
            </w:r>
          </w:p>
        </w:tc>
        <w:tc>
          <w:tcPr>
            <w:tcW w:type="dxa" w:w="1728"/>
            <w:vAlign w:val="center"/>
          </w:tcPr>
          <w:p>
            <w:pPr>
              <w:jc w:val="left"/>
            </w:pPr>
            <w:r>
              <w:rPr>
                <w:sz w:val="18"/>
              </w:rPr>
              <w:t>Bacteroides sp. PFB2-14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PFB2-14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322</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29323</w:t>
            </w:r>
          </w:p>
        </w:tc>
        <w:tc>
          <w:tcPr>
            <w:tcW w:type="dxa" w:w="1728"/>
            <w:vAlign w:val="center"/>
          </w:tcPr>
          <w:p>
            <w:pPr>
              <w:jc w:val="left"/>
            </w:pPr>
            <w:r>
              <w:rPr>
                <w:sz w:val="18"/>
              </w:rPr>
              <w:t>NCBI-3-16S@NR_117608.1</w:t>
            </w:r>
          </w:p>
        </w:tc>
        <w:tc>
          <w:tcPr>
            <w:tcW w:type="dxa" w:w="1728"/>
            <w:vAlign w:val="center"/>
          </w:tcPr>
          <w:p>
            <w:pPr>
              <w:jc w:val="left"/>
            </w:pPr>
            <w:r>
              <w:rPr>
                <w:sz w:val="18"/>
              </w:rPr>
              <w:t>Thermoanaerobacter brockii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Thermoanaerobacterales</w:t>
            </w:r>
          </w:p>
        </w:tc>
        <w:tc>
          <w:tcPr>
            <w:tcW w:type="dxa" w:w="1440"/>
            <w:vAlign w:val="center"/>
          </w:tcPr>
          <w:p>
            <w:pPr>
              <w:jc w:val="left"/>
            </w:pPr>
            <w:r>
              <w:rPr>
                <w:sz w:val="18"/>
              </w:rPr>
              <w:t>Thermoanaerobacteraceae</w:t>
            </w:r>
          </w:p>
        </w:tc>
        <w:tc>
          <w:tcPr>
            <w:tcW w:type="dxa" w:w="1440"/>
            <w:vAlign w:val="center"/>
          </w:tcPr>
          <w:p>
            <w:pPr>
              <w:jc w:val="left"/>
            </w:pPr>
            <w:r>
              <w:rPr>
                <w:sz w:val="18"/>
              </w:rPr>
              <w:t>Thermoanaerobacter</w:t>
            </w:r>
          </w:p>
        </w:tc>
        <w:tc>
          <w:tcPr>
            <w:tcW w:type="dxa" w:w="1728"/>
            <w:vAlign w:val="center"/>
          </w:tcPr>
          <w:p>
            <w:pPr>
              <w:jc w:val="left"/>
            </w:pPr>
            <w:r>
              <w:rPr>
                <w:sz w:val="18"/>
              </w:rPr>
              <w:t>Thermoanaerobacter brockii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323</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671233</w:t>
            </w:r>
          </w:p>
        </w:tc>
        <w:tc>
          <w:tcPr>
            <w:tcW w:type="dxa" w:w="1728"/>
            <w:vAlign w:val="center"/>
          </w:tcPr>
          <w:p>
            <w:pPr>
              <w:jc w:val="left"/>
            </w:pPr>
            <w:r>
              <w:rPr>
                <w:sz w:val="18"/>
              </w:rPr>
              <w:t>NCBI-3-16S@GQ422717.1</w:t>
            </w:r>
          </w:p>
        </w:tc>
        <w:tc>
          <w:tcPr>
            <w:tcW w:type="dxa" w:w="1728"/>
            <w:vAlign w:val="center"/>
          </w:tcPr>
          <w:p>
            <w:pPr>
              <w:jc w:val="left"/>
            </w:pPr>
            <w:r>
              <w:rPr>
                <w:sz w:val="18"/>
              </w:rPr>
              <w:t>Veillonellaceae bacterium oral taxon 129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Veillonellales</w:t>
            </w:r>
          </w:p>
        </w:tc>
        <w:tc>
          <w:tcPr>
            <w:tcW w:type="dxa" w:w="1440"/>
            <w:vAlign w:val="center"/>
          </w:tcPr>
          <w:p>
            <w:pPr>
              <w:jc w:val="left"/>
            </w:pPr>
            <w:r>
              <w:rPr>
                <w:sz w:val="18"/>
              </w:rPr>
              <w:t>Veillonellaceae</w:t>
            </w:r>
          </w:p>
        </w:tc>
        <w:tc>
          <w:tcPr>
            <w:tcW w:type="dxa" w:w="1440"/>
            <w:vAlign w:val="center"/>
          </w:tcPr>
          <w:p>
            <w:pPr>
              <w:jc w:val="left"/>
            </w:pPr>
            <w:r>
              <w:rPr>
                <w:sz w:val="18"/>
              </w:rPr>
            </w:r>
          </w:p>
        </w:tc>
        <w:tc>
          <w:tcPr>
            <w:tcW w:type="dxa" w:w="1728"/>
            <w:vAlign w:val="center"/>
          </w:tcPr>
          <w:p>
            <w:pPr>
              <w:jc w:val="left"/>
            </w:pPr>
            <w:r>
              <w:rPr>
                <w:sz w:val="18"/>
              </w:rPr>
              <w:t>Veillonellaceae bacterium oral taxon 129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324</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519017</w:t>
            </w:r>
          </w:p>
        </w:tc>
        <w:tc>
          <w:tcPr>
            <w:tcW w:type="dxa" w:w="1728"/>
            <w:vAlign w:val="center"/>
          </w:tcPr>
          <w:p>
            <w:pPr>
              <w:jc w:val="left"/>
            </w:pPr>
            <w:r>
              <w:rPr>
                <w:sz w:val="18"/>
              </w:rPr>
              <w:t>NCBI-3-16S@EU592964.1</w:t>
            </w:r>
          </w:p>
        </w:tc>
        <w:tc>
          <w:tcPr>
            <w:tcW w:type="dxa" w:w="1728"/>
            <w:vAlign w:val="center"/>
          </w:tcPr>
          <w:p>
            <w:pPr>
              <w:jc w:val="left"/>
            </w:pPr>
            <w:r>
              <w:rPr>
                <w:sz w:val="18"/>
              </w:rPr>
              <w:t>Olsenella sp. F0004</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sp. F0004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325</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2764572</w:t>
            </w:r>
          </w:p>
        </w:tc>
        <w:tc>
          <w:tcPr>
            <w:tcW w:type="dxa" w:w="1728"/>
            <w:vAlign w:val="center"/>
          </w:tcPr>
          <w:p>
            <w:pPr>
              <w:jc w:val="left"/>
            </w:pPr>
            <w:r>
              <w:rPr>
                <w:sz w:val="18"/>
              </w:rPr>
              <w:t>NCBI-3-16S@MT905216.1</w:t>
            </w:r>
          </w:p>
        </w:tc>
        <w:tc>
          <w:tcPr>
            <w:tcW w:type="dxa" w:w="1728"/>
            <w:vAlign w:val="center"/>
          </w:tcPr>
          <w:p>
            <w:pPr>
              <w:jc w:val="left"/>
            </w:pPr>
            <w:r>
              <w:rPr>
                <w:sz w:val="18"/>
              </w:rPr>
              <w:t>Caproiciproducens sp. NSJ-41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Caproiciproducens</w:t>
            </w:r>
          </w:p>
        </w:tc>
        <w:tc>
          <w:tcPr>
            <w:tcW w:type="dxa" w:w="1728"/>
            <w:vAlign w:val="center"/>
          </w:tcPr>
          <w:p>
            <w:pPr>
              <w:jc w:val="left"/>
            </w:pPr>
            <w:r>
              <w:rPr>
                <w:sz w:val="18"/>
              </w:rPr>
              <w:t>Caproiciproducens sp. NSJ-41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326</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2687240</w:t>
            </w:r>
          </w:p>
        </w:tc>
        <w:tc>
          <w:tcPr>
            <w:tcW w:type="dxa" w:w="1728"/>
            <w:vAlign w:val="center"/>
          </w:tcPr>
          <w:p>
            <w:pPr>
              <w:jc w:val="left"/>
            </w:pPr>
            <w:r>
              <w:rPr>
                <w:sz w:val="18"/>
              </w:rPr>
              <w:t>NCBI-3-16S@NR_165703.1</w:t>
            </w:r>
          </w:p>
        </w:tc>
        <w:tc>
          <w:tcPr>
            <w:tcW w:type="dxa" w:w="1728"/>
            <w:vAlign w:val="center"/>
          </w:tcPr>
          <w:p>
            <w:pPr>
              <w:jc w:val="left"/>
            </w:pPr>
            <w:r>
              <w:rPr>
                <w:sz w:val="18"/>
              </w:rPr>
              <w:t>Zunongwangia flava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Zunongwangia</w:t>
            </w:r>
          </w:p>
        </w:tc>
        <w:tc>
          <w:tcPr>
            <w:tcW w:type="dxa" w:w="1728"/>
            <w:vAlign w:val="center"/>
          </w:tcPr>
          <w:p>
            <w:pPr>
              <w:jc w:val="left"/>
            </w:pPr>
            <w:r>
              <w:rPr>
                <w:sz w:val="18"/>
              </w:rPr>
              <w:t>Zunongwangia flava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327</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1964394</w:t>
            </w:r>
          </w:p>
        </w:tc>
        <w:tc>
          <w:tcPr>
            <w:tcW w:type="dxa" w:w="1728"/>
            <w:vAlign w:val="center"/>
          </w:tcPr>
          <w:p>
            <w:pPr>
              <w:jc w:val="left"/>
            </w:pPr>
            <w:r>
              <w:rPr>
                <w:sz w:val="18"/>
              </w:rPr>
              <w:t>NCBI-3-16S@LT797540.1</w:t>
            </w:r>
          </w:p>
        </w:tc>
        <w:tc>
          <w:tcPr>
            <w:tcW w:type="dxa" w:w="1728"/>
            <w:vAlign w:val="center"/>
          </w:tcPr>
          <w:p>
            <w:pPr>
              <w:jc w:val="left"/>
            </w:pPr>
            <w:r>
              <w:rPr>
                <w:sz w:val="18"/>
              </w:rPr>
              <w:t>Anaerofilum sp. Marseille-P3374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Anaerofilum</w:t>
            </w:r>
          </w:p>
        </w:tc>
        <w:tc>
          <w:tcPr>
            <w:tcW w:type="dxa" w:w="1728"/>
            <w:vAlign w:val="center"/>
          </w:tcPr>
          <w:p>
            <w:pPr>
              <w:jc w:val="left"/>
            </w:pPr>
            <w:r>
              <w:rPr>
                <w:sz w:val="18"/>
              </w:rPr>
              <w:t>Anaerofilum sp. Marseille-P3374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328</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1577308</w:t>
            </w:r>
          </w:p>
        </w:tc>
        <w:tc>
          <w:tcPr>
            <w:tcW w:type="dxa" w:w="1728"/>
            <w:vAlign w:val="center"/>
          </w:tcPr>
          <w:p>
            <w:pPr>
              <w:jc w:val="left"/>
            </w:pPr>
            <w:r>
              <w:rPr>
                <w:sz w:val="18"/>
              </w:rPr>
              <w:t>NCBI-3-16S@KM462079.1</w:t>
            </w:r>
          </w:p>
        </w:tc>
        <w:tc>
          <w:tcPr>
            <w:tcW w:type="dxa" w:w="1728"/>
            <w:vAlign w:val="center"/>
          </w:tcPr>
          <w:p>
            <w:pPr>
              <w:jc w:val="left"/>
            </w:pPr>
            <w:r>
              <w:rPr>
                <w:sz w:val="18"/>
              </w:rPr>
              <w:t>Lachnospiraceae bacterium feline oral taxon 003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feline oral taxon 003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329</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213810</w:t>
            </w:r>
          </w:p>
        </w:tc>
        <w:tc>
          <w:tcPr>
            <w:tcW w:type="dxa" w:w="1728"/>
            <w:vAlign w:val="center"/>
          </w:tcPr>
          <w:p>
            <w:pPr>
              <w:jc w:val="left"/>
            </w:pPr>
            <w:r>
              <w:rPr>
                <w:sz w:val="18"/>
              </w:rPr>
              <w:t>NCBI-3-16S@NR_114889.1</w:t>
            </w:r>
          </w:p>
        </w:tc>
        <w:tc>
          <w:tcPr>
            <w:tcW w:type="dxa" w:w="1728"/>
            <w:vAlign w:val="center"/>
          </w:tcPr>
          <w:p>
            <w:pPr>
              <w:jc w:val="left"/>
            </w:pPr>
            <w:r>
              <w:rPr>
                <w:sz w:val="18"/>
              </w:rPr>
              <w:t>Ruminococcus champanellensis 18P13 = JCM 17042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330</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1872531</w:t>
            </w:r>
          </w:p>
        </w:tc>
        <w:tc>
          <w:tcPr>
            <w:tcW w:type="dxa" w:w="1728"/>
            <w:vAlign w:val="center"/>
          </w:tcPr>
          <w:p>
            <w:pPr>
              <w:jc w:val="left"/>
            </w:pPr>
            <w:r>
              <w:rPr>
                <w:sz w:val="18"/>
              </w:rPr>
              <w:t>NCBI-3-16S@MN081629.1</w:t>
            </w:r>
          </w:p>
        </w:tc>
        <w:tc>
          <w:tcPr>
            <w:tcW w:type="dxa" w:w="1728"/>
            <w:vAlign w:val="center"/>
          </w:tcPr>
          <w:p>
            <w:pPr>
              <w:jc w:val="left"/>
            </w:pPr>
            <w:r>
              <w:rPr>
                <w:sz w:val="18"/>
              </w:rPr>
              <w:t>Anaerotruncus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Anaerotruncus</w:t>
            </w:r>
          </w:p>
        </w:tc>
        <w:tc>
          <w:tcPr>
            <w:tcW w:type="dxa" w:w="1728"/>
            <w:vAlign w:val="center"/>
          </w:tcPr>
          <w:p>
            <w:pPr>
              <w:jc w:val="left"/>
            </w:pPr>
            <w:r>
              <w:rPr>
                <w:sz w:val="18"/>
              </w:rPr>
              <w:t>Anaerotruncus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331</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1333338</w:t>
            </w:r>
          </w:p>
        </w:tc>
        <w:tc>
          <w:tcPr>
            <w:tcW w:type="dxa" w:w="1728"/>
            <w:vAlign w:val="center"/>
          </w:tcPr>
          <w:p>
            <w:pPr>
              <w:jc w:val="left"/>
            </w:pPr>
            <w:r>
              <w:rPr>
                <w:sz w:val="18"/>
              </w:rPr>
              <w:t>NCBI-3-16S@KF020721.1</w:t>
            </w:r>
          </w:p>
        </w:tc>
        <w:tc>
          <w:tcPr>
            <w:tcW w:type="dxa" w:w="1728"/>
            <w:vAlign w:val="center"/>
          </w:tcPr>
          <w:p>
            <w:pPr>
              <w:jc w:val="left"/>
            </w:pPr>
            <w:r>
              <w:rPr>
                <w:sz w:val="18"/>
              </w:rPr>
              <w:t>bacterium enrichment culture clone LDC-11</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LDC-11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332</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691816</w:t>
            </w:r>
          </w:p>
        </w:tc>
        <w:tc>
          <w:tcPr>
            <w:tcW w:type="dxa" w:w="1728"/>
            <w:vAlign w:val="center"/>
          </w:tcPr>
          <w:p>
            <w:pPr>
              <w:jc w:val="left"/>
            </w:pPr>
            <w:r>
              <w:rPr>
                <w:sz w:val="18"/>
              </w:rPr>
              <w:t>NCBI-3-16S@NR_113072.1</w:t>
            </w:r>
          </w:p>
        </w:tc>
        <w:tc>
          <w:tcPr>
            <w:tcW w:type="dxa" w:w="1728"/>
            <w:vAlign w:val="center"/>
          </w:tcPr>
          <w:p>
            <w:pPr>
              <w:jc w:val="left"/>
            </w:pPr>
            <w:r>
              <w:rPr>
                <w:sz w:val="18"/>
              </w:rPr>
              <w:t>Bacteroides rodentium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rodentium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333</w:t>
            </w:r>
          </w:p>
        </w:tc>
        <w:tc>
          <w:tcPr>
            <w:tcW w:type="dxa" w:w="1008"/>
            <w:vAlign w:val="center"/>
          </w:tcPr>
          <w:p>
            <w:pPr>
              <w:jc w:val="right"/>
            </w:pPr>
            <w:r>
              <w:rPr>
                <w:sz w:val="18"/>
              </w:rPr>
              <w:t>16</w:t>
            </w:r>
          </w:p>
        </w:tc>
        <w:tc>
          <w:tcPr>
            <w:tcW w:type="dxa" w:w="720"/>
            <w:vAlign w:val="center"/>
          </w:tcPr>
          <w:p>
            <w:pPr>
              <w:jc w:val="right"/>
            </w:pPr>
            <w:r>
              <w:rPr>
                <w:sz w:val="18"/>
              </w:rPr>
              <w:t>0.03</w:t>
            </w:r>
          </w:p>
        </w:tc>
        <w:tc>
          <w:tcPr>
            <w:tcW w:type="dxa" w:w="1152"/>
            <w:vAlign w:val="center"/>
          </w:tcPr>
          <w:p>
            <w:pPr>
              <w:jc w:val="right"/>
            </w:pPr>
            <w:r>
              <w:rPr>
                <w:sz w:val="18"/>
              </w:rPr>
              <w:t>745368</w:t>
            </w:r>
          </w:p>
        </w:tc>
        <w:tc>
          <w:tcPr>
            <w:tcW w:type="dxa" w:w="1728"/>
            <w:vAlign w:val="center"/>
          </w:tcPr>
          <w:p>
            <w:pPr>
              <w:jc w:val="left"/>
            </w:pPr>
            <w:r>
              <w:rPr>
                <w:sz w:val="18"/>
              </w:rPr>
              <w:t>NCBI-3-16S@OK510296.1</w:t>
            </w:r>
          </w:p>
        </w:tc>
        <w:tc>
          <w:tcPr>
            <w:tcW w:type="dxa" w:w="1728"/>
            <w:vAlign w:val="center"/>
          </w:tcPr>
          <w:p>
            <w:pPr>
              <w:jc w:val="left"/>
            </w:pPr>
            <w:r>
              <w:rPr>
                <w:sz w:val="18"/>
              </w:rPr>
              <w:t>Gemmiger formicilis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Gemmiger</w:t>
            </w:r>
          </w:p>
        </w:tc>
        <w:tc>
          <w:tcPr>
            <w:tcW w:type="dxa" w:w="1728"/>
            <w:vAlign w:val="center"/>
          </w:tcPr>
          <w:p>
            <w:pPr>
              <w:jc w:val="left"/>
            </w:pPr>
            <w:r>
              <w:rPr>
                <w:sz w:val="18"/>
              </w:rPr>
              <w:t>Gemmiger formicilis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334</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1030129</w:t>
            </w:r>
          </w:p>
        </w:tc>
        <w:tc>
          <w:tcPr>
            <w:tcW w:type="dxa" w:w="1728"/>
            <w:vAlign w:val="center"/>
          </w:tcPr>
          <w:p>
            <w:pPr>
              <w:jc w:val="left"/>
            </w:pPr>
            <w:r>
              <w:rPr>
                <w:sz w:val="18"/>
              </w:rPr>
              <w:t>NCBI-3-16S@JF813176.1</w:t>
            </w:r>
          </w:p>
        </w:tc>
        <w:tc>
          <w:tcPr>
            <w:tcW w:type="dxa" w:w="1728"/>
            <w:vAlign w:val="center"/>
          </w:tcPr>
          <w:p>
            <w:pPr>
              <w:jc w:val="left"/>
            </w:pPr>
            <w:r>
              <w:rPr>
                <w:sz w:val="18"/>
              </w:rPr>
              <w:t>Bacteroides sp. dnLKV7</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dnLKV7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335</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631044</w:t>
            </w:r>
          </w:p>
        </w:tc>
        <w:tc>
          <w:tcPr>
            <w:tcW w:type="dxa" w:w="1728"/>
            <w:vAlign w:val="center"/>
          </w:tcPr>
          <w:p>
            <w:pPr>
              <w:jc w:val="left"/>
            </w:pPr>
            <w:r>
              <w:rPr>
                <w:sz w:val="18"/>
              </w:rPr>
              <w:t>NCBI-3-16S@FJ848548.1</w:t>
            </w:r>
          </w:p>
        </w:tc>
        <w:tc>
          <w:tcPr>
            <w:tcW w:type="dxa" w:w="1728"/>
            <w:vAlign w:val="center"/>
          </w:tcPr>
          <w:p>
            <w:pPr>
              <w:jc w:val="left"/>
            </w:pPr>
            <w:r>
              <w:rPr>
                <w:sz w:val="18"/>
              </w:rPr>
              <w:t>Prevotella sp. 326-8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Prevotella</w:t>
            </w:r>
          </w:p>
        </w:tc>
        <w:tc>
          <w:tcPr>
            <w:tcW w:type="dxa" w:w="1728"/>
            <w:vAlign w:val="center"/>
          </w:tcPr>
          <w:p>
            <w:pPr>
              <w:jc w:val="left"/>
            </w:pPr>
            <w:r>
              <w:rPr>
                <w:sz w:val="18"/>
              </w:rPr>
              <w:t>Prevotella sp. 326-8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336</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35830</w:t>
            </w:r>
          </w:p>
        </w:tc>
        <w:tc>
          <w:tcPr>
            <w:tcW w:type="dxa" w:w="1728"/>
            <w:vAlign w:val="center"/>
          </w:tcPr>
          <w:p>
            <w:pPr>
              <w:jc w:val="left"/>
            </w:pPr>
            <w:r>
              <w:rPr>
                <w:sz w:val="18"/>
              </w:rPr>
              <w:t>NCBI-3-16S@NR_025917.1</w:t>
            </w:r>
          </w:p>
        </w:tc>
        <w:tc>
          <w:tcPr>
            <w:tcW w:type="dxa" w:w="1728"/>
            <w:vAlign w:val="center"/>
          </w:tcPr>
          <w:p>
            <w:pPr>
              <w:jc w:val="left"/>
            </w:pPr>
            <w:r>
              <w:rPr>
                <w:sz w:val="18"/>
              </w:rPr>
              <w:t>Acetivibrio cellulolyticus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cellulolyticus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337</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689779</w:t>
            </w:r>
          </w:p>
        </w:tc>
        <w:tc>
          <w:tcPr>
            <w:tcW w:type="dxa" w:w="1728"/>
            <w:vAlign w:val="center"/>
          </w:tcPr>
          <w:p>
            <w:pPr>
              <w:jc w:val="left"/>
            </w:pPr>
            <w:r>
              <w:rPr>
                <w:sz w:val="18"/>
              </w:rPr>
              <w:t>NCBI-3-16S@GU124470.1</w:t>
            </w:r>
          </w:p>
        </w:tc>
        <w:tc>
          <w:tcPr>
            <w:tcW w:type="dxa" w:w="1728"/>
            <w:vAlign w:val="center"/>
          </w:tcPr>
          <w:p>
            <w:pPr>
              <w:jc w:val="left"/>
            </w:pPr>
            <w:r>
              <w:rPr>
                <w:sz w:val="18"/>
              </w:rPr>
              <w:t>Eubacterium sp. SA11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sp. SA11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338</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626937</w:t>
            </w:r>
          </w:p>
        </w:tc>
        <w:tc>
          <w:tcPr>
            <w:tcW w:type="dxa" w:w="1728"/>
            <w:vAlign w:val="center"/>
          </w:tcPr>
          <w:p>
            <w:pPr>
              <w:jc w:val="left"/>
            </w:pPr>
            <w:r>
              <w:rPr>
                <w:sz w:val="18"/>
              </w:rPr>
              <w:t>NCBI-3-16S@ON705242.1</w:t>
            </w:r>
          </w:p>
        </w:tc>
        <w:tc>
          <w:tcPr>
            <w:tcW w:type="dxa" w:w="1728"/>
            <w:vAlign w:val="center"/>
          </w:tcPr>
          <w:p>
            <w:pPr>
              <w:jc w:val="left"/>
            </w:pPr>
            <w:r>
              <w:rPr>
                <w:sz w:val="18"/>
              </w:rPr>
              <w:t>Christensenella minuta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Christensenella</w:t>
            </w:r>
          </w:p>
        </w:tc>
        <w:tc>
          <w:tcPr>
            <w:tcW w:type="dxa" w:w="1728"/>
            <w:vAlign w:val="center"/>
          </w:tcPr>
          <w:p>
            <w:pPr>
              <w:jc w:val="left"/>
            </w:pPr>
            <w:r>
              <w:rPr>
                <w:sz w:val="18"/>
              </w:rPr>
              <w:t>Christensenella minuta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339</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1220747</w:t>
            </w:r>
          </w:p>
        </w:tc>
        <w:tc>
          <w:tcPr>
            <w:tcW w:type="dxa" w:w="1728"/>
            <w:vAlign w:val="center"/>
          </w:tcPr>
          <w:p>
            <w:pPr>
              <w:jc w:val="left"/>
            </w:pPr>
            <w:r>
              <w:rPr>
                <w:sz w:val="18"/>
              </w:rPr>
              <w:t>NCBI-3-16S@JQ771483.1</w:t>
            </w:r>
          </w:p>
        </w:tc>
        <w:tc>
          <w:tcPr>
            <w:tcW w:type="dxa" w:w="1728"/>
            <w:vAlign w:val="center"/>
          </w:tcPr>
          <w:p>
            <w:pPr>
              <w:jc w:val="left"/>
            </w:pPr>
            <w:r>
              <w:rPr>
                <w:sz w:val="18"/>
              </w:rPr>
              <w:t>bacterium enrichment culture clone E34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E34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340</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1479757</w:t>
            </w:r>
          </w:p>
        </w:tc>
        <w:tc>
          <w:tcPr>
            <w:tcW w:type="dxa" w:w="1728"/>
            <w:vAlign w:val="center"/>
          </w:tcPr>
          <w:p>
            <w:pPr>
              <w:jc w:val="left"/>
            </w:pPr>
            <w:r>
              <w:rPr>
                <w:sz w:val="18"/>
              </w:rPr>
              <w:t>NCBI-3-16S@NR_148260.1</w:t>
            </w:r>
          </w:p>
        </w:tc>
        <w:tc>
          <w:tcPr>
            <w:tcW w:type="dxa" w:w="1728"/>
            <w:vAlign w:val="center"/>
          </w:tcPr>
          <w:p>
            <w:pPr>
              <w:jc w:val="left"/>
            </w:pPr>
            <w:r>
              <w:rPr>
                <w:sz w:val="18"/>
              </w:rPr>
              <w:t>Flavimarina pacifica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Flavimarina</w:t>
            </w:r>
          </w:p>
        </w:tc>
        <w:tc>
          <w:tcPr>
            <w:tcW w:type="dxa" w:w="1728"/>
            <w:vAlign w:val="center"/>
          </w:tcPr>
          <w:p>
            <w:pPr>
              <w:jc w:val="left"/>
            </w:pPr>
            <w:r>
              <w:rPr>
                <w:sz w:val="18"/>
              </w:rPr>
              <w:t>Flavimarina pacifica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341</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1007096</w:t>
            </w:r>
          </w:p>
        </w:tc>
        <w:tc>
          <w:tcPr>
            <w:tcW w:type="dxa" w:w="1728"/>
            <w:vAlign w:val="center"/>
          </w:tcPr>
          <w:p>
            <w:pPr>
              <w:jc w:val="left"/>
            </w:pPr>
            <w:r>
              <w:rPr>
                <w:sz w:val="18"/>
              </w:rPr>
              <w:t>NCBI-3-16S@NR_118156.1</w:t>
            </w:r>
          </w:p>
        </w:tc>
        <w:tc>
          <w:tcPr>
            <w:tcW w:type="dxa" w:w="1728"/>
            <w:vAlign w:val="center"/>
          </w:tcPr>
          <w:p>
            <w:pPr>
              <w:jc w:val="left"/>
            </w:pPr>
            <w:r>
              <w:rPr>
                <w:sz w:val="18"/>
              </w:rPr>
              <w:t>Oscillibacter ruminantium GH1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ruminantium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342</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936069</w:t>
            </w:r>
          </w:p>
        </w:tc>
        <w:tc>
          <w:tcPr>
            <w:tcW w:type="dxa" w:w="1728"/>
            <w:vAlign w:val="center"/>
          </w:tcPr>
          <w:p>
            <w:pPr>
              <w:jc w:val="left"/>
            </w:pPr>
            <w:r>
              <w:rPr>
                <w:sz w:val="18"/>
              </w:rPr>
              <w:t>NCBI-3-16S@AB596885.1</w:t>
            </w:r>
          </w:p>
        </w:tc>
        <w:tc>
          <w:tcPr>
            <w:tcW w:type="dxa" w:w="1728"/>
            <w:vAlign w:val="center"/>
          </w:tcPr>
          <w:p>
            <w:pPr>
              <w:jc w:val="left"/>
            </w:pPr>
            <w:r>
              <w:rPr>
                <w:sz w:val="18"/>
              </w:rPr>
              <w:t>Clostridium sp. 6-44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6-44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343</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1837337</w:t>
            </w:r>
          </w:p>
        </w:tc>
        <w:tc>
          <w:tcPr>
            <w:tcW w:type="dxa" w:w="1728"/>
            <w:vAlign w:val="center"/>
          </w:tcPr>
          <w:p>
            <w:pPr>
              <w:jc w:val="left"/>
            </w:pPr>
            <w:r>
              <w:rPr>
                <w:sz w:val="18"/>
              </w:rPr>
              <w:t>NCBI-3-16S@KX009915.1</w:t>
            </w:r>
          </w:p>
        </w:tc>
        <w:tc>
          <w:tcPr>
            <w:tcW w:type="dxa" w:w="1728"/>
            <w:vAlign w:val="center"/>
          </w:tcPr>
          <w:p>
            <w:pPr>
              <w:jc w:val="left"/>
            </w:pPr>
            <w:r>
              <w:rPr>
                <w:sz w:val="18"/>
              </w:rPr>
              <w:t>Lachnospiraceae bacterium DW8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DW8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344</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2986072</w:t>
            </w:r>
          </w:p>
        </w:tc>
        <w:tc>
          <w:tcPr>
            <w:tcW w:type="dxa" w:w="1728"/>
            <w:vAlign w:val="center"/>
          </w:tcPr>
          <w:p>
            <w:pPr>
              <w:jc w:val="left"/>
            </w:pPr>
            <w:r>
              <w:rPr>
                <w:sz w:val="18"/>
              </w:rPr>
              <w:t>NCBI-3-16S@OX352005.1</w:t>
            </w:r>
          </w:p>
        </w:tc>
        <w:tc>
          <w:tcPr>
            <w:tcW w:type="dxa" w:w="1728"/>
            <w:vAlign w:val="center"/>
          </w:tcPr>
          <w:p>
            <w:pPr>
              <w:jc w:val="left"/>
            </w:pPr>
            <w:r>
              <w:rPr>
                <w:sz w:val="18"/>
              </w:rPr>
              <w:t>Candidatus Minimicrobia sp. IHU4</w:t>
            </w:r>
          </w:p>
        </w:tc>
        <w:tc>
          <w:tcPr>
            <w:tcW w:type="dxa" w:w="1440"/>
            <w:vAlign w:val="center"/>
          </w:tcPr>
          <w:p>
            <w:pPr>
              <w:jc w:val="left"/>
            </w:pPr>
            <w:r>
              <w:rPr>
                <w:sz w:val="18"/>
              </w:rPr>
              <w:t>Bacteria</w:t>
            </w:r>
          </w:p>
        </w:tc>
        <w:tc>
          <w:tcPr>
            <w:tcW w:type="dxa" w:w="1440"/>
            <w:vAlign w:val="center"/>
          </w:tcPr>
          <w:p>
            <w:pPr>
              <w:jc w:val="left"/>
            </w:pPr>
            <w:r>
              <w:rPr>
                <w:sz w:val="18"/>
              </w:rPr>
              <w:t>Candidatus Saccharibacteria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Candidatus Minimicrobia</w:t>
            </w:r>
          </w:p>
        </w:tc>
        <w:tc>
          <w:tcPr>
            <w:tcW w:type="dxa" w:w="1728"/>
            <w:vAlign w:val="center"/>
          </w:tcPr>
          <w:p>
            <w:pPr>
              <w:jc w:val="left"/>
            </w:pPr>
            <w:r>
              <w:rPr>
                <w:sz w:val="18"/>
              </w:rPr>
              <w:t>Candidatus Minimicrobia sp. IHU4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345</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1101375</w:t>
            </w:r>
          </w:p>
        </w:tc>
        <w:tc>
          <w:tcPr>
            <w:tcW w:type="dxa" w:w="1728"/>
            <w:vAlign w:val="center"/>
          </w:tcPr>
          <w:p>
            <w:pPr>
              <w:jc w:val="left"/>
            </w:pPr>
            <w:r>
              <w:rPr>
                <w:sz w:val="18"/>
              </w:rPr>
              <w:t>NCBI-3-16S@JN874874.1</w:t>
            </w:r>
          </w:p>
        </w:tc>
        <w:tc>
          <w:tcPr>
            <w:tcW w:type="dxa" w:w="1728"/>
            <w:vAlign w:val="center"/>
          </w:tcPr>
          <w:p>
            <w:pPr>
              <w:jc w:val="left"/>
            </w:pPr>
            <w:r>
              <w:rPr>
                <w:sz w:val="18"/>
              </w:rPr>
              <w:t>Clostridium sp. AUH-JLC140</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AUH-JLC140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346</w:t>
            </w:r>
          </w:p>
        </w:tc>
        <w:tc>
          <w:tcPr>
            <w:tcW w:type="dxa" w:w="1008"/>
            <w:vAlign w:val="center"/>
          </w:tcPr>
          <w:p>
            <w:pPr>
              <w:jc w:val="right"/>
            </w:pPr>
            <w:r>
              <w:rPr>
                <w:sz w:val="18"/>
              </w:rPr>
              <w:t>15</w:t>
            </w:r>
          </w:p>
        </w:tc>
        <w:tc>
          <w:tcPr>
            <w:tcW w:type="dxa" w:w="720"/>
            <w:vAlign w:val="center"/>
          </w:tcPr>
          <w:p>
            <w:pPr>
              <w:jc w:val="right"/>
            </w:pPr>
            <w:r>
              <w:rPr>
                <w:sz w:val="18"/>
              </w:rPr>
              <w:t>0.03</w:t>
            </w:r>
          </w:p>
        </w:tc>
        <w:tc>
          <w:tcPr>
            <w:tcW w:type="dxa" w:w="1152"/>
            <w:vAlign w:val="center"/>
          </w:tcPr>
          <w:p>
            <w:pPr>
              <w:jc w:val="right"/>
            </w:pPr>
            <w:r>
              <w:rPr>
                <w:sz w:val="18"/>
              </w:rPr>
              <w:t>1506</w:t>
            </w:r>
          </w:p>
        </w:tc>
        <w:tc>
          <w:tcPr>
            <w:tcW w:type="dxa" w:w="1728"/>
            <w:vAlign w:val="center"/>
          </w:tcPr>
          <w:p>
            <w:pPr>
              <w:jc w:val="left"/>
            </w:pPr>
            <w:r>
              <w:rPr>
                <w:sz w:val="18"/>
              </w:rPr>
              <w:t>NCBI-3-16S@LC515613.1</w:t>
            </w:r>
          </w:p>
        </w:tc>
        <w:tc>
          <w:tcPr>
            <w:tcW w:type="dxa" w:w="1728"/>
            <w:vAlign w:val="center"/>
          </w:tcPr>
          <w:p>
            <w:pPr>
              <w:jc w:val="left"/>
            </w:pPr>
            <w:r>
              <w:rPr>
                <w:sz w:val="18"/>
              </w:rPr>
              <w:t>Clostridium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347</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1796610</w:t>
            </w:r>
          </w:p>
        </w:tc>
        <w:tc>
          <w:tcPr>
            <w:tcW w:type="dxa" w:w="1728"/>
            <w:vAlign w:val="center"/>
          </w:tcPr>
          <w:p>
            <w:pPr>
              <w:jc w:val="left"/>
            </w:pPr>
            <w:r>
              <w:rPr>
                <w:sz w:val="18"/>
              </w:rPr>
              <w:t>NCBI-3-16S@NR_144609.1</w:t>
            </w:r>
          </w:p>
        </w:tc>
        <w:tc>
          <w:tcPr>
            <w:tcW w:type="dxa" w:w="1728"/>
            <w:vAlign w:val="center"/>
          </w:tcPr>
          <w:p>
            <w:pPr>
              <w:jc w:val="left"/>
            </w:pPr>
            <w:r>
              <w:rPr>
                <w:sz w:val="18"/>
              </w:rPr>
              <w:t>Adlercreutzia muris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muris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348</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2042683</w:t>
            </w:r>
          </w:p>
        </w:tc>
        <w:tc>
          <w:tcPr>
            <w:tcW w:type="dxa" w:w="1728"/>
            <w:vAlign w:val="center"/>
          </w:tcPr>
          <w:p>
            <w:pPr>
              <w:jc w:val="left"/>
            </w:pPr>
            <w:r>
              <w:rPr>
                <w:sz w:val="18"/>
              </w:rPr>
              <w:t>NCBI-3-16S@MT323094.2</w:t>
            </w:r>
          </w:p>
        </w:tc>
        <w:tc>
          <w:tcPr>
            <w:tcW w:type="dxa" w:w="1728"/>
            <w:vAlign w:val="center"/>
          </w:tcPr>
          <w:p>
            <w:pPr>
              <w:jc w:val="left"/>
            </w:pPr>
            <w:r>
              <w:rPr>
                <w:sz w:val="18"/>
              </w:rPr>
              <w:t>Olsenella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349</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1344447</w:t>
            </w:r>
          </w:p>
        </w:tc>
        <w:tc>
          <w:tcPr>
            <w:tcW w:type="dxa" w:w="1728"/>
            <w:vAlign w:val="center"/>
          </w:tcPr>
          <w:p>
            <w:pPr>
              <w:jc w:val="left"/>
            </w:pPr>
            <w:r>
              <w:rPr>
                <w:sz w:val="18"/>
              </w:rPr>
              <w:t>NCBI-3-16S@KC404041.1</w:t>
            </w:r>
          </w:p>
        </w:tc>
        <w:tc>
          <w:tcPr>
            <w:tcW w:type="dxa" w:w="1728"/>
            <w:vAlign w:val="center"/>
          </w:tcPr>
          <w:p>
            <w:pPr>
              <w:jc w:val="left"/>
            </w:pPr>
            <w:r>
              <w:rPr>
                <w:sz w:val="18"/>
              </w:rPr>
              <w:t>Ruminococcaceae bacterium enrichment culture clone MRHull-S-07B</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Ruminococcaceae bacterium enrichment culture clone MRHull-S-07B</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350</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2937417</w:t>
            </w:r>
          </w:p>
        </w:tc>
        <w:tc>
          <w:tcPr>
            <w:tcW w:type="dxa" w:w="1728"/>
            <w:vAlign w:val="center"/>
          </w:tcPr>
          <w:p>
            <w:pPr>
              <w:jc w:val="left"/>
            </w:pPr>
            <w:r>
              <w:rPr>
                <w:sz w:val="18"/>
              </w:rPr>
              <w:t>NCBI-3-16S@ON361133.1</w:t>
            </w:r>
          </w:p>
        </w:tc>
        <w:tc>
          <w:tcPr>
            <w:tcW w:type="dxa" w:w="1728"/>
            <w:vAlign w:val="center"/>
          </w:tcPr>
          <w:p>
            <w:pPr>
              <w:jc w:val="left"/>
            </w:pPr>
            <w:r>
              <w:rPr>
                <w:sz w:val="18"/>
              </w:rPr>
              <w:t>Bacteroides muris (ex Fokt et al. 2023)</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muris (ex Fokt et al. 2023)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351</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608506</w:t>
            </w:r>
          </w:p>
        </w:tc>
        <w:tc>
          <w:tcPr>
            <w:tcW w:type="dxa" w:w="1728"/>
            <w:vAlign w:val="center"/>
          </w:tcPr>
          <w:p>
            <w:pPr>
              <w:jc w:val="left"/>
            </w:pPr>
            <w:r>
              <w:rPr>
                <w:sz w:val="18"/>
              </w:rPr>
              <w:t>NCBI-3-16S@NR_117295.1</w:t>
            </w:r>
          </w:p>
        </w:tc>
        <w:tc>
          <w:tcPr>
            <w:tcW w:type="dxa" w:w="1728"/>
            <w:vAlign w:val="center"/>
          </w:tcPr>
          <w:p>
            <w:pPr>
              <w:jc w:val="left"/>
            </w:pPr>
            <w:r>
              <w:rPr>
                <w:sz w:val="18"/>
              </w:rPr>
              <w:t>Caldicellulosiruptor obsidiansis OB47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t>Caldicellulosiruptorales</w:t>
            </w:r>
          </w:p>
        </w:tc>
        <w:tc>
          <w:tcPr>
            <w:tcW w:type="dxa" w:w="1440"/>
            <w:vAlign w:val="center"/>
          </w:tcPr>
          <w:p>
            <w:pPr>
              <w:jc w:val="left"/>
            </w:pPr>
            <w:r>
              <w:rPr>
                <w:sz w:val="18"/>
              </w:rPr>
              <w:t>Caldicellulosiruptoraceae</w:t>
            </w:r>
          </w:p>
        </w:tc>
        <w:tc>
          <w:tcPr>
            <w:tcW w:type="dxa" w:w="1440"/>
            <w:vAlign w:val="center"/>
          </w:tcPr>
          <w:p>
            <w:pPr>
              <w:jc w:val="left"/>
            </w:pPr>
            <w:r>
              <w:rPr>
                <w:sz w:val="18"/>
              </w:rPr>
              <w:t>Caldicellulosiruptor</w:t>
            </w:r>
          </w:p>
        </w:tc>
        <w:tc>
          <w:tcPr>
            <w:tcW w:type="dxa" w:w="1728"/>
            <w:vAlign w:val="center"/>
          </w:tcPr>
          <w:p>
            <w:pPr>
              <w:jc w:val="left"/>
            </w:pPr>
            <w:r>
              <w:rPr>
                <w:sz w:val="18"/>
              </w:rPr>
              <w:t>Caldicellulosiruptor obsidiansis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352</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1349822</w:t>
            </w:r>
          </w:p>
        </w:tc>
        <w:tc>
          <w:tcPr>
            <w:tcW w:type="dxa" w:w="1728"/>
            <w:vAlign w:val="center"/>
          </w:tcPr>
          <w:p>
            <w:pPr>
              <w:jc w:val="left"/>
            </w:pPr>
            <w:r>
              <w:rPr>
                <w:sz w:val="18"/>
              </w:rPr>
              <w:t>NCBI-3-16S@NR_118316.1</w:t>
            </w:r>
          </w:p>
        </w:tc>
        <w:tc>
          <w:tcPr>
            <w:tcW w:type="dxa" w:w="1728"/>
            <w:vAlign w:val="center"/>
          </w:tcPr>
          <w:p>
            <w:pPr>
              <w:jc w:val="left"/>
            </w:pPr>
            <w:r>
              <w:rPr>
                <w:sz w:val="18"/>
              </w:rPr>
              <w:t>Coprobacter fastidiosus NSB1 = JCM 33896</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Coprobacter</w:t>
            </w:r>
          </w:p>
        </w:tc>
        <w:tc>
          <w:tcPr>
            <w:tcW w:type="dxa" w:w="1728"/>
            <w:vAlign w:val="center"/>
          </w:tcPr>
          <w:p>
            <w:pPr>
              <w:jc w:val="left"/>
            </w:pPr>
            <w:r>
              <w:rPr>
                <w:sz w:val="18"/>
              </w:rPr>
              <w:t>Coprobacter fastidiosus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353</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1776382</w:t>
            </w:r>
          </w:p>
        </w:tc>
        <w:tc>
          <w:tcPr>
            <w:tcW w:type="dxa" w:w="1728"/>
            <w:vAlign w:val="center"/>
          </w:tcPr>
          <w:p>
            <w:pPr>
              <w:jc w:val="left"/>
            </w:pPr>
            <w:r>
              <w:rPr>
                <w:sz w:val="18"/>
              </w:rPr>
              <w:t>NCBI-3-16S@LN998059.1</w:t>
            </w:r>
          </w:p>
        </w:tc>
        <w:tc>
          <w:tcPr>
            <w:tcW w:type="dxa" w:w="1728"/>
            <w:vAlign w:val="center"/>
          </w:tcPr>
          <w:p>
            <w:pPr>
              <w:jc w:val="left"/>
            </w:pPr>
            <w:r>
              <w:rPr>
                <w:sz w:val="18"/>
              </w:rPr>
              <w:t>Neglectibacter timonensis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Neglectibacter</w:t>
            </w:r>
          </w:p>
        </w:tc>
        <w:tc>
          <w:tcPr>
            <w:tcW w:type="dxa" w:w="1728"/>
            <w:vAlign w:val="center"/>
          </w:tcPr>
          <w:p>
            <w:pPr>
              <w:jc w:val="left"/>
            </w:pPr>
            <w:r>
              <w:rPr>
                <w:sz w:val="18"/>
              </w:rPr>
              <w:t>Neglectibacter timonensis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354</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3046382</w:t>
            </w:r>
          </w:p>
        </w:tc>
        <w:tc>
          <w:tcPr>
            <w:tcW w:type="dxa" w:w="1728"/>
            <w:vAlign w:val="center"/>
          </w:tcPr>
          <w:p>
            <w:pPr>
              <w:jc w:val="left"/>
            </w:pPr>
            <w:r>
              <w:rPr>
                <w:sz w:val="18"/>
              </w:rPr>
              <w:t>NCBI-3-16S@ON706270.1</w:t>
            </w:r>
          </w:p>
        </w:tc>
        <w:tc>
          <w:tcPr>
            <w:tcW w:type="dxa" w:w="1728"/>
            <w:vAlign w:val="center"/>
          </w:tcPr>
          <w:p>
            <w:pPr>
              <w:jc w:val="left"/>
            </w:pPr>
            <w:r>
              <w:rPr>
                <w:sz w:val="18"/>
              </w:rPr>
              <w:t>Aristaeella hokkaidonensis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hokkaidonensis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355</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763034</w:t>
            </w:r>
          </w:p>
        </w:tc>
        <w:tc>
          <w:tcPr>
            <w:tcW w:type="dxa" w:w="1728"/>
            <w:vAlign w:val="center"/>
          </w:tcPr>
          <w:p>
            <w:pPr>
              <w:jc w:val="left"/>
            </w:pPr>
            <w:r>
              <w:rPr>
                <w:sz w:val="18"/>
              </w:rPr>
              <w:t>NCBI-3-16S@NR_113068.1</w:t>
            </w:r>
          </w:p>
        </w:tc>
        <w:tc>
          <w:tcPr>
            <w:tcW w:type="dxa" w:w="1728"/>
            <w:vAlign w:val="center"/>
          </w:tcPr>
          <w:p>
            <w:pPr>
              <w:jc w:val="left"/>
            </w:pPr>
            <w:r>
              <w:rPr>
                <w:sz w:val="18"/>
              </w:rPr>
              <w:t>Bacteroides fluxus YIT 12057</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fluxus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356</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1987504</w:t>
            </w:r>
          </w:p>
        </w:tc>
        <w:tc>
          <w:tcPr>
            <w:tcW w:type="dxa" w:w="1728"/>
            <w:vAlign w:val="center"/>
          </w:tcPr>
          <w:p>
            <w:pPr>
              <w:jc w:val="left"/>
            </w:pPr>
            <w:r>
              <w:rPr>
                <w:sz w:val="18"/>
              </w:rPr>
              <w:t>NCBI-3-16S@LT854615.1</w:t>
            </w:r>
          </w:p>
        </w:tc>
        <w:tc>
          <w:tcPr>
            <w:tcW w:type="dxa" w:w="1728"/>
            <w:vAlign w:val="center"/>
          </w:tcPr>
          <w:p>
            <w:pPr>
              <w:jc w:val="left"/>
            </w:pPr>
            <w:r>
              <w:rPr>
                <w:sz w:val="18"/>
              </w:rPr>
              <w:t>Butyricimonas sp. Marseille-P3923</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sp. Marseille-P3923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357</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397865</w:t>
            </w:r>
          </w:p>
        </w:tc>
        <w:tc>
          <w:tcPr>
            <w:tcW w:type="dxa" w:w="1728"/>
            <w:vAlign w:val="center"/>
          </w:tcPr>
          <w:p>
            <w:pPr>
              <w:jc w:val="left"/>
            </w:pPr>
            <w:r>
              <w:rPr>
                <w:sz w:val="18"/>
              </w:rPr>
              <w:t>NCBI-3-16S@NR_121773.2</w:t>
            </w:r>
          </w:p>
        </w:tc>
        <w:tc>
          <w:tcPr>
            <w:tcW w:type="dxa" w:w="1728"/>
            <w:vAlign w:val="center"/>
          </w:tcPr>
          <w:p>
            <w:pPr>
              <w:jc w:val="left"/>
            </w:pPr>
            <w:r>
              <w:rPr>
                <w:sz w:val="18"/>
              </w:rPr>
              <w:t>Barnesiella viscericola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Barnesiella</w:t>
            </w:r>
          </w:p>
        </w:tc>
        <w:tc>
          <w:tcPr>
            <w:tcW w:type="dxa" w:w="1728"/>
            <w:vAlign w:val="center"/>
          </w:tcPr>
          <w:p>
            <w:pPr>
              <w:jc w:val="left"/>
            </w:pPr>
            <w:r>
              <w:rPr>
                <w:sz w:val="18"/>
              </w:rPr>
              <w:t>Barnesiella viscericola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358</w:t>
            </w:r>
          </w:p>
        </w:tc>
        <w:tc>
          <w:tcPr>
            <w:tcW w:type="dxa" w:w="1008"/>
            <w:vAlign w:val="center"/>
          </w:tcPr>
          <w:p>
            <w:pPr>
              <w:jc w:val="right"/>
            </w:pPr>
            <w:r>
              <w:rPr>
                <w:sz w:val="18"/>
              </w:rPr>
              <w:t>14</w:t>
            </w:r>
          </w:p>
        </w:tc>
        <w:tc>
          <w:tcPr>
            <w:tcW w:type="dxa" w:w="720"/>
            <w:vAlign w:val="center"/>
          </w:tcPr>
          <w:p>
            <w:pPr>
              <w:jc w:val="right"/>
            </w:pPr>
            <w:r>
              <w:rPr>
                <w:sz w:val="18"/>
              </w:rPr>
              <w:t>0.02</w:t>
            </w:r>
          </w:p>
        </w:tc>
        <w:tc>
          <w:tcPr>
            <w:tcW w:type="dxa" w:w="1152"/>
            <w:vAlign w:val="center"/>
          </w:tcPr>
          <w:p>
            <w:pPr>
              <w:jc w:val="right"/>
            </w:pPr>
            <w:r>
              <w:rPr>
                <w:sz w:val="18"/>
              </w:rPr>
              <w:t>2753162</w:t>
            </w:r>
          </w:p>
        </w:tc>
        <w:tc>
          <w:tcPr>
            <w:tcW w:type="dxa" w:w="1728"/>
            <w:vAlign w:val="center"/>
          </w:tcPr>
          <w:p>
            <w:pPr>
              <w:jc w:val="left"/>
            </w:pPr>
            <w:r>
              <w:rPr>
                <w:sz w:val="18"/>
              </w:rPr>
              <w:t>NCBI-3-16S@NR_181277.1</w:t>
            </w:r>
          </w:p>
        </w:tc>
        <w:tc>
          <w:tcPr>
            <w:tcW w:type="dxa" w:w="1728"/>
            <w:vAlign w:val="center"/>
          </w:tcPr>
          <w:p>
            <w:pPr>
              <w:jc w:val="left"/>
            </w:pPr>
            <w:r>
              <w:rPr>
                <w:sz w:val="18"/>
              </w:rPr>
              <w:t>Parabacteroides pekinense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pekinense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359</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501571</w:t>
            </w:r>
          </w:p>
        </w:tc>
        <w:tc>
          <w:tcPr>
            <w:tcW w:type="dxa" w:w="1728"/>
            <w:vAlign w:val="center"/>
          </w:tcPr>
          <w:p>
            <w:pPr>
              <w:jc w:val="left"/>
            </w:pPr>
            <w:r>
              <w:rPr>
                <w:sz w:val="18"/>
              </w:rPr>
              <w:t>NCBI-3-16S@NR_044490.1</w:t>
            </w:r>
          </w:p>
        </w:tc>
        <w:tc>
          <w:tcPr>
            <w:tcW w:type="dxa" w:w="1728"/>
            <w:vAlign w:val="center"/>
          </w:tcPr>
          <w:p>
            <w:pPr>
              <w:jc w:val="left"/>
            </w:pPr>
            <w:r>
              <w:rPr>
                <w:sz w:val="18"/>
              </w:rPr>
              <w:t>Butyricicoccus pullicaecorum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Butyricicoccus</w:t>
            </w:r>
          </w:p>
        </w:tc>
        <w:tc>
          <w:tcPr>
            <w:tcW w:type="dxa" w:w="1728"/>
            <w:vAlign w:val="center"/>
          </w:tcPr>
          <w:p>
            <w:pPr>
              <w:jc w:val="left"/>
            </w:pPr>
            <w:r>
              <w:rPr>
                <w:sz w:val="18"/>
              </w:rPr>
              <w:t>Butyricicoccus pullicaecorum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360</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35761</w:t>
            </w:r>
          </w:p>
        </w:tc>
        <w:tc>
          <w:tcPr>
            <w:tcW w:type="dxa" w:w="1728"/>
            <w:vAlign w:val="center"/>
          </w:tcPr>
          <w:p>
            <w:pPr>
              <w:jc w:val="left"/>
            </w:pPr>
            <w:r>
              <w:rPr>
                <w:sz w:val="18"/>
              </w:rPr>
              <w:t>NCBI-3-16S@MT527593.2</w:t>
            </w:r>
          </w:p>
        </w:tc>
        <w:tc>
          <w:tcPr>
            <w:tcW w:type="dxa" w:w="1728"/>
            <w:vAlign w:val="center"/>
          </w:tcPr>
          <w:p>
            <w:pPr>
              <w:jc w:val="left"/>
            </w:pPr>
            <w:r>
              <w:rPr>
                <w:sz w:val="18"/>
              </w:rPr>
              <w:t>Nocardioides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Actinomycetes</w:t>
            </w:r>
          </w:p>
        </w:tc>
        <w:tc>
          <w:tcPr>
            <w:tcW w:type="dxa" w:w="1440"/>
            <w:vAlign w:val="center"/>
          </w:tcPr>
          <w:p>
            <w:pPr>
              <w:jc w:val="left"/>
            </w:pPr>
            <w:r>
              <w:rPr>
                <w:sz w:val="18"/>
              </w:rPr>
              <w:t>Propionibacteriales</w:t>
            </w:r>
          </w:p>
        </w:tc>
        <w:tc>
          <w:tcPr>
            <w:tcW w:type="dxa" w:w="1440"/>
            <w:vAlign w:val="center"/>
          </w:tcPr>
          <w:p>
            <w:pPr>
              <w:jc w:val="left"/>
            </w:pPr>
            <w:r>
              <w:rPr>
                <w:sz w:val="18"/>
              </w:rPr>
              <w:t>Nocardioidaceae</w:t>
            </w:r>
          </w:p>
        </w:tc>
        <w:tc>
          <w:tcPr>
            <w:tcW w:type="dxa" w:w="1440"/>
            <w:vAlign w:val="center"/>
          </w:tcPr>
          <w:p>
            <w:pPr>
              <w:jc w:val="left"/>
            </w:pPr>
            <w:r>
              <w:rPr>
                <w:sz w:val="18"/>
              </w:rPr>
              <w:t>Nocardioides</w:t>
            </w:r>
          </w:p>
        </w:tc>
        <w:tc>
          <w:tcPr>
            <w:tcW w:type="dxa" w:w="1728"/>
            <w:vAlign w:val="center"/>
          </w:tcPr>
          <w:p>
            <w:pPr>
              <w:jc w:val="left"/>
            </w:pPr>
            <w:r>
              <w:rPr>
                <w:sz w:val="18"/>
              </w:rPr>
              <w:t>Nocardioides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361</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1217283</w:t>
            </w:r>
          </w:p>
        </w:tc>
        <w:tc>
          <w:tcPr>
            <w:tcW w:type="dxa" w:w="1728"/>
            <w:vAlign w:val="center"/>
          </w:tcPr>
          <w:p>
            <w:pPr>
              <w:jc w:val="left"/>
            </w:pPr>
            <w:r>
              <w:rPr>
                <w:sz w:val="18"/>
              </w:rPr>
              <w:t>NCBI-3-16S@AB739698.1</w:t>
            </w:r>
          </w:p>
        </w:tc>
        <w:tc>
          <w:tcPr>
            <w:tcW w:type="dxa" w:w="1728"/>
            <w:vAlign w:val="center"/>
          </w:tcPr>
          <w:p>
            <w:pPr>
              <w:jc w:val="left"/>
            </w:pPr>
            <w:r>
              <w:rPr>
                <w:sz w:val="18"/>
              </w:rPr>
              <w:t>Clostridium sp. 619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619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362</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1639600</w:t>
            </w:r>
          </w:p>
        </w:tc>
        <w:tc>
          <w:tcPr>
            <w:tcW w:type="dxa" w:w="1728"/>
            <w:vAlign w:val="center"/>
          </w:tcPr>
          <w:p>
            <w:pPr>
              <w:jc w:val="left"/>
            </w:pPr>
            <w:r>
              <w:rPr>
                <w:sz w:val="18"/>
              </w:rPr>
              <w:t>NCBI-3-16S@KP980802.1</w:t>
            </w:r>
          </w:p>
        </w:tc>
        <w:tc>
          <w:tcPr>
            <w:tcW w:type="dxa" w:w="1728"/>
            <w:vAlign w:val="center"/>
          </w:tcPr>
          <w:p>
            <w:pPr>
              <w:jc w:val="left"/>
            </w:pPr>
            <w:r>
              <w:rPr>
                <w:sz w:val="18"/>
              </w:rPr>
              <w:t>Salinimicrobium sp. Bac140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Salinimicrobium</w:t>
            </w:r>
          </w:p>
        </w:tc>
        <w:tc>
          <w:tcPr>
            <w:tcW w:type="dxa" w:w="1728"/>
            <w:vAlign w:val="center"/>
          </w:tcPr>
          <w:p>
            <w:pPr>
              <w:jc w:val="left"/>
            </w:pPr>
            <w:r>
              <w:rPr>
                <w:sz w:val="18"/>
              </w:rPr>
              <w:t>Salinimicrobium sp. Bac140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363</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1624</w:t>
            </w:r>
          </w:p>
        </w:tc>
        <w:tc>
          <w:tcPr>
            <w:tcW w:type="dxa" w:w="1728"/>
            <w:vAlign w:val="center"/>
          </w:tcPr>
          <w:p>
            <w:pPr>
              <w:jc w:val="left"/>
            </w:pPr>
            <w:r>
              <w:rPr>
                <w:sz w:val="18"/>
              </w:rPr>
              <w:t>NCBI-3-16S@OR793150.1</w:t>
            </w:r>
          </w:p>
        </w:tc>
        <w:tc>
          <w:tcPr>
            <w:tcW w:type="dxa" w:w="1728"/>
            <w:vAlign w:val="center"/>
          </w:tcPr>
          <w:p>
            <w:pPr>
              <w:jc w:val="left"/>
            </w:pPr>
            <w:r>
              <w:rPr>
                <w:sz w:val="18"/>
              </w:rPr>
              <w:t>Ligilactobacillus salivarius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Lactobacillales</w:t>
            </w:r>
          </w:p>
        </w:tc>
        <w:tc>
          <w:tcPr>
            <w:tcW w:type="dxa" w:w="1440"/>
            <w:vAlign w:val="center"/>
          </w:tcPr>
          <w:p>
            <w:pPr>
              <w:jc w:val="left"/>
            </w:pPr>
            <w:r>
              <w:rPr>
                <w:sz w:val="18"/>
              </w:rPr>
              <w:t>Lactobacillaceae</w:t>
            </w:r>
          </w:p>
        </w:tc>
        <w:tc>
          <w:tcPr>
            <w:tcW w:type="dxa" w:w="1440"/>
            <w:vAlign w:val="center"/>
          </w:tcPr>
          <w:p>
            <w:pPr>
              <w:jc w:val="left"/>
            </w:pPr>
            <w:r>
              <w:rPr>
                <w:sz w:val="18"/>
              </w:rPr>
              <w:t>Ligilactobacillus</w:t>
            </w:r>
          </w:p>
        </w:tc>
        <w:tc>
          <w:tcPr>
            <w:tcW w:type="dxa" w:w="1728"/>
            <w:vAlign w:val="center"/>
          </w:tcPr>
          <w:p>
            <w:pPr>
              <w:jc w:val="left"/>
            </w:pPr>
            <w:r>
              <w:rPr>
                <w:sz w:val="18"/>
              </w:rPr>
              <w:t>Ligilactobacillus salivarius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364</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1510</w:t>
            </w:r>
          </w:p>
        </w:tc>
        <w:tc>
          <w:tcPr>
            <w:tcW w:type="dxa" w:w="1728"/>
            <w:vAlign w:val="center"/>
          </w:tcPr>
          <w:p>
            <w:pPr>
              <w:jc w:val="left"/>
            </w:pPr>
            <w:r>
              <w:rPr>
                <w:sz w:val="18"/>
              </w:rPr>
              <w:t>NCBI-3-16S@NR_114799.1</w:t>
            </w:r>
          </w:p>
        </w:tc>
        <w:tc>
          <w:tcPr>
            <w:tcW w:type="dxa" w:w="1728"/>
            <w:vAlign w:val="center"/>
          </w:tcPr>
          <w:p>
            <w:pPr>
              <w:jc w:val="left"/>
            </w:pPr>
            <w:r>
              <w:rPr>
                <w:sz w:val="18"/>
              </w:rPr>
              <w:t>Thermoclostridium stercorarium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Thermoclostridium</w:t>
            </w:r>
          </w:p>
        </w:tc>
        <w:tc>
          <w:tcPr>
            <w:tcW w:type="dxa" w:w="1728"/>
            <w:vAlign w:val="center"/>
          </w:tcPr>
          <w:p>
            <w:pPr>
              <w:jc w:val="left"/>
            </w:pPr>
            <w:r>
              <w:rPr>
                <w:sz w:val="18"/>
              </w:rPr>
              <w:t>Thermoclostridium stercorarium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365</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210830</w:t>
            </w:r>
          </w:p>
        </w:tc>
        <w:tc>
          <w:tcPr>
            <w:tcW w:type="dxa" w:w="1728"/>
            <w:vAlign w:val="center"/>
          </w:tcPr>
          <w:p>
            <w:pPr>
              <w:jc w:val="left"/>
            </w:pPr>
            <w:r>
              <w:rPr>
                <w:sz w:val="18"/>
              </w:rPr>
              <w:t>NCBI-3-16S@AB093546.1</w:t>
            </w:r>
          </w:p>
        </w:tc>
        <w:tc>
          <w:tcPr>
            <w:tcW w:type="dxa" w:w="1728"/>
            <w:vAlign w:val="center"/>
          </w:tcPr>
          <w:p>
            <w:pPr>
              <w:jc w:val="left"/>
            </w:pPr>
            <w:r>
              <w:rPr>
                <w:sz w:val="18"/>
              </w:rPr>
              <w:t>Clostridium sp. JC3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JC3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366</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504444</w:t>
            </w:r>
          </w:p>
        </w:tc>
        <w:tc>
          <w:tcPr>
            <w:tcW w:type="dxa" w:w="1728"/>
            <w:vAlign w:val="center"/>
          </w:tcPr>
          <w:p>
            <w:pPr>
              <w:jc w:val="left"/>
            </w:pPr>
            <w:r>
              <w:rPr>
                <w:sz w:val="18"/>
              </w:rPr>
              <w:t>NCBI-3-16S@EU432052.1</w:t>
            </w:r>
          </w:p>
        </w:tc>
        <w:tc>
          <w:tcPr>
            <w:tcW w:type="dxa" w:w="1728"/>
            <w:vAlign w:val="center"/>
          </w:tcPr>
          <w:p>
            <w:pPr>
              <w:jc w:val="left"/>
            </w:pPr>
            <w:r>
              <w:rPr>
                <w:sz w:val="18"/>
              </w:rPr>
              <w:t>Pseudoalteromonas sp. SWI24</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Gammaproteobacteria</w:t>
            </w:r>
          </w:p>
        </w:tc>
        <w:tc>
          <w:tcPr>
            <w:tcW w:type="dxa" w:w="1440"/>
            <w:vAlign w:val="center"/>
          </w:tcPr>
          <w:p>
            <w:pPr>
              <w:jc w:val="left"/>
            </w:pPr>
            <w:r>
              <w:rPr>
                <w:sz w:val="18"/>
              </w:rPr>
              <w:t>Alteromonadales</w:t>
            </w:r>
          </w:p>
        </w:tc>
        <w:tc>
          <w:tcPr>
            <w:tcW w:type="dxa" w:w="1440"/>
            <w:vAlign w:val="center"/>
          </w:tcPr>
          <w:p>
            <w:pPr>
              <w:jc w:val="left"/>
            </w:pPr>
            <w:r>
              <w:rPr>
                <w:sz w:val="18"/>
              </w:rPr>
              <w:t>Pseudoalteromonadaceae</w:t>
            </w:r>
          </w:p>
        </w:tc>
        <w:tc>
          <w:tcPr>
            <w:tcW w:type="dxa" w:w="1440"/>
            <w:vAlign w:val="center"/>
          </w:tcPr>
          <w:p>
            <w:pPr>
              <w:jc w:val="left"/>
            </w:pPr>
            <w:r>
              <w:rPr>
                <w:sz w:val="18"/>
              </w:rPr>
              <w:t>Pseudoalteromonas</w:t>
            </w:r>
          </w:p>
        </w:tc>
        <w:tc>
          <w:tcPr>
            <w:tcW w:type="dxa" w:w="1728"/>
            <w:vAlign w:val="center"/>
          </w:tcPr>
          <w:p>
            <w:pPr>
              <w:jc w:val="left"/>
            </w:pPr>
            <w:r>
              <w:rPr>
                <w:sz w:val="18"/>
              </w:rPr>
              <w:t>Pseudoalteromonas sp. SWI24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367</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1220746</w:t>
            </w:r>
          </w:p>
        </w:tc>
        <w:tc>
          <w:tcPr>
            <w:tcW w:type="dxa" w:w="1728"/>
            <w:vAlign w:val="center"/>
          </w:tcPr>
          <w:p>
            <w:pPr>
              <w:jc w:val="left"/>
            </w:pPr>
            <w:r>
              <w:rPr>
                <w:sz w:val="18"/>
              </w:rPr>
              <w:t>NCBI-3-16S@JQ771482.1</w:t>
            </w:r>
          </w:p>
        </w:tc>
        <w:tc>
          <w:tcPr>
            <w:tcW w:type="dxa" w:w="1728"/>
            <w:vAlign w:val="center"/>
          </w:tcPr>
          <w:p>
            <w:pPr>
              <w:jc w:val="left"/>
            </w:pPr>
            <w:r>
              <w:rPr>
                <w:sz w:val="18"/>
              </w:rPr>
              <w:t>bacterium enrichment culture clone E33_A</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E33_A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368</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1852369</w:t>
            </w:r>
          </w:p>
        </w:tc>
        <w:tc>
          <w:tcPr>
            <w:tcW w:type="dxa" w:w="1728"/>
            <w:vAlign w:val="center"/>
          </w:tcPr>
          <w:p>
            <w:pPr>
              <w:jc w:val="left"/>
            </w:pPr>
            <w:r>
              <w:rPr>
                <w:sz w:val="18"/>
              </w:rPr>
              <w:t>NCBI-3-16S@NR_179531.1</w:t>
            </w:r>
          </w:p>
        </w:tc>
        <w:tc>
          <w:tcPr>
            <w:tcW w:type="dxa" w:w="1728"/>
            <w:vAlign w:val="center"/>
          </w:tcPr>
          <w:p>
            <w:pPr>
              <w:jc w:val="left"/>
            </w:pPr>
            <w:r>
              <w:rPr>
                <w:sz w:val="18"/>
              </w:rPr>
              <w:t>Marseillibacter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Marseillibacter</w:t>
            </w:r>
          </w:p>
        </w:tc>
        <w:tc>
          <w:tcPr>
            <w:tcW w:type="dxa" w:w="1728"/>
            <w:vAlign w:val="center"/>
          </w:tcPr>
          <w:p>
            <w:pPr>
              <w:jc w:val="left"/>
            </w:pPr>
            <w:r>
              <w:rPr>
                <w:sz w:val="18"/>
              </w:rPr>
              <w:t>Marseillibacter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369</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1980694</w:t>
            </w:r>
          </w:p>
        </w:tc>
        <w:tc>
          <w:tcPr>
            <w:tcW w:type="dxa" w:w="1728"/>
            <w:vAlign w:val="center"/>
          </w:tcPr>
          <w:p>
            <w:pPr>
              <w:jc w:val="left"/>
            </w:pPr>
            <w:r>
              <w:rPr>
                <w:sz w:val="18"/>
              </w:rPr>
              <w:t>NCBI-3-16S@MK287667.1</w:t>
            </w:r>
          </w:p>
        </w:tc>
        <w:tc>
          <w:tcPr>
            <w:tcW w:type="dxa" w:w="1728"/>
            <w:vAlign w:val="center"/>
          </w:tcPr>
          <w:p>
            <w:pPr>
              <w:jc w:val="left"/>
            </w:pPr>
            <w:r>
              <w:rPr>
                <w:sz w:val="18"/>
              </w:rPr>
              <w:t>Negativibacillus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Negativibacillus</w:t>
            </w:r>
          </w:p>
        </w:tc>
        <w:tc>
          <w:tcPr>
            <w:tcW w:type="dxa" w:w="1728"/>
            <w:vAlign w:val="center"/>
          </w:tcPr>
          <w:p>
            <w:pPr>
              <w:jc w:val="left"/>
            </w:pPr>
            <w:r>
              <w:rPr>
                <w:sz w:val="18"/>
              </w:rPr>
              <w:t>Negativibacillus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370</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376806</w:t>
            </w:r>
          </w:p>
        </w:tc>
        <w:tc>
          <w:tcPr>
            <w:tcW w:type="dxa" w:w="1728"/>
            <w:vAlign w:val="center"/>
          </w:tcPr>
          <w:p>
            <w:pPr>
              <w:jc w:val="left"/>
            </w:pPr>
            <w:r>
              <w:rPr>
                <w:sz w:val="18"/>
              </w:rPr>
              <w:t>NCBI-3-16S@NR_041448.1</w:t>
            </w:r>
          </w:p>
        </w:tc>
        <w:tc>
          <w:tcPr>
            <w:tcW w:type="dxa" w:w="1728"/>
            <w:vAlign w:val="center"/>
          </w:tcPr>
          <w:p>
            <w:pPr>
              <w:jc w:val="left"/>
            </w:pPr>
            <w:r>
              <w:rPr>
                <w:sz w:val="18"/>
              </w:rPr>
              <w:t>Bacteroides gallinarum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gallinarum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371</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880447</w:t>
            </w:r>
          </w:p>
        </w:tc>
        <w:tc>
          <w:tcPr>
            <w:tcW w:type="dxa" w:w="1728"/>
            <w:vAlign w:val="center"/>
          </w:tcPr>
          <w:p>
            <w:pPr>
              <w:jc w:val="left"/>
            </w:pPr>
            <w:r>
              <w:rPr>
                <w:sz w:val="18"/>
              </w:rPr>
              <w:t>NCBI-3-16S@U26054.1</w:t>
            </w:r>
          </w:p>
        </w:tc>
        <w:tc>
          <w:tcPr>
            <w:tcW w:type="dxa" w:w="1728"/>
            <w:vAlign w:val="center"/>
          </w:tcPr>
          <w:p>
            <w:pPr>
              <w:jc w:val="left"/>
            </w:pPr>
            <w:r>
              <w:rPr>
                <w:sz w:val="18"/>
              </w:rPr>
              <w:t>Mycoplasma leachii PG50</w:t>
            </w:r>
          </w:p>
        </w:tc>
        <w:tc>
          <w:tcPr>
            <w:tcW w:type="dxa" w:w="1440"/>
            <w:vAlign w:val="center"/>
          </w:tcPr>
          <w:p>
            <w:pPr>
              <w:jc w:val="left"/>
            </w:pPr>
            <w:r>
              <w:rPr>
                <w:sz w:val="18"/>
              </w:rPr>
              <w:t>Bacteria</w:t>
            </w:r>
          </w:p>
        </w:tc>
        <w:tc>
          <w:tcPr>
            <w:tcW w:type="dxa" w:w="1440"/>
            <w:vAlign w:val="center"/>
          </w:tcPr>
          <w:p>
            <w:pPr>
              <w:jc w:val="left"/>
            </w:pPr>
            <w:r>
              <w:rPr>
                <w:sz w:val="18"/>
              </w:rPr>
              <w:t>Mycoplasmatota</w:t>
            </w:r>
          </w:p>
        </w:tc>
        <w:tc>
          <w:tcPr>
            <w:tcW w:type="dxa" w:w="1440"/>
            <w:vAlign w:val="center"/>
          </w:tcPr>
          <w:p>
            <w:pPr>
              <w:jc w:val="left"/>
            </w:pPr>
            <w:r>
              <w:rPr>
                <w:sz w:val="18"/>
              </w:rPr>
              <w:t>Mollicutes</w:t>
            </w:r>
          </w:p>
        </w:tc>
        <w:tc>
          <w:tcPr>
            <w:tcW w:type="dxa" w:w="1440"/>
            <w:vAlign w:val="center"/>
          </w:tcPr>
          <w:p>
            <w:pPr>
              <w:jc w:val="left"/>
            </w:pPr>
            <w:r>
              <w:rPr>
                <w:sz w:val="18"/>
              </w:rPr>
              <w:t>Mycoplasmatales</w:t>
            </w:r>
          </w:p>
        </w:tc>
        <w:tc>
          <w:tcPr>
            <w:tcW w:type="dxa" w:w="1440"/>
            <w:vAlign w:val="center"/>
          </w:tcPr>
          <w:p>
            <w:pPr>
              <w:jc w:val="left"/>
            </w:pPr>
            <w:r>
              <w:rPr>
                <w:sz w:val="18"/>
              </w:rPr>
              <w:t>Mycoplasmataceae</w:t>
            </w:r>
          </w:p>
        </w:tc>
        <w:tc>
          <w:tcPr>
            <w:tcW w:type="dxa" w:w="1440"/>
            <w:vAlign w:val="center"/>
          </w:tcPr>
          <w:p>
            <w:pPr>
              <w:jc w:val="left"/>
            </w:pPr>
            <w:r>
              <w:rPr>
                <w:sz w:val="18"/>
              </w:rPr>
              <w:t>Mycoplasma</w:t>
            </w:r>
          </w:p>
        </w:tc>
        <w:tc>
          <w:tcPr>
            <w:tcW w:type="dxa" w:w="1728"/>
            <w:vAlign w:val="center"/>
          </w:tcPr>
          <w:p>
            <w:pPr>
              <w:jc w:val="left"/>
            </w:pPr>
            <w:r>
              <w:rPr>
                <w:sz w:val="18"/>
              </w:rPr>
              <w:t>Mycoplasma leachii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372</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35830</w:t>
            </w:r>
          </w:p>
        </w:tc>
        <w:tc>
          <w:tcPr>
            <w:tcW w:type="dxa" w:w="1728"/>
            <w:vAlign w:val="center"/>
          </w:tcPr>
          <w:p>
            <w:pPr>
              <w:jc w:val="left"/>
            </w:pPr>
            <w:r>
              <w:rPr>
                <w:sz w:val="18"/>
              </w:rPr>
              <w:t>NCBI-3-16S@KC854859.1</w:t>
            </w:r>
          </w:p>
        </w:tc>
        <w:tc>
          <w:tcPr>
            <w:tcW w:type="dxa" w:w="1728"/>
            <w:vAlign w:val="center"/>
          </w:tcPr>
          <w:p>
            <w:pPr>
              <w:jc w:val="left"/>
            </w:pPr>
            <w:r>
              <w:rPr>
                <w:sz w:val="18"/>
              </w:rPr>
              <w:t>Acetivibrio cellulolyticus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cellulolyticus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373</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525256</w:t>
            </w:r>
          </w:p>
        </w:tc>
        <w:tc>
          <w:tcPr>
            <w:tcW w:type="dxa" w:w="1728"/>
            <w:vAlign w:val="center"/>
          </w:tcPr>
          <w:p>
            <w:pPr>
              <w:jc w:val="left"/>
            </w:pPr>
            <w:r>
              <w:rPr>
                <w:sz w:val="18"/>
              </w:rPr>
              <w:t>NCBI-3-16S@NR_117757.1</w:t>
            </w:r>
          </w:p>
        </w:tc>
        <w:tc>
          <w:tcPr>
            <w:tcW w:type="dxa" w:w="1728"/>
            <w:vAlign w:val="center"/>
          </w:tcPr>
          <w:p>
            <w:pPr>
              <w:jc w:val="left"/>
            </w:pPr>
            <w:r>
              <w:rPr>
                <w:sz w:val="18"/>
              </w:rPr>
              <w:t>Fannyhessea vaginae DSM 15829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Fannyhessea</w:t>
            </w:r>
          </w:p>
        </w:tc>
        <w:tc>
          <w:tcPr>
            <w:tcW w:type="dxa" w:w="1728"/>
            <w:vAlign w:val="center"/>
          </w:tcPr>
          <w:p>
            <w:pPr>
              <w:jc w:val="left"/>
            </w:pPr>
            <w:r>
              <w:rPr>
                <w:sz w:val="18"/>
              </w:rPr>
              <w:t>Fannyhessea vaginae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374</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2739389</w:t>
            </w:r>
          </w:p>
        </w:tc>
        <w:tc>
          <w:tcPr>
            <w:tcW w:type="dxa" w:w="1728"/>
            <w:vAlign w:val="center"/>
          </w:tcPr>
          <w:p>
            <w:pPr>
              <w:jc w:val="left"/>
            </w:pPr>
            <w:r>
              <w:rPr>
                <w:sz w:val="18"/>
              </w:rPr>
              <w:t>NCBI-3-16S@NR_175548.1</w:t>
            </w:r>
          </w:p>
        </w:tc>
        <w:tc>
          <w:tcPr>
            <w:tcW w:type="dxa" w:w="1728"/>
            <w:vAlign w:val="center"/>
          </w:tcPr>
          <w:p>
            <w:pPr>
              <w:jc w:val="left"/>
            </w:pPr>
            <w:r>
              <w:rPr>
                <w:sz w:val="18"/>
              </w:rPr>
              <w:t>Phocaeicola faecicola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faecicola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375</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239</w:t>
            </w:r>
          </w:p>
        </w:tc>
        <w:tc>
          <w:tcPr>
            <w:tcW w:type="dxa" w:w="1728"/>
            <w:vAlign w:val="center"/>
          </w:tcPr>
          <w:p>
            <w:pPr>
              <w:jc w:val="left"/>
            </w:pPr>
            <w:r>
              <w:rPr>
                <w:sz w:val="18"/>
              </w:rPr>
              <w:t>NCBI-3-16S@OP990481.1</w:t>
            </w:r>
          </w:p>
        </w:tc>
        <w:tc>
          <w:tcPr>
            <w:tcW w:type="dxa" w:w="1728"/>
            <w:vAlign w:val="center"/>
          </w:tcPr>
          <w:p>
            <w:pPr>
              <w:jc w:val="left"/>
            </w:pPr>
            <w:r>
              <w:rPr>
                <w:sz w:val="18"/>
              </w:rPr>
              <w:t>Flavobacterium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Flavobacterium</w:t>
            </w:r>
          </w:p>
        </w:tc>
        <w:tc>
          <w:tcPr>
            <w:tcW w:type="dxa" w:w="1728"/>
            <w:vAlign w:val="center"/>
          </w:tcPr>
          <w:p>
            <w:pPr>
              <w:jc w:val="left"/>
            </w:pPr>
            <w:r>
              <w:rPr>
                <w:sz w:val="18"/>
              </w:rPr>
              <w:t>Flavobacterium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376</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46503</w:t>
            </w:r>
          </w:p>
        </w:tc>
        <w:tc>
          <w:tcPr>
            <w:tcW w:type="dxa" w:w="1728"/>
            <w:vAlign w:val="center"/>
          </w:tcPr>
          <w:p>
            <w:pPr>
              <w:jc w:val="left"/>
            </w:pPr>
            <w:r>
              <w:rPr>
                <w:sz w:val="18"/>
              </w:rPr>
              <w:t>NCBI-3-16S@NR_041343.1</w:t>
            </w:r>
          </w:p>
        </w:tc>
        <w:tc>
          <w:tcPr>
            <w:tcW w:type="dxa" w:w="1728"/>
            <w:vAlign w:val="center"/>
          </w:tcPr>
          <w:p>
            <w:pPr>
              <w:jc w:val="left"/>
            </w:pPr>
            <w:r>
              <w:rPr>
                <w:sz w:val="18"/>
              </w:rPr>
              <w:t>Parabacteroides merdae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merdae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377</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1972642</w:t>
            </w:r>
          </w:p>
        </w:tc>
        <w:tc>
          <w:tcPr>
            <w:tcW w:type="dxa" w:w="1728"/>
            <w:vAlign w:val="center"/>
          </w:tcPr>
          <w:p>
            <w:pPr>
              <w:jc w:val="left"/>
            </w:pPr>
            <w:r>
              <w:rPr>
                <w:sz w:val="18"/>
              </w:rPr>
              <w:t>NCBI-3-16S@MH456879.2</w:t>
            </w:r>
          </w:p>
        </w:tc>
        <w:tc>
          <w:tcPr>
            <w:tcW w:type="dxa" w:w="1728"/>
            <w:vAlign w:val="center"/>
          </w:tcPr>
          <w:p>
            <w:pPr>
              <w:jc w:val="left"/>
            </w:pPr>
            <w:r>
              <w:rPr>
                <w:sz w:val="18"/>
              </w:rPr>
              <w:t>Sphaerochaeta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378</w:t>
            </w:r>
          </w:p>
        </w:tc>
        <w:tc>
          <w:tcPr>
            <w:tcW w:type="dxa" w:w="1008"/>
            <w:vAlign w:val="center"/>
          </w:tcPr>
          <w:p>
            <w:pPr>
              <w:jc w:val="right"/>
            </w:pPr>
            <w:r>
              <w:rPr>
                <w:sz w:val="18"/>
              </w:rPr>
              <w:t>13</w:t>
            </w:r>
          </w:p>
        </w:tc>
        <w:tc>
          <w:tcPr>
            <w:tcW w:type="dxa" w:w="720"/>
            <w:vAlign w:val="center"/>
          </w:tcPr>
          <w:p>
            <w:pPr>
              <w:jc w:val="right"/>
            </w:pPr>
            <w:r>
              <w:rPr>
                <w:sz w:val="18"/>
              </w:rPr>
              <w:t>0.02</w:t>
            </w:r>
          </w:p>
        </w:tc>
        <w:tc>
          <w:tcPr>
            <w:tcW w:type="dxa" w:w="1152"/>
            <w:vAlign w:val="center"/>
          </w:tcPr>
          <w:p>
            <w:pPr>
              <w:jc w:val="right"/>
            </w:pPr>
            <w:r>
              <w:rPr>
                <w:sz w:val="18"/>
              </w:rPr>
              <w:t>2530391</w:t>
            </w:r>
          </w:p>
        </w:tc>
        <w:tc>
          <w:tcPr>
            <w:tcW w:type="dxa" w:w="1728"/>
            <w:vAlign w:val="center"/>
          </w:tcPr>
          <w:p>
            <w:pPr>
              <w:jc w:val="left"/>
            </w:pPr>
            <w:r>
              <w:rPr>
                <w:sz w:val="18"/>
              </w:rPr>
              <w:t>NCBI-3-16S@OK626601.1</w:t>
            </w:r>
          </w:p>
        </w:tc>
        <w:tc>
          <w:tcPr>
            <w:tcW w:type="dxa" w:w="1728"/>
            <w:vAlign w:val="center"/>
          </w:tcPr>
          <w:p>
            <w:pPr>
              <w:jc w:val="left"/>
            </w:pPr>
            <w:r>
              <w:rPr>
                <w:sz w:val="18"/>
              </w:rPr>
              <w:t>Duncaniella freteri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Duncaniella</w:t>
            </w:r>
          </w:p>
        </w:tc>
        <w:tc>
          <w:tcPr>
            <w:tcW w:type="dxa" w:w="1728"/>
            <w:vAlign w:val="center"/>
          </w:tcPr>
          <w:p>
            <w:pPr>
              <w:jc w:val="left"/>
            </w:pPr>
            <w:r>
              <w:rPr>
                <w:sz w:val="18"/>
              </w:rPr>
              <w:t>Duncaniella freteri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379</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2897707</w:t>
            </w:r>
          </w:p>
        </w:tc>
        <w:tc>
          <w:tcPr>
            <w:tcW w:type="dxa" w:w="1728"/>
            <w:vAlign w:val="center"/>
          </w:tcPr>
          <w:p>
            <w:pPr>
              <w:jc w:val="left"/>
            </w:pPr>
            <w:r>
              <w:rPr>
                <w:sz w:val="18"/>
              </w:rPr>
              <w:t>NCBI-3-16S@OL617409.1</w:t>
            </w:r>
          </w:p>
        </w:tc>
        <w:tc>
          <w:tcPr>
            <w:tcW w:type="dxa" w:w="1728"/>
            <w:vAlign w:val="center"/>
          </w:tcPr>
          <w:p>
            <w:pPr>
              <w:jc w:val="left"/>
            </w:pPr>
            <w:r>
              <w:rPr>
                <w:sz w:val="18"/>
              </w:rPr>
              <w:t>Merdimmobilis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Merdimmobilis</w:t>
            </w:r>
          </w:p>
        </w:tc>
        <w:tc>
          <w:tcPr>
            <w:tcW w:type="dxa" w:w="1728"/>
            <w:vAlign w:val="center"/>
          </w:tcPr>
          <w:p>
            <w:pPr>
              <w:jc w:val="left"/>
            </w:pPr>
            <w:r>
              <w:rPr>
                <w:sz w:val="18"/>
              </w:rPr>
              <w:t>Merdimmobilis hominis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380</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1935934</w:t>
            </w:r>
          </w:p>
        </w:tc>
        <w:tc>
          <w:tcPr>
            <w:tcW w:type="dxa" w:w="1728"/>
            <w:vAlign w:val="center"/>
          </w:tcPr>
          <w:p>
            <w:pPr>
              <w:jc w:val="left"/>
            </w:pPr>
            <w:r>
              <w:rPr>
                <w:sz w:val="18"/>
              </w:rPr>
              <w:t>NCBI-3-16S@MZ310609.1</w:t>
            </w:r>
          </w:p>
        </w:tc>
        <w:tc>
          <w:tcPr>
            <w:tcW w:type="dxa" w:w="1728"/>
            <w:vAlign w:val="center"/>
          </w:tcPr>
          <w:p>
            <w:pPr>
              <w:jc w:val="left"/>
            </w:pPr>
            <w:r>
              <w:rPr>
                <w:sz w:val="18"/>
              </w:rPr>
              <w:t>Christensenella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Christensenella</w:t>
            </w:r>
          </w:p>
        </w:tc>
        <w:tc>
          <w:tcPr>
            <w:tcW w:type="dxa" w:w="1728"/>
            <w:vAlign w:val="center"/>
          </w:tcPr>
          <w:p>
            <w:pPr>
              <w:jc w:val="left"/>
            </w:pPr>
            <w:r>
              <w:rPr>
                <w:sz w:val="18"/>
              </w:rPr>
              <w:t>Christensenella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381</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41211</w:t>
            </w:r>
          </w:p>
        </w:tc>
        <w:tc>
          <w:tcPr>
            <w:tcW w:type="dxa" w:w="1728"/>
            <w:vAlign w:val="center"/>
          </w:tcPr>
          <w:p>
            <w:pPr>
              <w:jc w:val="left"/>
            </w:pPr>
            <w:r>
              <w:rPr>
                <w:sz w:val="18"/>
              </w:rPr>
              <w:t>NCBI-3-16S@Y11577.1</w:t>
            </w:r>
          </w:p>
        </w:tc>
        <w:tc>
          <w:tcPr>
            <w:tcW w:type="dxa" w:w="1728"/>
            <w:vAlign w:val="center"/>
          </w:tcPr>
          <w:p>
            <w:pPr>
              <w:jc w:val="left"/>
            </w:pPr>
            <w:r>
              <w:rPr>
                <w:sz w:val="18"/>
              </w:rPr>
              <w:t>Desulfotomaculum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Desulfotomaculaceae</w:t>
            </w:r>
          </w:p>
        </w:tc>
        <w:tc>
          <w:tcPr>
            <w:tcW w:type="dxa" w:w="1440"/>
            <w:vAlign w:val="center"/>
          </w:tcPr>
          <w:p>
            <w:pPr>
              <w:jc w:val="left"/>
            </w:pPr>
            <w:r>
              <w:rPr>
                <w:sz w:val="18"/>
              </w:rPr>
              <w:t>Desulfotomaculum</w:t>
            </w:r>
          </w:p>
        </w:tc>
        <w:tc>
          <w:tcPr>
            <w:tcW w:type="dxa" w:w="1728"/>
            <w:vAlign w:val="center"/>
          </w:tcPr>
          <w:p>
            <w:pPr>
              <w:jc w:val="left"/>
            </w:pPr>
            <w:r>
              <w:rPr>
                <w:sz w:val="18"/>
              </w:rPr>
              <w:t>Desulfotomaculum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382</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1965325</w:t>
            </w:r>
          </w:p>
        </w:tc>
        <w:tc>
          <w:tcPr>
            <w:tcW w:type="dxa" w:w="1728"/>
            <w:vAlign w:val="center"/>
          </w:tcPr>
          <w:p>
            <w:pPr>
              <w:jc w:val="left"/>
            </w:pPr>
            <w:r>
              <w:rPr>
                <w:sz w:val="18"/>
              </w:rPr>
              <w:t>NCBI-3-16S@OQ874625.1</w:t>
            </w:r>
          </w:p>
        </w:tc>
        <w:tc>
          <w:tcPr>
            <w:tcW w:type="dxa" w:w="1728"/>
            <w:vAlign w:val="center"/>
          </w:tcPr>
          <w:p>
            <w:pPr>
              <w:jc w:val="left"/>
            </w:pPr>
            <w:r>
              <w:rPr>
                <w:sz w:val="18"/>
              </w:rPr>
              <w:t>Zunongwangia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Zunongwangia</w:t>
            </w:r>
          </w:p>
        </w:tc>
        <w:tc>
          <w:tcPr>
            <w:tcW w:type="dxa" w:w="1728"/>
            <w:vAlign w:val="center"/>
          </w:tcPr>
          <w:p>
            <w:pPr>
              <w:jc w:val="left"/>
            </w:pPr>
            <w:r>
              <w:rPr>
                <w:sz w:val="18"/>
              </w:rPr>
              <w:t>Zunongwangia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383</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45547</w:t>
            </w:r>
          </w:p>
        </w:tc>
        <w:tc>
          <w:tcPr>
            <w:tcW w:type="dxa" w:w="1728"/>
            <w:vAlign w:val="center"/>
          </w:tcPr>
          <w:p>
            <w:pPr>
              <w:jc w:val="left"/>
            </w:pPr>
            <w:r>
              <w:rPr>
                <w:sz w:val="18"/>
              </w:rPr>
              <w:t>NCBI-3-18S@AB628062.1</w:t>
            </w:r>
          </w:p>
        </w:tc>
        <w:tc>
          <w:tcPr>
            <w:tcW w:type="dxa" w:w="1728"/>
            <w:vAlign w:val="center"/>
          </w:tcPr>
          <w:p>
            <w:pPr>
              <w:jc w:val="left"/>
            </w:pPr>
            <w:r>
              <w:rPr>
                <w:sz w:val="18"/>
              </w:rPr>
              <w:t>Starmerella etchellsii</w:t>
            </w:r>
          </w:p>
        </w:tc>
        <w:tc>
          <w:tcPr>
            <w:tcW w:type="dxa" w:w="1440"/>
            <w:vAlign w:val="center"/>
          </w:tcPr>
          <w:p>
            <w:pPr>
              <w:jc w:val="left"/>
            </w:pPr>
            <w:r>
              <w:rPr>
                <w:sz w:val="18"/>
              </w:rPr>
              <w:t>Eukaryota</w:t>
            </w:r>
          </w:p>
        </w:tc>
        <w:tc>
          <w:tcPr>
            <w:tcW w:type="dxa" w:w="1440"/>
            <w:vAlign w:val="center"/>
          </w:tcPr>
          <w:p>
            <w:pPr>
              <w:jc w:val="left"/>
            </w:pPr>
            <w:r>
              <w:rPr>
                <w:sz w:val="18"/>
              </w:rPr>
              <w:t>Ascomycota</w:t>
            </w:r>
          </w:p>
        </w:tc>
        <w:tc>
          <w:tcPr>
            <w:tcW w:type="dxa" w:w="1440"/>
            <w:vAlign w:val="center"/>
          </w:tcPr>
          <w:p>
            <w:pPr>
              <w:jc w:val="left"/>
            </w:pPr>
            <w:r>
              <w:rPr>
                <w:sz w:val="18"/>
              </w:rPr>
              <w:t>Dipodascomycetes</w:t>
            </w:r>
          </w:p>
        </w:tc>
        <w:tc>
          <w:tcPr>
            <w:tcW w:type="dxa" w:w="1440"/>
            <w:vAlign w:val="center"/>
          </w:tcPr>
          <w:p>
            <w:pPr>
              <w:jc w:val="left"/>
            </w:pPr>
            <w:r>
              <w:rPr>
                <w:sz w:val="18"/>
              </w:rPr>
              <w:t>Dipodascales</w:t>
            </w:r>
          </w:p>
        </w:tc>
        <w:tc>
          <w:tcPr>
            <w:tcW w:type="dxa" w:w="1440"/>
            <w:vAlign w:val="center"/>
          </w:tcPr>
          <w:p>
            <w:pPr>
              <w:jc w:val="left"/>
            </w:pPr>
            <w:r>
              <w:rPr>
                <w:sz w:val="18"/>
              </w:rPr>
              <w:t>Trichomonascaceae</w:t>
            </w:r>
          </w:p>
        </w:tc>
        <w:tc>
          <w:tcPr>
            <w:tcW w:type="dxa" w:w="1440"/>
            <w:vAlign w:val="center"/>
          </w:tcPr>
          <w:p>
            <w:pPr>
              <w:jc w:val="left"/>
            </w:pPr>
            <w:r>
              <w:rPr>
                <w:sz w:val="18"/>
              </w:rPr>
              <w:t>Starmerella</w:t>
            </w:r>
          </w:p>
        </w:tc>
        <w:tc>
          <w:tcPr>
            <w:tcW w:type="dxa" w:w="1728"/>
            <w:vAlign w:val="center"/>
          </w:tcPr>
          <w:p>
            <w:pPr>
              <w:jc w:val="left"/>
            </w:pPr>
            <w:r>
              <w:rPr>
                <w:sz w:val="18"/>
              </w:rPr>
              <w:t>Starmerella etchellsii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384</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1161950</w:t>
            </w:r>
          </w:p>
        </w:tc>
        <w:tc>
          <w:tcPr>
            <w:tcW w:type="dxa" w:w="1728"/>
            <w:vAlign w:val="center"/>
          </w:tcPr>
          <w:p>
            <w:pPr>
              <w:jc w:val="left"/>
            </w:pPr>
            <w:r>
              <w:rPr>
                <w:sz w:val="18"/>
              </w:rPr>
              <w:t>NCBI-3-16S@JQ773354.1</w:t>
            </w:r>
          </w:p>
        </w:tc>
        <w:tc>
          <w:tcPr>
            <w:tcW w:type="dxa" w:w="1728"/>
            <w:vAlign w:val="center"/>
          </w:tcPr>
          <w:p>
            <w:pPr>
              <w:jc w:val="left"/>
            </w:pPr>
            <w:r>
              <w:rPr>
                <w:sz w:val="18"/>
              </w:rPr>
              <w:t>bacterium enrichment culture clone PKS4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PKS4</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385</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1155409</w:t>
            </w:r>
          </w:p>
        </w:tc>
        <w:tc>
          <w:tcPr>
            <w:tcW w:type="dxa" w:w="1728"/>
            <w:vAlign w:val="center"/>
          </w:tcPr>
          <w:p>
            <w:pPr>
              <w:jc w:val="left"/>
            </w:pPr>
            <w:r>
              <w:rPr>
                <w:sz w:val="18"/>
              </w:rPr>
              <w:t>NCBI-3-16S@JN688032.1</w:t>
            </w:r>
          </w:p>
        </w:tc>
        <w:tc>
          <w:tcPr>
            <w:tcW w:type="dxa" w:w="1728"/>
            <w:vAlign w:val="center"/>
          </w:tcPr>
          <w:p>
            <w:pPr>
              <w:jc w:val="left"/>
            </w:pPr>
            <w:r>
              <w:rPr>
                <w:sz w:val="18"/>
              </w:rPr>
              <w:t>bacterium enrichment culture clone M137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M137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386</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1133056</w:t>
            </w:r>
          </w:p>
        </w:tc>
        <w:tc>
          <w:tcPr>
            <w:tcW w:type="dxa" w:w="1728"/>
            <w:vAlign w:val="center"/>
          </w:tcPr>
          <w:p>
            <w:pPr>
              <w:jc w:val="left"/>
            </w:pPr>
            <w:r>
              <w:rPr>
                <w:sz w:val="18"/>
              </w:rPr>
              <w:t>NCBI-3-16S@JN585291.1</w:t>
            </w:r>
          </w:p>
        </w:tc>
        <w:tc>
          <w:tcPr>
            <w:tcW w:type="dxa" w:w="1728"/>
            <w:vAlign w:val="center"/>
          </w:tcPr>
          <w:p>
            <w:pPr>
              <w:jc w:val="left"/>
            </w:pPr>
            <w:r>
              <w:rPr>
                <w:sz w:val="18"/>
              </w:rPr>
              <w:t>Synergistetes bacterium EF1</w:t>
            </w:r>
          </w:p>
        </w:tc>
        <w:tc>
          <w:tcPr>
            <w:tcW w:type="dxa" w:w="1440"/>
            <w:vAlign w:val="center"/>
          </w:tcPr>
          <w:p>
            <w:pPr>
              <w:jc w:val="left"/>
            </w:pPr>
            <w:r>
              <w:rPr>
                <w:sz w:val="18"/>
              </w:rPr>
              <w:t>Bacteria</w:t>
            </w:r>
          </w:p>
        </w:tc>
        <w:tc>
          <w:tcPr>
            <w:tcW w:type="dxa" w:w="1440"/>
            <w:vAlign w:val="center"/>
          </w:tcPr>
          <w:p>
            <w:pPr>
              <w:jc w:val="left"/>
            </w:pPr>
            <w:r>
              <w:rPr>
                <w:sz w:val="18"/>
              </w:rPr>
              <w:t>Synergistota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Synergistetes bacterium EF1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387</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150</w:t>
            </w:r>
          </w:p>
        </w:tc>
        <w:tc>
          <w:tcPr>
            <w:tcW w:type="dxa" w:w="1728"/>
            <w:vAlign w:val="center"/>
          </w:tcPr>
          <w:p>
            <w:pPr>
              <w:jc w:val="left"/>
            </w:pPr>
            <w:r>
              <w:rPr>
                <w:sz w:val="18"/>
              </w:rPr>
              <w:t>NCBI-3-16S@NR_117137.1</w:t>
            </w:r>
          </w:p>
        </w:tc>
        <w:tc>
          <w:tcPr>
            <w:tcW w:type="dxa" w:w="1728"/>
            <w:vAlign w:val="center"/>
          </w:tcPr>
          <w:p>
            <w:pPr>
              <w:jc w:val="left"/>
            </w:pPr>
            <w:r>
              <w:rPr>
                <w:sz w:val="18"/>
              </w:rPr>
              <w:t>Spirochaeta isovalerica</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Spirochaeta</w:t>
            </w:r>
          </w:p>
        </w:tc>
        <w:tc>
          <w:tcPr>
            <w:tcW w:type="dxa" w:w="1728"/>
            <w:vAlign w:val="center"/>
          </w:tcPr>
          <w:p>
            <w:pPr>
              <w:jc w:val="left"/>
            </w:pPr>
            <w:r>
              <w:rPr>
                <w:sz w:val="18"/>
              </w:rPr>
              <w:t>Spirochaeta isovalerica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388</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915028</w:t>
            </w:r>
          </w:p>
        </w:tc>
        <w:tc>
          <w:tcPr>
            <w:tcW w:type="dxa" w:w="1728"/>
            <w:vAlign w:val="center"/>
          </w:tcPr>
          <w:p>
            <w:pPr>
              <w:jc w:val="left"/>
            </w:pPr>
            <w:r>
              <w:rPr>
                <w:sz w:val="18"/>
              </w:rPr>
              <w:t>NCBI-3-16S@HM635213.1</w:t>
            </w:r>
          </w:p>
        </w:tc>
        <w:tc>
          <w:tcPr>
            <w:tcW w:type="dxa" w:w="1728"/>
            <w:vAlign w:val="center"/>
          </w:tcPr>
          <w:p>
            <w:pPr>
              <w:jc w:val="left"/>
            </w:pPr>
            <w:r>
              <w:rPr>
                <w:sz w:val="18"/>
              </w:rPr>
              <w:t>Acetivibrio sp. enrichment culture clone WSC-3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sp. enrichment culture clone WSC-3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389</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446660</w:t>
            </w:r>
          </w:p>
        </w:tc>
        <w:tc>
          <w:tcPr>
            <w:tcW w:type="dxa" w:w="1728"/>
            <w:vAlign w:val="center"/>
          </w:tcPr>
          <w:p>
            <w:pPr>
              <w:jc w:val="left"/>
            </w:pPr>
            <w:r>
              <w:rPr>
                <w:sz w:val="18"/>
              </w:rPr>
              <w:t>NCBI-3-16S@NR_121696.1</w:t>
            </w:r>
          </w:p>
        </w:tc>
        <w:tc>
          <w:tcPr>
            <w:tcW w:type="dxa" w:w="1728"/>
            <w:vAlign w:val="center"/>
          </w:tcPr>
          <w:p>
            <w:pPr>
              <w:jc w:val="left"/>
            </w:pPr>
            <w:r>
              <w:rPr>
                <w:sz w:val="18"/>
              </w:rPr>
              <w:t>Adlercreutzia equolifaciens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equolifaciens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390</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630787</w:t>
            </w:r>
          </w:p>
        </w:tc>
        <w:tc>
          <w:tcPr>
            <w:tcW w:type="dxa" w:w="1728"/>
            <w:vAlign w:val="center"/>
          </w:tcPr>
          <w:p>
            <w:pPr>
              <w:jc w:val="left"/>
            </w:pPr>
            <w:r>
              <w:rPr>
                <w:sz w:val="18"/>
              </w:rPr>
              <w:t>NCBI-3-16S@FJ799122.1</w:t>
            </w:r>
          </w:p>
        </w:tc>
        <w:tc>
          <w:tcPr>
            <w:tcW w:type="dxa" w:w="1728"/>
            <w:vAlign w:val="center"/>
          </w:tcPr>
          <w:p>
            <w:pPr>
              <w:jc w:val="left"/>
            </w:pPr>
            <w:r>
              <w:rPr>
                <w:sz w:val="18"/>
              </w:rPr>
              <w:t>bacterium enrichment culture clone BA212</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BA212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391</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2841504</w:t>
            </w:r>
          </w:p>
        </w:tc>
        <w:tc>
          <w:tcPr>
            <w:tcW w:type="dxa" w:w="1728"/>
            <w:vAlign w:val="center"/>
          </w:tcPr>
          <w:p>
            <w:pPr>
              <w:jc w:val="left"/>
            </w:pPr>
            <w:r>
              <w:rPr>
                <w:sz w:val="18"/>
              </w:rPr>
              <w:t>NCBI-3-16S@NR_181757.1</w:t>
            </w:r>
          </w:p>
        </w:tc>
        <w:tc>
          <w:tcPr>
            <w:tcW w:type="dxa" w:w="1728"/>
            <w:vAlign w:val="center"/>
          </w:tcPr>
          <w:p>
            <w:pPr>
              <w:jc w:val="left"/>
            </w:pPr>
            <w:r>
              <w:rPr>
                <w:sz w:val="18"/>
              </w:rPr>
              <w:t>Dysosmobacter acutus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Dysosmobacter</w:t>
            </w:r>
          </w:p>
        </w:tc>
        <w:tc>
          <w:tcPr>
            <w:tcW w:type="dxa" w:w="1728"/>
            <w:vAlign w:val="center"/>
          </w:tcPr>
          <w:p>
            <w:pPr>
              <w:jc w:val="left"/>
            </w:pPr>
            <w:r>
              <w:rPr>
                <w:sz w:val="18"/>
              </w:rPr>
              <w:t>Dysosmobacter acutus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392</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93974</w:t>
            </w:r>
          </w:p>
        </w:tc>
        <w:tc>
          <w:tcPr>
            <w:tcW w:type="dxa" w:w="1728"/>
            <w:vAlign w:val="center"/>
          </w:tcPr>
          <w:p>
            <w:pPr>
              <w:jc w:val="left"/>
            </w:pPr>
            <w:r>
              <w:rPr>
                <w:sz w:val="18"/>
              </w:rPr>
              <w:t>NCBI-3-16S@AF139524.1</w:t>
            </w:r>
          </w:p>
        </w:tc>
        <w:tc>
          <w:tcPr>
            <w:tcW w:type="dxa" w:w="1728"/>
            <w:vAlign w:val="center"/>
          </w:tcPr>
          <w:p>
            <w:pPr>
              <w:jc w:val="left"/>
            </w:pPr>
            <w:r>
              <w:rPr>
                <w:sz w:val="18"/>
              </w:rPr>
              <w:t>Bacteroides sp. AR20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AR20</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393</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675978</w:t>
            </w:r>
          </w:p>
        </w:tc>
        <w:tc>
          <w:tcPr>
            <w:tcW w:type="dxa" w:w="1728"/>
            <w:vAlign w:val="center"/>
          </w:tcPr>
          <w:p>
            <w:pPr>
              <w:jc w:val="left"/>
            </w:pPr>
            <w:r>
              <w:rPr>
                <w:sz w:val="18"/>
              </w:rPr>
              <w:t>NCBI-3-16S@GQ503823.1</w:t>
            </w:r>
          </w:p>
        </w:tc>
        <w:tc>
          <w:tcPr>
            <w:tcW w:type="dxa" w:w="1728"/>
            <w:vAlign w:val="center"/>
          </w:tcPr>
          <w:p>
            <w:pPr>
              <w:jc w:val="left"/>
            </w:pPr>
            <w:r>
              <w:rPr>
                <w:sz w:val="18"/>
              </w:rPr>
              <w:t>bacterium enrichment culture clone Ecwsrb007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Ecwsrb007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394</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1394756</w:t>
            </w:r>
          </w:p>
        </w:tc>
        <w:tc>
          <w:tcPr>
            <w:tcW w:type="dxa" w:w="1728"/>
            <w:vAlign w:val="center"/>
          </w:tcPr>
          <w:p>
            <w:pPr>
              <w:jc w:val="left"/>
            </w:pPr>
            <w:r>
              <w:rPr>
                <w:sz w:val="18"/>
              </w:rPr>
              <w:t>NCBI-3-16S@AB849338.1</w:t>
            </w:r>
          </w:p>
        </w:tc>
        <w:tc>
          <w:tcPr>
            <w:tcW w:type="dxa" w:w="1728"/>
            <w:vAlign w:val="center"/>
          </w:tcPr>
          <w:p>
            <w:pPr>
              <w:jc w:val="left"/>
            </w:pPr>
            <w:r>
              <w:rPr>
                <w:sz w:val="18"/>
              </w:rPr>
              <w:t>Ruminococcaceae bacterium CG7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Ruminococcaceae bacterium CG7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395</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58172</w:t>
            </w:r>
          </w:p>
        </w:tc>
        <w:tc>
          <w:tcPr>
            <w:tcW w:type="dxa" w:w="1728"/>
            <w:vAlign w:val="center"/>
          </w:tcPr>
          <w:p>
            <w:pPr>
              <w:jc w:val="left"/>
            </w:pPr>
            <w:r>
              <w:rPr>
                <w:sz w:val="18"/>
              </w:rPr>
              <w:t>NCBI-3-16S@ON692827.1</w:t>
            </w:r>
          </w:p>
        </w:tc>
        <w:tc>
          <w:tcPr>
            <w:tcW w:type="dxa" w:w="1728"/>
            <w:vAlign w:val="center"/>
          </w:tcPr>
          <w:p>
            <w:pPr>
              <w:jc w:val="left"/>
            </w:pPr>
            <w:r>
              <w:rPr>
                <w:sz w:val="18"/>
              </w:rPr>
              <w:t>Paenibacillus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Paenibacillaceae</w:t>
            </w:r>
          </w:p>
        </w:tc>
        <w:tc>
          <w:tcPr>
            <w:tcW w:type="dxa" w:w="1440"/>
            <w:vAlign w:val="center"/>
          </w:tcPr>
          <w:p>
            <w:pPr>
              <w:jc w:val="left"/>
            </w:pPr>
            <w:r>
              <w:rPr>
                <w:sz w:val="18"/>
              </w:rPr>
              <w:t>Paenibacillus</w:t>
            </w:r>
          </w:p>
        </w:tc>
        <w:tc>
          <w:tcPr>
            <w:tcW w:type="dxa" w:w="1728"/>
            <w:vAlign w:val="center"/>
          </w:tcPr>
          <w:p>
            <w:pPr>
              <w:jc w:val="left"/>
            </w:pPr>
            <w:r>
              <w:rPr>
                <w:sz w:val="18"/>
              </w:rPr>
              <w:t>Paenibacillus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396</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1156029</w:t>
            </w:r>
          </w:p>
        </w:tc>
        <w:tc>
          <w:tcPr>
            <w:tcW w:type="dxa" w:w="1728"/>
            <w:vAlign w:val="center"/>
          </w:tcPr>
          <w:p>
            <w:pPr>
              <w:jc w:val="left"/>
            </w:pPr>
            <w:r>
              <w:rPr>
                <w:sz w:val="18"/>
              </w:rPr>
              <w:t>NCBI-3-16S@AB700360.1</w:t>
            </w:r>
          </w:p>
        </w:tc>
        <w:tc>
          <w:tcPr>
            <w:tcW w:type="dxa" w:w="1728"/>
            <w:vAlign w:val="center"/>
          </w:tcPr>
          <w:p>
            <w:pPr>
              <w:jc w:val="left"/>
            </w:pPr>
            <w:r>
              <w:rPr>
                <w:sz w:val="18"/>
              </w:rPr>
              <w:t>Lachnospiraceae bacterium 538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538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397</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1155397</w:t>
            </w:r>
          </w:p>
        </w:tc>
        <w:tc>
          <w:tcPr>
            <w:tcW w:type="dxa" w:w="1728"/>
            <w:vAlign w:val="center"/>
          </w:tcPr>
          <w:p>
            <w:pPr>
              <w:jc w:val="left"/>
            </w:pPr>
            <w:r>
              <w:rPr>
                <w:sz w:val="18"/>
              </w:rPr>
              <w:t>NCBI-3-16S@JN688021.1</w:t>
            </w:r>
          </w:p>
        </w:tc>
        <w:tc>
          <w:tcPr>
            <w:tcW w:type="dxa" w:w="1728"/>
            <w:vAlign w:val="center"/>
          </w:tcPr>
          <w:p>
            <w:pPr>
              <w:jc w:val="left"/>
            </w:pPr>
            <w:r>
              <w:rPr>
                <w:sz w:val="18"/>
              </w:rPr>
              <w:t>bacterium enrichment culture clone M02</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M02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398</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1121430</w:t>
            </w:r>
          </w:p>
        </w:tc>
        <w:tc>
          <w:tcPr>
            <w:tcW w:type="dxa" w:w="1728"/>
            <w:vAlign w:val="center"/>
          </w:tcPr>
          <w:p>
            <w:pPr>
              <w:jc w:val="left"/>
            </w:pPr>
            <w:r>
              <w:rPr>
                <w:sz w:val="18"/>
              </w:rPr>
              <w:t>NCBI-3-16S@NR_117747.2</w:t>
            </w:r>
          </w:p>
        </w:tc>
        <w:tc>
          <w:tcPr>
            <w:tcW w:type="dxa" w:w="1728"/>
            <w:vAlign w:val="center"/>
          </w:tcPr>
          <w:p>
            <w:pPr>
              <w:jc w:val="left"/>
            </w:pPr>
            <w:r>
              <w:rPr>
                <w:sz w:val="18"/>
              </w:rPr>
              <w:t>Desulfofundulus thermocisternus DSM 10259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Peptococcaceae</w:t>
            </w:r>
          </w:p>
        </w:tc>
        <w:tc>
          <w:tcPr>
            <w:tcW w:type="dxa" w:w="1440"/>
            <w:vAlign w:val="center"/>
          </w:tcPr>
          <w:p>
            <w:pPr>
              <w:jc w:val="left"/>
            </w:pPr>
            <w:r>
              <w:rPr>
                <w:sz w:val="18"/>
              </w:rPr>
              <w:t>Desulfofundulus</w:t>
            </w:r>
          </w:p>
        </w:tc>
        <w:tc>
          <w:tcPr>
            <w:tcW w:type="dxa" w:w="1728"/>
            <w:vAlign w:val="center"/>
          </w:tcPr>
          <w:p>
            <w:pPr>
              <w:jc w:val="left"/>
            </w:pPr>
            <w:r>
              <w:rPr>
                <w:sz w:val="18"/>
              </w:rPr>
              <w:t>Desulfofundulus thermocisternus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399</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35830</w:t>
            </w:r>
          </w:p>
        </w:tc>
        <w:tc>
          <w:tcPr>
            <w:tcW w:type="dxa" w:w="1728"/>
            <w:vAlign w:val="center"/>
          </w:tcPr>
          <w:p>
            <w:pPr>
              <w:jc w:val="left"/>
            </w:pPr>
            <w:r>
              <w:rPr>
                <w:sz w:val="18"/>
              </w:rPr>
              <w:t>NCBI-3-16S@KM036187.1</w:t>
            </w:r>
          </w:p>
        </w:tc>
        <w:tc>
          <w:tcPr>
            <w:tcW w:type="dxa" w:w="1728"/>
            <w:vAlign w:val="center"/>
          </w:tcPr>
          <w:p>
            <w:pPr>
              <w:jc w:val="left"/>
            </w:pPr>
            <w:r>
              <w:rPr>
                <w:sz w:val="18"/>
              </w:rPr>
              <w:t>Acetivibrio cellulolyticus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cellulolyticus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400</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1647705</w:t>
            </w:r>
          </w:p>
        </w:tc>
        <w:tc>
          <w:tcPr>
            <w:tcW w:type="dxa" w:w="1728"/>
            <w:vAlign w:val="center"/>
          </w:tcPr>
          <w:p>
            <w:pPr>
              <w:jc w:val="left"/>
            </w:pPr>
            <w:r>
              <w:rPr>
                <w:sz w:val="18"/>
              </w:rPr>
              <w:t>NCBI-3-16S@KR232858.1</w:t>
            </w:r>
          </w:p>
        </w:tc>
        <w:tc>
          <w:tcPr>
            <w:tcW w:type="dxa" w:w="1728"/>
            <w:vAlign w:val="center"/>
          </w:tcPr>
          <w:p>
            <w:pPr>
              <w:jc w:val="left"/>
            </w:pPr>
            <w:r>
              <w:rPr>
                <w:sz w:val="18"/>
              </w:rPr>
              <w:t>Parabacteroides sp. S229</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 S229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401</w:t>
            </w:r>
          </w:p>
        </w:tc>
        <w:tc>
          <w:tcPr>
            <w:tcW w:type="dxa" w:w="1008"/>
            <w:vAlign w:val="center"/>
          </w:tcPr>
          <w:p>
            <w:pPr>
              <w:jc w:val="right"/>
            </w:pPr>
            <w:r>
              <w:rPr>
                <w:sz w:val="18"/>
              </w:rPr>
              <w:t>12</w:t>
            </w:r>
          </w:p>
        </w:tc>
        <w:tc>
          <w:tcPr>
            <w:tcW w:type="dxa" w:w="720"/>
            <w:vAlign w:val="center"/>
          </w:tcPr>
          <w:p>
            <w:pPr>
              <w:jc w:val="right"/>
            </w:pPr>
            <w:r>
              <w:rPr>
                <w:sz w:val="18"/>
              </w:rPr>
              <w:t>0.02</w:t>
            </w:r>
          </w:p>
        </w:tc>
        <w:tc>
          <w:tcPr>
            <w:tcW w:type="dxa" w:w="1152"/>
            <w:vAlign w:val="center"/>
          </w:tcPr>
          <w:p>
            <w:pPr>
              <w:jc w:val="right"/>
            </w:pPr>
            <w:r>
              <w:rPr>
                <w:sz w:val="18"/>
              </w:rPr>
              <w:t>604330</w:t>
            </w:r>
          </w:p>
        </w:tc>
        <w:tc>
          <w:tcPr>
            <w:tcW w:type="dxa" w:w="1728"/>
            <w:vAlign w:val="center"/>
          </w:tcPr>
          <w:p>
            <w:pPr>
              <w:jc w:val="left"/>
            </w:pPr>
            <w:r>
              <w:rPr>
                <w:sz w:val="18"/>
              </w:rPr>
              <w:t>NCBI-3-16S@OR673709.1</w:t>
            </w:r>
          </w:p>
        </w:tc>
        <w:tc>
          <w:tcPr>
            <w:tcW w:type="dxa" w:w="1728"/>
            <w:vAlign w:val="center"/>
          </w:tcPr>
          <w:p>
            <w:pPr>
              <w:jc w:val="left"/>
            </w:pPr>
            <w:r>
              <w:rPr>
                <w:sz w:val="18"/>
              </w:rPr>
              <w:t>Parafannyhessea umbonata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Parafannyhessea</w:t>
            </w:r>
          </w:p>
        </w:tc>
        <w:tc>
          <w:tcPr>
            <w:tcW w:type="dxa" w:w="1728"/>
            <w:vAlign w:val="center"/>
          </w:tcPr>
          <w:p>
            <w:pPr>
              <w:jc w:val="left"/>
            </w:pPr>
            <w:r>
              <w:rPr>
                <w:sz w:val="18"/>
              </w:rPr>
              <w:t>Parafannyhessea umbonata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402</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57664</w:t>
            </w:r>
          </w:p>
        </w:tc>
        <w:tc>
          <w:tcPr>
            <w:tcW w:type="dxa" w:w="1728"/>
            <w:vAlign w:val="center"/>
          </w:tcPr>
          <w:p>
            <w:pPr>
              <w:jc w:val="left"/>
            </w:pPr>
            <w:r>
              <w:rPr>
                <w:sz w:val="18"/>
              </w:rPr>
              <w:t>NCBI-3-16S@Y11560.1</w:t>
            </w:r>
          </w:p>
        </w:tc>
        <w:tc>
          <w:tcPr>
            <w:tcW w:type="dxa" w:w="1728"/>
            <w:vAlign w:val="center"/>
          </w:tcPr>
          <w:p>
            <w:pPr>
              <w:jc w:val="left"/>
            </w:pPr>
            <w:r>
              <w:rPr>
                <w:sz w:val="18"/>
              </w:rPr>
              <w:t>Desulfuromonas thiophila</w:t>
            </w:r>
          </w:p>
        </w:tc>
        <w:tc>
          <w:tcPr>
            <w:tcW w:type="dxa" w:w="1440"/>
            <w:vAlign w:val="center"/>
          </w:tcPr>
          <w:p>
            <w:pPr>
              <w:jc w:val="left"/>
            </w:pPr>
            <w:r>
              <w:rPr>
                <w:sz w:val="18"/>
              </w:rPr>
              <w:t>Bacteria</w:t>
            </w:r>
          </w:p>
        </w:tc>
        <w:tc>
          <w:tcPr>
            <w:tcW w:type="dxa" w:w="1440"/>
            <w:vAlign w:val="center"/>
          </w:tcPr>
          <w:p>
            <w:pPr>
              <w:jc w:val="left"/>
            </w:pPr>
            <w:r>
              <w:rPr>
                <w:sz w:val="18"/>
              </w:rPr>
              <w:t>Thermodesulfobacteriota</w:t>
            </w:r>
          </w:p>
        </w:tc>
        <w:tc>
          <w:tcPr>
            <w:tcW w:type="dxa" w:w="1440"/>
            <w:vAlign w:val="center"/>
          </w:tcPr>
          <w:p>
            <w:pPr>
              <w:jc w:val="left"/>
            </w:pPr>
            <w:r>
              <w:rPr>
                <w:sz w:val="18"/>
              </w:rPr>
              <w:t>Desulfuromonadia</w:t>
            </w:r>
          </w:p>
        </w:tc>
        <w:tc>
          <w:tcPr>
            <w:tcW w:type="dxa" w:w="1440"/>
            <w:vAlign w:val="center"/>
          </w:tcPr>
          <w:p>
            <w:pPr>
              <w:jc w:val="left"/>
            </w:pPr>
            <w:r>
              <w:rPr>
                <w:sz w:val="18"/>
              </w:rPr>
              <w:t>Desulfuromonadales</w:t>
            </w:r>
          </w:p>
        </w:tc>
        <w:tc>
          <w:tcPr>
            <w:tcW w:type="dxa" w:w="1440"/>
            <w:vAlign w:val="center"/>
          </w:tcPr>
          <w:p>
            <w:pPr>
              <w:jc w:val="left"/>
            </w:pPr>
            <w:r>
              <w:rPr>
                <w:sz w:val="18"/>
              </w:rPr>
              <w:t>Desulfuromonadaceae</w:t>
            </w:r>
          </w:p>
        </w:tc>
        <w:tc>
          <w:tcPr>
            <w:tcW w:type="dxa" w:w="1440"/>
            <w:vAlign w:val="center"/>
          </w:tcPr>
          <w:p>
            <w:pPr>
              <w:jc w:val="left"/>
            </w:pPr>
            <w:r>
              <w:rPr>
                <w:sz w:val="18"/>
              </w:rPr>
              <w:t>Desulfuromonas</w:t>
            </w:r>
          </w:p>
        </w:tc>
        <w:tc>
          <w:tcPr>
            <w:tcW w:type="dxa" w:w="1728"/>
            <w:vAlign w:val="center"/>
          </w:tcPr>
          <w:p>
            <w:pPr>
              <w:jc w:val="left"/>
            </w:pPr>
            <w:r>
              <w:rPr>
                <w:sz w:val="18"/>
              </w:rPr>
              <w:t>Desulfuromonas thiophila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403</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1333339</w:t>
            </w:r>
          </w:p>
        </w:tc>
        <w:tc>
          <w:tcPr>
            <w:tcW w:type="dxa" w:w="1728"/>
            <w:vAlign w:val="center"/>
          </w:tcPr>
          <w:p>
            <w:pPr>
              <w:jc w:val="left"/>
            </w:pPr>
            <w:r>
              <w:rPr>
                <w:sz w:val="18"/>
              </w:rPr>
              <w:t>NCBI-3-16S@KF020722.1</w:t>
            </w:r>
          </w:p>
        </w:tc>
        <w:tc>
          <w:tcPr>
            <w:tcW w:type="dxa" w:w="1728"/>
            <w:vAlign w:val="center"/>
          </w:tcPr>
          <w:p>
            <w:pPr>
              <w:jc w:val="left"/>
            </w:pPr>
            <w:r>
              <w:rPr>
                <w:sz w:val="18"/>
              </w:rPr>
              <w:t>bacterium enrichment culture clone LDC-12</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LDC-12</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404</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1720195</w:t>
            </w:r>
          </w:p>
        </w:tc>
        <w:tc>
          <w:tcPr>
            <w:tcW w:type="dxa" w:w="1728"/>
            <w:vAlign w:val="center"/>
          </w:tcPr>
          <w:p>
            <w:pPr>
              <w:jc w:val="left"/>
            </w:pPr>
            <w:r>
              <w:rPr>
                <w:sz w:val="18"/>
              </w:rPr>
              <w:t>NCBI-3-16S@NR_146820.1</w:t>
            </w:r>
          </w:p>
        </w:tc>
        <w:tc>
          <w:tcPr>
            <w:tcW w:type="dxa" w:w="1728"/>
            <w:vAlign w:val="center"/>
          </w:tcPr>
          <w:p>
            <w:pPr>
              <w:jc w:val="left"/>
            </w:pPr>
            <w:r>
              <w:rPr>
                <w:sz w:val="18"/>
              </w:rPr>
              <w:t>Gabonibacter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t>Gabonibacter</w:t>
            </w:r>
          </w:p>
        </w:tc>
        <w:tc>
          <w:tcPr>
            <w:tcW w:type="dxa" w:w="1728"/>
            <w:vAlign w:val="center"/>
          </w:tcPr>
          <w:p>
            <w:pPr>
              <w:jc w:val="left"/>
            </w:pPr>
            <w:r>
              <w:rPr>
                <w:sz w:val="18"/>
              </w:rPr>
              <w:t>Gabonibacter massiliensis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405</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1394758</w:t>
            </w:r>
          </w:p>
        </w:tc>
        <w:tc>
          <w:tcPr>
            <w:tcW w:type="dxa" w:w="1728"/>
            <w:vAlign w:val="center"/>
          </w:tcPr>
          <w:p>
            <w:pPr>
              <w:jc w:val="left"/>
            </w:pPr>
            <w:r>
              <w:rPr>
                <w:sz w:val="18"/>
              </w:rPr>
              <w:t>NCBI-3-16S@AB849344.1</w:t>
            </w:r>
          </w:p>
        </w:tc>
        <w:tc>
          <w:tcPr>
            <w:tcW w:type="dxa" w:w="1728"/>
            <w:vAlign w:val="center"/>
          </w:tcPr>
          <w:p>
            <w:pPr>
              <w:jc w:val="left"/>
            </w:pPr>
            <w:r>
              <w:rPr>
                <w:sz w:val="18"/>
              </w:rPr>
              <w:t>Firmicutes bacterium CA7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Firmicutes bacterium CA7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406</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241556</w:t>
            </w:r>
          </w:p>
        </w:tc>
        <w:tc>
          <w:tcPr>
            <w:tcW w:type="dxa" w:w="1728"/>
            <w:vAlign w:val="center"/>
          </w:tcPr>
          <w:p>
            <w:pPr>
              <w:jc w:val="left"/>
            </w:pPr>
            <w:r>
              <w:rPr>
                <w:sz w:val="18"/>
              </w:rPr>
              <w:t>NCBI-3-16S@AY341819.1</w:t>
            </w:r>
          </w:p>
        </w:tc>
        <w:tc>
          <w:tcPr>
            <w:tcW w:type="dxa" w:w="1728"/>
            <w:vAlign w:val="center"/>
          </w:tcPr>
          <w:p>
            <w:pPr>
              <w:jc w:val="left"/>
            </w:pPr>
            <w:r>
              <w:rPr>
                <w:sz w:val="18"/>
              </w:rPr>
              <w:t>Bacteroidales genomosp. P1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Bacteroidales genomosp. P1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407</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1156034</w:t>
            </w:r>
          </w:p>
        </w:tc>
        <w:tc>
          <w:tcPr>
            <w:tcW w:type="dxa" w:w="1728"/>
            <w:vAlign w:val="center"/>
          </w:tcPr>
          <w:p>
            <w:pPr>
              <w:jc w:val="left"/>
            </w:pPr>
            <w:r>
              <w:rPr>
                <w:sz w:val="18"/>
              </w:rPr>
              <w:t>NCBI-3-16S@AB700365.1</w:t>
            </w:r>
          </w:p>
        </w:tc>
        <w:tc>
          <w:tcPr>
            <w:tcW w:type="dxa" w:w="1728"/>
            <w:vAlign w:val="center"/>
          </w:tcPr>
          <w:p>
            <w:pPr>
              <w:jc w:val="left"/>
            </w:pPr>
            <w:r>
              <w:rPr>
                <w:sz w:val="18"/>
              </w:rPr>
              <w:t>Lachnospiraceae bacterium 607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607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408</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411923</w:t>
            </w:r>
          </w:p>
        </w:tc>
        <w:tc>
          <w:tcPr>
            <w:tcW w:type="dxa" w:w="1728"/>
            <w:vAlign w:val="center"/>
          </w:tcPr>
          <w:p>
            <w:pPr>
              <w:jc w:val="left"/>
            </w:pPr>
            <w:r>
              <w:rPr>
                <w:sz w:val="18"/>
              </w:rPr>
              <w:t>NCBI-3-16S@NR_125518.1</w:t>
            </w:r>
          </w:p>
        </w:tc>
        <w:tc>
          <w:tcPr>
            <w:tcW w:type="dxa" w:w="1728"/>
            <w:vAlign w:val="center"/>
          </w:tcPr>
          <w:p>
            <w:pPr>
              <w:jc w:val="left"/>
            </w:pPr>
            <w:r>
              <w:rPr>
                <w:sz w:val="18"/>
              </w:rPr>
              <w:t>Moorella perchloratireducens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Moorellales</w:t>
            </w:r>
          </w:p>
        </w:tc>
        <w:tc>
          <w:tcPr>
            <w:tcW w:type="dxa" w:w="1440"/>
            <w:vAlign w:val="center"/>
          </w:tcPr>
          <w:p>
            <w:pPr>
              <w:jc w:val="left"/>
            </w:pPr>
            <w:r>
              <w:rPr>
                <w:sz w:val="18"/>
              </w:rPr>
              <w:t>Moorellaceae</w:t>
            </w:r>
          </w:p>
        </w:tc>
        <w:tc>
          <w:tcPr>
            <w:tcW w:type="dxa" w:w="1440"/>
            <w:vAlign w:val="center"/>
          </w:tcPr>
          <w:p>
            <w:pPr>
              <w:jc w:val="left"/>
            </w:pPr>
            <w:r>
              <w:rPr>
                <w:sz w:val="18"/>
              </w:rPr>
              <w:t>Moorella</w:t>
            </w:r>
          </w:p>
        </w:tc>
        <w:tc>
          <w:tcPr>
            <w:tcW w:type="dxa" w:w="1728"/>
            <w:vAlign w:val="center"/>
          </w:tcPr>
          <w:p>
            <w:pPr>
              <w:jc w:val="left"/>
            </w:pPr>
            <w:r>
              <w:rPr>
                <w:sz w:val="18"/>
              </w:rPr>
              <w:t>Moorella perchloratireducens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409</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1479757</w:t>
            </w:r>
          </w:p>
        </w:tc>
        <w:tc>
          <w:tcPr>
            <w:tcW w:type="dxa" w:w="1728"/>
            <w:vAlign w:val="center"/>
          </w:tcPr>
          <w:p>
            <w:pPr>
              <w:jc w:val="left"/>
            </w:pPr>
            <w:r>
              <w:rPr>
                <w:sz w:val="18"/>
              </w:rPr>
              <w:t>NCBI-3-16S@OP343248.1</w:t>
            </w:r>
          </w:p>
        </w:tc>
        <w:tc>
          <w:tcPr>
            <w:tcW w:type="dxa" w:w="1728"/>
            <w:vAlign w:val="center"/>
          </w:tcPr>
          <w:p>
            <w:pPr>
              <w:jc w:val="left"/>
            </w:pPr>
            <w:r>
              <w:rPr>
                <w:sz w:val="18"/>
              </w:rPr>
              <w:t>Flavimarina pacifica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Flavimarina</w:t>
            </w:r>
          </w:p>
        </w:tc>
        <w:tc>
          <w:tcPr>
            <w:tcW w:type="dxa" w:w="1728"/>
            <w:vAlign w:val="center"/>
          </w:tcPr>
          <w:p>
            <w:pPr>
              <w:jc w:val="left"/>
            </w:pPr>
            <w:r>
              <w:rPr>
                <w:sz w:val="18"/>
              </w:rPr>
              <w:t>Flavimarina pacifica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410</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1099853</w:t>
            </w:r>
          </w:p>
        </w:tc>
        <w:tc>
          <w:tcPr>
            <w:tcW w:type="dxa" w:w="1728"/>
            <w:vAlign w:val="center"/>
          </w:tcPr>
          <w:p>
            <w:pPr>
              <w:jc w:val="left"/>
            </w:pPr>
            <w:r>
              <w:rPr>
                <w:sz w:val="18"/>
              </w:rPr>
              <w:t>NCBI-3-16S@NR_118316.1</w:t>
            </w:r>
          </w:p>
        </w:tc>
        <w:tc>
          <w:tcPr>
            <w:tcW w:type="dxa" w:w="1728"/>
            <w:vAlign w:val="center"/>
          </w:tcPr>
          <w:p>
            <w:pPr>
              <w:jc w:val="left"/>
            </w:pPr>
            <w:r>
              <w:rPr>
                <w:sz w:val="18"/>
              </w:rPr>
              <w:t>Coprobacter fastidiosus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Coprobacter</w:t>
            </w:r>
          </w:p>
        </w:tc>
        <w:tc>
          <w:tcPr>
            <w:tcW w:type="dxa" w:w="1728"/>
            <w:vAlign w:val="center"/>
          </w:tcPr>
          <w:p>
            <w:pPr>
              <w:jc w:val="left"/>
            </w:pPr>
            <w:r>
              <w:rPr>
                <w:sz w:val="18"/>
              </w:rPr>
              <w:t>Coprobacter fastidiosus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411</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253314</w:t>
            </w:r>
          </w:p>
        </w:tc>
        <w:tc>
          <w:tcPr>
            <w:tcW w:type="dxa" w:w="1728"/>
            <w:vAlign w:val="center"/>
          </w:tcPr>
          <w:p>
            <w:pPr>
              <w:jc w:val="left"/>
            </w:pPr>
            <w:r>
              <w:rPr>
                <w:sz w:val="18"/>
              </w:rPr>
              <w:t>NCBI-3-16S@NR_024829.1</w:t>
            </w:r>
          </w:p>
        </w:tc>
        <w:tc>
          <w:tcPr>
            <w:tcW w:type="dxa" w:w="1728"/>
            <w:vAlign w:val="center"/>
          </w:tcPr>
          <w:p>
            <w:pPr>
              <w:jc w:val="left"/>
            </w:pPr>
            <w:r>
              <w:rPr>
                <w:sz w:val="18"/>
              </w:rPr>
              <w:t>Acetivibrio straminisolvens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straminisolvens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412</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2666138</w:t>
            </w:r>
          </w:p>
        </w:tc>
        <w:tc>
          <w:tcPr>
            <w:tcW w:type="dxa" w:w="1728"/>
            <w:vAlign w:val="center"/>
          </w:tcPr>
          <w:p>
            <w:pPr>
              <w:jc w:val="left"/>
            </w:pPr>
            <w:r>
              <w:rPr>
                <w:sz w:val="18"/>
              </w:rPr>
              <w:t>NCBI-3-16S@OQ134118.1</w:t>
            </w:r>
          </w:p>
        </w:tc>
        <w:tc>
          <w:tcPr>
            <w:tcW w:type="dxa" w:w="1728"/>
            <w:vAlign w:val="center"/>
          </w:tcPr>
          <w:p>
            <w:pPr>
              <w:jc w:val="left"/>
            </w:pPr>
            <w:r>
              <w:rPr>
                <w:sz w:val="18"/>
              </w:rPr>
              <w:t>Caproicibacterium lactatifermentans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Caproicibacterium</w:t>
            </w:r>
          </w:p>
        </w:tc>
        <w:tc>
          <w:tcPr>
            <w:tcW w:type="dxa" w:w="1728"/>
            <w:vAlign w:val="center"/>
          </w:tcPr>
          <w:p>
            <w:pPr>
              <w:jc w:val="left"/>
            </w:pPr>
            <w:r>
              <w:rPr>
                <w:sz w:val="18"/>
              </w:rPr>
              <w:t>Caproicibacterium lactatifermentans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413</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78329</w:t>
            </w:r>
          </w:p>
        </w:tc>
        <w:tc>
          <w:tcPr>
            <w:tcW w:type="dxa" w:w="1728"/>
            <w:vAlign w:val="center"/>
          </w:tcPr>
          <w:p>
            <w:pPr>
              <w:jc w:val="left"/>
            </w:pPr>
            <w:r>
              <w:rPr>
                <w:sz w:val="18"/>
              </w:rPr>
              <w:t>NCBI-3-16S@Y17612.1</w:t>
            </w:r>
          </w:p>
        </w:tc>
        <w:tc>
          <w:tcPr>
            <w:tcW w:type="dxa" w:w="1728"/>
            <w:vAlign w:val="center"/>
          </w:tcPr>
          <w:p>
            <w:pPr>
              <w:jc w:val="left"/>
            </w:pPr>
            <w:r>
              <w:rPr>
                <w:sz w:val="18"/>
              </w:rPr>
              <w:t>Coenonia anatina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Allocoenonia</w:t>
            </w:r>
          </w:p>
        </w:tc>
        <w:tc>
          <w:tcPr>
            <w:tcW w:type="dxa" w:w="1728"/>
            <w:vAlign w:val="center"/>
          </w:tcPr>
          <w:p>
            <w:pPr>
              <w:jc w:val="left"/>
            </w:pPr>
            <w:r>
              <w:rPr>
                <w:sz w:val="18"/>
              </w:rPr>
              <w:t>Allocoenonia anatina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414</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590931</w:t>
            </w:r>
          </w:p>
        </w:tc>
        <w:tc>
          <w:tcPr>
            <w:tcW w:type="dxa" w:w="1728"/>
            <w:vAlign w:val="center"/>
          </w:tcPr>
          <w:p>
            <w:pPr>
              <w:jc w:val="left"/>
            </w:pPr>
            <w:r>
              <w:rPr>
                <w:sz w:val="18"/>
              </w:rPr>
              <w:t>NCBI-3-16S@AB477432.1</w:t>
            </w:r>
          </w:p>
        </w:tc>
        <w:tc>
          <w:tcPr>
            <w:tcW w:type="dxa" w:w="1728"/>
            <w:vAlign w:val="center"/>
          </w:tcPr>
          <w:p>
            <w:pPr>
              <w:jc w:val="left"/>
            </w:pPr>
            <w:r>
              <w:rPr>
                <w:sz w:val="18"/>
              </w:rPr>
              <w:t>Clostridiales bacterium SY8526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SY8526</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415</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2897707</w:t>
            </w:r>
          </w:p>
        </w:tc>
        <w:tc>
          <w:tcPr>
            <w:tcW w:type="dxa" w:w="1728"/>
            <w:vAlign w:val="center"/>
          </w:tcPr>
          <w:p>
            <w:pPr>
              <w:jc w:val="left"/>
            </w:pPr>
            <w:r>
              <w:rPr>
                <w:sz w:val="18"/>
              </w:rPr>
              <w:t>NCBI-3-16S@MT903147.1</w:t>
            </w:r>
          </w:p>
        </w:tc>
        <w:tc>
          <w:tcPr>
            <w:tcW w:type="dxa" w:w="1728"/>
            <w:vAlign w:val="center"/>
          </w:tcPr>
          <w:p>
            <w:pPr>
              <w:jc w:val="left"/>
            </w:pPr>
            <w:r>
              <w:rPr>
                <w:sz w:val="18"/>
              </w:rPr>
              <w:t>Merdimmobilis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Merdimmobilis</w:t>
            </w:r>
          </w:p>
        </w:tc>
        <w:tc>
          <w:tcPr>
            <w:tcW w:type="dxa" w:w="1728"/>
            <w:vAlign w:val="center"/>
          </w:tcPr>
          <w:p>
            <w:pPr>
              <w:jc w:val="left"/>
            </w:pPr>
            <w:r>
              <w:rPr>
                <w:sz w:val="18"/>
              </w:rPr>
              <w:t>Merdimmobilis hominis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416</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2773926</w:t>
            </w:r>
          </w:p>
        </w:tc>
        <w:tc>
          <w:tcPr>
            <w:tcW w:type="dxa" w:w="1728"/>
            <w:vAlign w:val="center"/>
          </w:tcPr>
          <w:p>
            <w:pPr>
              <w:jc w:val="left"/>
            </w:pPr>
            <w:r>
              <w:rPr>
                <w:sz w:val="18"/>
              </w:rPr>
              <w:t>NCBI-3-16S@OP762691.2</w:t>
            </w:r>
          </w:p>
        </w:tc>
        <w:tc>
          <w:tcPr>
            <w:tcW w:type="dxa" w:w="1728"/>
            <w:vAlign w:val="center"/>
          </w:tcPr>
          <w:p>
            <w:pPr>
              <w:jc w:val="left"/>
            </w:pPr>
            <w:r>
              <w:rPr>
                <w:sz w:val="18"/>
              </w:rPr>
              <w:t>Phocaeicola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417</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861110</w:t>
            </w:r>
          </w:p>
        </w:tc>
        <w:tc>
          <w:tcPr>
            <w:tcW w:type="dxa" w:w="1728"/>
            <w:vAlign w:val="center"/>
          </w:tcPr>
          <w:p>
            <w:pPr>
              <w:jc w:val="left"/>
            </w:pPr>
            <w:r>
              <w:rPr>
                <w:sz w:val="18"/>
              </w:rPr>
              <w:t>NCBI-3-16S@NR_108994.1</w:t>
            </w:r>
          </w:p>
        </w:tc>
        <w:tc>
          <w:tcPr>
            <w:tcW w:type="dxa" w:w="1728"/>
            <w:vAlign w:val="center"/>
          </w:tcPr>
          <w:p>
            <w:pPr>
              <w:jc w:val="left"/>
            </w:pPr>
            <w:r>
              <w:rPr>
                <w:sz w:val="18"/>
              </w:rPr>
              <w:t>Mesonia ostreae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Mesonia</w:t>
            </w:r>
          </w:p>
        </w:tc>
        <w:tc>
          <w:tcPr>
            <w:tcW w:type="dxa" w:w="1728"/>
            <w:vAlign w:val="center"/>
          </w:tcPr>
          <w:p>
            <w:pPr>
              <w:jc w:val="left"/>
            </w:pPr>
            <w:r>
              <w:rPr>
                <w:sz w:val="18"/>
              </w:rPr>
              <w:t>Mesonia ostreae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418</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696072</w:t>
            </w:r>
          </w:p>
        </w:tc>
        <w:tc>
          <w:tcPr>
            <w:tcW w:type="dxa" w:w="1728"/>
            <w:vAlign w:val="center"/>
          </w:tcPr>
          <w:p>
            <w:pPr>
              <w:jc w:val="left"/>
            </w:pPr>
            <w:r>
              <w:rPr>
                <w:sz w:val="18"/>
              </w:rPr>
              <w:t>NCBI-3-16S@NR_108707.1</w:t>
            </w:r>
          </w:p>
        </w:tc>
        <w:tc>
          <w:tcPr>
            <w:tcW w:type="dxa" w:w="1728"/>
            <w:vAlign w:val="center"/>
          </w:tcPr>
          <w:p>
            <w:pPr>
              <w:jc w:val="left"/>
            </w:pPr>
            <w:r>
              <w:rPr>
                <w:sz w:val="18"/>
              </w:rPr>
              <w:t>Cohnella suwonensis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Paenibacillaceae</w:t>
            </w:r>
          </w:p>
        </w:tc>
        <w:tc>
          <w:tcPr>
            <w:tcW w:type="dxa" w:w="1440"/>
            <w:vAlign w:val="center"/>
          </w:tcPr>
          <w:p>
            <w:pPr>
              <w:jc w:val="left"/>
            </w:pPr>
            <w:r>
              <w:rPr>
                <w:sz w:val="18"/>
              </w:rPr>
              <w:t>Cohnella</w:t>
            </w:r>
          </w:p>
        </w:tc>
        <w:tc>
          <w:tcPr>
            <w:tcW w:type="dxa" w:w="1728"/>
            <w:vAlign w:val="center"/>
          </w:tcPr>
          <w:p>
            <w:pPr>
              <w:jc w:val="left"/>
            </w:pPr>
            <w:r>
              <w:rPr>
                <w:sz w:val="18"/>
              </w:rPr>
              <w:t>Cohnella suwonensis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419</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1188752</w:t>
            </w:r>
          </w:p>
        </w:tc>
        <w:tc>
          <w:tcPr>
            <w:tcW w:type="dxa" w:w="1728"/>
            <w:vAlign w:val="center"/>
          </w:tcPr>
          <w:p>
            <w:pPr>
              <w:jc w:val="left"/>
            </w:pPr>
            <w:r>
              <w:rPr>
                <w:sz w:val="18"/>
              </w:rPr>
              <w:t>NCBI-3-16S@JQ670706.1</w:t>
            </w:r>
          </w:p>
        </w:tc>
        <w:tc>
          <w:tcPr>
            <w:tcW w:type="dxa" w:w="1728"/>
            <w:vAlign w:val="center"/>
          </w:tcPr>
          <w:p>
            <w:pPr>
              <w:jc w:val="left"/>
            </w:pPr>
            <w:r>
              <w:rPr>
                <w:sz w:val="18"/>
              </w:rPr>
              <w:t>bacterium enrichment culture clone KSE55-29</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KSE55-29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420</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818</w:t>
            </w:r>
          </w:p>
        </w:tc>
        <w:tc>
          <w:tcPr>
            <w:tcW w:type="dxa" w:w="1728"/>
            <w:vAlign w:val="center"/>
          </w:tcPr>
          <w:p>
            <w:pPr>
              <w:jc w:val="left"/>
            </w:pPr>
            <w:r>
              <w:rPr>
                <w:sz w:val="18"/>
              </w:rPr>
              <w:t>NCBI-3-16S@MW504858.1</w:t>
            </w:r>
          </w:p>
        </w:tc>
        <w:tc>
          <w:tcPr>
            <w:tcW w:type="dxa" w:w="1728"/>
            <w:vAlign w:val="center"/>
          </w:tcPr>
          <w:p>
            <w:pPr>
              <w:jc w:val="left"/>
            </w:pPr>
            <w:r>
              <w:rPr>
                <w:sz w:val="18"/>
              </w:rPr>
              <w:t>Bacteroides thetaiotaomicron</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thetaiotaomicron</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421</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341220</w:t>
            </w:r>
          </w:p>
        </w:tc>
        <w:tc>
          <w:tcPr>
            <w:tcW w:type="dxa" w:w="1728"/>
            <w:vAlign w:val="center"/>
          </w:tcPr>
          <w:p>
            <w:pPr>
              <w:jc w:val="left"/>
            </w:pPr>
            <w:r>
              <w:rPr>
                <w:sz w:val="18"/>
              </w:rPr>
              <w:t>NCBI-3-16S@NR_043551.1</w:t>
            </w:r>
          </w:p>
        </w:tc>
        <w:tc>
          <w:tcPr>
            <w:tcW w:type="dxa" w:w="1728"/>
            <w:vAlign w:val="center"/>
          </w:tcPr>
          <w:p>
            <w:pPr>
              <w:jc w:val="left"/>
            </w:pPr>
            <w:r>
              <w:rPr>
                <w:sz w:val="18"/>
              </w:rPr>
              <w:t>Lactonifactor longoviformis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Lactonifactor</w:t>
            </w:r>
          </w:p>
        </w:tc>
        <w:tc>
          <w:tcPr>
            <w:tcW w:type="dxa" w:w="1728"/>
            <w:vAlign w:val="center"/>
          </w:tcPr>
          <w:p>
            <w:pPr>
              <w:jc w:val="left"/>
            </w:pPr>
            <w:r>
              <w:rPr>
                <w:sz w:val="18"/>
              </w:rPr>
              <w:t>Lactonifactor longoviformis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422</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28113</w:t>
            </w:r>
          </w:p>
        </w:tc>
        <w:tc>
          <w:tcPr>
            <w:tcW w:type="dxa" w:w="1728"/>
            <w:vAlign w:val="center"/>
          </w:tcPr>
          <w:p>
            <w:pPr>
              <w:jc w:val="left"/>
            </w:pPr>
            <w:r>
              <w:rPr>
                <w:sz w:val="18"/>
              </w:rPr>
              <w:t>NCBI-3-16S@KP334251.1</w:t>
            </w:r>
          </w:p>
        </w:tc>
        <w:tc>
          <w:tcPr>
            <w:tcW w:type="dxa" w:w="1728"/>
            <w:vAlign w:val="center"/>
          </w:tcPr>
          <w:p>
            <w:pPr>
              <w:jc w:val="left"/>
            </w:pPr>
            <w:r>
              <w:rPr>
                <w:sz w:val="18"/>
              </w:rPr>
              <w:t>Bacteroides heparinolyticus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heparinolyticus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423</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697329</w:t>
            </w:r>
          </w:p>
        </w:tc>
        <w:tc>
          <w:tcPr>
            <w:tcW w:type="dxa" w:w="1728"/>
            <w:vAlign w:val="center"/>
          </w:tcPr>
          <w:p>
            <w:pPr>
              <w:jc w:val="left"/>
            </w:pPr>
            <w:r>
              <w:rPr>
                <w:sz w:val="18"/>
              </w:rPr>
              <w:t>NCBI-3-16S@NR_074399.1</w:t>
            </w:r>
          </w:p>
        </w:tc>
        <w:tc>
          <w:tcPr>
            <w:tcW w:type="dxa" w:w="1728"/>
            <w:vAlign w:val="center"/>
          </w:tcPr>
          <w:p>
            <w:pPr>
              <w:jc w:val="left"/>
            </w:pPr>
            <w:r>
              <w:rPr>
                <w:sz w:val="18"/>
              </w:rPr>
              <w:t>Ruminococcus albus 7 = DSM 20455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424</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930114</w:t>
            </w:r>
          </w:p>
        </w:tc>
        <w:tc>
          <w:tcPr>
            <w:tcW w:type="dxa" w:w="1728"/>
            <w:vAlign w:val="center"/>
          </w:tcPr>
          <w:p>
            <w:pPr>
              <w:jc w:val="left"/>
            </w:pPr>
            <w:r>
              <w:rPr>
                <w:sz w:val="18"/>
              </w:rPr>
              <w:t>NCBI-3-16S@OK299086.1</w:t>
            </w:r>
          </w:p>
        </w:tc>
        <w:tc>
          <w:tcPr>
            <w:tcW w:type="dxa" w:w="1728"/>
            <w:vAlign w:val="center"/>
          </w:tcPr>
          <w:p>
            <w:pPr>
              <w:jc w:val="left"/>
            </w:pPr>
            <w:r>
              <w:rPr>
                <w:sz w:val="18"/>
              </w:rPr>
              <w:t>Saliterribacillus persicus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Bacillaceae</w:t>
            </w:r>
          </w:p>
        </w:tc>
        <w:tc>
          <w:tcPr>
            <w:tcW w:type="dxa" w:w="1440"/>
            <w:vAlign w:val="center"/>
          </w:tcPr>
          <w:p>
            <w:pPr>
              <w:jc w:val="left"/>
            </w:pPr>
            <w:r>
              <w:rPr>
                <w:sz w:val="18"/>
              </w:rPr>
              <w:t>Saliterribacillus</w:t>
            </w:r>
          </w:p>
        </w:tc>
        <w:tc>
          <w:tcPr>
            <w:tcW w:type="dxa" w:w="1728"/>
            <w:vAlign w:val="center"/>
          </w:tcPr>
          <w:p>
            <w:pPr>
              <w:jc w:val="left"/>
            </w:pPr>
            <w:r>
              <w:rPr>
                <w:sz w:val="18"/>
              </w:rPr>
              <w:t>Saliterribacillus persicus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425</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2093856</w:t>
            </w:r>
          </w:p>
        </w:tc>
        <w:tc>
          <w:tcPr>
            <w:tcW w:type="dxa" w:w="1728"/>
            <w:vAlign w:val="center"/>
          </w:tcPr>
          <w:p>
            <w:pPr>
              <w:jc w:val="left"/>
            </w:pPr>
            <w:r>
              <w:rPr>
                <w:sz w:val="18"/>
              </w:rPr>
              <w:t>NCBI-3-16S@ON705229.1</w:t>
            </w:r>
          </w:p>
        </w:tc>
        <w:tc>
          <w:tcPr>
            <w:tcW w:type="dxa" w:w="1728"/>
            <w:vAlign w:val="center"/>
          </w:tcPr>
          <w:p>
            <w:pPr>
              <w:jc w:val="left"/>
            </w:pPr>
            <w:r>
              <w:rPr>
                <w:sz w:val="18"/>
              </w:rPr>
              <w:t>Butyricimonas faecalis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faecalis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426</w:t>
            </w:r>
          </w:p>
        </w:tc>
        <w:tc>
          <w:tcPr>
            <w:tcW w:type="dxa" w:w="1008"/>
            <w:vAlign w:val="center"/>
          </w:tcPr>
          <w:p>
            <w:pPr>
              <w:jc w:val="right"/>
            </w:pPr>
            <w:r>
              <w:rPr>
                <w:sz w:val="18"/>
              </w:rPr>
              <w:t>11</w:t>
            </w:r>
          </w:p>
        </w:tc>
        <w:tc>
          <w:tcPr>
            <w:tcW w:type="dxa" w:w="720"/>
            <w:vAlign w:val="center"/>
          </w:tcPr>
          <w:p>
            <w:pPr>
              <w:jc w:val="right"/>
            </w:pPr>
            <w:r>
              <w:rPr>
                <w:sz w:val="18"/>
              </w:rPr>
              <w:t>0.02</w:t>
            </w:r>
          </w:p>
        </w:tc>
        <w:tc>
          <w:tcPr>
            <w:tcW w:type="dxa" w:w="1152"/>
            <w:vAlign w:val="center"/>
          </w:tcPr>
          <w:p>
            <w:pPr>
              <w:jc w:val="right"/>
            </w:pPr>
            <w:r>
              <w:rPr>
                <w:sz w:val="18"/>
              </w:rPr>
              <w:t>2048138</w:t>
            </w:r>
          </w:p>
        </w:tc>
        <w:tc>
          <w:tcPr>
            <w:tcW w:type="dxa" w:w="1728"/>
            <w:vAlign w:val="center"/>
          </w:tcPr>
          <w:p>
            <w:pPr>
              <w:jc w:val="left"/>
            </w:pPr>
            <w:r>
              <w:rPr>
                <w:sz w:val="18"/>
              </w:rPr>
              <w:t>NCBI-3-16S@MK287663.1</w:t>
            </w:r>
          </w:p>
        </w:tc>
        <w:tc>
          <w:tcPr>
            <w:tcW w:type="dxa" w:w="1728"/>
            <w:vAlign w:val="center"/>
          </w:tcPr>
          <w:p>
            <w:pPr>
              <w:jc w:val="left"/>
            </w:pPr>
            <w:r>
              <w:rPr>
                <w:sz w:val="18"/>
              </w:rPr>
              <w:t>Agathobaculum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Agathobaculum</w:t>
            </w:r>
          </w:p>
        </w:tc>
        <w:tc>
          <w:tcPr>
            <w:tcW w:type="dxa" w:w="1728"/>
            <w:vAlign w:val="center"/>
          </w:tcPr>
          <w:p>
            <w:pPr>
              <w:jc w:val="left"/>
            </w:pPr>
            <w:r>
              <w:rPr>
                <w:sz w:val="18"/>
              </w:rPr>
              <w:t>Agathobaculum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427</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1837333</w:t>
            </w:r>
          </w:p>
        </w:tc>
        <w:tc>
          <w:tcPr>
            <w:tcW w:type="dxa" w:w="1728"/>
            <w:vAlign w:val="center"/>
          </w:tcPr>
          <w:p>
            <w:pPr>
              <w:jc w:val="left"/>
            </w:pPr>
            <w:r>
              <w:rPr>
                <w:sz w:val="18"/>
              </w:rPr>
              <w:t>NCBI-3-16S@KX009930.1</w:t>
            </w:r>
          </w:p>
        </w:tc>
        <w:tc>
          <w:tcPr>
            <w:tcW w:type="dxa" w:w="1728"/>
            <w:vAlign w:val="center"/>
          </w:tcPr>
          <w:p>
            <w:pPr>
              <w:jc w:val="left"/>
            </w:pPr>
            <w:r>
              <w:rPr>
                <w:sz w:val="18"/>
              </w:rPr>
              <w:t>Lachnospiraceae bacterium DW67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DW67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428</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328814</w:t>
            </w:r>
          </w:p>
        </w:tc>
        <w:tc>
          <w:tcPr>
            <w:tcW w:type="dxa" w:w="1728"/>
            <w:vAlign w:val="center"/>
          </w:tcPr>
          <w:p>
            <w:pPr>
              <w:jc w:val="left"/>
            </w:pPr>
            <w:r>
              <w:rPr>
                <w:sz w:val="18"/>
              </w:rPr>
              <w:t>NCBI-3-16S@NR_113153.1</w:t>
            </w:r>
          </w:p>
        </w:tc>
        <w:tc>
          <w:tcPr>
            <w:tcW w:type="dxa" w:w="1728"/>
            <w:vAlign w:val="center"/>
          </w:tcPr>
          <w:p>
            <w:pPr>
              <w:jc w:val="left"/>
            </w:pPr>
            <w:r>
              <w:rPr>
                <w:sz w:val="18"/>
              </w:rPr>
              <w:t>Alistipes shahii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shahii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429</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310298</w:t>
            </w:r>
          </w:p>
        </w:tc>
        <w:tc>
          <w:tcPr>
            <w:tcW w:type="dxa" w:w="1728"/>
            <w:vAlign w:val="center"/>
          </w:tcPr>
          <w:p>
            <w:pPr>
              <w:jc w:val="left"/>
            </w:pPr>
            <w:r>
              <w:rPr>
                <w:sz w:val="18"/>
              </w:rPr>
              <w:t>NCBI-3-16S@AB200225.1</w:t>
            </w:r>
          </w:p>
        </w:tc>
        <w:tc>
          <w:tcPr>
            <w:tcW w:type="dxa" w:w="1728"/>
            <w:vAlign w:val="center"/>
          </w:tcPr>
          <w:p>
            <w:pPr>
              <w:jc w:val="left"/>
            </w:pPr>
            <w:r>
              <w:rPr>
                <w:sz w:val="18"/>
              </w:rPr>
              <w:t>Phocaeicola coprocola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coprocola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430</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1841868</w:t>
            </w:r>
          </w:p>
        </w:tc>
        <w:tc>
          <w:tcPr>
            <w:tcW w:type="dxa" w:w="1728"/>
            <w:vAlign w:val="center"/>
          </w:tcPr>
          <w:p>
            <w:pPr>
              <w:jc w:val="left"/>
            </w:pPr>
            <w:r>
              <w:rPr>
                <w:sz w:val="18"/>
              </w:rPr>
              <w:t>NCBI-3-16S@NR_179527.1</w:t>
            </w:r>
          </w:p>
        </w:tc>
        <w:tc>
          <w:tcPr>
            <w:tcW w:type="dxa" w:w="1728"/>
            <w:vAlign w:val="center"/>
          </w:tcPr>
          <w:p>
            <w:pPr>
              <w:jc w:val="left"/>
            </w:pPr>
            <w:r>
              <w:rPr>
                <w:sz w:val="18"/>
              </w:rPr>
              <w:t>Provencibacterium massiliense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Provencibacterium</w:t>
            </w:r>
          </w:p>
        </w:tc>
        <w:tc>
          <w:tcPr>
            <w:tcW w:type="dxa" w:w="1728"/>
            <w:vAlign w:val="center"/>
          </w:tcPr>
          <w:p>
            <w:pPr>
              <w:jc w:val="left"/>
            </w:pPr>
            <w:r>
              <w:rPr>
                <w:sz w:val="18"/>
              </w:rPr>
              <w:t>Provencibacterium massiliense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431</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371601</w:t>
            </w:r>
          </w:p>
        </w:tc>
        <w:tc>
          <w:tcPr>
            <w:tcW w:type="dxa" w:w="1728"/>
            <w:vAlign w:val="center"/>
          </w:tcPr>
          <w:p>
            <w:pPr>
              <w:jc w:val="left"/>
            </w:pPr>
            <w:r>
              <w:rPr>
                <w:sz w:val="18"/>
              </w:rPr>
              <w:t>NCBI-3-16S@OR945912.1</w:t>
            </w:r>
          </w:p>
        </w:tc>
        <w:tc>
          <w:tcPr>
            <w:tcW w:type="dxa" w:w="1728"/>
            <w:vAlign w:val="center"/>
          </w:tcPr>
          <w:p>
            <w:pPr>
              <w:jc w:val="left"/>
            </w:pPr>
            <w:r>
              <w:rPr>
                <w:sz w:val="18"/>
              </w:rPr>
              <w:t>Bacteroides xylanisolvens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xylanisolvens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432</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2608683</w:t>
            </w:r>
          </w:p>
        </w:tc>
        <w:tc>
          <w:tcPr>
            <w:tcW w:type="dxa" w:w="1728"/>
            <w:vAlign w:val="center"/>
          </w:tcPr>
          <w:p>
            <w:pPr>
              <w:jc w:val="left"/>
            </w:pPr>
            <w:r>
              <w:rPr>
                <w:sz w:val="18"/>
              </w:rPr>
              <w:t>NCBI-3-16S@MN420928.1</w:t>
            </w:r>
          </w:p>
        </w:tc>
        <w:tc>
          <w:tcPr>
            <w:tcW w:type="dxa" w:w="1728"/>
            <w:vAlign w:val="center"/>
          </w:tcPr>
          <w:p>
            <w:pPr>
              <w:jc w:val="left"/>
            </w:pPr>
            <w:r>
              <w:rPr>
                <w:sz w:val="18"/>
              </w:rPr>
              <w:t>Paenibacillus tepidiphilus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Paenibacillaceae</w:t>
            </w:r>
          </w:p>
        </w:tc>
        <w:tc>
          <w:tcPr>
            <w:tcW w:type="dxa" w:w="1440"/>
            <w:vAlign w:val="center"/>
          </w:tcPr>
          <w:p>
            <w:pPr>
              <w:jc w:val="left"/>
            </w:pPr>
            <w:r>
              <w:rPr>
                <w:sz w:val="18"/>
              </w:rPr>
              <w:t>Paenibacillus</w:t>
            </w:r>
          </w:p>
        </w:tc>
        <w:tc>
          <w:tcPr>
            <w:tcW w:type="dxa" w:w="1728"/>
            <w:vAlign w:val="center"/>
          </w:tcPr>
          <w:p>
            <w:pPr>
              <w:jc w:val="left"/>
            </w:pPr>
            <w:r>
              <w:rPr>
                <w:sz w:val="18"/>
              </w:rPr>
              <w:t>Paenibacillus tepidiphilus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433</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225198</w:t>
            </w:r>
          </w:p>
        </w:tc>
        <w:tc>
          <w:tcPr>
            <w:tcW w:type="dxa" w:w="1728"/>
            <w:vAlign w:val="center"/>
          </w:tcPr>
          <w:p>
            <w:pPr>
              <w:jc w:val="left"/>
            </w:pPr>
            <w:r>
              <w:rPr>
                <w:sz w:val="18"/>
              </w:rPr>
              <w:t>NCBI-3-16S@AY187309.1</w:t>
            </w:r>
          </w:p>
        </w:tc>
        <w:tc>
          <w:tcPr>
            <w:tcW w:type="dxa" w:w="1728"/>
            <w:vAlign w:val="center"/>
          </w:tcPr>
          <w:p>
            <w:pPr>
              <w:jc w:val="left"/>
            </w:pPr>
            <w:r>
              <w:rPr>
                <w:sz w:val="18"/>
              </w:rPr>
              <w:t>Desulfuromusa sp. S1</w:t>
            </w:r>
          </w:p>
        </w:tc>
        <w:tc>
          <w:tcPr>
            <w:tcW w:type="dxa" w:w="1440"/>
            <w:vAlign w:val="center"/>
          </w:tcPr>
          <w:p>
            <w:pPr>
              <w:jc w:val="left"/>
            </w:pPr>
            <w:r>
              <w:rPr>
                <w:sz w:val="18"/>
              </w:rPr>
              <w:t>Bacteria</w:t>
            </w:r>
          </w:p>
        </w:tc>
        <w:tc>
          <w:tcPr>
            <w:tcW w:type="dxa" w:w="1440"/>
            <w:vAlign w:val="center"/>
          </w:tcPr>
          <w:p>
            <w:pPr>
              <w:jc w:val="left"/>
            </w:pPr>
            <w:r>
              <w:rPr>
                <w:sz w:val="18"/>
              </w:rPr>
              <w:t>Thermodesulfobacteriota</w:t>
            </w:r>
          </w:p>
        </w:tc>
        <w:tc>
          <w:tcPr>
            <w:tcW w:type="dxa" w:w="1440"/>
            <w:vAlign w:val="center"/>
          </w:tcPr>
          <w:p>
            <w:pPr>
              <w:jc w:val="left"/>
            </w:pPr>
            <w:r>
              <w:rPr>
                <w:sz w:val="18"/>
              </w:rPr>
              <w:t>Desulfuromonadia</w:t>
            </w:r>
          </w:p>
        </w:tc>
        <w:tc>
          <w:tcPr>
            <w:tcW w:type="dxa" w:w="1440"/>
            <w:vAlign w:val="center"/>
          </w:tcPr>
          <w:p>
            <w:pPr>
              <w:jc w:val="left"/>
            </w:pPr>
            <w:r>
              <w:rPr>
                <w:sz w:val="18"/>
              </w:rPr>
              <w:t>Desulfuromonadales</w:t>
            </w:r>
          </w:p>
        </w:tc>
        <w:tc>
          <w:tcPr>
            <w:tcW w:type="dxa" w:w="1440"/>
            <w:vAlign w:val="center"/>
          </w:tcPr>
          <w:p>
            <w:pPr>
              <w:jc w:val="left"/>
            </w:pPr>
            <w:r>
              <w:rPr>
                <w:sz w:val="18"/>
              </w:rPr>
              <w:t>Geopsychrobacteraceae</w:t>
            </w:r>
          </w:p>
        </w:tc>
        <w:tc>
          <w:tcPr>
            <w:tcW w:type="dxa" w:w="1440"/>
            <w:vAlign w:val="center"/>
          </w:tcPr>
          <w:p>
            <w:pPr>
              <w:jc w:val="left"/>
            </w:pPr>
            <w:r>
              <w:rPr>
                <w:sz w:val="18"/>
              </w:rPr>
              <w:t>Desulfuromusa</w:t>
            </w:r>
          </w:p>
        </w:tc>
        <w:tc>
          <w:tcPr>
            <w:tcW w:type="dxa" w:w="1728"/>
            <w:vAlign w:val="center"/>
          </w:tcPr>
          <w:p>
            <w:pPr>
              <w:jc w:val="left"/>
            </w:pPr>
            <w:r>
              <w:rPr>
                <w:sz w:val="18"/>
              </w:rPr>
              <w:t>Desulfuromusa sp. S1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434</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2024197</w:t>
            </w:r>
          </w:p>
        </w:tc>
        <w:tc>
          <w:tcPr>
            <w:tcW w:type="dxa" w:w="1728"/>
            <w:vAlign w:val="center"/>
          </w:tcPr>
          <w:p>
            <w:pPr>
              <w:jc w:val="left"/>
            </w:pPr>
            <w:r>
              <w:rPr>
                <w:sz w:val="18"/>
              </w:rPr>
              <w:t>NCBI-3-16S@NR_179635.1</w:t>
            </w:r>
          </w:p>
        </w:tc>
        <w:tc>
          <w:tcPr>
            <w:tcW w:type="dxa" w:w="1728"/>
            <w:vAlign w:val="center"/>
          </w:tcPr>
          <w:p>
            <w:pPr>
              <w:jc w:val="left"/>
            </w:pPr>
            <w:r>
              <w:rPr>
                <w:sz w:val="18"/>
              </w:rPr>
              <w:t>Bacteroides cutis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cutis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435</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29323</w:t>
            </w:r>
          </w:p>
        </w:tc>
        <w:tc>
          <w:tcPr>
            <w:tcW w:type="dxa" w:w="1728"/>
            <w:vAlign w:val="center"/>
          </w:tcPr>
          <w:p>
            <w:pPr>
              <w:jc w:val="left"/>
            </w:pPr>
            <w:r>
              <w:rPr>
                <w:sz w:val="18"/>
              </w:rPr>
              <w:t>NCBI-3-16S@NR_027577.1</w:t>
            </w:r>
          </w:p>
        </w:tc>
        <w:tc>
          <w:tcPr>
            <w:tcW w:type="dxa" w:w="1728"/>
            <w:vAlign w:val="center"/>
          </w:tcPr>
          <w:p>
            <w:pPr>
              <w:jc w:val="left"/>
            </w:pPr>
            <w:r>
              <w:rPr>
                <w:sz w:val="18"/>
              </w:rPr>
              <w:t>Thermoanaerobacter brockii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Thermoanaerobacterales</w:t>
            </w:r>
          </w:p>
        </w:tc>
        <w:tc>
          <w:tcPr>
            <w:tcW w:type="dxa" w:w="1440"/>
            <w:vAlign w:val="center"/>
          </w:tcPr>
          <w:p>
            <w:pPr>
              <w:jc w:val="left"/>
            </w:pPr>
            <w:r>
              <w:rPr>
                <w:sz w:val="18"/>
              </w:rPr>
              <w:t>Thermoanaerobacteraceae</w:t>
            </w:r>
          </w:p>
        </w:tc>
        <w:tc>
          <w:tcPr>
            <w:tcW w:type="dxa" w:w="1440"/>
            <w:vAlign w:val="center"/>
          </w:tcPr>
          <w:p>
            <w:pPr>
              <w:jc w:val="left"/>
            </w:pPr>
            <w:r>
              <w:rPr>
                <w:sz w:val="18"/>
              </w:rPr>
              <w:t>Thermoanaerobacter</w:t>
            </w:r>
          </w:p>
        </w:tc>
        <w:tc>
          <w:tcPr>
            <w:tcW w:type="dxa" w:w="1728"/>
            <w:vAlign w:val="center"/>
          </w:tcPr>
          <w:p>
            <w:pPr>
              <w:jc w:val="left"/>
            </w:pPr>
            <w:r>
              <w:rPr>
                <w:sz w:val="18"/>
              </w:rPr>
              <w:t>Thermoanaerobacter brockii</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436</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1936999</w:t>
            </w:r>
          </w:p>
        </w:tc>
        <w:tc>
          <w:tcPr>
            <w:tcW w:type="dxa" w:w="1728"/>
            <w:vAlign w:val="center"/>
          </w:tcPr>
          <w:p>
            <w:pPr>
              <w:jc w:val="left"/>
            </w:pPr>
            <w:r>
              <w:rPr>
                <w:sz w:val="18"/>
              </w:rPr>
              <w:t>NCBI-3-16S@LT722679.1</w:t>
            </w:r>
          </w:p>
        </w:tc>
        <w:tc>
          <w:tcPr>
            <w:tcW w:type="dxa" w:w="1728"/>
            <w:vAlign w:val="center"/>
          </w:tcPr>
          <w:p>
            <w:pPr>
              <w:jc w:val="left"/>
            </w:pPr>
            <w:r>
              <w:rPr>
                <w:sz w:val="18"/>
              </w:rPr>
              <w:t>Lactonifactor sp. Marseille-P3743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Lactonifactor</w:t>
            </w:r>
          </w:p>
        </w:tc>
        <w:tc>
          <w:tcPr>
            <w:tcW w:type="dxa" w:w="1728"/>
            <w:vAlign w:val="center"/>
          </w:tcPr>
          <w:p>
            <w:pPr>
              <w:jc w:val="left"/>
            </w:pPr>
            <w:r>
              <w:rPr>
                <w:sz w:val="18"/>
              </w:rPr>
              <w:t>Lactonifactor sp. Marseille-P3743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437</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1958780</w:t>
            </w:r>
          </w:p>
        </w:tc>
        <w:tc>
          <w:tcPr>
            <w:tcW w:type="dxa" w:w="1728"/>
            <w:vAlign w:val="center"/>
          </w:tcPr>
          <w:p>
            <w:pPr>
              <w:jc w:val="left"/>
            </w:pPr>
            <w:r>
              <w:rPr>
                <w:sz w:val="18"/>
              </w:rPr>
              <w:t>NCBI-3-16S@NR_147400.1</w:t>
            </w:r>
          </w:p>
        </w:tc>
        <w:tc>
          <w:tcPr>
            <w:tcW w:type="dxa" w:w="1728"/>
            <w:vAlign w:val="center"/>
          </w:tcPr>
          <w:p>
            <w:pPr>
              <w:jc w:val="left"/>
            </w:pPr>
            <w:r>
              <w:rPr>
                <w:sz w:val="18"/>
              </w:rPr>
              <w:t>Clostridium merdae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merdae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438</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1469948</w:t>
            </w:r>
          </w:p>
        </w:tc>
        <w:tc>
          <w:tcPr>
            <w:tcW w:type="dxa" w:w="1728"/>
            <w:vAlign w:val="center"/>
          </w:tcPr>
          <w:p>
            <w:pPr>
              <w:jc w:val="left"/>
            </w:pPr>
            <w:r>
              <w:rPr>
                <w:sz w:val="18"/>
              </w:rPr>
              <w:t>NCBI-3-16S@NR_156081.1</w:t>
            </w:r>
          </w:p>
        </w:tc>
        <w:tc>
          <w:tcPr>
            <w:tcW w:type="dxa" w:w="1728"/>
            <w:vAlign w:val="center"/>
          </w:tcPr>
          <w:p>
            <w:pPr>
              <w:jc w:val="left"/>
            </w:pPr>
            <w:r>
              <w:rPr>
                <w:sz w:val="18"/>
              </w:rPr>
              <w:t>Kineothrix alysoides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Kineothrix</w:t>
            </w:r>
          </w:p>
        </w:tc>
        <w:tc>
          <w:tcPr>
            <w:tcW w:type="dxa" w:w="1728"/>
            <w:vAlign w:val="center"/>
          </w:tcPr>
          <w:p>
            <w:pPr>
              <w:jc w:val="left"/>
            </w:pPr>
            <w:r>
              <w:rPr>
                <w:sz w:val="18"/>
              </w:rPr>
              <w:t>Kineothrix alysoides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439</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1287018</w:t>
            </w:r>
          </w:p>
        </w:tc>
        <w:tc>
          <w:tcPr>
            <w:tcW w:type="dxa" w:w="1728"/>
            <w:vAlign w:val="center"/>
          </w:tcPr>
          <w:p>
            <w:pPr>
              <w:jc w:val="left"/>
            </w:pPr>
            <w:r>
              <w:rPr>
                <w:sz w:val="18"/>
              </w:rPr>
              <w:t>NCBI-3-16S@KC311748.1</w:t>
            </w:r>
          </w:p>
        </w:tc>
        <w:tc>
          <w:tcPr>
            <w:tcW w:type="dxa" w:w="1728"/>
            <w:vAlign w:val="center"/>
          </w:tcPr>
          <w:p>
            <w:pPr>
              <w:jc w:val="left"/>
            </w:pPr>
            <w:r>
              <w:rPr>
                <w:sz w:val="18"/>
              </w:rPr>
              <w:t>Atopobium sp. S7MSR3</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Atopobium</w:t>
            </w:r>
          </w:p>
        </w:tc>
        <w:tc>
          <w:tcPr>
            <w:tcW w:type="dxa" w:w="1728"/>
            <w:vAlign w:val="center"/>
          </w:tcPr>
          <w:p>
            <w:pPr>
              <w:jc w:val="left"/>
            </w:pPr>
            <w:r>
              <w:rPr>
                <w:sz w:val="18"/>
              </w:rPr>
              <w:t>Atopobium sp. S7MSR3</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440</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2487273</w:t>
            </w:r>
          </w:p>
        </w:tc>
        <w:tc>
          <w:tcPr>
            <w:tcW w:type="dxa" w:w="1728"/>
            <w:vAlign w:val="center"/>
          </w:tcPr>
          <w:p>
            <w:pPr>
              <w:jc w:val="left"/>
            </w:pPr>
            <w:r>
              <w:rPr>
                <w:sz w:val="18"/>
              </w:rPr>
              <w:t>NCBI-3-16S@NR_180309.1</w:t>
            </w:r>
          </w:p>
        </w:tc>
        <w:tc>
          <w:tcPr>
            <w:tcW w:type="dxa" w:w="1728"/>
            <w:vAlign w:val="center"/>
          </w:tcPr>
          <w:p>
            <w:pPr>
              <w:jc w:val="left"/>
            </w:pPr>
            <w:r>
              <w:rPr>
                <w:sz w:val="18"/>
              </w:rPr>
              <w:t>Acetivibrio mesophilus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mesophilus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441</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1577264</w:t>
            </w:r>
          </w:p>
        </w:tc>
        <w:tc>
          <w:tcPr>
            <w:tcW w:type="dxa" w:w="1728"/>
            <w:vAlign w:val="center"/>
          </w:tcPr>
          <w:p>
            <w:pPr>
              <w:jc w:val="left"/>
            </w:pPr>
            <w:r>
              <w:rPr>
                <w:sz w:val="18"/>
              </w:rPr>
              <w:t>NCBI-3-16S@KM462055.1</w:t>
            </w:r>
          </w:p>
        </w:tc>
        <w:tc>
          <w:tcPr>
            <w:tcW w:type="dxa" w:w="1728"/>
            <w:vAlign w:val="center"/>
          </w:tcPr>
          <w:p>
            <w:pPr>
              <w:jc w:val="left"/>
            </w:pPr>
            <w:r>
              <w:rPr>
                <w:sz w:val="18"/>
              </w:rPr>
              <w:t>Clostridiales bacterium feline oral taxon 118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feline oral taxon 118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442</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525256</w:t>
            </w:r>
          </w:p>
        </w:tc>
        <w:tc>
          <w:tcPr>
            <w:tcW w:type="dxa" w:w="1728"/>
            <w:vAlign w:val="center"/>
          </w:tcPr>
          <w:p>
            <w:pPr>
              <w:jc w:val="left"/>
            </w:pPr>
            <w:r>
              <w:rPr>
                <w:sz w:val="18"/>
              </w:rPr>
              <w:t>NCBI-3-16S@Y17195.1</w:t>
            </w:r>
          </w:p>
        </w:tc>
        <w:tc>
          <w:tcPr>
            <w:tcW w:type="dxa" w:w="1728"/>
            <w:vAlign w:val="center"/>
          </w:tcPr>
          <w:p>
            <w:pPr>
              <w:jc w:val="left"/>
            </w:pPr>
            <w:r>
              <w:rPr>
                <w:sz w:val="18"/>
              </w:rPr>
              <w:t>Fannyhessea vaginae DSM 15829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Fannyhessea</w:t>
            </w:r>
          </w:p>
        </w:tc>
        <w:tc>
          <w:tcPr>
            <w:tcW w:type="dxa" w:w="1728"/>
            <w:vAlign w:val="center"/>
          </w:tcPr>
          <w:p>
            <w:pPr>
              <w:jc w:val="left"/>
            </w:pPr>
            <w:r>
              <w:rPr>
                <w:sz w:val="18"/>
              </w:rPr>
              <w:t>Fannyhessea vaginae</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443</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2358141</w:t>
            </w:r>
          </w:p>
        </w:tc>
        <w:tc>
          <w:tcPr>
            <w:tcW w:type="dxa" w:w="1728"/>
            <w:vAlign w:val="center"/>
          </w:tcPr>
          <w:p>
            <w:pPr>
              <w:jc w:val="left"/>
            </w:pPr>
            <w:r>
              <w:rPr>
                <w:sz w:val="18"/>
              </w:rPr>
              <w:t>NCBI-3-16S@NR_165727.1</w:t>
            </w:r>
          </w:p>
        </w:tc>
        <w:tc>
          <w:tcPr>
            <w:tcW w:type="dxa" w:w="1728"/>
            <w:vAlign w:val="center"/>
          </w:tcPr>
          <w:p>
            <w:pPr>
              <w:jc w:val="left"/>
            </w:pPr>
            <w:r>
              <w:rPr>
                <w:sz w:val="18"/>
              </w:rPr>
              <w:t>Anaerotignum faecicola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Anaerotignaceae</w:t>
            </w:r>
          </w:p>
        </w:tc>
        <w:tc>
          <w:tcPr>
            <w:tcW w:type="dxa" w:w="1440"/>
            <w:vAlign w:val="center"/>
          </w:tcPr>
          <w:p>
            <w:pPr>
              <w:jc w:val="left"/>
            </w:pPr>
            <w:r>
              <w:rPr>
                <w:sz w:val="18"/>
              </w:rPr>
              <w:t>Anaerotignum</w:t>
            </w:r>
          </w:p>
        </w:tc>
        <w:tc>
          <w:tcPr>
            <w:tcW w:type="dxa" w:w="1728"/>
            <w:vAlign w:val="center"/>
          </w:tcPr>
          <w:p>
            <w:pPr>
              <w:jc w:val="left"/>
            </w:pPr>
            <w:r>
              <w:rPr>
                <w:sz w:val="18"/>
              </w:rPr>
              <w:t>Anaerotignum faecicola</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444</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1918611</w:t>
            </w:r>
          </w:p>
        </w:tc>
        <w:tc>
          <w:tcPr>
            <w:tcW w:type="dxa" w:w="1728"/>
            <w:vAlign w:val="center"/>
          </w:tcPr>
          <w:p>
            <w:pPr>
              <w:jc w:val="left"/>
            </w:pPr>
            <w:r>
              <w:rPr>
                <w:sz w:val="18"/>
              </w:rPr>
              <w:t>NCBI-3-16S@MK287701.1</w:t>
            </w:r>
          </w:p>
        </w:tc>
        <w:tc>
          <w:tcPr>
            <w:tcW w:type="dxa" w:w="1728"/>
            <w:vAlign w:val="center"/>
          </w:tcPr>
          <w:p>
            <w:pPr>
              <w:jc w:val="left"/>
            </w:pPr>
            <w:r>
              <w:rPr>
                <w:sz w:val="18"/>
              </w:rPr>
              <w:t>Muribaculum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Muribaculum</w:t>
            </w:r>
          </w:p>
        </w:tc>
        <w:tc>
          <w:tcPr>
            <w:tcW w:type="dxa" w:w="1728"/>
            <w:vAlign w:val="center"/>
          </w:tcPr>
          <w:p>
            <w:pPr>
              <w:jc w:val="left"/>
            </w:pPr>
            <w:r>
              <w:rPr>
                <w:sz w:val="18"/>
              </w:rPr>
              <w:t>Muribaculum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445</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1640376</w:t>
            </w:r>
          </w:p>
        </w:tc>
        <w:tc>
          <w:tcPr>
            <w:tcW w:type="dxa" w:w="1728"/>
            <w:vAlign w:val="center"/>
          </w:tcPr>
          <w:p>
            <w:pPr>
              <w:jc w:val="left"/>
            </w:pPr>
            <w:r>
              <w:rPr>
                <w:sz w:val="18"/>
              </w:rPr>
              <w:t>NCBI-3-16S@KP114244.1</w:t>
            </w:r>
          </w:p>
        </w:tc>
        <w:tc>
          <w:tcPr>
            <w:tcW w:type="dxa" w:w="1728"/>
            <w:vAlign w:val="center"/>
          </w:tcPr>
          <w:p>
            <w:pPr>
              <w:jc w:val="left"/>
            </w:pPr>
            <w:r>
              <w:rPr>
                <w:sz w:val="18"/>
              </w:rPr>
              <w:t>Ruminococcus sp. FSAA-19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FSAA-19</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446</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990</w:t>
            </w:r>
          </w:p>
        </w:tc>
        <w:tc>
          <w:tcPr>
            <w:tcW w:type="dxa" w:w="1728"/>
            <w:vAlign w:val="center"/>
          </w:tcPr>
          <w:p>
            <w:pPr>
              <w:jc w:val="left"/>
            </w:pPr>
            <w:r>
              <w:rPr>
                <w:sz w:val="18"/>
              </w:rPr>
              <w:t>NCBI-3-16S@NR_117112.1</w:t>
            </w:r>
          </w:p>
        </w:tc>
        <w:tc>
          <w:tcPr>
            <w:tcW w:type="dxa" w:w="1728"/>
            <w:vAlign w:val="center"/>
          </w:tcPr>
          <w:p>
            <w:pPr>
              <w:jc w:val="left"/>
            </w:pPr>
            <w:r>
              <w:rPr>
                <w:sz w:val="18"/>
              </w:rPr>
              <w:t>Breznakibacter xylanolyticus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Marinilabiliales</w:t>
            </w:r>
          </w:p>
        </w:tc>
        <w:tc>
          <w:tcPr>
            <w:tcW w:type="dxa" w:w="1440"/>
            <w:vAlign w:val="center"/>
          </w:tcPr>
          <w:p>
            <w:pPr>
              <w:jc w:val="left"/>
            </w:pPr>
            <w:r>
              <w:rPr>
                <w:sz w:val="18"/>
              </w:rPr>
              <w:t>Marinilabiliaceae</w:t>
            </w:r>
          </w:p>
        </w:tc>
        <w:tc>
          <w:tcPr>
            <w:tcW w:type="dxa" w:w="1440"/>
            <w:vAlign w:val="center"/>
          </w:tcPr>
          <w:p>
            <w:pPr>
              <w:jc w:val="left"/>
            </w:pPr>
            <w:r>
              <w:rPr>
                <w:sz w:val="18"/>
              </w:rPr>
              <w:t>Breznakibacter</w:t>
            </w:r>
          </w:p>
        </w:tc>
        <w:tc>
          <w:tcPr>
            <w:tcW w:type="dxa" w:w="1728"/>
            <w:vAlign w:val="center"/>
          </w:tcPr>
          <w:p>
            <w:pPr>
              <w:jc w:val="left"/>
            </w:pPr>
            <w:r>
              <w:rPr>
                <w:sz w:val="18"/>
              </w:rPr>
              <w:t>Breznakibacter xylanolyticus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447</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2763678</w:t>
            </w:r>
          </w:p>
        </w:tc>
        <w:tc>
          <w:tcPr>
            <w:tcW w:type="dxa" w:w="1728"/>
            <w:vAlign w:val="center"/>
          </w:tcPr>
          <w:p>
            <w:pPr>
              <w:jc w:val="left"/>
            </w:pPr>
            <w:r>
              <w:rPr>
                <w:sz w:val="18"/>
              </w:rPr>
              <w:t>NCBI-3-16S@MT905149.1</w:t>
            </w:r>
          </w:p>
        </w:tc>
        <w:tc>
          <w:tcPr>
            <w:tcW w:type="dxa" w:w="1728"/>
            <w:vAlign w:val="center"/>
          </w:tcPr>
          <w:p>
            <w:pPr>
              <w:jc w:val="left"/>
            </w:pPr>
            <w:r>
              <w:rPr>
                <w:sz w:val="18"/>
              </w:rPr>
              <w:t>Youxingia wuxianensis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Youxingia</w:t>
            </w:r>
          </w:p>
        </w:tc>
        <w:tc>
          <w:tcPr>
            <w:tcW w:type="dxa" w:w="1728"/>
            <w:vAlign w:val="center"/>
          </w:tcPr>
          <w:p>
            <w:pPr>
              <w:jc w:val="left"/>
            </w:pPr>
            <w:r>
              <w:rPr>
                <w:sz w:val="18"/>
              </w:rPr>
              <w:t>Youxingia wuxianensis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448</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575333</w:t>
            </w:r>
          </w:p>
        </w:tc>
        <w:tc>
          <w:tcPr>
            <w:tcW w:type="dxa" w:w="1728"/>
            <w:vAlign w:val="center"/>
          </w:tcPr>
          <w:p>
            <w:pPr>
              <w:jc w:val="left"/>
            </w:pPr>
            <w:r>
              <w:rPr>
                <w:sz w:val="18"/>
              </w:rPr>
              <w:t>NCBI-3-16S@AB470321.1</w:t>
            </w:r>
          </w:p>
        </w:tc>
        <w:tc>
          <w:tcPr>
            <w:tcW w:type="dxa" w:w="1728"/>
            <w:vAlign w:val="center"/>
          </w:tcPr>
          <w:p>
            <w:pPr>
              <w:jc w:val="left"/>
            </w:pPr>
            <w:r>
              <w:rPr>
                <w:sz w:val="18"/>
              </w:rPr>
              <w:t>Bacteroides sp. S-18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S-18</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449</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747601</w:t>
            </w:r>
          </w:p>
        </w:tc>
        <w:tc>
          <w:tcPr>
            <w:tcW w:type="dxa" w:w="1728"/>
            <w:vAlign w:val="center"/>
          </w:tcPr>
          <w:p>
            <w:pPr>
              <w:jc w:val="left"/>
            </w:pPr>
            <w:r>
              <w:rPr>
                <w:sz w:val="18"/>
              </w:rPr>
              <w:t>NCBI-3-16S@AB551424.1</w:t>
            </w:r>
          </w:p>
        </w:tc>
        <w:tc>
          <w:tcPr>
            <w:tcW w:type="dxa" w:w="1728"/>
            <w:vAlign w:val="center"/>
          </w:tcPr>
          <w:p>
            <w:pPr>
              <w:jc w:val="left"/>
            </w:pPr>
            <w:r>
              <w:rPr>
                <w:sz w:val="18"/>
              </w:rPr>
              <w:t>Clostridium sp. TG60-1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TG60-1</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450</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1151631</w:t>
            </w:r>
          </w:p>
        </w:tc>
        <w:tc>
          <w:tcPr>
            <w:tcW w:type="dxa" w:w="1728"/>
            <w:vAlign w:val="center"/>
          </w:tcPr>
          <w:p>
            <w:pPr>
              <w:jc w:val="left"/>
            </w:pPr>
            <w:r>
              <w:rPr>
                <w:sz w:val="18"/>
              </w:rPr>
              <w:t>NCBI-3-16S@JN713380.1</w:t>
            </w:r>
          </w:p>
        </w:tc>
        <w:tc>
          <w:tcPr>
            <w:tcW w:type="dxa" w:w="1728"/>
            <w:vAlign w:val="center"/>
          </w:tcPr>
          <w:p>
            <w:pPr>
              <w:jc w:val="left"/>
            </w:pPr>
            <w:r>
              <w:rPr>
                <w:sz w:val="18"/>
              </w:rPr>
              <w:t>Clostridiales bacterium canine oral taxon 217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canine oral taxon 217</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451</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1912896</w:t>
            </w:r>
          </w:p>
        </w:tc>
        <w:tc>
          <w:tcPr>
            <w:tcW w:type="dxa" w:w="1728"/>
            <w:vAlign w:val="center"/>
          </w:tcPr>
          <w:p>
            <w:pPr>
              <w:jc w:val="left"/>
            </w:pPr>
            <w:r>
              <w:rPr>
                <w:sz w:val="18"/>
              </w:rPr>
              <w:t>NCBI-3-16S@MN621536.1</w:t>
            </w:r>
          </w:p>
        </w:tc>
        <w:tc>
          <w:tcPr>
            <w:tcW w:type="dxa" w:w="1728"/>
            <w:vAlign w:val="center"/>
          </w:tcPr>
          <w:p>
            <w:pPr>
              <w:jc w:val="left"/>
            </w:pPr>
            <w:r>
              <w:rPr>
                <w:sz w:val="18"/>
              </w:rPr>
              <w:t>Bacteroides koreensis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koreensis</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452</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2028282</w:t>
            </w:r>
          </w:p>
        </w:tc>
        <w:tc>
          <w:tcPr>
            <w:tcW w:type="dxa" w:w="1728"/>
            <w:vAlign w:val="center"/>
          </w:tcPr>
          <w:p>
            <w:pPr>
              <w:jc w:val="left"/>
            </w:pPr>
            <w:r>
              <w:rPr>
                <w:sz w:val="18"/>
              </w:rPr>
              <w:t>NCBI-3-16S@MK287758.1</w:t>
            </w:r>
          </w:p>
        </w:tc>
        <w:tc>
          <w:tcPr>
            <w:tcW w:type="dxa" w:w="1728"/>
            <w:vAlign w:val="center"/>
          </w:tcPr>
          <w:p>
            <w:pPr>
              <w:jc w:val="left"/>
            </w:pPr>
            <w:r>
              <w:rPr>
                <w:sz w:val="18"/>
              </w:rPr>
              <w:t>Lachnoclostridium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Lachnoclostridium</w:t>
            </w:r>
          </w:p>
        </w:tc>
        <w:tc>
          <w:tcPr>
            <w:tcW w:type="dxa" w:w="1728"/>
            <w:vAlign w:val="center"/>
          </w:tcPr>
          <w:p>
            <w:pPr>
              <w:jc w:val="left"/>
            </w:pPr>
            <w:r>
              <w:rPr>
                <w:sz w:val="18"/>
              </w:rPr>
              <w:t>Lachnoclostridium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453</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1197717</w:t>
            </w:r>
          </w:p>
        </w:tc>
        <w:tc>
          <w:tcPr>
            <w:tcW w:type="dxa" w:w="1728"/>
            <w:vAlign w:val="center"/>
          </w:tcPr>
          <w:p>
            <w:pPr>
              <w:jc w:val="left"/>
            </w:pPr>
            <w:r>
              <w:rPr>
                <w:sz w:val="18"/>
              </w:rPr>
              <w:t>NCBI-3-16S@NR_109636.1</w:t>
            </w:r>
          </w:p>
        </w:tc>
        <w:tc>
          <w:tcPr>
            <w:tcW w:type="dxa" w:w="1728"/>
            <w:vAlign w:val="center"/>
          </w:tcPr>
          <w:p>
            <w:pPr>
              <w:jc w:val="left"/>
            </w:pPr>
            <w:r>
              <w:rPr>
                <w:sz w:val="18"/>
              </w:rPr>
              <w:t>Cloacibacillus porcorum</w:t>
            </w:r>
          </w:p>
        </w:tc>
        <w:tc>
          <w:tcPr>
            <w:tcW w:type="dxa" w:w="1440"/>
            <w:vAlign w:val="center"/>
          </w:tcPr>
          <w:p>
            <w:pPr>
              <w:jc w:val="left"/>
            </w:pPr>
            <w:r>
              <w:rPr>
                <w:sz w:val="18"/>
              </w:rPr>
              <w:t>Bacteria</w:t>
            </w:r>
          </w:p>
        </w:tc>
        <w:tc>
          <w:tcPr>
            <w:tcW w:type="dxa" w:w="1440"/>
            <w:vAlign w:val="center"/>
          </w:tcPr>
          <w:p>
            <w:pPr>
              <w:jc w:val="left"/>
            </w:pPr>
            <w:r>
              <w:rPr>
                <w:sz w:val="18"/>
              </w:rPr>
              <w:t>Synergistota</w:t>
            </w:r>
          </w:p>
        </w:tc>
        <w:tc>
          <w:tcPr>
            <w:tcW w:type="dxa" w:w="1440"/>
            <w:vAlign w:val="center"/>
          </w:tcPr>
          <w:p>
            <w:pPr>
              <w:jc w:val="left"/>
            </w:pPr>
            <w:r>
              <w:rPr>
                <w:sz w:val="18"/>
              </w:rPr>
              <w:t>Synergistia</w:t>
            </w:r>
          </w:p>
        </w:tc>
        <w:tc>
          <w:tcPr>
            <w:tcW w:type="dxa" w:w="1440"/>
            <w:vAlign w:val="center"/>
          </w:tcPr>
          <w:p>
            <w:pPr>
              <w:jc w:val="left"/>
            </w:pPr>
            <w:r>
              <w:rPr>
                <w:sz w:val="18"/>
              </w:rPr>
              <w:t>Synergistales</w:t>
            </w:r>
          </w:p>
        </w:tc>
        <w:tc>
          <w:tcPr>
            <w:tcW w:type="dxa" w:w="1440"/>
            <w:vAlign w:val="center"/>
          </w:tcPr>
          <w:p>
            <w:pPr>
              <w:jc w:val="left"/>
            </w:pPr>
            <w:r>
              <w:rPr>
                <w:sz w:val="18"/>
              </w:rPr>
              <w:t>Synergistaceae</w:t>
            </w:r>
          </w:p>
        </w:tc>
        <w:tc>
          <w:tcPr>
            <w:tcW w:type="dxa" w:w="1440"/>
            <w:vAlign w:val="center"/>
          </w:tcPr>
          <w:p>
            <w:pPr>
              <w:jc w:val="left"/>
            </w:pPr>
            <w:r>
              <w:rPr>
                <w:sz w:val="18"/>
              </w:rPr>
              <w:t>Cloacibacillus</w:t>
            </w:r>
          </w:p>
        </w:tc>
        <w:tc>
          <w:tcPr>
            <w:tcW w:type="dxa" w:w="1728"/>
            <w:vAlign w:val="center"/>
          </w:tcPr>
          <w:p>
            <w:pPr>
              <w:jc w:val="left"/>
            </w:pPr>
            <w:r>
              <w:rPr>
                <w:sz w:val="18"/>
              </w:rPr>
              <w:t>Cloacibacillus porcorum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454</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2719315</w:t>
            </w:r>
          </w:p>
        </w:tc>
        <w:tc>
          <w:tcPr>
            <w:tcW w:type="dxa" w:w="1728"/>
            <w:vAlign w:val="center"/>
          </w:tcPr>
          <w:p>
            <w:pPr>
              <w:jc w:val="left"/>
            </w:pPr>
            <w:r>
              <w:rPr>
                <w:sz w:val="18"/>
              </w:rPr>
              <w:t>NCBI-3-16S@OP753730.2</w:t>
            </w:r>
          </w:p>
        </w:tc>
        <w:tc>
          <w:tcPr>
            <w:tcW w:type="dxa" w:w="1728"/>
            <w:vAlign w:val="center"/>
          </w:tcPr>
          <w:p>
            <w:pPr>
              <w:jc w:val="left"/>
            </w:pPr>
            <w:r>
              <w:rPr>
                <w:sz w:val="18"/>
              </w:rPr>
              <w:t>Enterocloster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Enterocloster</w:t>
            </w:r>
          </w:p>
        </w:tc>
        <w:tc>
          <w:tcPr>
            <w:tcW w:type="dxa" w:w="1728"/>
            <w:vAlign w:val="center"/>
          </w:tcPr>
          <w:p>
            <w:pPr>
              <w:jc w:val="left"/>
            </w:pPr>
            <w:r>
              <w:rPr>
                <w:sz w:val="18"/>
              </w:rPr>
              <w:t>Enterocloster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455</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1168035</w:t>
            </w:r>
          </w:p>
        </w:tc>
        <w:tc>
          <w:tcPr>
            <w:tcW w:type="dxa" w:w="1728"/>
            <w:vAlign w:val="center"/>
          </w:tcPr>
          <w:p>
            <w:pPr>
              <w:jc w:val="left"/>
            </w:pPr>
            <w:r>
              <w:rPr>
                <w:sz w:val="18"/>
              </w:rPr>
              <w:t>NCBI-3-16S@OQ348135.1</w:t>
            </w:r>
          </w:p>
        </w:tc>
        <w:tc>
          <w:tcPr>
            <w:tcW w:type="dxa" w:w="1728"/>
            <w:vAlign w:val="center"/>
          </w:tcPr>
          <w:p>
            <w:pPr>
              <w:jc w:val="left"/>
            </w:pPr>
            <w:r>
              <w:rPr>
                <w:sz w:val="18"/>
              </w:rPr>
              <w:t>Tangfeifania diversioriginum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Marinilabiliales</w:t>
            </w:r>
          </w:p>
        </w:tc>
        <w:tc>
          <w:tcPr>
            <w:tcW w:type="dxa" w:w="1440"/>
            <w:vAlign w:val="center"/>
          </w:tcPr>
          <w:p>
            <w:pPr>
              <w:jc w:val="left"/>
            </w:pPr>
            <w:r>
              <w:rPr>
                <w:sz w:val="18"/>
              </w:rPr>
              <w:t>Prolixibacteraceae</w:t>
            </w:r>
          </w:p>
        </w:tc>
        <w:tc>
          <w:tcPr>
            <w:tcW w:type="dxa" w:w="1440"/>
            <w:vAlign w:val="center"/>
          </w:tcPr>
          <w:p>
            <w:pPr>
              <w:jc w:val="left"/>
            </w:pPr>
            <w:r>
              <w:rPr>
                <w:sz w:val="18"/>
              </w:rPr>
              <w:t>Tangfeifania</w:t>
            </w:r>
          </w:p>
        </w:tc>
        <w:tc>
          <w:tcPr>
            <w:tcW w:type="dxa" w:w="1728"/>
            <w:vAlign w:val="center"/>
          </w:tcPr>
          <w:p>
            <w:pPr>
              <w:jc w:val="left"/>
            </w:pPr>
            <w:r>
              <w:rPr>
                <w:sz w:val="18"/>
              </w:rPr>
              <w:t>Tangfeifania diversioriginum</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456</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1965233</w:t>
            </w:r>
          </w:p>
        </w:tc>
        <w:tc>
          <w:tcPr>
            <w:tcW w:type="dxa" w:w="1728"/>
            <w:vAlign w:val="center"/>
          </w:tcPr>
          <w:p>
            <w:pPr>
              <w:jc w:val="left"/>
            </w:pPr>
            <w:r>
              <w:rPr>
                <w:sz w:val="18"/>
              </w:rPr>
              <w:t>NCBI-3-16S@MK287741.1</w:t>
            </w:r>
          </w:p>
        </w:tc>
        <w:tc>
          <w:tcPr>
            <w:tcW w:type="dxa" w:w="1728"/>
            <w:vAlign w:val="center"/>
          </w:tcPr>
          <w:p>
            <w:pPr>
              <w:jc w:val="left"/>
            </w:pPr>
            <w:r>
              <w:rPr>
                <w:sz w:val="18"/>
              </w:rPr>
              <w:t>Odoribacter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Odoribacter</w:t>
            </w:r>
          </w:p>
        </w:tc>
        <w:tc>
          <w:tcPr>
            <w:tcW w:type="dxa" w:w="1728"/>
            <w:vAlign w:val="center"/>
          </w:tcPr>
          <w:p>
            <w:pPr>
              <w:jc w:val="left"/>
            </w:pPr>
            <w:r>
              <w:rPr>
                <w:sz w:val="18"/>
              </w:rPr>
              <w:t>Odoribacter sp.</w:t>
            </w:r>
          </w:p>
        </w:tc>
      </w:tr>
      <w:tr>
        <w:trPr>
          <w:trHeight w:val="240"/>
        </w:trPr>
        <w:tc>
          <w:tcPr>
            <w:tcW w:type="dxa" w:w="720"/>
            <w:vAlign w:val="center"/>
          </w:tcPr>
          <w:p>
            <w:pPr>
              <w:jc w:val="left"/>
            </w:pPr>
            <w:r>
              <w:rPr>
                <w:sz w:val="18"/>
              </w:rPr>
              <w:t>Z1</w:t>
            </w:r>
          </w:p>
        </w:tc>
        <w:tc>
          <w:tcPr>
            <w:tcW w:type="dxa" w:w="720"/>
            <w:vAlign w:val="center"/>
          </w:tcPr>
          <w:p>
            <w:pPr>
              <w:jc w:val="right"/>
            </w:pPr>
            <w:r>
              <w:rPr>
                <w:sz w:val="18"/>
              </w:rPr>
              <w:t>457</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213811</w:t>
            </w:r>
          </w:p>
        </w:tc>
        <w:tc>
          <w:tcPr>
            <w:tcW w:type="dxa" w:w="1728"/>
            <w:vAlign w:val="center"/>
          </w:tcPr>
          <w:p>
            <w:pPr>
              <w:jc w:val="left"/>
            </w:pPr>
            <w:r>
              <w:rPr>
                <w:sz w:val="18"/>
              </w:rPr>
              <w:t>NCBI-3-16S@AJ515914.1</w:t>
            </w:r>
          </w:p>
        </w:tc>
        <w:tc>
          <w:tcPr>
            <w:tcW w:type="dxa" w:w="1728"/>
            <w:vAlign w:val="center"/>
          </w:tcPr>
          <w:p>
            <w:pPr>
              <w:jc w:val="left"/>
            </w:pPr>
            <w:r>
              <w:rPr>
                <w:sz w:val="18"/>
              </w:rPr>
              <w:t>Ruminococcus sp. 7L75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7L75</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w:t>
            </w:r>
          </w:p>
        </w:tc>
        <w:tc>
          <w:tcPr>
            <w:tcW w:type="dxa" w:w="1008"/>
            <w:vAlign w:val="center"/>
          </w:tcPr>
          <w:p>
            <w:pPr>
              <w:jc w:val="right"/>
            </w:pPr>
            <w:r>
              <w:rPr>
                <w:sz w:val="18"/>
              </w:rPr>
              <w:t>6911</w:t>
            </w:r>
          </w:p>
        </w:tc>
        <w:tc>
          <w:tcPr>
            <w:tcW w:type="dxa" w:w="720"/>
            <w:vAlign w:val="center"/>
          </w:tcPr>
          <w:p>
            <w:pPr>
              <w:jc w:val="right"/>
            </w:pPr>
            <w:r>
              <w:rPr>
                <w:sz w:val="18"/>
              </w:rPr>
              <w:t>16.50</w:t>
            </w:r>
          </w:p>
        </w:tc>
        <w:tc>
          <w:tcPr>
            <w:tcW w:type="dxa" w:w="1152"/>
            <w:vAlign w:val="center"/>
          </w:tcPr>
          <w:p>
            <w:pPr>
              <w:jc w:val="right"/>
            </w:pPr>
            <w:r>
              <w:rPr>
                <w:sz w:val="18"/>
              </w:rPr>
              <w:t>1151583</w:t>
            </w:r>
          </w:p>
        </w:tc>
        <w:tc>
          <w:tcPr>
            <w:tcW w:type="dxa" w:w="1728"/>
            <w:vAlign w:val="center"/>
          </w:tcPr>
          <w:p>
            <w:pPr>
              <w:jc w:val="left"/>
            </w:pPr>
            <w:r>
              <w:rPr>
                <w:sz w:val="18"/>
              </w:rPr>
              <w:t>NCBI-3-16S@JN713550.1</w:t>
            </w:r>
          </w:p>
        </w:tc>
        <w:tc>
          <w:tcPr>
            <w:tcW w:type="dxa" w:w="1728"/>
            <w:vAlign w:val="center"/>
          </w:tcPr>
          <w:p>
            <w:pPr>
              <w:jc w:val="left"/>
            </w:pPr>
            <w:r>
              <w:rPr>
                <w:sz w:val="18"/>
              </w:rPr>
              <w:t>Spirochaeta sp. canine oral taxon 379</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Spirochaeta</w:t>
            </w:r>
          </w:p>
        </w:tc>
        <w:tc>
          <w:tcPr>
            <w:tcW w:type="dxa" w:w="1728"/>
            <w:vAlign w:val="center"/>
          </w:tcPr>
          <w:p>
            <w:pPr>
              <w:jc w:val="left"/>
            </w:pPr>
            <w:r>
              <w:rPr>
                <w:sz w:val="18"/>
              </w:rPr>
              <w:t>Spirochaeta sp. canine oral taxon 379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w:t>
            </w:r>
          </w:p>
        </w:tc>
        <w:tc>
          <w:tcPr>
            <w:tcW w:type="dxa" w:w="1008"/>
            <w:vAlign w:val="center"/>
          </w:tcPr>
          <w:p>
            <w:pPr>
              <w:jc w:val="right"/>
            </w:pPr>
            <w:r>
              <w:rPr>
                <w:sz w:val="18"/>
              </w:rPr>
              <w:t>2130</w:t>
            </w:r>
          </w:p>
        </w:tc>
        <w:tc>
          <w:tcPr>
            <w:tcW w:type="dxa" w:w="720"/>
            <w:vAlign w:val="center"/>
          </w:tcPr>
          <w:p>
            <w:pPr>
              <w:jc w:val="right"/>
            </w:pPr>
            <w:r>
              <w:rPr>
                <w:sz w:val="18"/>
              </w:rPr>
              <w:t>5.09</w:t>
            </w:r>
          </w:p>
        </w:tc>
        <w:tc>
          <w:tcPr>
            <w:tcW w:type="dxa" w:w="1152"/>
            <w:vAlign w:val="center"/>
          </w:tcPr>
          <w:p>
            <w:pPr>
              <w:jc w:val="right"/>
            </w:pPr>
            <w:r>
              <w:rPr>
                <w:sz w:val="18"/>
              </w:rPr>
              <w:t>1879010</w:t>
            </w:r>
          </w:p>
        </w:tc>
        <w:tc>
          <w:tcPr>
            <w:tcW w:type="dxa" w:w="1728"/>
            <w:vAlign w:val="center"/>
          </w:tcPr>
          <w:p>
            <w:pPr>
              <w:jc w:val="left"/>
            </w:pPr>
            <w:r>
              <w:rPr>
                <w:sz w:val="18"/>
              </w:rPr>
              <w:t>NCBI-3-16S@MW741711.1</w:t>
            </w:r>
          </w:p>
        </w:tc>
        <w:tc>
          <w:tcPr>
            <w:tcW w:type="dxa" w:w="1728"/>
            <w:vAlign w:val="center"/>
          </w:tcPr>
          <w:p>
            <w:pPr>
              <w:jc w:val="left"/>
            </w:pPr>
            <w:r>
              <w:rPr>
                <w:sz w:val="18"/>
              </w:rPr>
              <w:t>Bacillota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Bacillota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w:t>
            </w:r>
          </w:p>
        </w:tc>
        <w:tc>
          <w:tcPr>
            <w:tcW w:type="dxa" w:w="1008"/>
            <w:vAlign w:val="center"/>
          </w:tcPr>
          <w:p>
            <w:pPr>
              <w:jc w:val="right"/>
            </w:pPr>
            <w:r>
              <w:rPr>
                <w:sz w:val="18"/>
              </w:rPr>
              <w:t>1775</w:t>
            </w:r>
          </w:p>
        </w:tc>
        <w:tc>
          <w:tcPr>
            <w:tcW w:type="dxa" w:w="720"/>
            <w:vAlign w:val="center"/>
          </w:tcPr>
          <w:p>
            <w:pPr>
              <w:jc w:val="right"/>
            </w:pPr>
            <w:r>
              <w:rPr>
                <w:sz w:val="18"/>
              </w:rPr>
              <w:t>4.24</w:t>
            </w:r>
          </w:p>
        </w:tc>
        <w:tc>
          <w:tcPr>
            <w:tcW w:type="dxa" w:w="1152"/>
            <w:vAlign w:val="center"/>
          </w:tcPr>
          <w:p>
            <w:pPr>
              <w:jc w:val="right"/>
            </w:pPr>
            <w:r>
              <w:rPr>
                <w:sz w:val="18"/>
              </w:rPr>
              <w:t>1965233</w:t>
            </w:r>
          </w:p>
        </w:tc>
        <w:tc>
          <w:tcPr>
            <w:tcW w:type="dxa" w:w="1728"/>
            <w:vAlign w:val="center"/>
          </w:tcPr>
          <w:p>
            <w:pPr>
              <w:jc w:val="left"/>
            </w:pPr>
            <w:r>
              <w:rPr>
                <w:sz w:val="18"/>
              </w:rPr>
              <w:t>NCBI-3-16S@MK287741.1</w:t>
            </w:r>
          </w:p>
        </w:tc>
        <w:tc>
          <w:tcPr>
            <w:tcW w:type="dxa" w:w="1728"/>
            <w:vAlign w:val="center"/>
          </w:tcPr>
          <w:p>
            <w:pPr>
              <w:jc w:val="left"/>
            </w:pPr>
            <w:r>
              <w:rPr>
                <w:sz w:val="18"/>
              </w:rPr>
              <w:t>Odoribacter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Odoribacter</w:t>
            </w:r>
          </w:p>
        </w:tc>
        <w:tc>
          <w:tcPr>
            <w:tcW w:type="dxa" w:w="1728"/>
            <w:vAlign w:val="center"/>
          </w:tcPr>
          <w:p>
            <w:pPr>
              <w:jc w:val="left"/>
            </w:pPr>
            <w:r>
              <w:rPr>
                <w:sz w:val="18"/>
              </w:rPr>
              <w:t>Odoribacter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w:t>
            </w:r>
          </w:p>
        </w:tc>
        <w:tc>
          <w:tcPr>
            <w:tcW w:type="dxa" w:w="1008"/>
            <w:vAlign w:val="center"/>
          </w:tcPr>
          <w:p>
            <w:pPr>
              <w:jc w:val="right"/>
            </w:pPr>
            <w:r>
              <w:rPr>
                <w:sz w:val="18"/>
              </w:rPr>
              <w:t>1169</w:t>
            </w:r>
          </w:p>
        </w:tc>
        <w:tc>
          <w:tcPr>
            <w:tcW w:type="dxa" w:w="720"/>
            <w:vAlign w:val="center"/>
          </w:tcPr>
          <w:p>
            <w:pPr>
              <w:jc w:val="right"/>
            </w:pPr>
            <w:r>
              <w:rPr>
                <w:sz w:val="18"/>
              </w:rPr>
              <w:t>2.79</w:t>
            </w:r>
          </w:p>
        </w:tc>
        <w:tc>
          <w:tcPr>
            <w:tcW w:type="dxa" w:w="1152"/>
            <w:vAlign w:val="center"/>
          </w:tcPr>
          <w:p>
            <w:pPr>
              <w:jc w:val="right"/>
            </w:pPr>
            <w:r>
              <w:rPr>
                <w:sz w:val="18"/>
              </w:rPr>
              <w:t>821</w:t>
            </w:r>
          </w:p>
        </w:tc>
        <w:tc>
          <w:tcPr>
            <w:tcW w:type="dxa" w:w="1728"/>
            <w:vAlign w:val="center"/>
          </w:tcPr>
          <w:p>
            <w:pPr>
              <w:jc w:val="left"/>
            </w:pPr>
            <w:r>
              <w:rPr>
                <w:sz w:val="18"/>
              </w:rPr>
              <w:t>NCBI-3-16S@MT902980.1</w:t>
            </w:r>
          </w:p>
        </w:tc>
        <w:tc>
          <w:tcPr>
            <w:tcW w:type="dxa" w:w="1728"/>
            <w:vAlign w:val="center"/>
          </w:tcPr>
          <w:p>
            <w:pPr>
              <w:jc w:val="left"/>
            </w:pPr>
            <w:r>
              <w:rPr>
                <w:sz w:val="18"/>
              </w:rPr>
              <w:t>Phocaeicola vulgatus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vulgatus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w:t>
            </w:r>
          </w:p>
        </w:tc>
        <w:tc>
          <w:tcPr>
            <w:tcW w:type="dxa" w:w="1008"/>
            <w:vAlign w:val="center"/>
          </w:tcPr>
          <w:p>
            <w:pPr>
              <w:jc w:val="right"/>
            </w:pPr>
            <w:r>
              <w:rPr>
                <w:sz w:val="18"/>
              </w:rPr>
              <w:t>1157</w:t>
            </w:r>
          </w:p>
        </w:tc>
        <w:tc>
          <w:tcPr>
            <w:tcW w:type="dxa" w:w="720"/>
            <w:vAlign w:val="center"/>
          </w:tcPr>
          <w:p>
            <w:pPr>
              <w:jc w:val="right"/>
            </w:pPr>
            <w:r>
              <w:rPr>
                <w:sz w:val="18"/>
              </w:rPr>
              <w:t>2.76</w:t>
            </w:r>
          </w:p>
        </w:tc>
        <w:tc>
          <w:tcPr>
            <w:tcW w:type="dxa" w:w="1152"/>
            <w:vAlign w:val="center"/>
          </w:tcPr>
          <w:p>
            <w:pPr>
              <w:jc w:val="right"/>
            </w:pPr>
            <w:r>
              <w:rPr>
                <w:sz w:val="18"/>
              </w:rPr>
              <w:t>820</w:t>
            </w:r>
          </w:p>
        </w:tc>
        <w:tc>
          <w:tcPr>
            <w:tcW w:type="dxa" w:w="1728"/>
            <w:vAlign w:val="center"/>
          </w:tcPr>
          <w:p>
            <w:pPr>
              <w:jc w:val="left"/>
            </w:pPr>
            <w:r>
              <w:rPr>
                <w:sz w:val="18"/>
              </w:rPr>
              <w:t>NCBI-3-16S@OR945929.1</w:t>
            </w:r>
          </w:p>
        </w:tc>
        <w:tc>
          <w:tcPr>
            <w:tcW w:type="dxa" w:w="1728"/>
            <w:vAlign w:val="center"/>
          </w:tcPr>
          <w:p>
            <w:pPr>
              <w:jc w:val="left"/>
            </w:pPr>
            <w:r>
              <w:rPr>
                <w:sz w:val="18"/>
              </w:rPr>
              <w:t>Bacteroides uniformis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uniformis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w:t>
            </w:r>
          </w:p>
        </w:tc>
        <w:tc>
          <w:tcPr>
            <w:tcW w:type="dxa" w:w="1008"/>
            <w:vAlign w:val="center"/>
          </w:tcPr>
          <w:p>
            <w:pPr>
              <w:jc w:val="right"/>
            </w:pPr>
            <w:r>
              <w:rPr>
                <w:sz w:val="18"/>
              </w:rPr>
              <w:t>825</w:t>
            </w:r>
          </w:p>
        </w:tc>
        <w:tc>
          <w:tcPr>
            <w:tcW w:type="dxa" w:w="720"/>
            <w:vAlign w:val="center"/>
          </w:tcPr>
          <w:p>
            <w:pPr>
              <w:jc w:val="right"/>
            </w:pPr>
            <w:r>
              <w:rPr>
                <w:sz w:val="18"/>
              </w:rPr>
              <w:t>1.97</w:t>
            </w:r>
          </w:p>
        </w:tc>
        <w:tc>
          <w:tcPr>
            <w:tcW w:type="dxa" w:w="1152"/>
            <w:vAlign w:val="center"/>
          </w:tcPr>
          <w:p>
            <w:pPr>
              <w:jc w:val="right"/>
            </w:pPr>
            <w:r>
              <w:rPr>
                <w:sz w:val="18"/>
              </w:rPr>
              <w:t>666483</w:t>
            </w:r>
          </w:p>
        </w:tc>
        <w:tc>
          <w:tcPr>
            <w:tcW w:type="dxa" w:w="1728"/>
            <w:vAlign w:val="center"/>
          </w:tcPr>
          <w:p>
            <w:pPr>
              <w:jc w:val="left"/>
            </w:pPr>
            <w:r>
              <w:rPr>
                <w:sz w:val="18"/>
              </w:rPr>
              <w:t>NCBI-3-16S@GQ377128.1</w:t>
            </w:r>
          </w:p>
        </w:tc>
        <w:tc>
          <w:tcPr>
            <w:tcW w:type="dxa" w:w="1728"/>
            <w:vAlign w:val="center"/>
          </w:tcPr>
          <w:p>
            <w:pPr>
              <w:jc w:val="left"/>
            </w:pPr>
            <w:r>
              <w:rPr>
                <w:sz w:val="18"/>
              </w:rPr>
              <w:t>bacterium enrichment culture clone DPF25</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DPF25</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w:t>
            </w:r>
          </w:p>
        </w:tc>
        <w:tc>
          <w:tcPr>
            <w:tcW w:type="dxa" w:w="1008"/>
            <w:vAlign w:val="center"/>
          </w:tcPr>
          <w:p>
            <w:pPr>
              <w:jc w:val="right"/>
            </w:pPr>
            <w:r>
              <w:rPr>
                <w:sz w:val="18"/>
              </w:rPr>
              <w:t>815</w:t>
            </w:r>
          </w:p>
        </w:tc>
        <w:tc>
          <w:tcPr>
            <w:tcW w:type="dxa" w:w="720"/>
            <w:vAlign w:val="center"/>
          </w:tcPr>
          <w:p>
            <w:pPr>
              <w:jc w:val="right"/>
            </w:pPr>
            <w:r>
              <w:rPr>
                <w:sz w:val="18"/>
              </w:rPr>
              <w:t>1.95</w:t>
            </w:r>
          </w:p>
        </w:tc>
        <w:tc>
          <w:tcPr>
            <w:tcW w:type="dxa" w:w="1152"/>
            <w:vAlign w:val="center"/>
          </w:tcPr>
          <w:p>
            <w:pPr>
              <w:jc w:val="right"/>
            </w:pPr>
            <w:r>
              <w:rPr>
                <w:sz w:val="18"/>
              </w:rPr>
              <w:t>214819</w:t>
            </w:r>
          </w:p>
        </w:tc>
        <w:tc>
          <w:tcPr>
            <w:tcW w:type="dxa" w:w="1728"/>
            <w:vAlign w:val="center"/>
          </w:tcPr>
          <w:p>
            <w:pPr>
              <w:jc w:val="left"/>
            </w:pPr>
            <w:r>
              <w:rPr>
                <w:sz w:val="18"/>
              </w:rPr>
              <w:t>NCBI-3-16S@AF550610.1</w:t>
            </w:r>
          </w:p>
        </w:tc>
        <w:tc>
          <w:tcPr>
            <w:tcW w:type="dxa" w:w="1728"/>
            <w:vAlign w:val="center"/>
          </w:tcPr>
          <w:p>
            <w:pPr>
              <w:jc w:val="left"/>
            </w:pPr>
            <w:r>
              <w:rPr>
                <w:sz w:val="18"/>
              </w:rPr>
              <w:t>Lachnospiraceae bacterium 19gly4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19gly4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w:t>
            </w:r>
          </w:p>
        </w:tc>
        <w:tc>
          <w:tcPr>
            <w:tcW w:type="dxa" w:w="1008"/>
            <w:vAlign w:val="center"/>
          </w:tcPr>
          <w:p>
            <w:pPr>
              <w:jc w:val="right"/>
            </w:pPr>
            <w:r>
              <w:rPr>
                <w:sz w:val="18"/>
              </w:rPr>
              <w:t>729</w:t>
            </w:r>
          </w:p>
        </w:tc>
        <w:tc>
          <w:tcPr>
            <w:tcW w:type="dxa" w:w="720"/>
            <w:vAlign w:val="center"/>
          </w:tcPr>
          <w:p>
            <w:pPr>
              <w:jc w:val="right"/>
            </w:pPr>
            <w:r>
              <w:rPr>
                <w:sz w:val="18"/>
              </w:rPr>
              <w:t>1.74</w:t>
            </w:r>
          </w:p>
        </w:tc>
        <w:tc>
          <w:tcPr>
            <w:tcW w:type="dxa" w:w="1152"/>
            <w:vAlign w:val="center"/>
          </w:tcPr>
          <w:p>
            <w:pPr>
              <w:jc w:val="right"/>
            </w:pPr>
            <w:r>
              <w:rPr>
                <w:sz w:val="18"/>
              </w:rPr>
              <w:t>454154</w:t>
            </w:r>
          </w:p>
        </w:tc>
        <w:tc>
          <w:tcPr>
            <w:tcW w:type="dxa" w:w="1728"/>
            <w:vAlign w:val="center"/>
          </w:tcPr>
          <w:p>
            <w:pPr>
              <w:jc w:val="left"/>
            </w:pPr>
            <w:r>
              <w:rPr>
                <w:sz w:val="18"/>
              </w:rPr>
              <w:t>NCBI-3-16S@NR_113077.1</w:t>
            </w:r>
          </w:p>
        </w:tc>
        <w:tc>
          <w:tcPr>
            <w:tcW w:type="dxa" w:w="1728"/>
            <w:vAlign w:val="center"/>
          </w:tcPr>
          <w:p>
            <w:pPr>
              <w:jc w:val="left"/>
            </w:pPr>
            <w:r>
              <w:rPr>
                <w:sz w:val="18"/>
              </w:rPr>
              <w:t>Paraprevotella clara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clara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w:t>
            </w:r>
          </w:p>
        </w:tc>
        <w:tc>
          <w:tcPr>
            <w:tcW w:type="dxa" w:w="1008"/>
            <w:vAlign w:val="center"/>
          </w:tcPr>
          <w:p>
            <w:pPr>
              <w:jc w:val="right"/>
            </w:pPr>
            <w:r>
              <w:rPr>
                <w:sz w:val="18"/>
              </w:rPr>
              <w:t>633</w:t>
            </w:r>
          </w:p>
        </w:tc>
        <w:tc>
          <w:tcPr>
            <w:tcW w:type="dxa" w:w="720"/>
            <w:vAlign w:val="center"/>
          </w:tcPr>
          <w:p>
            <w:pPr>
              <w:jc w:val="right"/>
            </w:pPr>
            <w:r>
              <w:rPr>
                <w:sz w:val="18"/>
              </w:rPr>
              <w:t>1.51</w:t>
            </w:r>
          </w:p>
        </w:tc>
        <w:tc>
          <w:tcPr>
            <w:tcW w:type="dxa" w:w="1152"/>
            <w:vAlign w:val="center"/>
          </w:tcPr>
          <w:p>
            <w:pPr>
              <w:jc w:val="right"/>
            </w:pPr>
            <w:r>
              <w:rPr>
                <w:sz w:val="18"/>
              </w:rPr>
              <w:t>862466</w:t>
            </w:r>
          </w:p>
        </w:tc>
        <w:tc>
          <w:tcPr>
            <w:tcW w:type="dxa" w:w="1728"/>
            <w:vAlign w:val="center"/>
          </w:tcPr>
          <w:p>
            <w:pPr>
              <w:jc w:val="left"/>
            </w:pPr>
            <w:r>
              <w:rPr>
                <w:sz w:val="18"/>
              </w:rPr>
              <w:t>NCBI-3-16S@HM231145.1</w:t>
            </w:r>
          </w:p>
        </w:tc>
        <w:tc>
          <w:tcPr>
            <w:tcW w:type="dxa" w:w="1728"/>
            <w:vAlign w:val="center"/>
          </w:tcPr>
          <w:p>
            <w:pPr>
              <w:jc w:val="left"/>
            </w:pPr>
            <w:r>
              <w:rPr>
                <w:sz w:val="18"/>
              </w:rPr>
              <w:t>Clostridiales bacterium KM2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KM2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w:t>
            </w:r>
          </w:p>
        </w:tc>
        <w:tc>
          <w:tcPr>
            <w:tcW w:type="dxa" w:w="1008"/>
            <w:vAlign w:val="center"/>
          </w:tcPr>
          <w:p>
            <w:pPr>
              <w:jc w:val="right"/>
            </w:pPr>
            <w:r>
              <w:rPr>
                <w:sz w:val="18"/>
              </w:rPr>
              <w:t>541</w:t>
            </w:r>
          </w:p>
        </w:tc>
        <w:tc>
          <w:tcPr>
            <w:tcW w:type="dxa" w:w="720"/>
            <w:vAlign w:val="center"/>
          </w:tcPr>
          <w:p>
            <w:pPr>
              <w:jc w:val="right"/>
            </w:pPr>
            <w:r>
              <w:rPr>
                <w:sz w:val="18"/>
              </w:rPr>
              <w:t>1.29</w:t>
            </w:r>
          </w:p>
        </w:tc>
        <w:tc>
          <w:tcPr>
            <w:tcW w:type="dxa" w:w="1152"/>
            <w:vAlign w:val="center"/>
          </w:tcPr>
          <w:p>
            <w:pPr>
              <w:jc w:val="right"/>
            </w:pPr>
            <w:r>
              <w:rPr>
                <w:sz w:val="18"/>
              </w:rPr>
              <w:t>1917882</w:t>
            </w:r>
          </w:p>
        </w:tc>
        <w:tc>
          <w:tcPr>
            <w:tcW w:type="dxa" w:w="1728"/>
            <w:vAlign w:val="center"/>
          </w:tcPr>
          <w:p>
            <w:pPr>
              <w:jc w:val="left"/>
            </w:pPr>
            <w:r>
              <w:rPr>
                <w:sz w:val="18"/>
              </w:rPr>
              <w:t>NCBI-3-16S@NR_179582.1</w:t>
            </w:r>
          </w:p>
        </w:tc>
        <w:tc>
          <w:tcPr>
            <w:tcW w:type="dxa" w:w="1728"/>
            <w:vAlign w:val="center"/>
          </w:tcPr>
          <w:p>
            <w:pPr>
              <w:jc w:val="left"/>
            </w:pPr>
            <w:r>
              <w:rPr>
                <w:sz w:val="18"/>
              </w:rPr>
              <w:t>Gabonibacter timonensis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t>Gabonibacter</w:t>
            </w:r>
          </w:p>
        </w:tc>
        <w:tc>
          <w:tcPr>
            <w:tcW w:type="dxa" w:w="1728"/>
            <w:vAlign w:val="center"/>
          </w:tcPr>
          <w:p>
            <w:pPr>
              <w:jc w:val="left"/>
            </w:pPr>
            <w:r>
              <w:rPr>
                <w:sz w:val="18"/>
              </w:rPr>
              <w:t>Gabonibacter timonensis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w:t>
            </w:r>
          </w:p>
        </w:tc>
        <w:tc>
          <w:tcPr>
            <w:tcW w:type="dxa" w:w="1008"/>
            <w:vAlign w:val="center"/>
          </w:tcPr>
          <w:p>
            <w:pPr>
              <w:jc w:val="right"/>
            </w:pPr>
            <w:r>
              <w:rPr>
                <w:sz w:val="18"/>
              </w:rPr>
              <w:t>511</w:t>
            </w:r>
          </w:p>
        </w:tc>
        <w:tc>
          <w:tcPr>
            <w:tcW w:type="dxa" w:w="720"/>
            <w:vAlign w:val="center"/>
          </w:tcPr>
          <w:p>
            <w:pPr>
              <w:jc w:val="right"/>
            </w:pPr>
            <w:r>
              <w:rPr>
                <w:sz w:val="18"/>
              </w:rPr>
              <w:t>1.22</w:t>
            </w:r>
          </w:p>
        </w:tc>
        <w:tc>
          <w:tcPr>
            <w:tcW w:type="dxa" w:w="1152"/>
            <w:vAlign w:val="center"/>
          </w:tcPr>
          <w:p>
            <w:pPr>
              <w:jc w:val="right"/>
            </w:pPr>
            <w:r>
              <w:rPr>
                <w:sz w:val="18"/>
              </w:rPr>
              <w:t>28117</w:t>
            </w:r>
          </w:p>
        </w:tc>
        <w:tc>
          <w:tcPr>
            <w:tcW w:type="dxa" w:w="1728"/>
            <w:vAlign w:val="center"/>
          </w:tcPr>
          <w:p>
            <w:pPr>
              <w:jc w:val="left"/>
            </w:pPr>
            <w:r>
              <w:rPr>
                <w:sz w:val="18"/>
              </w:rPr>
              <w:t>NCBI-3-16S@NR_113152.1</w:t>
            </w:r>
          </w:p>
        </w:tc>
        <w:tc>
          <w:tcPr>
            <w:tcW w:type="dxa" w:w="1728"/>
            <w:vAlign w:val="center"/>
          </w:tcPr>
          <w:p>
            <w:pPr>
              <w:jc w:val="left"/>
            </w:pPr>
            <w:r>
              <w:rPr>
                <w:sz w:val="18"/>
              </w:rPr>
              <w:t>Alistipes putredinis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putredinis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w:t>
            </w:r>
          </w:p>
        </w:tc>
        <w:tc>
          <w:tcPr>
            <w:tcW w:type="dxa" w:w="1008"/>
            <w:vAlign w:val="center"/>
          </w:tcPr>
          <w:p>
            <w:pPr>
              <w:jc w:val="right"/>
            </w:pPr>
            <w:r>
              <w:rPr>
                <w:sz w:val="18"/>
              </w:rPr>
              <w:t>491</w:t>
            </w:r>
          </w:p>
        </w:tc>
        <w:tc>
          <w:tcPr>
            <w:tcW w:type="dxa" w:w="720"/>
            <w:vAlign w:val="center"/>
          </w:tcPr>
          <w:p>
            <w:pPr>
              <w:jc w:val="right"/>
            </w:pPr>
            <w:r>
              <w:rPr>
                <w:sz w:val="18"/>
              </w:rPr>
              <w:t>1.17</w:t>
            </w:r>
          </w:p>
        </w:tc>
        <w:tc>
          <w:tcPr>
            <w:tcW w:type="dxa" w:w="1152"/>
            <w:vAlign w:val="center"/>
          </w:tcPr>
          <w:p>
            <w:pPr>
              <w:jc w:val="right"/>
            </w:pPr>
            <w:r>
              <w:rPr>
                <w:sz w:val="18"/>
              </w:rPr>
              <w:t>1981510</w:t>
            </w:r>
          </w:p>
        </w:tc>
        <w:tc>
          <w:tcPr>
            <w:tcW w:type="dxa" w:w="1728"/>
            <w:vAlign w:val="center"/>
          </w:tcPr>
          <w:p>
            <w:pPr>
              <w:jc w:val="left"/>
            </w:pPr>
            <w:r>
              <w:rPr>
                <w:sz w:val="18"/>
              </w:rPr>
              <w:t>NCBI-3-16S@NR_159227.1</w:t>
            </w:r>
          </w:p>
        </w:tc>
        <w:tc>
          <w:tcPr>
            <w:tcW w:type="dxa" w:w="1728"/>
            <w:vAlign w:val="center"/>
          </w:tcPr>
          <w:p>
            <w:pPr>
              <w:jc w:val="left"/>
            </w:pPr>
            <w:r>
              <w:rPr>
                <w:sz w:val="18"/>
              </w:rPr>
              <w:t>Monoglobus pectinilyticus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Monoglobales</w:t>
            </w:r>
          </w:p>
        </w:tc>
        <w:tc>
          <w:tcPr>
            <w:tcW w:type="dxa" w:w="1440"/>
            <w:vAlign w:val="center"/>
          </w:tcPr>
          <w:p>
            <w:pPr>
              <w:jc w:val="left"/>
            </w:pPr>
            <w:r>
              <w:rPr>
                <w:sz w:val="18"/>
              </w:rPr>
              <w:t>Monoglobaceae</w:t>
            </w:r>
          </w:p>
        </w:tc>
        <w:tc>
          <w:tcPr>
            <w:tcW w:type="dxa" w:w="1440"/>
            <w:vAlign w:val="center"/>
          </w:tcPr>
          <w:p>
            <w:pPr>
              <w:jc w:val="left"/>
            </w:pPr>
            <w:r>
              <w:rPr>
                <w:sz w:val="18"/>
              </w:rPr>
              <w:t>Monoglobus</w:t>
            </w:r>
          </w:p>
        </w:tc>
        <w:tc>
          <w:tcPr>
            <w:tcW w:type="dxa" w:w="1728"/>
            <w:vAlign w:val="center"/>
          </w:tcPr>
          <w:p>
            <w:pPr>
              <w:jc w:val="left"/>
            </w:pPr>
            <w:r>
              <w:rPr>
                <w:sz w:val="18"/>
              </w:rPr>
              <w:t>Monoglobus pectinilyticus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w:t>
            </w:r>
          </w:p>
        </w:tc>
        <w:tc>
          <w:tcPr>
            <w:tcW w:type="dxa" w:w="1008"/>
            <w:vAlign w:val="center"/>
          </w:tcPr>
          <w:p>
            <w:pPr>
              <w:jc w:val="right"/>
            </w:pPr>
            <w:r>
              <w:rPr>
                <w:sz w:val="18"/>
              </w:rPr>
              <w:t>462</w:t>
            </w:r>
          </w:p>
        </w:tc>
        <w:tc>
          <w:tcPr>
            <w:tcW w:type="dxa" w:w="720"/>
            <w:vAlign w:val="center"/>
          </w:tcPr>
          <w:p>
            <w:pPr>
              <w:jc w:val="right"/>
            </w:pPr>
            <w:r>
              <w:rPr>
                <w:sz w:val="18"/>
              </w:rPr>
              <w:t>1.10</w:t>
            </w:r>
          </w:p>
        </w:tc>
        <w:tc>
          <w:tcPr>
            <w:tcW w:type="dxa" w:w="1152"/>
            <w:vAlign w:val="center"/>
          </w:tcPr>
          <w:p>
            <w:pPr>
              <w:jc w:val="right"/>
            </w:pPr>
            <w:r>
              <w:rPr>
                <w:sz w:val="18"/>
              </w:rPr>
              <w:t>1796646</w:t>
            </w:r>
          </w:p>
        </w:tc>
        <w:tc>
          <w:tcPr>
            <w:tcW w:type="dxa" w:w="1728"/>
            <w:vAlign w:val="center"/>
          </w:tcPr>
          <w:p>
            <w:pPr>
              <w:jc w:val="left"/>
            </w:pPr>
            <w:r>
              <w:rPr>
                <w:sz w:val="18"/>
              </w:rPr>
              <w:t>NCBI-3-16S@OK626632.1</w:t>
            </w:r>
          </w:p>
        </w:tc>
        <w:tc>
          <w:tcPr>
            <w:tcW w:type="dxa" w:w="1728"/>
            <w:vAlign w:val="center"/>
          </w:tcPr>
          <w:p>
            <w:pPr>
              <w:jc w:val="left"/>
            </w:pPr>
            <w:r>
              <w:rPr>
                <w:sz w:val="18"/>
              </w:rPr>
              <w:t>Muribaculum intestinale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Muribaculum</w:t>
            </w:r>
          </w:p>
        </w:tc>
        <w:tc>
          <w:tcPr>
            <w:tcW w:type="dxa" w:w="1728"/>
            <w:vAlign w:val="center"/>
          </w:tcPr>
          <w:p>
            <w:pPr>
              <w:jc w:val="left"/>
            </w:pPr>
            <w:r>
              <w:rPr>
                <w:sz w:val="18"/>
              </w:rPr>
              <w:t>Muribaculum intestinale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w:t>
            </w:r>
          </w:p>
        </w:tc>
        <w:tc>
          <w:tcPr>
            <w:tcW w:type="dxa" w:w="1008"/>
            <w:vAlign w:val="center"/>
          </w:tcPr>
          <w:p>
            <w:pPr>
              <w:jc w:val="right"/>
            </w:pPr>
            <w:r>
              <w:rPr>
                <w:sz w:val="18"/>
              </w:rPr>
              <w:t>461</w:t>
            </w:r>
          </w:p>
        </w:tc>
        <w:tc>
          <w:tcPr>
            <w:tcW w:type="dxa" w:w="720"/>
            <w:vAlign w:val="center"/>
          </w:tcPr>
          <w:p>
            <w:pPr>
              <w:jc w:val="right"/>
            </w:pPr>
            <w:r>
              <w:rPr>
                <w:sz w:val="18"/>
              </w:rPr>
              <w:t>1.10</w:t>
            </w:r>
          </w:p>
        </w:tc>
        <w:tc>
          <w:tcPr>
            <w:tcW w:type="dxa" w:w="1152"/>
            <w:vAlign w:val="center"/>
          </w:tcPr>
          <w:p>
            <w:pPr>
              <w:jc w:val="right"/>
            </w:pPr>
            <w:r>
              <w:rPr>
                <w:sz w:val="18"/>
              </w:rPr>
              <w:t>544645</w:t>
            </w:r>
          </w:p>
        </w:tc>
        <w:tc>
          <w:tcPr>
            <w:tcW w:type="dxa" w:w="1728"/>
            <w:vAlign w:val="center"/>
          </w:tcPr>
          <w:p>
            <w:pPr>
              <w:jc w:val="left"/>
            </w:pPr>
            <w:r>
              <w:rPr>
                <w:sz w:val="18"/>
              </w:rPr>
              <w:t>NCBI-3-16S@KT288267.1</w:t>
            </w:r>
          </w:p>
        </w:tc>
        <w:tc>
          <w:tcPr>
            <w:tcW w:type="dxa" w:w="1728"/>
            <w:vAlign w:val="center"/>
          </w:tcPr>
          <w:p>
            <w:pPr>
              <w:jc w:val="left"/>
            </w:pPr>
            <w:r>
              <w:rPr>
                <w:sz w:val="18"/>
              </w:rPr>
              <w:t>Butyricimonas virosa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virosa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w:t>
            </w:r>
          </w:p>
        </w:tc>
        <w:tc>
          <w:tcPr>
            <w:tcW w:type="dxa" w:w="1008"/>
            <w:vAlign w:val="center"/>
          </w:tcPr>
          <w:p>
            <w:pPr>
              <w:jc w:val="right"/>
            </w:pPr>
            <w:r>
              <w:rPr>
                <w:sz w:val="18"/>
              </w:rPr>
              <w:t>448</w:t>
            </w:r>
          </w:p>
        </w:tc>
        <w:tc>
          <w:tcPr>
            <w:tcW w:type="dxa" w:w="720"/>
            <w:vAlign w:val="center"/>
          </w:tcPr>
          <w:p>
            <w:pPr>
              <w:jc w:val="right"/>
            </w:pPr>
            <w:r>
              <w:rPr>
                <w:sz w:val="18"/>
              </w:rPr>
              <w:t>1.07</w:t>
            </w:r>
          </w:p>
        </w:tc>
        <w:tc>
          <w:tcPr>
            <w:tcW w:type="dxa" w:w="1152"/>
            <w:vAlign w:val="center"/>
          </w:tcPr>
          <w:p>
            <w:pPr>
              <w:jc w:val="right"/>
            </w:pPr>
            <w:r>
              <w:rPr>
                <w:sz w:val="18"/>
              </w:rPr>
              <w:t>393755</w:t>
            </w:r>
          </w:p>
        </w:tc>
        <w:tc>
          <w:tcPr>
            <w:tcW w:type="dxa" w:w="1728"/>
            <w:vAlign w:val="center"/>
          </w:tcPr>
          <w:p>
            <w:pPr>
              <w:jc w:val="left"/>
            </w:pPr>
            <w:r>
              <w:rPr>
                <w:sz w:val="18"/>
              </w:rPr>
              <w:t>NCBI-3-16S@DQ676999.1</w:t>
            </w:r>
          </w:p>
        </w:tc>
        <w:tc>
          <w:tcPr>
            <w:tcW w:type="dxa" w:w="1728"/>
            <w:vAlign w:val="center"/>
          </w:tcPr>
          <w:p>
            <w:pPr>
              <w:jc w:val="left"/>
            </w:pPr>
            <w:r>
              <w:rPr>
                <w:sz w:val="18"/>
              </w:rPr>
              <w:t>iron-reducing enrichment clone Cl-A7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enrichment clone Cl-A7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w:t>
            </w:r>
          </w:p>
        </w:tc>
        <w:tc>
          <w:tcPr>
            <w:tcW w:type="dxa" w:w="1008"/>
            <w:vAlign w:val="center"/>
          </w:tcPr>
          <w:p>
            <w:pPr>
              <w:jc w:val="right"/>
            </w:pPr>
            <w:r>
              <w:rPr>
                <w:sz w:val="18"/>
              </w:rPr>
              <w:t>438</w:t>
            </w:r>
          </w:p>
        </w:tc>
        <w:tc>
          <w:tcPr>
            <w:tcW w:type="dxa" w:w="720"/>
            <w:vAlign w:val="center"/>
          </w:tcPr>
          <w:p>
            <w:pPr>
              <w:jc w:val="right"/>
            </w:pPr>
            <w:r>
              <w:rPr>
                <w:sz w:val="18"/>
              </w:rPr>
              <w:t>1.05</w:t>
            </w:r>
          </w:p>
        </w:tc>
        <w:tc>
          <w:tcPr>
            <w:tcW w:type="dxa" w:w="1152"/>
            <w:vAlign w:val="center"/>
          </w:tcPr>
          <w:p>
            <w:pPr>
              <w:jc w:val="right"/>
            </w:pPr>
            <w:r>
              <w:rPr>
                <w:sz w:val="18"/>
              </w:rPr>
              <w:t>519019</w:t>
            </w:r>
          </w:p>
        </w:tc>
        <w:tc>
          <w:tcPr>
            <w:tcW w:type="dxa" w:w="1728"/>
            <w:vAlign w:val="center"/>
          </w:tcPr>
          <w:p>
            <w:pPr>
              <w:jc w:val="left"/>
            </w:pPr>
            <w:r>
              <w:rPr>
                <w:sz w:val="18"/>
              </w:rPr>
              <w:t>NCBI-3-16S@EU592966.1</w:t>
            </w:r>
          </w:p>
        </w:tc>
        <w:tc>
          <w:tcPr>
            <w:tcW w:type="dxa" w:w="1728"/>
            <w:vAlign w:val="center"/>
          </w:tcPr>
          <w:p>
            <w:pPr>
              <w:jc w:val="left"/>
            </w:pPr>
            <w:r>
              <w:rPr>
                <w:sz w:val="18"/>
              </w:rPr>
              <w:t>Atopobium sp. F0209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Atopobium</w:t>
            </w:r>
          </w:p>
        </w:tc>
        <w:tc>
          <w:tcPr>
            <w:tcW w:type="dxa" w:w="1728"/>
            <w:vAlign w:val="center"/>
          </w:tcPr>
          <w:p>
            <w:pPr>
              <w:jc w:val="left"/>
            </w:pPr>
            <w:r>
              <w:rPr>
                <w:sz w:val="18"/>
              </w:rPr>
              <w:t>Atopobium sp. F0209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w:t>
            </w:r>
          </w:p>
        </w:tc>
        <w:tc>
          <w:tcPr>
            <w:tcW w:type="dxa" w:w="1008"/>
            <w:vAlign w:val="center"/>
          </w:tcPr>
          <w:p>
            <w:pPr>
              <w:jc w:val="right"/>
            </w:pPr>
            <w:r>
              <w:rPr>
                <w:sz w:val="18"/>
              </w:rPr>
              <w:t>394</w:t>
            </w:r>
          </w:p>
        </w:tc>
        <w:tc>
          <w:tcPr>
            <w:tcW w:type="dxa" w:w="720"/>
            <w:vAlign w:val="center"/>
          </w:tcPr>
          <w:p>
            <w:pPr>
              <w:jc w:val="right"/>
            </w:pPr>
            <w:r>
              <w:rPr>
                <w:sz w:val="18"/>
              </w:rPr>
              <w:t>0.94</w:t>
            </w:r>
          </w:p>
        </w:tc>
        <w:tc>
          <w:tcPr>
            <w:tcW w:type="dxa" w:w="1152"/>
            <w:vAlign w:val="center"/>
          </w:tcPr>
          <w:p>
            <w:pPr>
              <w:jc w:val="right"/>
            </w:pPr>
            <w:r>
              <w:rPr>
                <w:sz w:val="18"/>
              </w:rPr>
              <w:t>1172158</w:t>
            </w:r>
          </w:p>
        </w:tc>
        <w:tc>
          <w:tcPr>
            <w:tcW w:type="dxa" w:w="1728"/>
            <w:vAlign w:val="center"/>
          </w:tcPr>
          <w:p>
            <w:pPr>
              <w:jc w:val="left"/>
            </w:pPr>
            <w:r>
              <w:rPr>
                <w:sz w:val="18"/>
              </w:rPr>
              <w:t>NCBI-3-16S@JQ735967.1</w:t>
            </w:r>
          </w:p>
        </w:tc>
        <w:tc>
          <w:tcPr>
            <w:tcW w:type="dxa" w:w="1728"/>
            <w:vAlign w:val="center"/>
          </w:tcPr>
          <w:p>
            <w:pPr>
              <w:jc w:val="left"/>
            </w:pPr>
            <w:r>
              <w:rPr>
                <w:sz w:val="18"/>
              </w:rPr>
              <w:t>bacterium enrichment culture clone AK10</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AK10</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w:t>
            </w:r>
          </w:p>
        </w:tc>
        <w:tc>
          <w:tcPr>
            <w:tcW w:type="dxa" w:w="1008"/>
            <w:vAlign w:val="center"/>
          </w:tcPr>
          <w:p>
            <w:pPr>
              <w:jc w:val="right"/>
            </w:pPr>
            <w:r>
              <w:rPr>
                <w:sz w:val="18"/>
              </w:rPr>
              <w:t>377</w:t>
            </w:r>
          </w:p>
        </w:tc>
        <w:tc>
          <w:tcPr>
            <w:tcW w:type="dxa" w:w="720"/>
            <w:vAlign w:val="center"/>
          </w:tcPr>
          <w:p>
            <w:pPr>
              <w:jc w:val="right"/>
            </w:pPr>
            <w:r>
              <w:rPr>
                <w:sz w:val="18"/>
              </w:rPr>
              <w:t>0.90</w:t>
            </w:r>
          </w:p>
        </w:tc>
        <w:tc>
          <w:tcPr>
            <w:tcW w:type="dxa" w:w="1152"/>
            <w:vAlign w:val="center"/>
          </w:tcPr>
          <w:p>
            <w:pPr>
              <w:jc w:val="right"/>
            </w:pPr>
            <w:r>
              <w:rPr>
                <w:sz w:val="18"/>
              </w:rPr>
              <w:t>1965293</w:t>
            </w:r>
          </w:p>
        </w:tc>
        <w:tc>
          <w:tcPr>
            <w:tcW w:type="dxa" w:w="1728"/>
            <w:vAlign w:val="center"/>
          </w:tcPr>
          <w:p>
            <w:pPr>
              <w:jc w:val="left"/>
            </w:pPr>
            <w:r>
              <w:rPr>
                <w:sz w:val="18"/>
              </w:rPr>
              <w:t>NCBI-3-16S@MG321614.1</w:t>
            </w:r>
          </w:p>
        </w:tc>
        <w:tc>
          <w:tcPr>
            <w:tcW w:type="dxa" w:w="1728"/>
            <w:vAlign w:val="center"/>
          </w:tcPr>
          <w:p>
            <w:pPr>
              <w:jc w:val="left"/>
            </w:pPr>
            <w:r>
              <w:rPr>
                <w:sz w:val="18"/>
              </w:rPr>
              <w:t>Intestinimonas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Intestinimonas</w:t>
            </w:r>
          </w:p>
        </w:tc>
        <w:tc>
          <w:tcPr>
            <w:tcW w:type="dxa" w:w="1728"/>
            <w:vAlign w:val="center"/>
          </w:tcPr>
          <w:p>
            <w:pPr>
              <w:jc w:val="left"/>
            </w:pPr>
            <w:r>
              <w:rPr>
                <w:sz w:val="18"/>
              </w:rPr>
              <w:t>Intestinimonas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w:t>
            </w:r>
          </w:p>
        </w:tc>
        <w:tc>
          <w:tcPr>
            <w:tcW w:type="dxa" w:w="1008"/>
            <w:vAlign w:val="center"/>
          </w:tcPr>
          <w:p>
            <w:pPr>
              <w:jc w:val="right"/>
            </w:pPr>
            <w:r>
              <w:rPr>
                <w:sz w:val="18"/>
              </w:rPr>
              <w:t>356</w:t>
            </w:r>
          </w:p>
        </w:tc>
        <w:tc>
          <w:tcPr>
            <w:tcW w:type="dxa" w:w="720"/>
            <w:vAlign w:val="center"/>
          </w:tcPr>
          <w:p>
            <w:pPr>
              <w:jc w:val="right"/>
            </w:pPr>
            <w:r>
              <w:rPr>
                <w:sz w:val="18"/>
              </w:rPr>
              <w:t>0.85</w:t>
            </w:r>
          </w:p>
        </w:tc>
        <w:tc>
          <w:tcPr>
            <w:tcW w:type="dxa" w:w="1152"/>
            <w:vAlign w:val="center"/>
          </w:tcPr>
          <w:p>
            <w:pPr>
              <w:jc w:val="right"/>
            </w:pPr>
            <w:r>
              <w:rPr>
                <w:sz w:val="18"/>
              </w:rPr>
              <w:t>2564099</w:t>
            </w:r>
          </w:p>
        </w:tc>
        <w:tc>
          <w:tcPr>
            <w:tcW w:type="dxa" w:w="1728"/>
            <w:vAlign w:val="center"/>
          </w:tcPr>
          <w:p>
            <w:pPr>
              <w:jc w:val="left"/>
            </w:pPr>
            <w:r>
              <w:rPr>
                <w:sz w:val="18"/>
              </w:rPr>
              <w:t>NCBI-3-16S@NR_180520.1</w:t>
            </w:r>
          </w:p>
        </w:tc>
        <w:tc>
          <w:tcPr>
            <w:tcW w:type="dxa" w:w="1728"/>
            <w:vAlign w:val="center"/>
          </w:tcPr>
          <w:p>
            <w:pPr>
              <w:jc w:val="left"/>
            </w:pPr>
            <w:r>
              <w:rPr>
                <w:sz w:val="18"/>
              </w:rPr>
              <w:t>Ruminococcus bovis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bovis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w:t>
            </w:r>
          </w:p>
        </w:tc>
        <w:tc>
          <w:tcPr>
            <w:tcW w:type="dxa" w:w="1008"/>
            <w:vAlign w:val="center"/>
          </w:tcPr>
          <w:p>
            <w:pPr>
              <w:jc w:val="right"/>
            </w:pPr>
            <w:r>
              <w:rPr>
                <w:sz w:val="18"/>
              </w:rPr>
              <w:t>347</w:t>
            </w:r>
          </w:p>
        </w:tc>
        <w:tc>
          <w:tcPr>
            <w:tcW w:type="dxa" w:w="720"/>
            <w:vAlign w:val="center"/>
          </w:tcPr>
          <w:p>
            <w:pPr>
              <w:jc w:val="right"/>
            </w:pPr>
            <w:r>
              <w:rPr>
                <w:sz w:val="18"/>
              </w:rPr>
              <w:t>0.83</w:t>
            </w:r>
          </w:p>
        </w:tc>
        <w:tc>
          <w:tcPr>
            <w:tcW w:type="dxa" w:w="1152"/>
            <w:vAlign w:val="center"/>
          </w:tcPr>
          <w:p>
            <w:pPr>
              <w:jc w:val="right"/>
            </w:pPr>
            <w:r>
              <w:rPr>
                <w:sz w:val="18"/>
              </w:rPr>
              <w:t>2779355</w:t>
            </w:r>
          </w:p>
        </w:tc>
        <w:tc>
          <w:tcPr>
            <w:tcW w:type="dxa" w:w="1728"/>
            <w:vAlign w:val="center"/>
          </w:tcPr>
          <w:p>
            <w:pPr>
              <w:jc w:val="left"/>
            </w:pPr>
            <w:r>
              <w:rPr>
                <w:sz w:val="18"/>
              </w:rPr>
              <w:t>NCBI-3-16S@NR_180617.1</w:t>
            </w:r>
          </w:p>
        </w:tc>
        <w:tc>
          <w:tcPr>
            <w:tcW w:type="dxa" w:w="1728"/>
            <w:vAlign w:val="center"/>
          </w:tcPr>
          <w:p>
            <w:pPr>
              <w:jc w:val="left"/>
            </w:pPr>
            <w:r>
              <w:rPr>
                <w:sz w:val="18"/>
              </w:rPr>
              <w:t>Ructibacterium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Ructibacterium</w:t>
            </w:r>
          </w:p>
        </w:tc>
        <w:tc>
          <w:tcPr>
            <w:tcW w:type="dxa" w:w="1728"/>
            <w:vAlign w:val="center"/>
          </w:tcPr>
          <w:p>
            <w:pPr>
              <w:jc w:val="left"/>
            </w:pPr>
            <w:r>
              <w:rPr>
                <w:sz w:val="18"/>
              </w:rPr>
              <w:t>Ructibacterium gallinarum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w:t>
            </w:r>
          </w:p>
        </w:tc>
        <w:tc>
          <w:tcPr>
            <w:tcW w:type="dxa" w:w="1008"/>
            <w:vAlign w:val="center"/>
          </w:tcPr>
          <w:p>
            <w:pPr>
              <w:jc w:val="right"/>
            </w:pPr>
            <w:r>
              <w:rPr>
                <w:sz w:val="18"/>
              </w:rPr>
              <w:t>313</w:t>
            </w:r>
          </w:p>
        </w:tc>
        <w:tc>
          <w:tcPr>
            <w:tcW w:type="dxa" w:w="720"/>
            <w:vAlign w:val="center"/>
          </w:tcPr>
          <w:p>
            <w:pPr>
              <w:jc w:val="right"/>
            </w:pPr>
            <w:r>
              <w:rPr>
                <w:sz w:val="18"/>
              </w:rPr>
              <w:t>0.75</w:t>
            </w:r>
          </w:p>
        </w:tc>
        <w:tc>
          <w:tcPr>
            <w:tcW w:type="dxa" w:w="1152"/>
            <w:vAlign w:val="center"/>
          </w:tcPr>
          <w:p>
            <w:pPr>
              <w:jc w:val="right"/>
            </w:pPr>
            <w:r>
              <w:rPr>
                <w:sz w:val="18"/>
              </w:rPr>
              <w:t>41978</w:t>
            </w:r>
          </w:p>
        </w:tc>
        <w:tc>
          <w:tcPr>
            <w:tcW w:type="dxa" w:w="1728"/>
            <w:vAlign w:val="center"/>
          </w:tcPr>
          <w:p>
            <w:pPr>
              <w:jc w:val="left"/>
            </w:pPr>
            <w:r>
              <w:rPr>
                <w:sz w:val="18"/>
              </w:rPr>
              <w:t>NCBI-3-16S@MG859247.1</w:t>
            </w:r>
          </w:p>
        </w:tc>
        <w:tc>
          <w:tcPr>
            <w:tcW w:type="dxa" w:w="1728"/>
            <w:vAlign w:val="center"/>
          </w:tcPr>
          <w:p>
            <w:pPr>
              <w:jc w:val="left"/>
            </w:pPr>
            <w:r>
              <w:rPr>
                <w:sz w:val="18"/>
              </w:rPr>
              <w:t>Ruminococcus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w:t>
            </w:r>
          </w:p>
        </w:tc>
        <w:tc>
          <w:tcPr>
            <w:tcW w:type="dxa" w:w="1008"/>
            <w:vAlign w:val="center"/>
          </w:tcPr>
          <w:p>
            <w:pPr>
              <w:jc w:val="right"/>
            </w:pPr>
            <w:r>
              <w:rPr>
                <w:sz w:val="18"/>
              </w:rPr>
              <w:t>306</w:t>
            </w:r>
          </w:p>
        </w:tc>
        <w:tc>
          <w:tcPr>
            <w:tcW w:type="dxa" w:w="720"/>
            <w:vAlign w:val="center"/>
          </w:tcPr>
          <w:p>
            <w:pPr>
              <w:jc w:val="right"/>
            </w:pPr>
            <w:r>
              <w:rPr>
                <w:sz w:val="18"/>
              </w:rPr>
              <w:t>0.73</w:t>
            </w:r>
          </w:p>
        </w:tc>
        <w:tc>
          <w:tcPr>
            <w:tcW w:type="dxa" w:w="1152"/>
            <w:vAlign w:val="center"/>
          </w:tcPr>
          <w:p>
            <w:pPr>
              <w:jc w:val="right"/>
            </w:pPr>
            <w:r>
              <w:rPr>
                <w:sz w:val="18"/>
              </w:rPr>
              <w:t>213810</w:t>
            </w:r>
          </w:p>
        </w:tc>
        <w:tc>
          <w:tcPr>
            <w:tcW w:type="dxa" w:w="1728"/>
            <w:vAlign w:val="center"/>
          </w:tcPr>
          <w:p>
            <w:pPr>
              <w:jc w:val="left"/>
            </w:pPr>
            <w:r>
              <w:rPr>
                <w:sz w:val="18"/>
              </w:rPr>
              <w:t>NCBI-3-16S@NR_102884.1</w:t>
            </w:r>
          </w:p>
        </w:tc>
        <w:tc>
          <w:tcPr>
            <w:tcW w:type="dxa" w:w="1728"/>
            <w:vAlign w:val="center"/>
          </w:tcPr>
          <w:p>
            <w:pPr>
              <w:jc w:val="left"/>
            </w:pPr>
            <w:r>
              <w:rPr>
                <w:sz w:val="18"/>
              </w:rPr>
              <w:t>Ruminococcus champanellensis 18P13 = JCM 17042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w:t>
            </w:r>
          </w:p>
        </w:tc>
        <w:tc>
          <w:tcPr>
            <w:tcW w:type="dxa" w:w="1008"/>
            <w:vAlign w:val="center"/>
          </w:tcPr>
          <w:p>
            <w:pPr>
              <w:jc w:val="right"/>
            </w:pPr>
            <w:r>
              <w:rPr>
                <w:sz w:val="18"/>
              </w:rPr>
              <w:t>289</w:t>
            </w:r>
          </w:p>
        </w:tc>
        <w:tc>
          <w:tcPr>
            <w:tcW w:type="dxa" w:w="720"/>
            <w:vAlign w:val="center"/>
          </w:tcPr>
          <w:p>
            <w:pPr>
              <w:jc w:val="right"/>
            </w:pPr>
            <w:r>
              <w:rPr>
                <w:sz w:val="18"/>
              </w:rPr>
              <w:t>0.69</w:t>
            </w:r>
          </w:p>
        </w:tc>
        <w:tc>
          <w:tcPr>
            <w:tcW w:type="dxa" w:w="1152"/>
            <w:vAlign w:val="center"/>
          </w:tcPr>
          <w:p>
            <w:pPr>
              <w:jc w:val="right"/>
            </w:pPr>
            <w:r>
              <w:rPr>
                <w:sz w:val="18"/>
              </w:rPr>
              <w:t>1945594</w:t>
            </w:r>
          </w:p>
        </w:tc>
        <w:tc>
          <w:tcPr>
            <w:tcW w:type="dxa" w:w="1728"/>
            <w:vAlign w:val="center"/>
          </w:tcPr>
          <w:p>
            <w:pPr>
              <w:jc w:val="left"/>
            </w:pPr>
            <w:r>
              <w:rPr>
                <w:sz w:val="18"/>
              </w:rPr>
              <w:t>NCBI-3-16S@MW682303.1</w:t>
            </w:r>
          </w:p>
        </w:tc>
        <w:tc>
          <w:tcPr>
            <w:tcW w:type="dxa" w:w="1728"/>
            <w:vAlign w:val="center"/>
          </w:tcPr>
          <w:p>
            <w:pPr>
              <w:jc w:val="left"/>
            </w:pPr>
            <w:r>
              <w:rPr>
                <w:sz w:val="18"/>
              </w:rPr>
              <w:t>Sporobacter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Sporobacter</w:t>
            </w:r>
          </w:p>
        </w:tc>
        <w:tc>
          <w:tcPr>
            <w:tcW w:type="dxa" w:w="1728"/>
            <w:vAlign w:val="center"/>
          </w:tcPr>
          <w:p>
            <w:pPr>
              <w:jc w:val="left"/>
            </w:pPr>
            <w:r>
              <w:rPr>
                <w:sz w:val="18"/>
              </w:rPr>
              <w:t>Sporobacter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w:t>
            </w:r>
          </w:p>
        </w:tc>
        <w:tc>
          <w:tcPr>
            <w:tcW w:type="dxa" w:w="1008"/>
            <w:vAlign w:val="center"/>
          </w:tcPr>
          <w:p>
            <w:pPr>
              <w:jc w:val="right"/>
            </w:pPr>
            <w:r>
              <w:rPr>
                <w:sz w:val="18"/>
              </w:rPr>
              <w:t>282</w:t>
            </w:r>
          </w:p>
        </w:tc>
        <w:tc>
          <w:tcPr>
            <w:tcW w:type="dxa" w:w="720"/>
            <w:vAlign w:val="center"/>
          </w:tcPr>
          <w:p>
            <w:pPr>
              <w:jc w:val="right"/>
            </w:pPr>
            <w:r>
              <w:rPr>
                <w:sz w:val="18"/>
              </w:rPr>
              <w:t>0.67</w:t>
            </w:r>
          </w:p>
        </w:tc>
        <w:tc>
          <w:tcPr>
            <w:tcW w:type="dxa" w:w="1152"/>
            <w:vAlign w:val="center"/>
          </w:tcPr>
          <w:p>
            <w:pPr>
              <w:jc w:val="right"/>
            </w:pPr>
            <w:r>
              <w:rPr>
                <w:sz w:val="18"/>
              </w:rPr>
              <w:t>1411144</w:t>
            </w:r>
          </w:p>
        </w:tc>
        <w:tc>
          <w:tcPr>
            <w:tcW w:type="dxa" w:w="1728"/>
            <w:vAlign w:val="center"/>
          </w:tcPr>
          <w:p>
            <w:pPr>
              <w:jc w:val="left"/>
            </w:pPr>
            <w:r>
              <w:rPr>
                <w:sz w:val="18"/>
              </w:rPr>
              <w:t>NCBI-3-16S@NR_145844.1</w:t>
            </w:r>
          </w:p>
        </w:tc>
        <w:tc>
          <w:tcPr>
            <w:tcW w:type="dxa" w:w="1728"/>
            <w:vAlign w:val="center"/>
          </w:tcPr>
          <w:p>
            <w:pPr>
              <w:jc w:val="left"/>
            </w:pPr>
            <w:r>
              <w:rPr>
                <w:sz w:val="18"/>
              </w:rPr>
              <w:t>Bacteroides caecigallinarum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caecigallinarum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w:t>
            </w:r>
          </w:p>
        </w:tc>
        <w:tc>
          <w:tcPr>
            <w:tcW w:type="dxa" w:w="1008"/>
            <w:vAlign w:val="center"/>
          </w:tcPr>
          <w:p>
            <w:pPr>
              <w:jc w:val="right"/>
            </w:pPr>
            <w:r>
              <w:rPr>
                <w:sz w:val="18"/>
              </w:rPr>
              <w:t>281</w:t>
            </w:r>
          </w:p>
        </w:tc>
        <w:tc>
          <w:tcPr>
            <w:tcW w:type="dxa" w:w="720"/>
            <w:vAlign w:val="center"/>
          </w:tcPr>
          <w:p>
            <w:pPr>
              <w:jc w:val="right"/>
            </w:pPr>
            <w:r>
              <w:rPr>
                <w:sz w:val="18"/>
              </w:rPr>
              <w:t>0.67</w:t>
            </w:r>
          </w:p>
        </w:tc>
        <w:tc>
          <w:tcPr>
            <w:tcW w:type="dxa" w:w="1152"/>
            <w:vAlign w:val="center"/>
          </w:tcPr>
          <w:p>
            <w:pPr>
              <w:jc w:val="right"/>
            </w:pPr>
            <w:r>
              <w:rPr>
                <w:sz w:val="18"/>
              </w:rPr>
              <w:t>2986072</w:t>
            </w:r>
          </w:p>
        </w:tc>
        <w:tc>
          <w:tcPr>
            <w:tcW w:type="dxa" w:w="1728"/>
            <w:vAlign w:val="center"/>
          </w:tcPr>
          <w:p>
            <w:pPr>
              <w:jc w:val="left"/>
            </w:pPr>
            <w:r>
              <w:rPr>
                <w:sz w:val="18"/>
              </w:rPr>
              <w:t>NCBI-3-16S@OX352005.1</w:t>
            </w:r>
          </w:p>
        </w:tc>
        <w:tc>
          <w:tcPr>
            <w:tcW w:type="dxa" w:w="1728"/>
            <w:vAlign w:val="center"/>
          </w:tcPr>
          <w:p>
            <w:pPr>
              <w:jc w:val="left"/>
            </w:pPr>
            <w:r>
              <w:rPr>
                <w:sz w:val="18"/>
              </w:rPr>
              <w:t>Candidatus Minimicrobia sp. IHU4</w:t>
            </w:r>
          </w:p>
        </w:tc>
        <w:tc>
          <w:tcPr>
            <w:tcW w:type="dxa" w:w="1440"/>
            <w:vAlign w:val="center"/>
          </w:tcPr>
          <w:p>
            <w:pPr>
              <w:jc w:val="left"/>
            </w:pPr>
            <w:r>
              <w:rPr>
                <w:sz w:val="18"/>
              </w:rPr>
              <w:t>Bacteria</w:t>
            </w:r>
          </w:p>
        </w:tc>
        <w:tc>
          <w:tcPr>
            <w:tcW w:type="dxa" w:w="1440"/>
            <w:vAlign w:val="center"/>
          </w:tcPr>
          <w:p>
            <w:pPr>
              <w:jc w:val="left"/>
            </w:pPr>
            <w:r>
              <w:rPr>
                <w:sz w:val="18"/>
              </w:rPr>
              <w:t>Candidatus Saccharibacteria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Candidatus Minimicrobia</w:t>
            </w:r>
          </w:p>
        </w:tc>
        <w:tc>
          <w:tcPr>
            <w:tcW w:type="dxa" w:w="1728"/>
            <w:vAlign w:val="center"/>
          </w:tcPr>
          <w:p>
            <w:pPr>
              <w:jc w:val="left"/>
            </w:pPr>
            <w:r>
              <w:rPr>
                <w:sz w:val="18"/>
              </w:rPr>
              <w:t>Candidatus Minimicrobia sp. IHU4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w:t>
            </w:r>
          </w:p>
        </w:tc>
        <w:tc>
          <w:tcPr>
            <w:tcW w:type="dxa" w:w="1008"/>
            <w:vAlign w:val="center"/>
          </w:tcPr>
          <w:p>
            <w:pPr>
              <w:jc w:val="right"/>
            </w:pPr>
            <w:r>
              <w:rPr>
                <w:sz w:val="18"/>
              </w:rPr>
              <w:t>234</w:t>
            </w:r>
          </w:p>
        </w:tc>
        <w:tc>
          <w:tcPr>
            <w:tcW w:type="dxa" w:w="720"/>
            <w:vAlign w:val="center"/>
          </w:tcPr>
          <w:p>
            <w:pPr>
              <w:jc w:val="right"/>
            </w:pPr>
            <w:r>
              <w:rPr>
                <w:sz w:val="18"/>
              </w:rPr>
              <w:t>0.56</w:t>
            </w:r>
          </w:p>
        </w:tc>
        <w:tc>
          <w:tcPr>
            <w:tcW w:type="dxa" w:w="1152"/>
            <w:vAlign w:val="center"/>
          </w:tcPr>
          <w:p>
            <w:pPr>
              <w:jc w:val="right"/>
            </w:pPr>
            <w:r>
              <w:rPr>
                <w:sz w:val="18"/>
              </w:rPr>
              <w:t>1796610</w:t>
            </w:r>
          </w:p>
        </w:tc>
        <w:tc>
          <w:tcPr>
            <w:tcW w:type="dxa" w:w="1728"/>
            <w:vAlign w:val="center"/>
          </w:tcPr>
          <w:p>
            <w:pPr>
              <w:jc w:val="left"/>
            </w:pPr>
            <w:r>
              <w:rPr>
                <w:sz w:val="18"/>
              </w:rPr>
              <w:t>NCBI-3-16S@OM658549.1</w:t>
            </w:r>
          </w:p>
        </w:tc>
        <w:tc>
          <w:tcPr>
            <w:tcW w:type="dxa" w:w="1728"/>
            <w:vAlign w:val="center"/>
          </w:tcPr>
          <w:p>
            <w:pPr>
              <w:jc w:val="left"/>
            </w:pPr>
            <w:r>
              <w:rPr>
                <w:sz w:val="18"/>
              </w:rPr>
              <w:t>Adlercreutzia muris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muris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w:t>
            </w:r>
          </w:p>
        </w:tc>
        <w:tc>
          <w:tcPr>
            <w:tcW w:type="dxa" w:w="1008"/>
            <w:vAlign w:val="center"/>
          </w:tcPr>
          <w:p>
            <w:pPr>
              <w:jc w:val="right"/>
            </w:pPr>
            <w:r>
              <w:rPr>
                <w:sz w:val="18"/>
              </w:rPr>
              <w:t>234</w:t>
            </w:r>
          </w:p>
        </w:tc>
        <w:tc>
          <w:tcPr>
            <w:tcW w:type="dxa" w:w="720"/>
            <w:vAlign w:val="center"/>
          </w:tcPr>
          <w:p>
            <w:pPr>
              <w:jc w:val="right"/>
            </w:pPr>
            <w:r>
              <w:rPr>
                <w:sz w:val="18"/>
              </w:rPr>
              <w:t>0.56</w:t>
            </w:r>
          </w:p>
        </w:tc>
        <w:tc>
          <w:tcPr>
            <w:tcW w:type="dxa" w:w="1152"/>
            <w:vAlign w:val="center"/>
          </w:tcPr>
          <w:p>
            <w:pPr>
              <w:jc w:val="right"/>
            </w:pPr>
            <w:r>
              <w:rPr>
                <w:sz w:val="18"/>
              </w:rPr>
              <w:t>1776381</w:t>
            </w:r>
          </w:p>
        </w:tc>
        <w:tc>
          <w:tcPr>
            <w:tcW w:type="dxa" w:w="1728"/>
            <w:vAlign w:val="center"/>
          </w:tcPr>
          <w:p>
            <w:pPr>
              <w:jc w:val="left"/>
            </w:pPr>
            <w:r>
              <w:rPr>
                <w:sz w:val="18"/>
              </w:rPr>
              <w:t>NCBI-3-16S@NR_146815.1</w:t>
            </w:r>
          </w:p>
        </w:tc>
        <w:tc>
          <w:tcPr>
            <w:tcW w:type="dxa" w:w="1728"/>
            <w:vAlign w:val="center"/>
          </w:tcPr>
          <w:p>
            <w:pPr>
              <w:jc w:val="left"/>
            </w:pPr>
            <w:r>
              <w:rPr>
                <w:sz w:val="18"/>
              </w:rPr>
              <w:t>Olegusella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t>Olegusella</w:t>
            </w:r>
          </w:p>
        </w:tc>
        <w:tc>
          <w:tcPr>
            <w:tcW w:type="dxa" w:w="1728"/>
            <w:vAlign w:val="center"/>
          </w:tcPr>
          <w:p>
            <w:pPr>
              <w:jc w:val="left"/>
            </w:pPr>
            <w:r>
              <w:rPr>
                <w:sz w:val="18"/>
              </w:rPr>
              <w:t>Olegusella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w:t>
            </w:r>
          </w:p>
        </w:tc>
        <w:tc>
          <w:tcPr>
            <w:tcW w:type="dxa" w:w="1008"/>
            <w:vAlign w:val="center"/>
          </w:tcPr>
          <w:p>
            <w:pPr>
              <w:jc w:val="right"/>
            </w:pPr>
            <w:r>
              <w:rPr>
                <w:sz w:val="18"/>
              </w:rPr>
              <w:t>224</w:t>
            </w:r>
          </w:p>
        </w:tc>
        <w:tc>
          <w:tcPr>
            <w:tcW w:type="dxa" w:w="720"/>
            <w:vAlign w:val="center"/>
          </w:tcPr>
          <w:p>
            <w:pPr>
              <w:jc w:val="right"/>
            </w:pPr>
            <w:r>
              <w:rPr>
                <w:sz w:val="18"/>
              </w:rPr>
              <w:t>0.53</w:t>
            </w:r>
          </w:p>
        </w:tc>
        <w:tc>
          <w:tcPr>
            <w:tcW w:type="dxa" w:w="1152"/>
            <w:vAlign w:val="center"/>
          </w:tcPr>
          <w:p>
            <w:pPr>
              <w:jc w:val="right"/>
            </w:pPr>
            <w:r>
              <w:rPr>
                <w:sz w:val="18"/>
              </w:rPr>
              <w:t>502558</w:t>
            </w:r>
          </w:p>
        </w:tc>
        <w:tc>
          <w:tcPr>
            <w:tcW w:type="dxa" w:w="1728"/>
            <w:vAlign w:val="center"/>
          </w:tcPr>
          <w:p>
            <w:pPr>
              <w:jc w:val="left"/>
            </w:pPr>
            <w:r>
              <w:rPr>
                <w:sz w:val="18"/>
              </w:rPr>
              <w:t>NCBI-3-16S@AB379693.1</w:t>
            </w:r>
          </w:p>
        </w:tc>
        <w:tc>
          <w:tcPr>
            <w:tcW w:type="dxa" w:w="1728"/>
            <w:vAlign w:val="center"/>
          </w:tcPr>
          <w:p>
            <w:pPr>
              <w:jc w:val="left"/>
            </w:pPr>
            <w:r>
              <w:rPr>
                <w:sz w:val="18"/>
              </w:rPr>
              <w:t>Eggerthella sp. YY7918</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Eggerthella</w:t>
            </w:r>
          </w:p>
        </w:tc>
        <w:tc>
          <w:tcPr>
            <w:tcW w:type="dxa" w:w="1728"/>
            <w:vAlign w:val="center"/>
          </w:tcPr>
          <w:p>
            <w:pPr>
              <w:jc w:val="left"/>
            </w:pPr>
            <w:r>
              <w:rPr>
                <w:sz w:val="18"/>
              </w:rPr>
              <w:t>Eggerthella sp. YY7918</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w:t>
            </w:r>
          </w:p>
        </w:tc>
        <w:tc>
          <w:tcPr>
            <w:tcW w:type="dxa" w:w="1008"/>
            <w:vAlign w:val="center"/>
          </w:tcPr>
          <w:p>
            <w:pPr>
              <w:jc w:val="right"/>
            </w:pPr>
            <w:r>
              <w:rPr>
                <w:sz w:val="18"/>
              </w:rPr>
              <w:t>217</w:t>
            </w:r>
          </w:p>
        </w:tc>
        <w:tc>
          <w:tcPr>
            <w:tcW w:type="dxa" w:w="720"/>
            <w:vAlign w:val="center"/>
          </w:tcPr>
          <w:p>
            <w:pPr>
              <w:jc w:val="right"/>
            </w:pPr>
            <w:r>
              <w:rPr>
                <w:sz w:val="18"/>
              </w:rPr>
              <w:t>0.52</w:t>
            </w:r>
          </w:p>
        </w:tc>
        <w:tc>
          <w:tcPr>
            <w:tcW w:type="dxa" w:w="1152"/>
            <w:vAlign w:val="center"/>
          </w:tcPr>
          <w:p>
            <w:pPr>
              <w:jc w:val="right"/>
            </w:pPr>
            <w:r>
              <w:rPr>
                <w:sz w:val="18"/>
              </w:rPr>
              <w:t>3032870</w:t>
            </w:r>
          </w:p>
        </w:tc>
        <w:tc>
          <w:tcPr>
            <w:tcW w:type="dxa" w:w="1728"/>
            <w:vAlign w:val="center"/>
          </w:tcPr>
          <w:p>
            <w:pPr>
              <w:jc w:val="left"/>
            </w:pPr>
            <w:r>
              <w:rPr>
                <w:sz w:val="18"/>
              </w:rPr>
              <w:t>NCBI-3-16S@MK929052.1</w:t>
            </w:r>
          </w:p>
        </w:tc>
        <w:tc>
          <w:tcPr>
            <w:tcW w:type="dxa" w:w="1728"/>
            <w:vAlign w:val="center"/>
          </w:tcPr>
          <w:p>
            <w:pPr>
              <w:jc w:val="left"/>
            </w:pPr>
            <w:r>
              <w:rPr>
                <w:sz w:val="18"/>
              </w:rPr>
              <w:t>Lepagella muris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Lepagella</w:t>
            </w:r>
          </w:p>
        </w:tc>
        <w:tc>
          <w:tcPr>
            <w:tcW w:type="dxa" w:w="1728"/>
            <w:vAlign w:val="center"/>
          </w:tcPr>
          <w:p>
            <w:pPr>
              <w:jc w:val="left"/>
            </w:pPr>
            <w:r>
              <w:rPr>
                <w:sz w:val="18"/>
              </w:rPr>
              <w:t>Lepagella muris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w:t>
            </w:r>
          </w:p>
        </w:tc>
        <w:tc>
          <w:tcPr>
            <w:tcW w:type="dxa" w:w="1008"/>
            <w:vAlign w:val="center"/>
          </w:tcPr>
          <w:p>
            <w:pPr>
              <w:jc w:val="right"/>
            </w:pPr>
            <w:r>
              <w:rPr>
                <w:sz w:val="18"/>
              </w:rPr>
              <w:t>211</w:t>
            </w:r>
          </w:p>
        </w:tc>
        <w:tc>
          <w:tcPr>
            <w:tcW w:type="dxa" w:w="720"/>
            <w:vAlign w:val="center"/>
          </w:tcPr>
          <w:p>
            <w:pPr>
              <w:jc w:val="right"/>
            </w:pPr>
            <w:r>
              <w:rPr>
                <w:sz w:val="18"/>
              </w:rPr>
              <w:t>0.50</w:t>
            </w:r>
          </w:p>
        </w:tc>
        <w:tc>
          <w:tcPr>
            <w:tcW w:type="dxa" w:w="1152"/>
            <w:vAlign w:val="center"/>
          </w:tcPr>
          <w:p>
            <w:pPr>
              <w:jc w:val="right"/>
            </w:pPr>
            <w:r>
              <w:rPr>
                <w:sz w:val="18"/>
              </w:rPr>
              <w:t>1159221</w:t>
            </w:r>
          </w:p>
        </w:tc>
        <w:tc>
          <w:tcPr>
            <w:tcW w:type="dxa" w:w="1728"/>
            <w:vAlign w:val="center"/>
          </w:tcPr>
          <w:p>
            <w:pPr>
              <w:jc w:val="left"/>
            </w:pPr>
            <w:r>
              <w:rPr>
                <w:sz w:val="18"/>
              </w:rPr>
              <w:t>NCBI-3-16S@AB702935.1</w:t>
            </w:r>
          </w:p>
        </w:tc>
        <w:tc>
          <w:tcPr>
            <w:tcW w:type="dxa" w:w="1728"/>
            <w:vAlign w:val="center"/>
          </w:tcPr>
          <w:p>
            <w:pPr>
              <w:jc w:val="left"/>
            </w:pPr>
            <w:r>
              <w:rPr>
                <w:sz w:val="18"/>
              </w:rPr>
              <w:t>Clostridiales bacterium CIEAF 013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013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w:t>
            </w:r>
          </w:p>
        </w:tc>
        <w:tc>
          <w:tcPr>
            <w:tcW w:type="dxa" w:w="1008"/>
            <w:vAlign w:val="center"/>
          </w:tcPr>
          <w:p>
            <w:pPr>
              <w:jc w:val="right"/>
            </w:pPr>
            <w:r>
              <w:rPr>
                <w:sz w:val="18"/>
              </w:rPr>
              <w:t>210</w:t>
            </w:r>
          </w:p>
        </w:tc>
        <w:tc>
          <w:tcPr>
            <w:tcW w:type="dxa" w:w="720"/>
            <w:vAlign w:val="center"/>
          </w:tcPr>
          <w:p>
            <w:pPr>
              <w:jc w:val="right"/>
            </w:pPr>
            <w:r>
              <w:rPr>
                <w:sz w:val="18"/>
              </w:rPr>
              <w:t>0.50</w:t>
            </w:r>
          </w:p>
        </w:tc>
        <w:tc>
          <w:tcPr>
            <w:tcW w:type="dxa" w:w="1152"/>
            <w:vAlign w:val="center"/>
          </w:tcPr>
          <w:p>
            <w:pPr>
              <w:jc w:val="right"/>
            </w:pPr>
            <w:r>
              <w:rPr>
                <w:sz w:val="18"/>
              </w:rPr>
              <w:t>2872177</w:t>
            </w:r>
          </w:p>
        </w:tc>
        <w:tc>
          <w:tcPr>
            <w:tcW w:type="dxa" w:w="1728"/>
            <w:vAlign w:val="center"/>
          </w:tcPr>
          <w:p>
            <w:pPr>
              <w:jc w:val="left"/>
            </w:pPr>
            <w:r>
              <w:rPr>
                <w:sz w:val="18"/>
              </w:rPr>
              <w:t>NCBI-3-16S@OM658611.1</w:t>
            </w:r>
          </w:p>
        </w:tc>
        <w:tc>
          <w:tcPr>
            <w:tcW w:type="dxa" w:w="1728"/>
            <w:vAlign w:val="center"/>
          </w:tcPr>
          <w:p>
            <w:pPr>
              <w:jc w:val="left"/>
            </w:pPr>
            <w:r>
              <w:rPr>
                <w:sz w:val="18"/>
              </w:rPr>
              <w:t>Odoribacteraceae bacterium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r>
          </w:p>
        </w:tc>
        <w:tc>
          <w:tcPr>
            <w:tcW w:type="dxa" w:w="1728"/>
            <w:vAlign w:val="center"/>
          </w:tcPr>
          <w:p>
            <w:pPr>
              <w:jc w:val="left"/>
            </w:pPr>
            <w:r>
              <w:rPr>
                <w:sz w:val="18"/>
              </w:rPr>
              <w:t>Odoribacteraceae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w:t>
            </w:r>
          </w:p>
        </w:tc>
        <w:tc>
          <w:tcPr>
            <w:tcW w:type="dxa" w:w="1008"/>
            <w:vAlign w:val="center"/>
          </w:tcPr>
          <w:p>
            <w:pPr>
              <w:jc w:val="right"/>
            </w:pPr>
            <w:r>
              <w:rPr>
                <w:sz w:val="18"/>
              </w:rPr>
              <w:t>194</w:t>
            </w:r>
          </w:p>
        </w:tc>
        <w:tc>
          <w:tcPr>
            <w:tcW w:type="dxa" w:w="720"/>
            <w:vAlign w:val="center"/>
          </w:tcPr>
          <w:p>
            <w:pPr>
              <w:jc w:val="right"/>
            </w:pPr>
            <w:r>
              <w:rPr>
                <w:sz w:val="18"/>
              </w:rPr>
              <w:t>0.46</w:t>
            </w:r>
          </w:p>
        </w:tc>
        <w:tc>
          <w:tcPr>
            <w:tcW w:type="dxa" w:w="1152"/>
            <w:vAlign w:val="center"/>
          </w:tcPr>
          <w:p>
            <w:pPr>
              <w:jc w:val="right"/>
            </w:pPr>
            <w:r>
              <w:rPr>
                <w:sz w:val="18"/>
              </w:rPr>
              <w:t>28118</w:t>
            </w:r>
          </w:p>
        </w:tc>
        <w:tc>
          <w:tcPr>
            <w:tcW w:type="dxa" w:w="1728"/>
            <w:vAlign w:val="center"/>
          </w:tcPr>
          <w:p>
            <w:pPr>
              <w:jc w:val="left"/>
            </w:pPr>
            <w:r>
              <w:rPr>
                <w:sz w:val="18"/>
              </w:rPr>
              <w:t>NCBI-3-16S@MW325948.1</w:t>
            </w:r>
          </w:p>
        </w:tc>
        <w:tc>
          <w:tcPr>
            <w:tcW w:type="dxa" w:w="1728"/>
            <w:vAlign w:val="center"/>
          </w:tcPr>
          <w:p>
            <w:pPr>
              <w:jc w:val="left"/>
            </w:pPr>
            <w:r>
              <w:rPr>
                <w:sz w:val="18"/>
              </w:rPr>
              <w:t>Odoribacter splanchnicus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Odoribacter</w:t>
            </w:r>
          </w:p>
        </w:tc>
        <w:tc>
          <w:tcPr>
            <w:tcW w:type="dxa" w:w="1728"/>
            <w:vAlign w:val="center"/>
          </w:tcPr>
          <w:p>
            <w:pPr>
              <w:jc w:val="left"/>
            </w:pPr>
            <w:r>
              <w:rPr>
                <w:sz w:val="18"/>
              </w:rPr>
              <w:t>Odoribacter splanchnicus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w:t>
            </w:r>
          </w:p>
        </w:tc>
        <w:tc>
          <w:tcPr>
            <w:tcW w:type="dxa" w:w="1008"/>
            <w:vAlign w:val="center"/>
          </w:tcPr>
          <w:p>
            <w:pPr>
              <w:jc w:val="right"/>
            </w:pPr>
            <w:r>
              <w:rPr>
                <w:sz w:val="18"/>
              </w:rPr>
              <w:t>185</w:t>
            </w:r>
          </w:p>
        </w:tc>
        <w:tc>
          <w:tcPr>
            <w:tcW w:type="dxa" w:w="720"/>
            <w:vAlign w:val="center"/>
          </w:tcPr>
          <w:p>
            <w:pPr>
              <w:jc w:val="right"/>
            </w:pPr>
            <w:r>
              <w:rPr>
                <w:sz w:val="18"/>
              </w:rPr>
              <w:t>0.44</w:t>
            </w:r>
          </w:p>
        </w:tc>
        <w:tc>
          <w:tcPr>
            <w:tcW w:type="dxa" w:w="1152"/>
            <w:vAlign w:val="center"/>
          </w:tcPr>
          <w:p>
            <w:pPr>
              <w:jc w:val="right"/>
            </w:pPr>
            <w:r>
              <w:rPr>
                <w:sz w:val="18"/>
              </w:rPr>
              <w:t>1034346</w:t>
            </w:r>
          </w:p>
        </w:tc>
        <w:tc>
          <w:tcPr>
            <w:tcW w:type="dxa" w:w="1728"/>
            <w:vAlign w:val="center"/>
          </w:tcPr>
          <w:p>
            <w:pPr>
              <w:jc w:val="left"/>
            </w:pPr>
            <w:r>
              <w:rPr>
                <w:sz w:val="18"/>
              </w:rPr>
              <w:t>NCBI-3-16S@NR_125593.1</w:t>
            </w:r>
          </w:p>
        </w:tc>
        <w:tc>
          <w:tcPr>
            <w:tcW w:type="dxa" w:w="1728"/>
            <w:vAlign w:val="center"/>
          </w:tcPr>
          <w:p>
            <w:pPr>
              <w:jc w:val="left"/>
            </w:pPr>
            <w:r>
              <w:rPr>
                <w:sz w:val="18"/>
              </w:rPr>
              <w:t>Dielma fastidiosa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Dielma</w:t>
            </w:r>
          </w:p>
        </w:tc>
        <w:tc>
          <w:tcPr>
            <w:tcW w:type="dxa" w:w="1728"/>
            <w:vAlign w:val="center"/>
          </w:tcPr>
          <w:p>
            <w:pPr>
              <w:jc w:val="left"/>
            </w:pPr>
            <w:r>
              <w:rPr>
                <w:sz w:val="18"/>
              </w:rPr>
              <w:t>Dielma fastidiosa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w:t>
            </w:r>
          </w:p>
        </w:tc>
        <w:tc>
          <w:tcPr>
            <w:tcW w:type="dxa" w:w="1008"/>
            <w:vAlign w:val="center"/>
          </w:tcPr>
          <w:p>
            <w:pPr>
              <w:jc w:val="right"/>
            </w:pPr>
            <w:r>
              <w:rPr>
                <w:sz w:val="18"/>
              </w:rPr>
              <w:t>184</w:t>
            </w:r>
          </w:p>
        </w:tc>
        <w:tc>
          <w:tcPr>
            <w:tcW w:type="dxa" w:w="720"/>
            <w:vAlign w:val="center"/>
          </w:tcPr>
          <w:p>
            <w:pPr>
              <w:jc w:val="right"/>
            </w:pPr>
            <w:r>
              <w:rPr>
                <w:sz w:val="18"/>
              </w:rPr>
              <w:t>0.44</w:t>
            </w:r>
          </w:p>
        </w:tc>
        <w:tc>
          <w:tcPr>
            <w:tcW w:type="dxa" w:w="1152"/>
            <w:vAlign w:val="center"/>
          </w:tcPr>
          <w:p>
            <w:pPr>
              <w:jc w:val="right"/>
            </w:pPr>
            <w:r>
              <w:rPr>
                <w:sz w:val="18"/>
              </w:rPr>
              <w:t>2364796</w:t>
            </w:r>
          </w:p>
        </w:tc>
        <w:tc>
          <w:tcPr>
            <w:tcW w:type="dxa" w:w="1728"/>
            <w:vAlign w:val="center"/>
          </w:tcPr>
          <w:p>
            <w:pPr>
              <w:jc w:val="left"/>
            </w:pPr>
            <w:r>
              <w:rPr>
                <w:sz w:val="18"/>
              </w:rPr>
              <w:t>NCBI-3-16S@LS999998.1</w:t>
            </w:r>
          </w:p>
        </w:tc>
        <w:tc>
          <w:tcPr>
            <w:tcW w:type="dxa" w:w="1728"/>
            <w:vAlign w:val="center"/>
          </w:tcPr>
          <w:p>
            <w:pPr>
              <w:jc w:val="left"/>
            </w:pPr>
            <w:r>
              <w:rPr>
                <w:sz w:val="18"/>
              </w:rPr>
              <w:t>Ruminococcus sp. Marseille-P6503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Marseille-P6503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w:t>
            </w:r>
          </w:p>
        </w:tc>
        <w:tc>
          <w:tcPr>
            <w:tcW w:type="dxa" w:w="1008"/>
            <w:vAlign w:val="center"/>
          </w:tcPr>
          <w:p>
            <w:pPr>
              <w:jc w:val="right"/>
            </w:pPr>
            <w:r>
              <w:rPr>
                <w:sz w:val="18"/>
              </w:rPr>
              <w:t>184</w:t>
            </w:r>
          </w:p>
        </w:tc>
        <w:tc>
          <w:tcPr>
            <w:tcW w:type="dxa" w:w="720"/>
            <w:vAlign w:val="center"/>
          </w:tcPr>
          <w:p>
            <w:pPr>
              <w:jc w:val="right"/>
            </w:pPr>
            <w:r>
              <w:rPr>
                <w:sz w:val="18"/>
              </w:rPr>
              <w:t>0.44</w:t>
            </w:r>
          </w:p>
        </w:tc>
        <w:tc>
          <w:tcPr>
            <w:tcW w:type="dxa" w:w="1152"/>
            <w:vAlign w:val="center"/>
          </w:tcPr>
          <w:p>
            <w:pPr>
              <w:jc w:val="right"/>
            </w:pPr>
            <w:r>
              <w:rPr>
                <w:sz w:val="18"/>
              </w:rPr>
              <w:t>40519</w:t>
            </w:r>
          </w:p>
        </w:tc>
        <w:tc>
          <w:tcPr>
            <w:tcW w:type="dxa" w:w="1728"/>
            <w:vAlign w:val="center"/>
          </w:tcPr>
          <w:p>
            <w:pPr>
              <w:jc w:val="left"/>
            </w:pPr>
            <w:r>
              <w:rPr>
                <w:sz w:val="18"/>
              </w:rPr>
              <w:t>NCBI-3-16S@X85100.1</w:t>
            </w:r>
          </w:p>
        </w:tc>
        <w:tc>
          <w:tcPr>
            <w:tcW w:type="dxa" w:w="1728"/>
            <w:vAlign w:val="center"/>
          </w:tcPr>
          <w:p>
            <w:pPr>
              <w:jc w:val="left"/>
            </w:pPr>
            <w:r>
              <w:rPr>
                <w:sz w:val="18"/>
              </w:rPr>
              <w:t>Ruminococcus callidus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callidus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w:t>
            </w:r>
          </w:p>
        </w:tc>
        <w:tc>
          <w:tcPr>
            <w:tcW w:type="dxa" w:w="1008"/>
            <w:vAlign w:val="center"/>
          </w:tcPr>
          <w:p>
            <w:pPr>
              <w:jc w:val="right"/>
            </w:pPr>
            <w:r>
              <w:rPr>
                <w:sz w:val="18"/>
              </w:rPr>
              <w:t>181</w:t>
            </w:r>
          </w:p>
        </w:tc>
        <w:tc>
          <w:tcPr>
            <w:tcW w:type="dxa" w:w="720"/>
            <w:vAlign w:val="center"/>
          </w:tcPr>
          <w:p>
            <w:pPr>
              <w:jc w:val="right"/>
            </w:pPr>
            <w:r>
              <w:rPr>
                <w:sz w:val="18"/>
              </w:rPr>
              <w:t>0.43</w:t>
            </w:r>
          </w:p>
        </w:tc>
        <w:tc>
          <w:tcPr>
            <w:tcW w:type="dxa" w:w="1152"/>
            <w:vAlign w:val="center"/>
          </w:tcPr>
          <w:p>
            <w:pPr>
              <w:jc w:val="right"/>
            </w:pPr>
            <w:r>
              <w:rPr>
                <w:sz w:val="18"/>
              </w:rPr>
              <w:t>357276</w:t>
            </w:r>
          </w:p>
        </w:tc>
        <w:tc>
          <w:tcPr>
            <w:tcW w:type="dxa" w:w="1728"/>
            <w:vAlign w:val="center"/>
          </w:tcPr>
          <w:p>
            <w:pPr>
              <w:jc w:val="left"/>
            </w:pPr>
            <w:r>
              <w:rPr>
                <w:sz w:val="18"/>
              </w:rPr>
              <w:t>NCBI-3-16S@OR125614.1</w:t>
            </w:r>
          </w:p>
        </w:tc>
        <w:tc>
          <w:tcPr>
            <w:tcW w:type="dxa" w:w="1728"/>
            <w:vAlign w:val="center"/>
          </w:tcPr>
          <w:p>
            <w:pPr>
              <w:jc w:val="left"/>
            </w:pPr>
            <w:r>
              <w:rPr>
                <w:sz w:val="18"/>
              </w:rPr>
              <w:t>Phocaeicola dorei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dorei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w:t>
            </w:r>
          </w:p>
        </w:tc>
        <w:tc>
          <w:tcPr>
            <w:tcW w:type="dxa" w:w="1008"/>
            <w:vAlign w:val="center"/>
          </w:tcPr>
          <w:p>
            <w:pPr>
              <w:jc w:val="right"/>
            </w:pPr>
            <w:r>
              <w:rPr>
                <w:sz w:val="18"/>
              </w:rPr>
              <w:t>170</w:t>
            </w:r>
          </w:p>
        </w:tc>
        <w:tc>
          <w:tcPr>
            <w:tcW w:type="dxa" w:w="720"/>
            <w:vAlign w:val="center"/>
          </w:tcPr>
          <w:p>
            <w:pPr>
              <w:jc w:val="right"/>
            </w:pPr>
            <w:r>
              <w:rPr>
                <w:sz w:val="18"/>
              </w:rPr>
              <w:t>0.41</w:t>
            </w:r>
          </w:p>
        </w:tc>
        <w:tc>
          <w:tcPr>
            <w:tcW w:type="dxa" w:w="1152"/>
            <w:vAlign w:val="center"/>
          </w:tcPr>
          <w:p>
            <w:pPr>
              <w:jc w:val="right"/>
            </w:pPr>
            <w:r>
              <w:rPr>
                <w:sz w:val="18"/>
              </w:rPr>
              <w:t>1131707</w:t>
            </w:r>
          </w:p>
        </w:tc>
        <w:tc>
          <w:tcPr>
            <w:tcW w:type="dxa" w:w="1728"/>
            <w:vAlign w:val="center"/>
          </w:tcPr>
          <w:p>
            <w:pPr>
              <w:jc w:val="left"/>
            </w:pPr>
            <w:r>
              <w:rPr>
                <w:sz w:val="18"/>
              </w:rPr>
              <w:t>NCBI-3-16S@NR_102964.1</w:t>
            </w:r>
          </w:p>
        </w:tc>
        <w:tc>
          <w:tcPr>
            <w:tcW w:type="dxa" w:w="1728"/>
            <w:vAlign w:val="center"/>
          </w:tcPr>
          <w:p>
            <w:pPr>
              <w:jc w:val="left"/>
            </w:pPr>
            <w:r>
              <w:rPr>
                <w:sz w:val="18"/>
              </w:rPr>
              <w:t>Sphaerochaeta pleomorpha</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pleomorpha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38</w:t>
            </w:r>
          </w:p>
        </w:tc>
        <w:tc>
          <w:tcPr>
            <w:tcW w:type="dxa" w:w="1008"/>
            <w:vAlign w:val="center"/>
          </w:tcPr>
          <w:p>
            <w:pPr>
              <w:jc w:val="right"/>
            </w:pPr>
            <w:r>
              <w:rPr>
                <w:sz w:val="18"/>
              </w:rPr>
              <w:t>160</w:t>
            </w:r>
          </w:p>
        </w:tc>
        <w:tc>
          <w:tcPr>
            <w:tcW w:type="dxa" w:w="720"/>
            <w:vAlign w:val="center"/>
          </w:tcPr>
          <w:p>
            <w:pPr>
              <w:jc w:val="right"/>
            </w:pPr>
            <w:r>
              <w:rPr>
                <w:sz w:val="18"/>
              </w:rPr>
              <w:t>0.38</w:t>
            </w:r>
          </w:p>
        </w:tc>
        <w:tc>
          <w:tcPr>
            <w:tcW w:type="dxa" w:w="1152"/>
            <w:vAlign w:val="center"/>
          </w:tcPr>
          <w:p>
            <w:pPr>
              <w:jc w:val="right"/>
            </w:pPr>
            <w:r>
              <w:rPr>
                <w:sz w:val="18"/>
              </w:rPr>
              <w:t>1329</w:t>
            </w:r>
          </w:p>
        </w:tc>
        <w:tc>
          <w:tcPr>
            <w:tcW w:type="dxa" w:w="1728"/>
            <w:vAlign w:val="center"/>
          </w:tcPr>
          <w:p>
            <w:pPr>
              <w:jc w:val="left"/>
            </w:pPr>
            <w:r>
              <w:rPr>
                <w:sz w:val="18"/>
              </w:rPr>
              <w:t>NCBI-3-16S@MT492079.1</w:t>
            </w:r>
          </w:p>
        </w:tc>
        <w:tc>
          <w:tcPr>
            <w:tcW w:type="dxa" w:w="1728"/>
            <w:vAlign w:val="center"/>
          </w:tcPr>
          <w:p>
            <w:pPr>
              <w:jc w:val="left"/>
            </w:pPr>
            <w:r>
              <w:rPr>
                <w:sz w:val="18"/>
              </w:rPr>
              <w:t>Streptococcus canis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Lactobacillales</w:t>
            </w:r>
          </w:p>
        </w:tc>
        <w:tc>
          <w:tcPr>
            <w:tcW w:type="dxa" w:w="1440"/>
            <w:vAlign w:val="center"/>
          </w:tcPr>
          <w:p>
            <w:pPr>
              <w:jc w:val="left"/>
            </w:pPr>
            <w:r>
              <w:rPr>
                <w:sz w:val="18"/>
              </w:rPr>
              <w:t>Streptococcaceae</w:t>
            </w:r>
          </w:p>
        </w:tc>
        <w:tc>
          <w:tcPr>
            <w:tcW w:type="dxa" w:w="1440"/>
            <w:vAlign w:val="center"/>
          </w:tcPr>
          <w:p>
            <w:pPr>
              <w:jc w:val="left"/>
            </w:pPr>
            <w:r>
              <w:rPr>
                <w:sz w:val="18"/>
              </w:rPr>
              <w:t>Streptococcus</w:t>
            </w:r>
          </w:p>
        </w:tc>
        <w:tc>
          <w:tcPr>
            <w:tcW w:type="dxa" w:w="1728"/>
            <w:vAlign w:val="center"/>
          </w:tcPr>
          <w:p>
            <w:pPr>
              <w:jc w:val="left"/>
            </w:pPr>
            <w:r>
              <w:rPr>
                <w:sz w:val="18"/>
              </w:rPr>
              <w:t>Streptococcus canis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39</w:t>
            </w:r>
          </w:p>
        </w:tc>
        <w:tc>
          <w:tcPr>
            <w:tcW w:type="dxa" w:w="1008"/>
            <w:vAlign w:val="center"/>
          </w:tcPr>
          <w:p>
            <w:pPr>
              <w:jc w:val="right"/>
            </w:pPr>
            <w:r>
              <w:rPr>
                <w:sz w:val="18"/>
              </w:rPr>
              <w:t>155</w:t>
            </w:r>
          </w:p>
        </w:tc>
        <w:tc>
          <w:tcPr>
            <w:tcW w:type="dxa" w:w="720"/>
            <w:vAlign w:val="center"/>
          </w:tcPr>
          <w:p>
            <w:pPr>
              <w:jc w:val="right"/>
            </w:pPr>
            <w:r>
              <w:rPr>
                <w:sz w:val="18"/>
              </w:rPr>
              <w:t>0.37</w:t>
            </w:r>
          </w:p>
        </w:tc>
        <w:tc>
          <w:tcPr>
            <w:tcW w:type="dxa" w:w="1152"/>
            <w:vAlign w:val="center"/>
          </w:tcPr>
          <w:p>
            <w:pPr>
              <w:jc w:val="right"/>
            </w:pPr>
            <w:r>
              <w:rPr>
                <w:sz w:val="18"/>
              </w:rPr>
              <w:t>697329</w:t>
            </w:r>
          </w:p>
        </w:tc>
        <w:tc>
          <w:tcPr>
            <w:tcW w:type="dxa" w:w="1728"/>
            <w:vAlign w:val="center"/>
          </w:tcPr>
          <w:p>
            <w:pPr>
              <w:jc w:val="left"/>
            </w:pPr>
            <w:r>
              <w:rPr>
                <w:sz w:val="18"/>
              </w:rPr>
              <w:t>NCBI-3-16S@NR_115230.1</w:t>
            </w:r>
          </w:p>
        </w:tc>
        <w:tc>
          <w:tcPr>
            <w:tcW w:type="dxa" w:w="1728"/>
            <w:vAlign w:val="center"/>
          </w:tcPr>
          <w:p>
            <w:pPr>
              <w:jc w:val="left"/>
            </w:pPr>
            <w:r>
              <w:rPr>
                <w:sz w:val="18"/>
              </w:rPr>
              <w:t>Ruminococcus albus 7 = DSM 20455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40</w:t>
            </w:r>
          </w:p>
        </w:tc>
        <w:tc>
          <w:tcPr>
            <w:tcW w:type="dxa" w:w="1008"/>
            <w:vAlign w:val="center"/>
          </w:tcPr>
          <w:p>
            <w:pPr>
              <w:jc w:val="right"/>
            </w:pPr>
            <w:r>
              <w:rPr>
                <w:sz w:val="18"/>
              </w:rPr>
              <w:t>154</w:t>
            </w:r>
          </w:p>
        </w:tc>
        <w:tc>
          <w:tcPr>
            <w:tcW w:type="dxa" w:w="720"/>
            <w:vAlign w:val="center"/>
          </w:tcPr>
          <w:p>
            <w:pPr>
              <w:jc w:val="right"/>
            </w:pPr>
            <w:r>
              <w:rPr>
                <w:sz w:val="18"/>
              </w:rPr>
              <w:t>0.37</w:t>
            </w:r>
          </w:p>
        </w:tc>
        <w:tc>
          <w:tcPr>
            <w:tcW w:type="dxa" w:w="1152"/>
            <w:vAlign w:val="center"/>
          </w:tcPr>
          <w:p>
            <w:pPr>
              <w:jc w:val="right"/>
            </w:pPr>
            <w:r>
              <w:rPr>
                <w:sz w:val="18"/>
              </w:rPr>
              <w:t>28111</w:t>
            </w:r>
          </w:p>
        </w:tc>
        <w:tc>
          <w:tcPr>
            <w:tcW w:type="dxa" w:w="1728"/>
            <w:vAlign w:val="center"/>
          </w:tcPr>
          <w:p>
            <w:pPr>
              <w:jc w:val="left"/>
            </w:pPr>
            <w:r>
              <w:rPr>
                <w:sz w:val="18"/>
              </w:rPr>
              <w:t>NCBI-3-16S@MT902967.1</w:t>
            </w:r>
          </w:p>
        </w:tc>
        <w:tc>
          <w:tcPr>
            <w:tcW w:type="dxa" w:w="1728"/>
            <w:vAlign w:val="center"/>
          </w:tcPr>
          <w:p>
            <w:pPr>
              <w:jc w:val="left"/>
            </w:pPr>
            <w:r>
              <w:rPr>
                <w:sz w:val="18"/>
              </w:rPr>
              <w:t>Bacteroides eggerthii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eggerthii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41</w:t>
            </w:r>
          </w:p>
        </w:tc>
        <w:tc>
          <w:tcPr>
            <w:tcW w:type="dxa" w:w="1008"/>
            <w:vAlign w:val="center"/>
          </w:tcPr>
          <w:p>
            <w:pPr>
              <w:jc w:val="right"/>
            </w:pPr>
            <w:r>
              <w:rPr>
                <w:sz w:val="18"/>
              </w:rPr>
              <w:t>151</w:t>
            </w:r>
          </w:p>
        </w:tc>
        <w:tc>
          <w:tcPr>
            <w:tcW w:type="dxa" w:w="720"/>
            <w:vAlign w:val="center"/>
          </w:tcPr>
          <w:p>
            <w:pPr>
              <w:jc w:val="right"/>
            </w:pPr>
            <w:r>
              <w:rPr>
                <w:sz w:val="18"/>
              </w:rPr>
              <w:t>0.36</w:t>
            </w:r>
          </w:p>
        </w:tc>
        <w:tc>
          <w:tcPr>
            <w:tcW w:type="dxa" w:w="1152"/>
            <w:vAlign w:val="center"/>
          </w:tcPr>
          <w:p>
            <w:pPr>
              <w:jc w:val="right"/>
            </w:pPr>
            <w:r>
              <w:rPr>
                <w:sz w:val="18"/>
              </w:rPr>
              <w:t>1792311</w:t>
            </w:r>
          </w:p>
        </w:tc>
        <w:tc>
          <w:tcPr>
            <w:tcW w:type="dxa" w:w="1728"/>
            <w:vAlign w:val="center"/>
          </w:tcPr>
          <w:p>
            <w:pPr>
              <w:jc w:val="left"/>
            </w:pPr>
            <w:r>
              <w:rPr>
                <w:sz w:val="18"/>
              </w:rPr>
              <w:t>NCBI-3-16S@NR_178871.1</w:t>
            </w:r>
          </w:p>
        </w:tc>
        <w:tc>
          <w:tcPr>
            <w:tcW w:type="dxa" w:w="1728"/>
            <w:vAlign w:val="center"/>
          </w:tcPr>
          <w:p>
            <w:pPr>
              <w:jc w:val="left"/>
            </w:pPr>
            <w:r>
              <w:rPr>
                <w:sz w:val="18"/>
              </w:rPr>
              <w:t>Petroclostridium xylanilyticum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Petroclostridium</w:t>
            </w:r>
          </w:p>
        </w:tc>
        <w:tc>
          <w:tcPr>
            <w:tcW w:type="dxa" w:w="1728"/>
            <w:vAlign w:val="center"/>
          </w:tcPr>
          <w:p>
            <w:pPr>
              <w:jc w:val="left"/>
            </w:pPr>
            <w:r>
              <w:rPr>
                <w:sz w:val="18"/>
              </w:rPr>
              <w:t>Petroclostridium xylanilyticum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42</w:t>
            </w:r>
          </w:p>
        </w:tc>
        <w:tc>
          <w:tcPr>
            <w:tcW w:type="dxa" w:w="1008"/>
            <w:vAlign w:val="center"/>
          </w:tcPr>
          <w:p>
            <w:pPr>
              <w:jc w:val="right"/>
            </w:pPr>
            <w:r>
              <w:rPr>
                <w:sz w:val="18"/>
              </w:rPr>
              <w:t>148</w:t>
            </w:r>
          </w:p>
        </w:tc>
        <w:tc>
          <w:tcPr>
            <w:tcW w:type="dxa" w:w="720"/>
            <w:vAlign w:val="center"/>
          </w:tcPr>
          <w:p>
            <w:pPr>
              <w:jc w:val="right"/>
            </w:pPr>
            <w:r>
              <w:rPr>
                <w:sz w:val="18"/>
              </w:rPr>
              <w:t>0.35</w:t>
            </w:r>
          </w:p>
        </w:tc>
        <w:tc>
          <w:tcPr>
            <w:tcW w:type="dxa" w:w="1152"/>
            <w:vAlign w:val="center"/>
          </w:tcPr>
          <w:p>
            <w:pPr>
              <w:jc w:val="right"/>
            </w:pPr>
            <w:r>
              <w:rPr>
                <w:sz w:val="18"/>
              </w:rPr>
              <w:t>1898203</w:t>
            </w:r>
          </w:p>
        </w:tc>
        <w:tc>
          <w:tcPr>
            <w:tcW w:type="dxa" w:w="1728"/>
            <w:vAlign w:val="center"/>
          </w:tcPr>
          <w:p>
            <w:pPr>
              <w:jc w:val="left"/>
            </w:pPr>
            <w:r>
              <w:rPr>
                <w:sz w:val="18"/>
              </w:rPr>
              <w:t>NCBI-3-16S@MH699361.1</w:t>
            </w:r>
          </w:p>
        </w:tc>
        <w:tc>
          <w:tcPr>
            <w:tcW w:type="dxa" w:w="1728"/>
            <w:vAlign w:val="center"/>
          </w:tcPr>
          <w:p>
            <w:pPr>
              <w:jc w:val="left"/>
            </w:pPr>
            <w:r>
              <w:rPr>
                <w:sz w:val="18"/>
              </w:rPr>
              <w:t>Lachnospiraceae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43</w:t>
            </w:r>
          </w:p>
        </w:tc>
        <w:tc>
          <w:tcPr>
            <w:tcW w:type="dxa" w:w="1008"/>
            <w:vAlign w:val="center"/>
          </w:tcPr>
          <w:p>
            <w:pPr>
              <w:jc w:val="right"/>
            </w:pPr>
            <w:r>
              <w:rPr>
                <w:sz w:val="18"/>
              </w:rPr>
              <w:t>148</w:t>
            </w:r>
          </w:p>
        </w:tc>
        <w:tc>
          <w:tcPr>
            <w:tcW w:type="dxa" w:w="720"/>
            <w:vAlign w:val="center"/>
          </w:tcPr>
          <w:p>
            <w:pPr>
              <w:jc w:val="right"/>
            </w:pPr>
            <w:r>
              <w:rPr>
                <w:sz w:val="18"/>
              </w:rPr>
              <w:t>0.35</w:t>
            </w:r>
          </w:p>
        </w:tc>
        <w:tc>
          <w:tcPr>
            <w:tcW w:type="dxa" w:w="1152"/>
            <w:vAlign w:val="center"/>
          </w:tcPr>
          <w:p>
            <w:pPr>
              <w:jc w:val="right"/>
            </w:pPr>
            <w:r>
              <w:rPr>
                <w:sz w:val="18"/>
              </w:rPr>
              <w:t>1954376</w:t>
            </w:r>
          </w:p>
        </w:tc>
        <w:tc>
          <w:tcPr>
            <w:tcW w:type="dxa" w:w="1728"/>
            <w:vAlign w:val="center"/>
          </w:tcPr>
          <w:p>
            <w:pPr>
              <w:jc w:val="left"/>
            </w:pPr>
            <w:r>
              <w:rPr>
                <w:sz w:val="18"/>
              </w:rPr>
              <w:t>NCBI-3-16S@MZ310618.1</w:t>
            </w:r>
          </w:p>
        </w:tc>
        <w:tc>
          <w:tcPr>
            <w:tcW w:type="dxa" w:w="1728"/>
            <w:vAlign w:val="center"/>
          </w:tcPr>
          <w:p>
            <w:pPr>
              <w:jc w:val="left"/>
            </w:pPr>
            <w:r>
              <w:rPr>
                <w:sz w:val="18"/>
              </w:rPr>
              <w:t>Caproiciproducens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Caproiciproducens</w:t>
            </w:r>
          </w:p>
        </w:tc>
        <w:tc>
          <w:tcPr>
            <w:tcW w:type="dxa" w:w="1728"/>
            <w:vAlign w:val="center"/>
          </w:tcPr>
          <w:p>
            <w:pPr>
              <w:jc w:val="left"/>
            </w:pPr>
            <w:r>
              <w:rPr>
                <w:sz w:val="18"/>
              </w:rPr>
              <w:t>Caproiciproducens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44</w:t>
            </w:r>
          </w:p>
        </w:tc>
        <w:tc>
          <w:tcPr>
            <w:tcW w:type="dxa" w:w="1008"/>
            <w:vAlign w:val="center"/>
          </w:tcPr>
          <w:p>
            <w:pPr>
              <w:jc w:val="right"/>
            </w:pPr>
            <w:r>
              <w:rPr>
                <w:sz w:val="18"/>
              </w:rPr>
              <w:t>144</w:t>
            </w:r>
          </w:p>
        </w:tc>
        <w:tc>
          <w:tcPr>
            <w:tcW w:type="dxa" w:w="720"/>
            <w:vAlign w:val="center"/>
          </w:tcPr>
          <w:p>
            <w:pPr>
              <w:jc w:val="right"/>
            </w:pPr>
            <w:r>
              <w:rPr>
                <w:sz w:val="18"/>
              </w:rPr>
              <w:t>0.34</w:t>
            </w:r>
          </w:p>
        </w:tc>
        <w:tc>
          <w:tcPr>
            <w:tcW w:type="dxa" w:w="1152"/>
            <w:vAlign w:val="center"/>
          </w:tcPr>
          <w:p>
            <w:pPr>
              <w:jc w:val="right"/>
            </w:pPr>
            <w:r>
              <w:rPr>
                <w:sz w:val="18"/>
              </w:rPr>
              <w:t>1870986</w:t>
            </w:r>
          </w:p>
        </w:tc>
        <w:tc>
          <w:tcPr>
            <w:tcW w:type="dxa" w:w="1728"/>
            <w:vAlign w:val="center"/>
          </w:tcPr>
          <w:p>
            <w:pPr>
              <w:jc w:val="left"/>
            </w:pPr>
            <w:r>
              <w:rPr>
                <w:sz w:val="18"/>
              </w:rPr>
              <w:t>NCBI-3-16S@NR_147375.1</w:t>
            </w:r>
          </w:p>
        </w:tc>
        <w:tc>
          <w:tcPr>
            <w:tcW w:type="dxa" w:w="1728"/>
            <w:vAlign w:val="center"/>
          </w:tcPr>
          <w:p>
            <w:pPr>
              <w:jc w:val="left"/>
            </w:pPr>
            <w:r>
              <w:rPr>
                <w:sz w:val="18"/>
              </w:rPr>
              <w:t>Colidextribacter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Colidextribacter</w:t>
            </w:r>
          </w:p>
        </w:tc>
        <w:tc>
          <w:tcPr>
            <w:tcW w:type="dxa" w:w="1728"/>
            <w:vAlign w:val="center"/>
          </w:tcPr>
          <w:p>
            <w:pPr>
              <w:jc w:val="left"/>
            </w:pPr>
            <w:r>
              <w:rPr>
                <w:sz w:val="18"/>
              </w:rPr>
              <w:t>Colidextribacter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45</w:t>
            </w:r>
          </w:p>
        </w:tc>
        <w:tc>
          <w:tcPr>
            <w:tcW w:type="dxa" w:w="1008"/>
            <w:vAlign w:val="center"/>
          </w:tcPr>
          <w:p>
            <w:pPr>
              <w:jc w:val="right"/>
            </w:pPr>
            <w:r>
              <w:rPr>
                <w:sz w:val="18"/>
              </w:rPr>
              <w:t>143</w:t>
            </w:r>
          </w:p>
        </w:tc>
        <w:tc>
          <w:tcPr>
            <w:tcW w:type="dxa" w:w="720"/>
            <w:vAlign w:val="center"/>
          </w:tcPr>
          <w:p>
            <w:pPr>
              <w:jc w:val="right"/>
            </w:pPr>
            <w:r>
              <w:rPr>
                <w:sz w:val="18"/>
              </w:rPr>
              <w:t>0.34</w:t>
            </w:r>
          </w:p>
        </w:tc>
        <w:tc>
          <w:tcPr>
            <w:tcW w:type="dxa" w:w="1152"/>
            <w:vAlign w:val="center"/>
          </w:tcPr>
          <w:p>
            <w:pPr>
              <w:jc w:val="right"/>
            </w:pPr>
            <w:r>
              <w:rPr>
                <w:sz w:val="18"/>
              </w:rPr>
              <w:t>394503</w:t>
            </w:r>
          </w:p>
        </w:tc>
        <w:tc>
          <w:tcPr>
            <w:tcW w:type="dxa" w:w="1728"/>
            <w:vAlign w:val="center"/>
          </w:tcPr>
          <w:p>
            <w:pPr>
              <w:jc w:val="left"/>
            </w:pPr>
            <w:r>
              <w:rPr>
                <w:sz w:val="18"/>
              </w:rPr>
              <w:t>NCBI-3-16S@OK626620.1</w:t>
            </w:r>
          </w:p>
        </w:tc>
        <w:tc>
          <w:tcPr>
            <w:tcW w:type="dxa" w:w="1728"/>
            <w:vAlign w:val="center"/>
          </w:tcPr>
          <w:p>
            <w:pPr>
              <w:jc w:val="left"/>
            </w:pPr>
            <w:r>
              <w:rPr>
                <w:sz w:val="18"/>
              </w:rPr>
              <w:t>Ruminiclostridium cellulolyticum H10</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Ruminiclostridium</w:t>
            </w:r>
          </w:p>
        </w:tc>
        <w:tc>
          <w:tcPr>
            <w:tcW w:type="dxa" w:w="1728"/>
            <w:vAlign w:val="center"/>
          </w:tcPr>
          <w:p>
            <w:pPr>
              <w:jc w:val="left"/>
            </w:pPr>
            <w:r>
              <w:rPr>
                <w:sz w:val="18"/>
              </w:rPr>
              <w:t>Ruminiclostridium cellulolyticum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46</w:t>
            </w:r>
          </w:p>
        </w:tc>
        <w:tc>
          <w:tcPr>
            <w:tcW w:type="dxa" w:w="1008"/>
            <w:vAlign w:val="center"/>
          </w:tcPr>
          <w:p>
            <w:pPr>
              <w:jc w:val="right"/>
            </w:pPr>
            <w:r>
              <w:rPr>
                <w:sz w:val="18"/>
              </w:rPr>
              <w:t>140</w:t>
            </w:r>
          </w:p>
        </w:tc>
        <w:tc>
          <w:tcPr>
            <w:tcW w:type="dxa" w:w="720"/>
            <w:vAlign w:val="center"/>
          </w:tcPr>
          <w:p>
            <w:pPr>
              <w:jc w:val="right"/>
            </w:pPr>
            <w:r>
              <w:rPr>
                <w:sz w:val="18"/>
              </w:rPr>
              <w:t>0.33</w:t>
            </w:r>
          </w:p>
        </w:tc>
        <w:tc>
          <w:tcPr>
            <w:tcW w:type="dxa" w:w="1152"/>
            <w:vAlign w:val="center"/>
          </w:tcPr>
          <w:p>
            <w:pPr>
              <w:jc w:val="right"/>
            </w:pPr>
            <w:r>
              <w:rPr>
                <w:sz w:val="18"/>
              </w:rPr>
              <w:t>411317</w:t>
            </w:r>
          </w:p>
        </w:tc>
        <w:tc>
          <w:tcPr>
            <w:tcW w:type="dxa" w:w="1728"/>
            <w:vAlign w:val="center"/>
          </w:tcPr>
          <w:p>
            <w:pPr>
              <w:jc w:val="left"/>
            </w:pPr>
            <w:r>
              <w:rPr>
                <w:sz w:val="18"/>
              </w:rPr>
              <w:t>NCBI-3-16S@EF088328.1</w:t>
            </w:r>
          </w:p>
        </w:tc>
        <w:tc>
          <w:tcPr>
            <w:tcW w:type="dxa" w:w="1728"/>
            <w:vAlign w:val="center"/>
          </w:tcPr>
          <w:p>
            <w:pPr>
              <w:jc w:val="left"/>
            </w:pPr>
            <w:r>
              <w:rPr>
                <w:sz w:val="18"/>
              </w:rPr>
              <w:t>Clostridium islandicum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islandicum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47</w:t>
            </w:r>
          </w:p>
        </w:tc>
        <w:tc>
          <w:tcPr>
            <w:tcW w:type="dxa" w:w="1008"/>
            <w:vAlign w:val="center"/>
          </w:tcPr>
          <w:p>
            <w:pPr>
              <w:jc w:val="right"/>
            </w:pPr>
            <w:r>
              <w:rPr>
                <w:sz w:val="18"/>
              </w:rPr>
              <w:t>132</w:t>
            </w:r>
          </w:p>
        </w:tc>
        <w:tc>
          <w:tcPr>
            <w:tcW w:type="dxa" w:w="720"/>
            <w:vAlign w:val="center"/>
          </w:tcPr>
          <w:p>
            <w:pPr>
              <w:jc w:val="right"/>
            </w:pPr>
            <w:r>
              <w:rPr>
                <w:sz w:val="18"/>
              </w:rPr>
              <w:t>0.32</w:t>
            </w:r>
          </w:p>
        </w:tc>
        <w:tc>
          <w:tcPr>
            <w:tcW w:type="dxa" w:w="1152"/>
            <w:vAlign w:val="center"/>
          </w:tcPr>
          <w:p>
            <w:pPr>
              <w:jc w:val="right"/>
            </w:pPr>
            <w:r>
              <w:rPr>
                <w:sz w:val="18"/>
              </w:rPr>
              <w:t>1852363</w:t>
            </w:r>
          </w:p>
        </w:tc>
        <w:tc>
          <w:tcPr>
            <w:tcW w:type="dxa" w:w="1728"/>
            <w:vAlign w:val="center"/>
          </w:tcPr>
          <w:p>
            <w:pPr>
              <w:jc w:val="left"/>
            </w:pPr>
            <w:r>
              <w:rPr>
                <w:sz w:val="18"/>
              </w:rPr>
              <w:t>NCBI-3-16S@LT576387.1</w:t>
            </w:r>
          </w:p>
        </w:tc>
        <w:tc>
          <w:tcPr>
            <w:tcW w:type="dxa" w:w="1728"/>
            <w:vAlign w:val="center"/>
          </w:tcPr>
          <w:p>
            <w:pPr>
              <w:jc w:val="left"/>
            </w:pPr>
            <w:r>
              <w:rPr>
                <w:sz w:val="18"/>
              </w:rPr>
              <w:t>Clostridiales bacterium Marseille-P2846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Beduinellaceae</w:t>
            </w:r>
          </w:p>
        </w:tc>
        <w:tc>
          <w:tcPr>
            <w:tcW w:type="dxa" w:w="1440"/>
            <w:vAlign w:val="center"/>
          </w:tcPr>
          <w:p>
            <w:pPr>
              <w:jc w:val="left"/>
            </w:pPr>
            <w:r>
              <w:rPr>
                <w:sz w:val="18"/>
              </w:rPr>
              <w:t>Beduinella</w:t>
            </w:r>
          </w:p>
        </w:tc>
        <w:tc>
          <w:tcPr>
            <w:tcW w:type="dxa" w:w="1728"/>
            <w:vAlign w:val="center"/>
          </w:tcPr>
          <w:p>
            <w:pPr>
              <w:jc w:val="left"/>
            </w:pPr>
            <w:r>
              <w:rPr>
                <w:sz w:val="18"/>
              </w:rPr>
              <w:t>Beduinella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48</w:t>
            </w:r>
          </w:p>
        </w:tc>
        <w:tc>
          <w:tcPr>
            <w:tcW w:type="dxa" w:w="1008"/>
            <w:vAlign w:val="center"/>
          </w:tcPr>
          <w:p>
            <w:pPr>
              <w:jc w:val="right"/>
            </w:pPr>
            <w:r>
              <w:rPr>
                <w:sz w:val="18"/>
              </w:rPr>
              <w:t>131</w:t>
            </w:r>
          </w:p>
        </w:tc>
        <w:tc>
          <w:tcPr>
            <w:tcW w:type="dxa" w:w="720"/>
            <w:vAlign w:val="center"/>
          </w:tcPr>
          <w:p>
            <w:pPr>
              <w:jc w:val="right"/>
            </w:pPr>
            <w:r>
              <w:rPr>
                <w:sz w:val="18"/>
              </w:rPr>
              <w:t>0.31</w:t>
            </w:r>
          </w:p>
        </w:tc>
        <w:tc>
          <w:tcPr>
            <w:tcW w:type="dxa" w:w="1152"/>
            <w:vAlign w:val="center"/>
          </w:tcPr>
          <w:p>
            <w:pPr>
              <w:jc w:val="right"/>
            </w:pPr>
            <w:r>
              <w:rPr>
                <w:sz w:val="18"/>
              </w:rPr>
              <w:t>55507</w:t>
            </w:r>
          </w:p>
        </w:tc>
        <w:tc>
          <w:tcPr>
            <w:tcW w:type="dxa" w:w="1728"/>
            <w:vAlign w:val="center"/>
          </w:tcPr>
          <w:p>
            <w:pPr>
              <w:jc w:val="left"/>
            </w:pPr>
            <w:r>
              <w:rPr>
                <w:sz w:val="18"/>
              </w:rPr>
              <w:t>NCBI-3-16S@Y09434.1</w:t>
            </w:r>
          </w:p>
        </w:tc>
        <w:tc>
          <w:tcPr>
            <w:tcW w:type="dxa" w:w="1728"/>
            <w:vAlign w:val="center"/>
          </w:tcPr>
          <w:p>
            <w:pPr>
              <w:jc w:val="left"/>
            </w:pPr>
            <w:r>
              <w:rPr>
                <w:sz w:val="18"/>
              </w:rPr>
              <w:t>Schwartzia succinivorans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Schwartzia</w:t>
            </w:r>
          </w:p>
        </w:tc>
        <w:tc>
          <w:tcPr>
            <w:tcW w:type="dxa" w:w="1728"/>
            <w:vAlign w:val="center"/>
          </w:tcPr>
          <w:p>
            <w:pPr>
              <w:jc w:val="left"/>
            </w:pPr>
            <w:r>
              <w:rPr>
                <w:sz w:val="18"/>
              </w:rPr>
              <w:t>Schwartzia succinivorans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49</w:t>
            </w:r>
          </w:p>
        </w:tc>
        <w:tc>
          <w:tcPr>
            <w:tcW w:type="dxa" w:w="1008"/>
            <w:vAlign w:val="center"/>
          </w:tcPr>
          <w:p>
            <w:pPr>
              <w:jc w:val="right"/>
            </w:pPr>
            <w:r>
              <w:rPr>
                <w:sz w:val="18"/>
              </w:rPr>
              <w:t>127</w:t>
            </w:r>
          </w:p>
        </w:tc>
        <w:tc>
          <w:tcPr>
            <w:tcW w:type="dxa" w:w="720"/>
            <w:vAlign w:val="center"/>
          </w:tcPr>
          <w:p>
            <w:pPr>
              <w:jc w:val="right"/>
            </w:pPr>
            <w:r>
              <w:rPr>
                <w:sz w:val="18"/>
              </w:rPr>
              <w:t>0.30</w:t>
            </w:r>
          </w:p>
        </w:tc>
        <w:tc>
          <w:tcPr>
            <w:tcW w:type="dxa" w:w="1152"/>
            <w:vAlign w:val="center"/>
          </w:tcPr>
          <w:p>
            <w:pPr>
              <w:jc w:val="right"/>
            </w:pPr>
            <w:r>
              <w:rPr>
                <w:sz w:val="18"/>
              </w:rPr>
              <w:t>2779352</w:t>
            </w:r>
          </w:p>
        </w:tc>
        <w:tc>
          <w:tcPr>
            <w:tcW w:type="dxa" w:w="1728"/>
            <w:vAlign w:val="center"/>
          </w:tcPr>
          <w:p>
            <w:pPr>
              <w:jc w:val="left"/>
            </w:pPr>
            <w:r>
              <w:rPr>
                <w:sz w:val="18"/>
              </w:rPr>
              <w:t>NCBI-3-16S@NR_180619.1</w:t>
            </w:r>
          </w:p>
        </w:tc>
        <w:tc>
          <w:tcPr>
            <w:tcW w:type="dxa" w:w="1728"/>
            <w:vAlign w:val="center"/>
          </w:tcPr>
          <w:p>
            <w:pPr>
              <w:jc w:val="left"/>
            </w:pPr>
            <w:r>
              <w:rPr>
                <w:sz w:val="18"/>
              </w:rPr>
              <w:t>Pseudoflavonifractor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gallinarum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50</w:t>
            </w:r>
          </w:p>
        </w:tc>
        <w:tc>
          <w:tcPr>
            <w:tcW w:type="dxa" w:w="1008"/>
            <w:vAlign w:val="center"/>
          </w:tcPr>
          <w:p>
            <w:pPr>
              <w:jc w:val="right"/>
            </w:pPr>
            <w:r>
              <w:rPr>
                <w:sz w:val="18"/>
              </w:rPr>
              <w:t>127</w:t>
            </w:r>
          </w:p>
        </w:tc>
        <w:tc>
          <w:tcPr>
            <w:tcW w:type="dxa" w:w="720"/>
            <w:vAlign w:val="center"/>
          </w:tcPr>
          <w:p>
            <w:pPr>
              <w:jc w:val="right"/>
            </w:pPr>
            <w:r>
              <w:rPr>
                <w:sz w:val="18"/>
              </w:rPr>
              <w:t>0.30</w:t>
            </w:r>
          </w:p>
        </w:tc>
        <w:tc>
          <w:tcPr>
            <w:tcW w:type="dxa" w:w="1152"/>
            <w:vAlign w:val="center"/>
          </w:tcPr>
          <w:p>
            <w:pPr>
              <w:jc w:val="right"/>
            </w:pPr>
            <w:r>
              <w:rPr>
                <w:sz w:val="18"/>
              </w:rPr>
              <w:t>2094145</w:t>
            </w:r>
          </w:p>
        </w:tc>
        <w:tc>
          <w:tcPr>
            <w:tcW w:type="dxa" w:w="1728"/>
            <w:vAlign w:val="center"/>
          </w:tcPr>
          <w:p>
            <w:pPr>
              <w:jc w:val="left"/>
            </w:pPr>
            <w:r>
              <w:rPr>
                <w:sz w:val="18"/>
              </w:rPr>
              <w:t>NCBI-3-16S@NR_179663.1</w:t>
            </w:r>
          </w:p>
        </w:tc>
        <w:tc>
          <w:tcPr>
            <w:tcW w:type="dxa" w:w="1728"/>
            <w:vAlign w:val="center"/>
          </w:tcPr>
          <w:p>
            <w:pPr>
              <w:jc w:val="left"/>
            </w:pPr>
            <w:r>
              <w:rPr>
                <w:sz w:val="18"/>
              </w:rPr>
              <w:t>Atopobium massiliense</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Atopobium</w:t>
            </w:r>
          </w:p>
        </w:tc>
        <w:tc>
          <w:tcPr>
            <w:tcW w:type="dxa" w:w="1728"/>
            <w:vAlign w:val="center"/>
          </w:tcPr>
          <w:p>
            <w:pPr>
              <w:jc w:val="left"/>
            </w:pPr>
            <w:r>
              <w:rPr>
                <w:sz w:val="18"/>
              </w:rPr>
              <w:t>Atopobium massiliense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51</w:t>
            </w:r>
          </w:p>
        </w:tc>
        <w:tc>
          <w:tcPr>
            <w:tcW w:type="dxa" w:w="1008"/>
            <w:vAlign w:val="center"/>
          </w:tcPr>
          <w:p>
            <w:pPr>
              <w:jc w:val="right"/>
            </w:pPr>
            <w:r>
              <w:rPr>
                <w:sz w:val="18"/>
              </w:rPr>
              <w:t>124</w:t>
            </w:r>
          </w:p>
        </w:tc>
        <w:tc>
          <w:tcPr>
            <w:tcW w:type="dxa" w:w="720"/>
            <w:vAlign w:val="center"/>
          </w:tcPr>
          <w:p>
            <w:pPr>
              <w:jc w:val="right"/>
            </w:pPr>
            <w:r>
              <w:rPr>
                <w:sz w:val="18"/>
              </w:rPr>
              <w:t>0.30</w:t>
            </w:r>
          </w:p>
        </w:tc>
        <w:tc>
          <w:tcPr>
            <w:tcW w:type="dxa" w:w="1152"/>
            <w:vAlign w:val="center"/>
          </w:tcPr>
          <w:p>
            <w:pPr>
              <w:jc w:val="right"/>
            </w:pPr>
            <w:r>
              <w:rPr>
                <w:sz w:val="18"/>
              </w:rPr>
              <w:t>1872387</w:t>
            </w:r>
          </w:p>
        </w:tc>
        <w:tc>
          <w:tcPr>
            <w:tcW w:type="dxa" w:w="1728"/>
            <w:vAlign w:val="center"/>
          </w:tcPr>
          <w:p>
            <w:pPr>
              <w:jc w:val="left"/>
            </w:pPr>
            <w:r>
              <w:rPr>
                <w:sz w:val="18"/>
              </w:rPr>
              <w:t>NCBI-3-16S@PP065737.1</w:t>
            </w:r>
          </w:p>
        </w:tc>
        <w:tc>
          <w:tcPr>
            <w:tcW w:type="dxa" w:w="1728"/>
            <w:vAlign w:val="center"/>
          </w:tcPr>
          <w:p>
            <w:pPr>
              <w:jc w:val="left"/>
            </w:pPr>
            <w:r>
              <w:rPr>
                <w:sz w:val="18"/>
              </w:rPr>
              <w:t>Adlercreutzia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52</w:t>
            </w:r>
          </w:p>
        </w:tc>
        <w:tc>
          <w:tcPr>
            <w:tcW w:type="dxa" w:w="1008"/>
            <w:vAlign w:val="center"/>
          </w:tcPr>
          <w:p>
            <w:pPr>
              <w:jc w:val="right"/>
            </w:pPr>
            <w:r>
              <w:rPr>
                <w:sz w:val="18"/>
              </w:rPr>
              <w:t>122</w:t>
            </w:r>
          </w:p>
        </w:tc>
        <w:tc>
          <w:tcPr>
            <w:tcW w:type="dxa" w:w="720"/>
            <w:vAlign w:val="center"/>
          </w:tcPr>
          <w:p>
            <w:pPr>
              <w:jc w:val="right"/>
            </w:pPr>
            <w:r>
              <w:rPr>
                <w:sz w:val="18"/>
              </w:rPr>
              <w:t>0.29</w:t>
            </w:r>
          </w:p>
        </w:tc>
        <w:tc>
          <w:tcPr>
            <w:tcW w:type="dxa" w:w="1152"/>
            <w:vAlign w:val="center"/>
          </w:tcPr>
          <w:p>
            <w:pPr>
              <w:jc w:val="right"/>
            </w:pPr>
            <w:r>
              <w:rPr>
                <w:sz w:val="18"/>
              </w:rPr>
              <w:t>544645</w:t>
            </w:r>
          </w:p>
        </w:tc>
        <w:tc>
          <w:tcPr>
            <w:tcW w:type="dxa" w:w="1728"/>
            <w:vAlign w:val="center"/>
          </w:tcPr>
          <w:p>
            <w:pPr>
              <w:jc w:val="left"/>
            </w:pPr>
            <w:r>
              <w:rPr>
                <w:sz w:val="18"/>
              </w:rPr>
              <w:t>NCBI-3-16S@NR_041691.1</w:t>
            </w:r>
          </w:p>
        </w:tc>
        <w:tc>
          <w:tcPr>
            <w:tcW w:type="dxa" w:w="1728"/>
            <w:vAlign w:val="center"/>
          </w:tcPr>
          <w:p>
            <w:pPr>
              <w:jc w:val="left"/>
            </w:pPr>
            <w:r>
              <w:rPr>
                <w:sz w:val="18"/>
              </w:rPr>
              <w:t>Butyricimonas virosa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virosa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53</w:t>
            </w:r>
          </w:p>
        </w:tc>
        <w:tc>
          <w:tcPr>
            <w:tcW w:type="dxa" w:w="1008"/>
            <w:vAlign w:val="center"/>
          </w:tcPr>
          <w:p>
            <w:pPr>
              <w:jc w:val="right"/>
            </w:pPr>
            <w:r>
              <w:rPr>
                <w:sz w:val="18"/>
              </w:rPr>
              <w:t>121</w:t>
            </w:r>
          </w:p>
        </w:tc>
        <w:tc>
          <w:tcPr>
            <w:tcW w:type="dxa" w:w="720"/>
            <w:vAlign w:val="center"/>
          </w:tcPr>
          <w:p>
            <w:pPr>
              <w:jc w:val="right"/>
            </w:pPr>
            <w:r>
              <w:rPr>
                <w:sz w:val="18"/>
              </w:rPr>
              <w:t>0.29</w:t>
            </w:r>
          </w:p>
        </w:tc>
        <w:tc>
          <w:tcPr>
            <w:tcW w:type="dxa" w:w="1152"/>
            <w:vAlign w:val="center"/>
          </w:tcPr>
          <w:p>
            <w:pPr>
              <w:jc w:val="right"/>
            </w:pPr>
            <w:r>
              <w:rPr>
                <w:sz w:val="18"/>
              </w:rPr>
              <w:t>54199</w:t>
            </w:r>
          </w:p>
        </w:tc>
        <w:tc>
          <w:tcPr>
            <w:tcW w:type="dxa" w:w="1728"/>
            <w:vAlign w:val="center"/>
          </w:tcPr>
          <w:p>
            <w:pPr>
              <w:jc w:val="left"/>
            </w:pPr>
            <w:r>
              <w:rPr>
                <w:sz w:val="18"/>
              </w:rPr>
              <w:t>NCBI-3-18S@JQ698886.1</w:t>
            </w:r>
          </w:p>
        </w:tc>
        <w:tc>
          <w:tcPr>
            <w:tcW w:type="dxa" w:w="1728"/>
            <w:vAlign w:val="center"/>
          </w:tcPr>
          <w:p>
            <w:pPr>
              <w:jc w:val="left"/>
            </w:pPr>
            <w:r>
              <w:rPr>
                <w:sz w:val="18"/>
              </w:rPr>
              <w:t>Cyniclomyces guttulatus</w:t>
            </w:r>
          </w:p>
        </w:tc>
        <w:tc>
          <w:tcPr>
            <w:tcW w:type="dxa" w:w="1440"/>
            <w:vAlign w:val="center"/>
          </w:tcPr>
          <w:p>
            <w:pPr>
              <w:jc w:val="left"/>
            </w:pPr>
            <w:r>
              <w:rPr>
                <w:sz w:val="18"/>
              </w:rPr>
              <w:t>Eukaryota</w:t>
            </w:r>
          </w:p>
        </w:tc>
        <w:tc>
          <w:tcPr>
            <w:tcW w:type="dxa" w:w="1440"/>
            <w:vAlign w:val="center"/>
          </w:tcPr>
          <w:p>
            <w:pPr>
              <w:jc w:val="left"/>
            </w:pPr>
            <w:r>
              <w:rPr>
                <w:sz w:val="18"/>
              </w:rPr>
              <w:t>Ascomycota</w:t>
            </w:r>
          </w:p>
        </w:tc>
        <w:tc>
          <w:tcPr>
            <w:tcW w:type="dxa" w:w="1440"/>
            <w:vAlign w:val="center"/>
          </w:tcPr>
          <w:p>
            <w:pPr>
              <w:jc w:val="left"/>
            </w:pPr>
            <w:r>
              <w:rPr>
                <w:sz w:val="18"/>
              </w:rPr>
              <w:t>Saccharomycetes</w:t>
            </w:r>
          </w:p>
        </w:tc>
        <w:tc>
          <w:tcPr>
            <w:tcW w:type="dxa" w:w="1440"/>
            <w:vAlign w:val="center"/>
          </w:tcPr>
          <w:p>
            <w:pPr>
              <w:jc w:val="left"/>
            </w:pPr>
            <w:r>
              <w:rPr>
                <w:sz w:val="18"/>
              </w:rPr>
              <w:t>Saccharomycetales</w:t>
            </w:r>
          </w:p>
        </w:tc>
        <w:tc>
          <w:tcPr>
            <w:tcW w:type="dxa" w:w="1440"/>
            <w:vAlign w:val="center"/>
          </w:tcPr>
          <w:p>
            <w:pPr>
              <w:jc w:val="left"/>
            </w:pPr>
            <w:r>
              <w:rPr>
                <w:sz w:val="18"/>
              </w:rPr>
              <w:t>Saccharomycetaceae</w:t>
            </w:r>
          </w:p>
        </w:tc>
        <w:tc>
          <w:tcPr>
            <w:tcW w:type="dxa" w:w="1440"/>
            <w:vAlign w:val="center"/>
          </w:tcPr>
          <w:p>
            <w:pPr>
              <w:jc w:val="left"/>
            </w:pPr>
            <w:r>
              <w:rPr>
                <w:sz w:val="18"/>
              </w:rPr>
              <w:t>Cyniclomyces</w:t>
            </w:r>
          </w:p>
        </w:tc>
        <w:tc>
          <w:tcPr>
            <w:tcW w:type="dxa" w:w="1728"/>
            <w:vAlign w:val="center"/>
          </w:tcPr>
          <w:p>
            <w:pPr>
              <w:jc w:val="left"/>
            </w:pPr>
            <w:r>
              <w:rPr>
                <w:sz w:val="18"/>
              </w:rPr>
              <w:t>Cyniclomyces guttulatus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54</w:t>
            </w:r>
          </w:p>
        </w:tc>
        <w:tc>
          <w:tcPr>
            <w:tcW w:type="dxa" w:w="1008"/>
            <w:vAlign w:val="center"/>
          </w:tcPr>
          <w:p>
            <w:pPr>
              <w:jc w:val="right"/>
            </w:pPr>
            <w:r>
              <w:rPr>
                <w:sz w:val="18"/>
              </w:rPr>
              <w:t>118</w:t>
            </w:r>
          </w:p>
        </w:tc>
        <w:tc>
          <w:tcPr>
            <w:tcW w:type="dxa" w:w="720"/>
            <w:vAlign w:val="center"/>
          </w:tcPr>
          <w:p>
            <w:pPr>
              <w:jc w:val="right"/>
            </w:pPr>
            <w:r>
              <w:rPr>
                <w:sz w:val="18"/>
              </w:rPr>
              <w:t>0.28</w:t>
            </w:r>
          </w:p>
        </w:tc>
        <w:tc>
          <w:tcPr>
            <w:tcW w:type="dxa" w:w="1152"/>
            <w:vAlign w:val="center"/>
          </w:tcPr>
          <w:p>
            <w:pPr>
              <w:jc w:val="right"/>
            </w:pPr>
            <w:r>
              <w:rPr>
                <w:sz w:val="18"/>
              </w:rPr>
              <w:t>1869337</w:t>
            </w:r>
          </w:p>
        </w:tc>
        <w:tc>
          <w:tcPr>
            <w:tcW w:type="dxa" w:w="1728"/>
            <w:vAlign w:val="center"/>
          </w:tcPr>
          <w:p>
            <w:pPr>
              <w:jc w:val="left"/>
            </w:pPr>
            <w:r>
              <w:rPr>
                <w:sz w:val="18"/>
              </w:rPr>
              <w:t>NCBI-3-16S@MZ350190.1</w:t>
            </w:r>
          </w:p>
        </w:tc>
        <w:tc>
          <w:tcPr>
            <w:tcW w:type="dxa" w:w="1728"/>
            <w:vAlign w:val="center"/>
          </w:tcPr>
          <w:p>
            <w:pPr>
              <w:jc w:val="left"/>
            </w:pPr>
            <w:r>
              <w:rPr>
                <w:sz w:val="18"/>
              </w:rPr>
              <w:t>Parabacteroides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55</w:t>
            </w:r>
          </w:p>
        </w:tc>
        <w:tc>
          <w:tcPr>
            <w:tcW w:type="dxa" w:w="1008"/>
            <w:vAlign w:val="center"/>
          </w:tcPr>
          <w:p>
            <w:pPr>
              <w:jc w:val="right"/>
            </w:pPr>
            <w:r>
              <w:rPr>
                <w:sz w:val="18"/>
              </w:rPr>
              <w:t>117</w:t>
            </w:r>
          </w:p>
        </w:tc>
        <w:tc>
          <w:tcPr>
            <w:tcW w:type="dxa" w:w="720"/>
            <w:vAlign w:val="center"/>
          </w:tcPr>
          <w:p>
            <w:pPr>
              <w:jc w:val="right"/>
            </w:pPr>
            <w:r>
              <w:rPr>
                <w:sz w:val="18"/>
              </w:rPr>
              <w:t>0.28</w:t>
            </w:r>
          </w:p>
        </w:tc>
        <w:tc>
          <w:tcPr>
            <w:tcW w:type="dxa" w:w="1152"/>
            <w:vAlign w:val="center"/>
          </w:tcPr>
          <w:p>
            <w:pPr>
              <w:jc w:val="right"/>
            </w:pPr>
            <w:r>
              <w:rPr>
                <w:sz w:val="18"/>
              </w:rPr>
              <w:t>2894156</w:t>
            </w:r>
          </w:p>
        </w:tc>
        <w:tc>
          <w:tcPr>
            <w:tcW w:type="dxa" w:w="1728"/>
            <w:vAlign w:val="center"/>
          </w:tcPr>
          <w:p>
            <w:pPr>
              <w:jc w:val="left"/>
            </w:pPr>
            <w:r>
              <w:rPr>
                <w:sz w:val="18"/>
              </w:rPr>
              <w:t>NCBI-3-16S@NR_184626.1</w:t>
            </w:r>
          </w:p>
        </w:tc>
        <w:tc>
          <w:tcPr>
            <w:tcW w:type="dxa" w:w="1728"/>
            <w:vAlign w:val="center"/>
          </w:tcPr>
          <w:p>
            <w:pPr>
              <w:jc w:val="left"/>
            </w:pPr>
            <w:r>
              <w:rPr>
                <w:sz w:val="18"/>
              </w:rPr>
              <w:t>Leptogranulimonas caecicola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Kribbibacteriaceae</w:t>
            </w:r>
          </w:p>
        </w:tc>
        <w:tc>
          <w:tcPr>
            <w:tcW w:type="dxa" w:w="1440"/>
            <w:vAlign w:val="center"/>
          </w:tcPr>
          <w:p>
            <w:pPr>
              <w:jc w:val="left"/>
            </w:pPr>
            <w:r>
              <w:rPr>
                <w:sz w:val="18"/>
              </w:rPr>
              <w:t>Leptogranulimonas</w:t>
            </w:r>
          </w:p>
        </w:tc>
        <w:tc>
          <w:tcPr>
            <w:tcW w:type="dxa" w:w="1728"/>
            <w:vAlign w:val="center"/>
          </w:tcPr>
          <w:p>
            <w:pPr>
              <w:jc w:val="left"/>
            </w:pPr>
            <w:r>
              <w:rPr>
                <w:sz w:val="18"/>
              </w:rPr>
              <w:t>Leptogranulimonas caecicola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56</w:t>
            </w:r>
          </w:p>
        </w:tc>
        <w:tc>
          <w:tcPr>
            <w:tcW w:type="dxa" w:w="1008"/>
            <w:vAlign w:val="center"/>
          </w:tcPr>
          <w:p>
            <w:pPr>
              <w:jc w:val="right"/>
            </w:pPr>
            <w:r>
              <w:rPr>
                <w:sz w:val="18"/>
              </w:rPr>
              <w:t>116</w:t>
            </w:r>
          </w:p>
        </w:tc>
        <w:tc>
          <w:tcPr>
            <w:tcW w:type="dxa" w:w="720"/>
            <w:vAlign w:val="center"/>
          </w:tcPr>
          <w:p>
            <w:pPr>
              <w:jc w:val="right"/>
            </w:pPr>
            <w:r>
              <w:rPr>
                <w:sz w:val="18"/>
              </w:rPr>
              <w:t>0.28</w:t>
            </w:r>
          </w:p>
        </w:tc>
        <w:tc>
          <w:tcPr>
            <w:tcW w:type="dxa" w:w="1152"/>
            <w:vAlign w:val="center"/>
          </w:tcPr>
          <w:p>
            <w:pPr>
              <w:jc w:val="right"/>
            </w:pPr>
            <w:r>
              <w:rPr>
                <w:sz w:val="18"/>
              </w:rPr>
              <w:t>2763676</w:t>
            </w:r>
          </w:p>
        </w:tc>
        <w:tc>
          <w:tcPr>
            <w:tcW w:type="dxa" w:w="1728"/>
            <w:vAlign w:val="center"/>
          </w:tcPr>
          <w:p>
            <w:pPr>
              <w:jc w:val="left"/>
            </w:pPr>
            <w:r>
              <w:rPr>
                <w:sz w:val="18"/>
              </w:rPr>
              <w:t>NCBI-3-16S@MT905150.1</w:t>
            </w:r>
          </w:p>
        </w:tc>
        <w:tc>
          <w:tcPr>
            <w:tcW w:type="dxa" w:w="1728"/>
            <w:vAlign w:val="center"/>
          </w:tcPr>
          <w:p>
            <w:pPr>
              <w:jc w:val="left"/>
            </w:pPr>
            <w:r>
              <w:rPr>
                <w:sz w:val="18"/>
              </w:rPr>
              <w:t>Qingrenia yutianensis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Qingrenia</w:t>
            </w:r>
          </w:p>
        </w:tc>
        <w:tc>
          <w:tcPr>
            <w:tcW w:type="dxa" w:w="1728"/>
            <w:vAlign w:val="center"/>
          </w:tcPr>
          <w:p>
            <w:pPr>
              <w:jc w:val="left"/>
            </w:pPr>
            <w:r>
              <w:rPr>
                <w:sz w:val="18"/>
              </w:rPr>
              <w:t>Qingrenia yutianensis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57</w:t>
            </w:r>
          </w:p>
        </w:tc>
        <w:tc>
          <w:tcPr>
            <w:tcW w:type="dxa" w:w="1008"/>
            <w:vAlign w:val="center"/>
          </w:tcPr>
          <w:p>
            <w:pPr>
              <w:jc w:val="right"/>
            </w:pPr>
            <w:r>
              <w:rPr>
                <w:sz w:val="18"/>
              </w:rPr>
              <w:t>113</w:t>
            </w:r>
          </w:p>
        </w:tc>
        <w:tc>
          <w:tcPr>
            <w:tcW w:type="dxa" w:w="720"/>
            <w:vAlign w:val="center"/>
          </w:tcPr>
          <w:p>
            <w:pPr>
              <w:jc w:val="right"/>
            </w:pPr>
            <w:r>
              <w:rPr>
                <w:sz w:val="18"/>
              </w:rPr>
              <w:t>0.27</w:t>
            </w:r>
          </w:p>
        </w:tc>
        <w:tc>
          <w:tcPr>
            <w:tcW w:type="dxa" w:w="1152"/>
            <w:vAlign w:val="center"/>
          </w:tcPr>
          <w:p>
            <w:pPr>
              <w:jc w:val="right"/>
            </w:pPr>
            <w:r>
              <w:rPr>
                <w:sz w:val="18"/>
              </w:rPr>
              <w:t>2939460</w:t>
            </w:r>
          </w:p>
        </w:tc>
        <w:tc>
          <w:tcPr>
            <w:tcW w:type="dxa" w:w="1728"/>
            <w:vAlign w:val="center"/>
          </w:tcPr>
          <w:p>
            <w:pPr>
              <w:jc w:val="left"/>
            </w:pPr>
            <w:r>
              <w:rPr>
                <w:sz w:val="18"/>
              </w:rPr>
              <w:t>NCBI-3-16S@OP389241.1</w:t>
            </w:r>
          </w:p>
        </w:tc>
        <w:tc>
          <w:tcPr>
            <w:tcW w:type="dxa" w:w="1728"/>
            <w:vAlign w:val="center"/>
          </w:tcPr>
          <w:p>
            <w:pPr>
              <w:jc w:val="left"/>
            </w:pPr>
            <w:r>
              <w:rPr>
                <w:sz w:val="18"/>
              </w:rPr>
              <w:t>Parvivirga hydrogeniphila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Anaerosomatales</w:t>
            </w:r>
          </w:p>
        </w:tc>
        <w:tc>
          <w:tcPr>
            <w:tcW w:type="dxa" w:w="1440"/>
            <w:vAlign w:val="center"/>
          </w:tcPr>
          <w:p>
            <w:pPr>
              <w:jc w:val="left"/>
            </w:pPr>
            <w:r>
              <w:rPr>
                <w:sz w:val="18"/>
              </w:rPr>
              <w:t>Anaerosomataceae</w:t>
            </w:r>
          </w:p>
        </w:tc>
        <w:tc>
          <w:tcPr>
            <w:tcW w:type="dxa" w:w="1440"/>
            <w:vAlign w:val="center"/>
          </w:tcPr>
          <w:p>
            <w:pPr>
              <w:jc w:val="left"/>
            </w:pPr>
            <w:r>
              <w:rPr>
                <w:sz w:val="18"/>
              </w:rPr>
              <w:t>Parvivirga</w:t>
            </w:r>
          </w:p>
        </w:tc>
        <w:tc>
          <w:tcPr>
            <w:tcW w:type="dxa" w:w="1728"/>
            <w:vAlign w:val="center"/>
          </w:tcPr>
          <w:p>
            <w:pPr>
              <w:jc w:val="left"/>
            </w:pPr>
            <w:r>
              <w:rPr>
                <w:sz w:val="18"/>
              </w:rPr>
              <w:t>Parvivirga hydrogeniphila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58</w:t>
            </w:r>
          </w:p>
        </w:tc>
        <w:tc>
          <w:tcPr>
            <w:tcW w:type="dxa" w:w="1008"/>
            <w:vAlign w:val="center"/>
          </w:tcPr>
          <w:p>
            <w:pPr>
              <w:jc w:val="right"/>
            </w:pPr>
            <w:r>
              <w:rPr>
                <w:sz w:val="18"/>
              </w:rPr>
              <w:t>113</w:t>
            </w:r>
          </w:p>
        </w:tc>
        <w:tc>
          <w:tcPr>
            <w:tcW w:type="dxa" w:w="720"/>
            <w:vAlign w:val="center"/>
          </w:tcPr>
          <w:p>
            <w:pPr>
              <w:jc w:val="right"/>
            </w:pPr>
            <w:r>
              <w:rPr>
                <w:sz w:val="18"/>
              </w:rPr>
              <w:t>0.27</w:t>
            </w:r>
          </w:p>
        </w:tc>
        <w:tc>
          <w:tcPr>
            <w:tcW w:type="dxa" w:w="1152"/>
            <w:vAlign w:val="center"/>
          </w:tcPr>
          <w:p>
            <w:pPr>
              <w:jc w:val="right"/>
            </w:pPr>
            <w:r>
              <w:rPr>
                <w:sz w:val="18"/>
              </w:rPr>
              <w:t>1872444</w:t>
            </w:r>
          </w:p>
        </w:tc>
        <w:tc>
          <w:tcPr>
            <w:tcW w:type="dxa" w:w="1728"/>
            <w:vAlign w:val="center"/>
          </w:tcPr>
          <w:p>
            <w:pPr>
              <w:jc w:val="left"/>
            </w:pPr>
            <w:r>
              <w:rPr>
                <w:sz w:val="18"/>
              </w:rPr>
              <w:t>NCBI-3-16S@MN611110.1</w:t>
            </w:r>
          </w:p>
        </w:tc>
        <w:tc>
          <w:tcPr>
            <w:tcW w:type="dxa" w:w="1728"/>
            <w:vAlign w:val="center"/>
          </w:tcPr>
          <w:p>
            <w:pPr>
              <w:jc w:val="left"/>
            </w:pPr>
            <w:r>
              <w:rPr>
                <w:sz w:val="18"/>
              </w:rPr>
              <w:t>Alistipes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59</w:t>
            </w:r>
          </w:p>
        </w:tc>
        <w:tc>
          <w:tcPr>
            <w:tcW w:type="dxa" w:w="1008"/>
            <w:vAlign w:val="center"/>
          </w:tcPr>
          <w:p>
            <w:pPr>
              <w:jc w:val="right"/>
            </w:pPr>
            <w:r>
              <w:rPr>
                <w:sz w:val="18"/>
              </w:rPr>
              <w:t>111</w:t>
            </w:r>
          </w:p>
        </w:tc>
        <w:tc>
          <w:tcPr>
            <w:tcW w:type="dxa" w:w="720"/>
            <w:vAlign w:val="center"/>
          </w:tcPr>
          <w:p>
            <w:pPr>
              <w:jc w:val="right"/>
            </w:pPr>
            <w:r>
              <w:rPr>
                <w:sz w:val="18"/>
              </w:rPr>
              <w:t>0.26</w:t>
            </w:r>
          </w:p>
        </w:tc>
        <w:tc>
          <w:tcPr>
            <w:tcW w:type="dxa" w:w="1152"/>
            <w:vAlign w:val="center"/>
          </w:tcPr>
          <w:p>
            <w:pPr>
              <w:jc w:val="right"/>
            </w:pPr>
            <w:r>
              <w:rPr>
                <w:sz w:val="18"/>
              </w:rPr>
              <w:t>1151617</w:t>
            </w:r>
          </w:p>
        </w:tc>
        <w:tc>
          <w:tcPr>
            <w:tcW w:type="dxa" w:w="1728"/>
            <w:vAlign w:val="center"/>
          </w:tcPr>
          <w:p>
            <w:pPr>
              <w:jc w:val="left"/>
            </w:pPr>
            <w:r>
              <w:rPr>
                <w:sz w:val="18"/>
              </w:rPr>
              <w:t>NCBI-3-16S@JN713189.1</w:t>
            </w:r>
          </w:p>
        </w:tc>
        <w:tc>
          <w:tcPr>
            <w:tcW w:type="dxa" w:w="1728"/>
            <w:vAlign w:val="center"/>
          </w:tcPr>
          <w:p>
            <w:pPr>
              <w:jc w:val="left"/>
            </w:pPr>
            <w:r>
              <w:rPr>
                <w:sz w:val="18"/>
              </w:rPr>
              <w:t>Clostridiales bacterium canine oral taxon 027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canine oral taxon 027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60</w:t>
            </w:r>
          </w:p>
        </w:tc>
        <w:tc>
          <w:tcPr>
            <w:tcW w:type="dxa" w:w="1008"/>
            <w:vAlign w:val="center"/>
          </w:tcPr>
          <w:p>
            <w:pPr>
              <w:jc w:val="right"/>
            </w:pPr>
            <w:r>
              <w:rPr>
                <w:sz w:val="18"/>
              </w:rPr>
              <w:t>110</w:t>
            </w:r>
          </w:p>
        </w:tc>
        <w:tc>
          <w:tcPr>
            <w:tcW w:type="dxa" w:w="720"/>
            <w:vAlign w:val="center"/>
          </w:tcPr>
          <w:p>
            <w:pPr>
              <w:jc w:val="right"/>
            </w:pPr>
            <w:r>
              <w:rPr>
                <w:sz w:val="18"/>
              </w:rPr>
              <w:t>0.26</w:t>
            </w:r>
          </w:p>
        </w:tc>
        <w:tc>
          <w:tcPr>
            <w:tcW w:type="dxa" w:w="1152"/>
            <w:vAlign w:val="center"/>
          </w:tcPr>
          <w:p>
            <w:pPr>
              <w:jc w:val="right"/>
            </w:pPr>
            <w:r>
              <w:rPr>
                <w:sz w:val="18"/>
              </w:rPr>
              <w:t>1330740</w:t>
            </w:r>
          </w:p>
        </w:tc>
        <w:tc>
          <w:tcPr>
            <w:tcW w:type="dxa" w:w="1728"/>
            <w:vAlign w:val="center"/>
          </w:tcPr>
          <w:p>
            <w:pPr>
              <w:jc w:val="left"/>
            </w:pPr>
            <w:r>
              <w:rPr>
                <w:sz w:val="18"/>
              </w:rPr>
              <w:t>NCBI-3-16S@KC853480.1</w:t>
            </w:r>
          </w:p>
        </w:tc>
        <w:tc>
          <w:tcPr>
            <w:tcW w:type="dxa" w:w="1728"/>
            <w:vAlign w:val="center"/>
          </w:tcPr>
          <w:p>
            <w:pPr>
              <w:jc w:val="left"/>
            </w:pPr>
            <w:r>
              <w:rPr>
                <w:sz w:val="18"/>
              </w:rPr>
              <w:t>bacterium enrichment culture clone aHCH2_E12</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aHCH2_E12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61</w:t>
            </w:r>
          </w:p>
        </w:tc>
        <w:tc>
          <w:tcPr>
            <w:tcW w:type="dxa" w:w="1008"/>
            <w:vAlign w:val="center"/>
          </w:tcPr>
          <w:p>
            <w:pPr>
              <w:jc w:val="right"/>
            </w:pPr>
            <w:r>
              <w:rPr>
                <w:sz w:val="18"/>
              </w:rPr>
              <w:t>110</w:t>
            </w:r>
          </w:p>
        </w:tc>
        <w:tc>
          <w:tcPr>
            <w:tcW w:type="dxa" w:w="720"/>
            <w:vAlign w:val="center"/>
          </w:tcPr>
          <w:p>
            <w:pPr>
              <w:jc w:val="right"/>
            </w:pPr>
            <w:r>
              <w:rPr>
                <w:sz w:val="18"/>
              </w:rPr>
              <w:t>0.26</w:t>
            </w:r>
          </w:p>
        </w:tc>
        <w:tc>
          <w:tcPr>
            <w:tcW w:type="dxa" w:w="1152"/>
            <w:vAlign w:val="center"/>
          </w:tcPr>
          <w:p>
            <w:pPr>
              <w:jc w:val="right"/>
            </w:pPr>
            <w:r>
              <w:rPr>
                <w:sz w:val="18"/>
              </w:rPr>
              <w:t>1188760</w:t>
            </w:r>
          </w:p>
        </w:tc>
        <w:tc>
          <w:tcPr>
            <w:tcW w:type="dxa" w:w="1728"/>
            <w:vAlign w:val="center"/>
          </w:tcPr>
          <w:p>
            <w:pPr>
              <w:jc w:val="left"/>
            </w:pPr>
            <w:r>
              <w:rPr>
                <w:sz w:val="18"/>
              </w:rPr>
              <w:t>NCBI-3-16S@JQ670725.1</w:t>
            </w:r>
          </w:p>
        </w:tc>
        <w:tc>
          <w:tcPr>
            <w:tcW w:type="dxa" w:w="1728"/>
            <w:vAlign w:val="center"/>
          </w:tcPr>
          <w:p>
            <w:pPr>
              <w:jc w:val="left"/>
            </w:pPr>
            <w:r>
              <w:rPr>
                <w:sz w:val="18"/>
              </w:rPr>
              <w:t>bacterium enrichment culture clone KWE55-24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KWE55-24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62</w:t>
            </w:r>
          </w:p>
        </w:tc>
        <w:tc>
          <w:tcPr>
            <w:tcW w:type="dxa" w:w="1008"/>
            <w:vAlign w:val="center"/>
          </w:tcPr>
          <w:p>
            <w:pPr>
              <w:jc w:val="right"/>
            </w:pPr>
            <w:r>
              <w:rPr>
                <w:sz w:val="18"/>
              </w:rPr>
              <w:t>105</w:t>
            </w:r>
          </w:p>
        </w:tc>
        <w:tc>
          <w:tcPr>
            <w:tcW w:type="dxa" w:w="720"/>
            <w:vAlign w:val="center"/>
          </w:tcPr>
          <w:p>
            <w:pPr>
              <w:jc w:val="right"/>
            </w:pPr>
            <w:r>
              <w:rPr>
                <w:sz w:val="18"/>
              </w:rPr>
              <w:t>0.25</w:t>
            </w:r>
          </w:p>
        </w:tc>
        <w:tc>
          <w:tcPr>
            <w:tcW w:type="dxa" w:w="1152"/>
            <w:vAlign w:val="center"/>
          </w:tcPr>
          <w:p>
            <w:pPr>
              <w:jc w:val="right"/>
            </w:pPr>
            <w:r>
              <w:rPr>
                <w:sz w:val="18"/>
              </w:rPr>
              <w:t>84026</w:t>
            </w:r>
          </w:p>
        </w:tc>
        <w:tc>
          <w:tcPr>
            <w:tcW w:type="dxa" w:w="1728"/>
            <w:vAlign w:val="center"/>
          </w:tcPr>
          <w:p>
            <w:pPr>
              <w:jc w:val="left"/>
            </w:pPr>
            <w:r>
              <w:rPr>
                <w:sz w:val="18"/>
              </w:rPr>
              <w:t>NCBI-3-16S@MT903092.1</w:t>
            </w:r>
          </w:p>
        </w:tc>
        <w:tc>
          <w:tcPr>
            <w:tcW w:type="dxa" w:w="1728"/>
            <w:vAlign w:val="center"/>
          </w:tcPr>
          <w:p>
            <w:pPr>
              <w:jc w:val="left"/>
            </w:pPr>
            <w:r>
              <w:rPr>
                <w:sz w:val="18"/>
              </w:rPr>
              <w:t>[Clostridium] methylpentosum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[Clostridium] methylpentosum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63</w:t>
            </w:r>
          </w:p>
        </w:tc>
        <w:tc>
          <w:tcPr>
            <w:tcW w:type="dxa" w:w="1008"/>
            <w:vAlign w:val="center"/>
          </w:tcPr>
          <w:p>
            <w:pPr>
              <w:jc w:val="right"/>
            </w:pPr>
            <w:r>
              <w:rPr>
                <w:sz w:val="18"/>
              </w:rPr>
              <w:t>104</w:t>
            </w:r>
          </w:p>
        </w:tc>
        <w:tc>
          <w:tcPr>
            <w:tcW w:type="dxa" w:w="720"/>
            <w:vAlign w:val="center"/>
          </w:tcPr>
          <w:p>
            <w:pPr>
              <w:jc w:val="right"/>
            </w:pPr>
            <w:r>
              <w:rPr>
                <w:sz w:val="18"/>
              </w:rPr>
              <w:t>0.25</w:t>
            </w:r>
          </w:p>
        </w:tc>
        <w:tc>
          <w:tcPr>
            <w:tcW w:type="dxa" w:w="1152"/>
            <w:vAlign w:val="center"/>
          </w:tcPr>
          <w:p>
            <w:pPr>
              <w:jc w:val="right"/>
            </w:pPr>
            <w:r>
              <w:rPr>
                <w:sz w:val="18"/>
              </w:rPr>
              <w:t>2164149</w:t>
            </w:r>
          </w:p>
        </w:tc>
        <w:tc>
          <w:tcPr>
            <w:tcW w:type="dxa" w:w="1728"/>
            <w:vAlign w:val="center"/>
          </w:tcPr>
          <w:p>
            <w:pPr>
              <w:jc w:val="left"/>
            </w:pPr>
            <w:r>
              <w:rPr>
                <w:sz w:val="18"/>
              </w:rPr>
              <w:t>NCBI-3-16S@NR_169458.1</w:t>
            </w:r>
          </w:p>
        </w:tc>
        <w:tc>
          <w:tcPr>
            <w:tcW w:type="dxa" w:w="1728"/>
            <w:vAlign w:val="center"/>
          </w:tcPr>
          <w:p>
            <w:pPr>
              <w:jc w:val="left"/>
            </w:pPr>
            <w:r>
              <w:rPr>
                <w:sz w:val="18"/>
              </w:rPr>
              <w:t>Tepidibaculum saccharolyticum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Tepidibaculum</w:t>
            </w:r>
          </w:p>
        </w:tc>
        <w:tc>
          <w:tcPr>
            <w:tcW w:type="dxa" w:w="1728"/>
            <w:vAlign w:val="center"/>
          </w:tcPr>
          <w:p>
            <w:pPr>
              <w:jc w:val="left"/>
            </w:pPr>
            <w:r>
              <w:rPr>
                <w:sz w:val="18"/>
              </w:rPr>
              <w:t>Tepidibaculum saccharolyticum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64</w:t>
            </w:r>
          </w:p>
        </w:tc>
        <w:tc>
          <w:tcPr>
            <w:tcW w:type="dxa" w:w="1008"/>
            <w:vAlign w:val="center"/>
          </w:tcPr>
          <w:p>
            <w:pPr>
              <w:jc w:val="right"/>
            </w:pPr>
            <w:r>
              <w:rPr>
                <w:sz w:val="18"/>
              </w:rPr>
              <w:t>103</w:t>
            </w:r>
          </w:p>
        </w:tc>
        <w:tc>
          <w:tcPr>
            <w:tcW w:type="dxa" w:w="720"/>
            <w:vAlign w:val="center"/>
          </w:tcPr>
          <w:p>
            <w:pPr>
              <w:jc w:val="right"/>
            </w:pPr>
            <w:r>
              <w:rPr>
                <w:sz w:val="18"/>
              </w:rPr>
              <w:t>0.25</w:t>
            </w:r>
          </w:p>
        </w:tc>
        <w:tc>
          <w:tcPr>
            <w:tcW w:type="dxa" w:w="1152"/>
            <w:vAlign w:val="center"/>
          </w:tcPr>
          <w:p>
            <w:pPr>
              <w:jc w:val="right"/>
            </w:pPr>
            <w:r>
              <w:rPr>
                <w:sz w:val="18"/>
              </w:rPr>
              <w:t>1870988</w:t>
            </w:r>
          </w:p>
        </w:tc>
        <w:tc>
          <w:tcPr>
            <w:tcW w:type="dxa" w:w="1728"/>
            <w:vAlign w:val="center"/>
          </w:tcPr>
          <w:p>
            <w:pPr>
              <w:jc w:val="left"/>
            </w:pPr>
            <w:r>
              <w:rPr>
                <w:sz w:val="18"/>
              </w:rPr>
              <w:t>NCBI-3-16S@OK626623.1</w:t>
            </w:r>
          </w:p>
        </w:tc>
        <w:tc>
          <w:tcPr>
            <w:tcW w:type="dxa" w:w="1728"/>
            <w:vAlign w:val="center"/>
          </w:tcPr>
          <w:p>
            <w:pPr>
              <w:jc w:val="left"/>
            </w:pPr>
            <w:r>
              <w:rPr>
                <w:sz w:val="18"/>
              </w:rPr>
              <w:t>Pseudoflavonifractor phocaeensis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phocaeensis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65</w:t>
            </w:r>
          </w:p>
        </w:tc>
        <w:tc>
          <w:tcPr>
            <w:tcW w:type="dxa" w:w="1008"/>
            <w:vAlign w:val="center"/>
          </w:tcPr>
          <w:p>
            <w:pPr>
              <w:jc w:val="right"/>
            </w:pPr>
            <w:r>
              <w:rPr>
                <w:sz w:val="18"/>
              </w:rPr>
              <w:t>103</w:t>
            </w:r>
          </w:p>
        </w:tc>
        <w:tc>
          <w:tcPr>
            <w:tcW w:type="dxa" w:w="720"/>
            <w:vAlign w:val="center"/>
          </w:tcPr>
          <w:p>
            <w:pPr>
              <w:jc w:val="right"/>
            </w:pPr>
            <w:r>
              <w:rPr>
                <w:sz w:val="18"/>
              </w:rPr>
              <w:t>0.25</w:t>
            </w:r>
          </w:p>
        </w:tc>
        <w:tc>
          <w:tcPr>
            <w:tcW w:type="dxa" w:w="1152"/>
            <w:vAlign w:val="center"/>
          </w:tcPr>
          <w:p>
            <w:pPr>
              <w:jc w:val="right"/>
            </w:pPr>
            <w:r>
              <w:rPr>
                <w:sz w:val="18"/>
              </w:rPr>
              <w:t>1980281</w:t>
            </w:r>
          </w:p>
        </w:tc>
        <w:tc>
          <w:tcPr>
            <w:tcW w:type="dxa" w:w="1728"/>
            <w:vAlign w:val="center"/>
          </w:tcPr>
          <w:p>
            <w:pPr>
              <w:jc w:val="left"/>
            </w:pPr>
            <w:r>
              <w:rPr>
                <w:sz w:val="18"/>
              </w:rPr>
              <w:t>NCBI-3-16S@MN081672.1</w:t>
            </w:r>
          </w:p>
        </w:tc>
        <w:tc>
          <w:tcPr>
            <w:tcW w:type="dxa" w:w="1728"/>
            <w:vAlign w:val="center"/>
          </w:tcPr>
          <w:p>
            <w:pPr>
              <w:jc w:val="left"/>
            </w:pPr>
            <w:r>
              <w:rPr>
                <w:sz w:val="18"/>
              </w:rPr>
              <w:t>Pseudoflavonifractor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66</w:t>
            </w:r>
          </w:p>
        </w:tc>
        <w:tc>
          <w:tcPr>
            <w:tcW w:type="dxa" w:w="1008"/>
            <w:vAlign w:val="center"/>
          </w:tcPr>
          <w:p>
            <w:pPr>
              <w:jc w:val="right"/>
            </w:pPr>
            <w:r>
              <w:rPr>
                <w:sz w:val="18"/>
              </w:rPr>
              <w:t>103</w:t>
            </w:r>
          </w:p>
        </w:tc>
        <w:tc>
          <w:tcPr>
            <w:tcW w:type="dxa" w:w="720"/>
            <w:vAlign w:val="center"/>
          </w:tcPr>
          <w:p>
            <w:pPr>
              <w:jc w:val="right"/>
            </w:pPr>
            <w:r>
              <w:rPr>
                <w:sz w:val="18"/>
              </w:rPr>
              <w:t>0.25</w:t>
            </w:r>
          </w:p>
        </w:tc>
        <w:tc>
          <w:tcPr>
            <w:tcW w:type="dxa" w:w="1152"/>
            <w:vAlign w:val="center"/>
          </w:tcPr>
          <w:p>
            <w:pPr>
              <w:jc w:val="right"/>
            </w:pPr>
            <w:r>
              <w:rPr>
                <w:sz w:val="18"/>
              </w:rPr>
              <w:t>823</w:t>
            </w:r>
          </w:p>
        </w:tc>
        <w:tc>
          <w:tcPr>
            <w:tcW w:type="dxa" w:w="1728"/>
            <w:vAlign w:val="center"/>
          </w:tcPr>
          <w:p>
            <w:pPr>
              <w:jc w:val="left"/>
            </w:pPr>
            <w:r>
              <w:rPr>
                <w:sz w:val="18"/>
              </w:rPr>
              <w:t>NCBI-3-16S@OR945889.1</w:t>
            </w:r>
          </w:p>
        </w:tc>
        <w:tc>
          <w:tcPr>
            <w:tcW w:type="dxa" w:w="1728"/>
            <w:vAlign w:val="center"/>
          </w:tcPr>
          <w:p>
            <w:pPr>
              <w:jc w:val="left"/>
            </w:pPr>
            <w:r>
              <w:rPr>
                <w:sz w:val="18"/>
              </w:rPr>
              <w:t>Parabacteroides distasonis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distasonis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67</w:t>
            </w:r>
          </w:p>
        </w:tc>
        <w:tc>
          <w:tcPr>
            <w:tcW w:type="dxa" w:w="1008"/>
            <w:vAlign w:val="center"/>
          </w:tcPr>
          <w:p>
            <w:pPr>
              <w:jc w:val="right"/>
            </w:pPr>
            <w:r>
              <w:rPr>
                <w:sz w:val="18"/>
              </w:rPr>
              <w:t>102</w:t>
            </w:r>
          </w:p>
        </w:tc>
        <w:tc>
          <w:tcPr>
            <w:tcW w:type="dxa" w:w="720"/>
            <w:vAlign w:val="center"/>
          </w:tcPr>
          <w:p>
            <w:pPr>
              <w:jc w:val="right"/>
            </w:pPr>
            <w:r>
              <w:rPr>
                <w:sz w:val="18"/>
              </w:rPr>
              <w:t>0.24</w:t>
            </w:r>
          </w:p>
        </w:tc>
        <w:tc>
          <w:tcPr>
            <w:tcW w:type="dxa" w:w="1152"/>
            <w:vAlign w:val="center"/>
          </w:tcPr>
          <w:p>
            <w:pPr>
              <w:jc w:val="right"/>
            </w:pPr>
            <w:r>
              <w:rPr>
                <w:sz w:val="18"/>
              </w:rPr>
              <w:t>39490</w:t>
            </w:r>
          </w:p>
        </w:tc>
        <w:tc>
          <w:tcPr>
            <w:tcW w:type="dxa" w:w="1728"/>
            <w:vAlign w:val="center"/>
          </w:tcPr>
          <w:p>
            <w:pPr>
              <w:jc w:val="left"/>
            </w:pPr>
            <w:r>
              <w:rPr>
                <w:sz w:val="18"/>
              </w:rPr>
              <w:t>NCBI-3-16S@MW398077.1</w:t>
            </w:r>
          </w:p>
        </w:tc>
        <w:tc>
          <w:tcPr>
            <w:tcW w:type="dxa" w:w="1728"/>
            <w:vAlign w:val="center"/>
          </w:tcPr>
          <w:p>
            <w:pPr>
              <w:jc w:val="left"/>
            </w:pPr>
            <w:r>
              <w:rPr>
                <w:sz w:val="18"/>
              </w:rPr>
              <w:t>Eubacterium ramulus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ramulus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68</w:t>
            </w:r>
          </w:p>
        </w:tc>
        <w:tc>
          <w:tcPr>
            <w:tcW w:type="dxa" w:w="1008"/>
            <w:vAlign w:val="center"/>
          </w:tcPr>
          <w:p>
            <w:pPr>
              <w:jc w:val="right"/>
            </w:pPr>
            <w:r>
              <w:rPr>
                <w:sz w:val="18"/>
              </w:rPr>
              <w:t>101</w:t>
            </w:r>
          </w:p>
        </w:tc>
        <w:tc>
          <w:tcPr>
            <w:tcW w:type="dxa" w:w="720"/>
            <w:vAlign w:val="center"/>
          </w:tcPr>
          <w:p>
            <w:pPr>
              <w:jc w:val="right"/>
            </w:pPr>
            <w:r>
              <w:rPr>
                <w:sz w:val="18"/>
              </w:rPr>
              <w:t>0.24</w:t>
            </w:r>
          </w:p>
        </w:tc>
        <w:tc>
          <w:tcPr>
            <w:tcW w:type="dxa" w:w="1152"/>
            <w:vAlign w:val="center"/>
          </w:tcPr>
          <w:p>
            <w:pPr>
              <w:jc w:val="right"/>
            </w:pPr>
            <w:r>
              <w:rPr>
                <w:sz w:val="18"/>
              </w:rPr>
              <w:t>641768</w:t>
            </w:r>
          </w:p>
        </w:tc>
        <w:tc>
          <w:tcPr>
            <w:tcW w:type="dxa" w:w="1728"/>
            <w:vAlign w:val="center"/>
          </w:tcPr>
          <w:p>
            <w:pPr>
              <w:jc w:val="left"/>
            </w:pPr>
            <w:r>
              <w:rPr>
                <w:sz w:val="18"/>
              </w:rPr>
              <w:t>NCBI-3-16S@FJ889653.1</w:t>
            </w:r>
          </w:p>
        </w:tc>
        <w:tc>
          <w:tcPr>
            <w:tcW w:type="dxa" w:w="1728"/>
            <w:vAlign w:val="center"/>
          </w:tcPr>
          <w:p>
            <w:pPr>
              <w:jc w:val="left"/>
            </w:pPr>
            <w:r>
              <w:rPr>
                <w:sz w:val="18"/>
              </w:rPr>
              <w:t>Ruminococcus sp. ZS2-15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ZS2-15</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69</w:t>
            </w:r>
          </w:p>
        </w:tc>
        <w:tc>
          <w:tcPr>
            <w:tcW w:type="dxa" w:w="1008"/>
            <w:vAlign w:val="center"/>
          </w:tcPr>
          <w:p>
            <w:pPr>
              <w:jc w:val="right"/>
            </w:pPr>
            <w:r>
              <w:rPr>
                <w:sz w:val="18"/>
              </w:rPr>
              <w:t>99</w:t>
            </w:r>
          </w:p>
        </w:tc>
        <w:tc>
          <w:tcPr>
            <w:tcW w:type="dxa" w:w="720"/>
            <w:vAlign w:val="center"/>
          </w:tcPr>
          <w:p>
            <w:pPr>
              <w:jc w:val="right"/>
            </w:pPr>
            <w:r>
              <w:rPr>
                <w:sz w:val="18"/>
              </w:rPr>
              <w:t>0.24</w:t>
            </w:r>
          </w:p>
        </w:tc>
        <w:tc>
          <w:tcPr>
            <w:tcW w:type="dxa" w:w="1152"/>
            <w:vAlign w:val="center"/>
          </w:tcPr>
          <w:p>
            <w:pPr>
              <w:jc w:val="right"/>
            </w:pPr>
            <w:r>
              <w:rPr>
                <w:sz w:val="18"/>
              </w:rPr>
              <w:t>544645</w:t>
            </w:r>
          </w:p>
        </w:tc>
        <w:tc>
          <w:tcPr>
            <w:tcW w:type="dxa" w:w="1728"/>
            <w:vAlign w:val="center"/>
          </w:tcPr>
          <w:p>
            <w:pPr>
              <w:jc w:val="left"/>
            </w:pPr>
            <w:r>
              <w:rPr>
                <w:sz w:val="18"/>
              </w:rPr>
              <w:t>NCBI-3-16S@MT902988.1</w:t>
            </w:r>
          </w:p>
        </w:tc>
        <w:tc>
          <w:tcPr>
            <w:tcW w:type="dxa" w:w="1728"/>
            <w:vAlign w:val="center"/>
          </w:tcPr>
          <w:p>
            <w:pPr>
              <w:jc w:val="left"/>
            </w:pPr>
            <w:r>
              <w:rPr>
                <w:sz w:val="18"/>
              </w:rPr>
              <w:t>Butyricimonas virosa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virosa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70</w:t>
            </w:r>
          </w:p>
        </w:tc>
        <w:tc>
          <w:tcPr>
            <w:tcW w:type="dxa" w:w="1008"/>
            <w:vAlign w:val="center"/>
          </w:tcPr>
          <w:p>
            <w:pPr>
              <w:jc w:val="right"/>
            </w:pPr>
            <w:r>
              <w:rPr>
                <w:sz w:val="18"/>
              </w:rPr>
              <w:t>98</w:t>
            </w:r>
          </w:p>
        </w:tc>
        <w:tc>
          <w:tcPr>
            <w:tcW w:type="dxa" w:w="720"/>
            <w:vAlign w:val="center"/>
          </w:tcPr>
          <w:p>
            <w:pPr>
              <w:jc w:val="right"/>
            </w:pPr>
            <w:r>
              <w:rPr>
                <w:sz w:val="18"/>
              </w:rPr>
              <w:t>0.23</w:t>
            </w:r>
          </w:p>
        </w:tc>
        <w:tc>
          <w:tcPr>
            <w:tcW w:type="dxa" w:w="1152"/>
            <w:vAlign w:val="center"/>
          </w:tcPr>
          <w:p>
            <w:pPr>
              <w:jc w:val="right"/>
            </w:pPr>
            <w:r>
              <w:rPr>
                <w:sz w:val="18"/>
              </w:rPr>
              <w:t>283734</w:t>
            </w:r>
          </w:p>
        </w:tc>
        <w:tc>
          <w:tcPr>
            <w:tcW w:type="dxa" w:w="1728"/>
            <w:vAlign w:val="center"/>
          </w:tcPr>
          <w:p>
            <w:pPr>
              <w:jc w:val="left"/>
            </w:pPr>
            <w:r>
              <w:rPr>
                <w:sz w:val="18"/>
              </w:rPr>
              <w:t>NCBI-3-16S@ON497037.1</w:t>
            </w:r>
          </w:p>
        </w:tc>
        <w:tc>
          <w:tcPr>
            <w:tcW w:type="dxa" w:w="1728"/>
            <w:vAlign w:val="center"/>
          </w:tcPr>
          <w:p>
            <w:pPr>
              <w:jc w:val="left"/>
            </w:pPr>
            <w:r>
              <w:rPr>
                <w:sz w:val="18"/>
              </w:rPr>
              <w:t>Staphylococcus pseudintermedius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Staphylococcaceae</w:t>
            </w:r>
          </w:p>
        </w:tc>
        <w:tc>
          <w:tcPr>
            <w:tcW w:type="dxa" w:w="1440"/>
            <w:vAlign w:val="center"/>
          </w:tcPr>
          <w:p>
            <w:pPr>
              <w:jc w:val="left"/>
            </w:pPr>
            <w:r>
              <w:rPr>
                <w:sz w:val="18"/>
              </w:rPr>
              <w:t>Staphylococcus</w:t>
            </w:r>
          </w:p>
        </w:tc>
        <w:tc>
          <w:tcPr>
            <w:tcW w:type="dxa" w:w="1728"/>
            <w:vAlign w:val="center"/>
          </w:tcPr>
          <w:p>
            <w:pPr>
              <w:jc w:val="left"/>
            </w:pPr>
            <w:r>
              <w:rPr>
                <w:sz w:val="18"/>
              </w:rPr>
              <w:t>Staphylococcus pseudintermedius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71</w:t>
            </w:r>
          </w:p>
        </w:tc>
        <w:tc>
          <w:tcPr>
            <w:tcW w:type="dxa" w:w="1008"/>
            <w:vAlign w:val="center"/>
          </w:tcPr>
          <w:p>
            <w:pPr>
              <w:jc w:val="right"/>
            </w:pPr>
            <w:r>
              <w:rPr>
                <w:sz w:val="18"/>
              </w:rPr>
              <w:t>98</w:t>
            </w:r>
          </w:p>
        </w:tc>
        <w:tc>
          <w:tcPr>
            <w:tcW w:type="dxa" w:w="720"/>
            <w:vAlign w:val="center"/>
          </w:tcPr>
          <w:p>
            <w:pPr>
              <w:jc w:val="right"/>
            </w:pPr>
            <w:r>
              <w:rPr>
                <w:sz w:val="18"/>
              </w:rPr>
              <w:t>0.23</w:t>
            </w:r>
          </w:p>
        </w:tc>
        <w:tc>
          <w:tcPr>
            <w:tcW w:type="dxa" w:w="1152"/>
            <w:vAlign w:val="center"/>
          </w:tcPr>
          <w:p>
            <w:pPr>
              <w:jc w:val="right"/>
            </w:pPr>
            <w:r>
              <w:rPr>
                <w:sz w:val="18"/>
              </w:rPr>
              <w:t>2584469</w:t>
            </w:r>
          </w:p>
        </w:tc>
        <w:tc>
          <w:tcPr>
            <w:tcW w:type="dxa" w:w="1728"/>
            <w:vAlign w:val="center"/>
          </w:tcPr>
          <w:p>
            <w:pPr>
              <w:jc w:val="left"/>
            </w:pPr>
            <w:r>
              <w:rPr>
                <w:sz w:val="18"/>
              </w:rPr>
              <w:t>NCBI-3-16S@NR_180580.1</w:t>
            </w:r>
          </w:p>
        </w:tc>
        <w:tc>
          <w:tcPr>
            <w:tcW w:type="dxa" w:w="1728"/>
            <w:vAlign w:val="center"/>
          </w:tcPr>
          <w:p>
            <w:pPr>
              <w:jc w:val="left"/>
            </w:pPr>
            <w:r>
              <w:rPr>
                <w:sz w:val="18"/>
              </w:rPr>
              <w:t>Olsenella lakotia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lakotia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72</w:t>
            </w:r>
          </w:p>
        </w:tc>
        <w:tc>
          <w:tcPr>
            <w:tcW w:type="dxa" w:w="1008"/>
            <w:vAlign w:val="center"/>
          </w:tcPr>
          <w:p>
            <w:pPr>
              <w:jc w:val="right"/>
            </w:pPr>
            <w:r>
              <w:rPr>
                <w:sz w:val="18"/>
              </w:rPr>
              <w:t>93</w:t>
            </w:r>
          </w:p>
        </w:tc>
        <w:tc>
          <w:tcPr>
            <w:tcW w:type="dxa" w:w="720"/>
            <w:vAlign w:val="center"/>
          </w:tcPr>
          <w:p>
            <w:pPr>
              <w:jc w:val="right"/>
            </w:pPr>
            <w:r>
              <w:rPr>
                <w:sz w:val="18"/>
              </w:rPr>
              <w:t>0.22</w:t>
            </w:r>
          </w:p>
        </w:tc>
        <w:tc>
          <w:tcPr>
            <w:tcW w:type="dxa" w:w="1152"/>
            <w:vAlign w:val="center"/>
          </w:tcPr>
          <w:p>
            <w:pPr>
              <w:jc w:val="right"/>
            </w:pPr>
            <w:r>
              <w:rPr>
                <w:sz w:val="18"/>
              </w:rPr>
              <w:t>1796613</w:t>
            </w:r>
          </w:p>
        </w:tc>
        <w:tc>
          <w:tcPr>
            <w:tcW w:type="dxa" w:w="1728"/>
            <w:vAlign w:val="center"/>
          </w:tcPr>
          <w:p>
            <w:pPr>
              <w:jc w:val="left"/>
            </w:pPr>
            <w:r>
              <w:rPr>
                <w:sz w:val="18"/>
              </w:rPr>
              <w:t>NCBI-3-16S@OK626630.1</w:t>
            </w:r>
          </w:p>
        </w:tc>
        <w:tc>
          <w:tcPr>
            <w:tcW w:type="dxa" w:w="1728"/>
            <w:vAlign w:val="center"/>
          </w:tcPr>
          <w:p>
            <w:pPr>
              <w:jc w:val="left"/>
            </w:pPr>
            <w:r>
              <w:rPr>
                <w:sz w:val="18"/>
              </w:rPr>
              <w:t>Bacteroides caecimuris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caecimuris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73</w:t>
            </w:r>
          </w:p>
        </w:tc>
        <w:tc>
          <w:tcPr>
            <w:tcW w:type="dxa" w:w="1008"/>
            <w:vAlign w:val="center"/>
          </w:tcPr>
          <w:p>
            <w:pPr>
              <w:jc w:val="right"/>
            </w:pPr>
            <w:r>
              <w:rPr>
                <w:sz w:val="18"/>
              </w:rPr>
              <w:t>92</w:t>
            </w:r>
          </w:p>
        </w:tc>
        <w:tc>
          <w:tcPr>
            <w:tcW w:type="dxa" w:w="720"/>
            <w:vAlign w:val="center"/>
          </w:tcPr>
          <w:p>
            <w:pPr>
              <w:jc w:val="right"/>
            </w:pPr>
            <w:r>
              <w:rPr>
                <w:sz w:val="18"/>
              </w:rPr>
              <w:t>0.22</w:t>
            </w:r>
          </w:p>
        </w:tc>
        <w:tc>
          <w:tcPr>
            <w:tcW w:type="dxa" w:w="1152"/>
            <w:vAlign w:val="center"/>
          </w:tcPr>
          <w:p>
            <w:pPr>
              <w:jc w:val="right"/>
            </w:pPr>
            <w:r>
              <w:rPr>
                <w:sz w:val="18"/>
              </w:rPr>
              <w:t>40518</w:t>
            </w:r>
          </w:p>
        </w:tc>
        <w:tc>
          <w:tcPr>
            <w:tcW w:type="dxa" w:w="1728"/>
            <w:vAlign w:val="center"/>
          </w:tcPr>
          <w:p>
            <w:pPr>
              <w:jc w:val="left"/>
            </w:pPr>
            <w:r>
              <w:rPr>
                <w:sz w:val="18"/>
              </w:rPr>
              <w:t>NCBI-3-16S@OK510346.1</w:t>
            </w:r>
          </w:p>
        </w:tc>
        <w:tc>
          <w:tcPr>
            <w:tcW w:type="dxa" w:w="1728"/>
            <w:vAlign w:val="center"/>
          </w:tcPr>
          <w:p>
            <w:pPr>
              <w:jc w:val="left"/>
            </w:pPr>
            <w:r>
              <w:rPr>
                <w:sz w:val="18"/>
              </w:rPr>
              <w:t>Ruminococcus bromii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bromii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74</w:t>
            </w:r>
          </w:p>
        </w:tc>
        <w:tc>
          <w:tcPr>
            <w:tcW w:type="dxa" w:w="1008"/>
            <w:vAlign w:val="center"/>
          </w:tcPr>
          <w:p>
            <w:pPr>
              <w:jc w:val="right"/>
            </w:pPr>
            <w:r>
              <w:rPr>
                <w:sz w:val="18"/>
              </w:rPr>
              <w:t>91</w:t>
            </w:r>
          </w:p>
        </w:tc>
        <w:tc>
          <w:tcPr>
            <w:tcW w:type="dxa" w:w="720"/>
            <w:vAlign w:val="center"/>
          </w:tcPr>
          <w:p>
            <w:pPr>
              <w:jc w:val="right"/>
            </w:pPr>
            <w:r>
              <w:rPr>
                <w:sz w:val="18"/>
              </w:rPr>
              <w:t>0.22</w:t>
            </w:r>
          </w:p>
        </w:tc>
        <w:tc>
          <w:tcPr>
            <w:tcW w:type="dxa" w:w="1152"/>
            <w:vAlign w:val="center"/>
          </w:tcPr>
          <w:p>
            <w:pPr>
              <w:jc w:val="right"/>
            </w:pPr>
            <w:r>
              <w:rPr>
                <w:sz w:val="18"/>
              </w:rPr>
              <w:t>2763659</w:t>
            </w:r>
          </w:p>
        </w:tc>
        <w:tc>
          <w:tcPr>
            <w:tcW w:type="dxa" w:w="1728"/>
            <w:vAlign w:val="center"/>
          </w:tcPr>
          <w:p>
            <w:pPr>
              <w:jc w:val="left"/>
            </w:pPr>
            <w:r>
              <w:rPr>
                <w:sz w:val="18"/>
              </w:rPr>
              <w:t>NCBI-3-16S@NR_181390.1</w:t>
            </w:r>
          </w:p>
        </w:tc>
        <w:tc>
          <w:tcPr>
            <w:tcW w:type="dxa" w:w="1728"/>
            <w:vAlign w:val="center"/>
          </w:tcPr>
          <w:p>
            <w:pPr>
              <w:jc w:val="left"/>
            </w:pPr>
            <w:r>
              <w:rPr>
                <w:sz w:val="18"/>
              </w:rPr>
              <w:t>Fumia xinanensis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Fumia</w:t>
            </w:r>
          </w:p>
        </w:tc>
        <w:tc>
          <w:tcPr>
            <w:tcW w:type="dxa" w:w="1728"/>
            <w:vAlign w:val="center"/>
          </w:tcPr>
          <w:p>
            <w:pPr>
              <w:jc w:val="left"/>
            </w:pPr>
            <w:r>
              <w:rPr>
                <w:sz w:val="18"/>
              </w:rPr>
              <w:t>Fumia xinanensis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75</w:t>
            </w:r>
          </w:p>
        </w:tc>
        <w:tc>
          <w:tcPr>
            <w:tcW w:type="dxa" w:w="1008"/>
            <w:vAlign w:val="center"/>
          </w:tcPr>
          <w:p>
            <w:pPr>
              <w:jc w:val="right"/>
            </w:pPr>
            <w:r>
              <w:rPr>
                <w:sz w:val="18"/>
              </w:rPr>
              <w:t>90</w:t>
            </w:r>
          </w:p>
        </w:tc>
        <w:tc>
          <w:tcPr>
            <w:tcW w:type="dxa" w:w="720"/>
            <w:vAlign w:val="center"/>
          </w:tcPr>
          <w:p>
            <w:pPr>
              <w:jc w:val="right"/>
            </w:pPr>
            <w:r>
              <w:rPr>
                <w:sz w:val="18"/>
              </w:rPr>
              <w:t>0.21</w:t>
            </w:r>
          </w:p>
        </w:tc>
        <w:tc>
          <w:tcPr>
            <w:tcW w:type="dxa" w:w="1152"/>
            <w:vAlign w:val="center"/>
          </w:tcPr>
          <w:p>
            <w:pPr>
              <w:jc w:val="right"/>
            </w:pPr>
            <w:r>
              <w:rPr>
                <w:sz w:val="18"/>
              </w:rPr>
              <w:t>666493</w:t>
            </w:r>
          </w:p>
        </w:tc>
        <w:tc>
          <w:tcPr>
            <w:tcW w:type="dxa" w:w="1728"/>
            <w:vAlign w:val="center"/>
          </w:tcPr>
          <w:p>
            <w:pPr>
              <w:jc w:val="left"/>
            </w:pPr>
            <w:r>
              <w:rPr>
                <w:sz w:val="18"/>
              </w:rPr>
              <w:t>NCBI-3-16S@GQ377117.1</w:t>
            </w:r>
          </w:p>
        </w:tc>
        <w:tc>
          <w:tcPr>
            <w:tcW w:type="dxa" w:w="1728"/>
            <w:vAlign w:val="center"/>
          </w:tcPr>
          <w:p>
            <w:pPr>
              <w:jc w:val="left"/>
            </w:pPr>
            <w:r>
              <w:rPr>
                <w:sz w:val="18"/>
              </w:rPr>
              <w:t>bacterium enrichment culture clone DPHB07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DPHB07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76</w:t>
            </w:r>
          </w:p>
        </w:tc>
        <w:tc>
          <w:tcPr>
            <w:tcW w:type="dxa" w:w="1008"/>
            <w:vAlign w:val="center"/>
          </w:tcPr>
          <w:p>
            <w:pPr>
              <w:jc w:val="right"/>
            </w:pPr>
            <w:r>
              <w:rPr>
                <w:sz w:val="18"/>
              </w:rPr>
              <w:t>88</w:t>
            </w:r>
          </w:p>
        </w:tc>
        <w:tc>
          <w:tcPr>
            <w:tcW w:type="dxa" w:w="720"/>
            <w:vAlign w:val="center"/>
          </w:tcPr>
          <w:p>
            <w:pPr>
              <w:jc w:val="right"/>
            </w:pPr>
            <w:r>
              <w:rPr>
                <w:sz w:val="18"/>
              </w:rPr>
              <w:t>0.21</w:t>
            </w:r>
          </w:p>
        </w:tc>
        <w:tc>
          <w:tcPr>
            <w:tcW w:type="dxa" w:w="1152"/>
            <w:vAlign w:val="center"/>
          </w:tcPr>
          <w:p>
            <w:pPr>
              <w:jc w:val="right"/>
            </w:pPr>
            <w:r>
              <w:rPr>
                <w:sz w:val="18"/>
              </w:rPr>
              <w:t>2606626</w:t>
            </w:r>
          </w:p>
        </w:tc>
        <w:tc>
          <w:tcPr>
            <w:tcW w:type="dxa" w:w="1728"/>
            <w:vAlign w:val="center"/>
          </w:tcPr>
          <w:p>
            <w:pPr>
              <w:jc w:val="left"/>
            </w:pPr>
            <w:r>
              <w:rPr>
                <w:sz w:val="18"/>
              </w:rPr>
              <w:t>NCBI-3-16S@NR_180830.1</w:t>
            </w:r>
          </w:p>
        </w:tc>
        <w:tc>
          <w:tcPr>
            <w:tcW w:type="dxa" w:w="1728"/>
            <w:vAlign w:val="center"/>
          </w:tcPr>
          <w:p>
            <w:pPr>
              <w:jc w:val="left"/>
            </w:pPr>
            <w:r>
              <w:rPr>
                <w:sz w:val="18"/>
              </w:rPr>
              <w:t>Sodaliphilus pleomorphus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Sodaliphilus</w:t>
            </w:r>
          </w:p>
        </w:tc>
        <w:tc>
          <w:tcPr>
            <w:tcW w:type="dxa" w:w="1728"/>
            <w:vAlign w:val="center"/>
          </w:tcPr>
          <w:p>
            <w:pPr>
              <w:jc w:val="left"/>
            </w:pPr>
            <w:r>
              <w:rPr>
                <w:sz w:val="18"/>
              </w:rPr>
              <w:t>Sodaliphilus pleomorphus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77</w:t>
            </w:r>
          </w:p>
        </w:tc>
        <w:tc>
          <w:tcPr>
            <w:tcW w:type="dxa" w:w="1008"/>
            <w:vAlign w:val="center"/>
          </w:tcPr>
          <w:p>
            <w:pPr>
              <w:jc w:val="right"/>
            </w:pPr>
            <w:r>
              <w:rPr>
                <w:sz w:val="18"/>
              </w:rPr>
              <w:t>87</w:t>
            </w:r>
          </w:p>
        </w:tc>
        <w:tc>
          <w:tcPr>
            <w:tcW w:type="dxa" w:w="720"/>
            <w:vAlign w:val="center"/>
          </w:tcPr>
          <w:p>
            <w:pPr>
              <w:jc w:val="right"/>
            </w:pPr>
            <w:r>
              <w:rPr>
                <w:sz w:val="18"/>
              </w:rPr>
              <w:t>0.21</w:t>
            </w:r>
          </w:p>
        </w:tc>
        <w:tc>
          <w:tcPr>
            <w:tcW w:type="dxa" w:w="1152"/>
            <w:vAlign w:val="center"/>
          </w:tcPr>
          <w:p>
            <w:pPr>
              <w:jc w:val="right"/>
            </w:pPr>
            <w:r>
              <w:rPr>
                <w:sz w:val="18"/>
              </w:rPr>
              <w:t>747645</w:t>
            </w:r>
          </w:p>
        </w:tc>
        <w:tc>
          <w:tcPr>
            <w:tcW w:type="dxa" w:w="1728"/>
            <w:vAlign w:val="center"/>
          </w:tcPr>
          <w:p>
            <w:pPr>
              <w:jc w:val="left"/>
            </w:pPr>
            <w:r>
              <w:rPr>
                <w:sz w:val="18"/>
              </w:rPr>
              <w:t>NCBI-3-16S@NR_117374.1</w:t>
            </w:r>
          </w:p>
        </w:tc>
        <w:tc>
          <w:tcPr>
            <w:tcW w:type="dxa" w:w="1728"/>
            <w:vAlign w:val="center"/>
          </w:tcPr>
          <w:p>
            <w:pPr>
              <w:jc w:val="left"/>
            </w:pPr>
            <w:r>
              <w:rPr>
                <w:sz w:val="18"/>
              </w:rPr>
              <w:t>Parvibacter caecicola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t>Parvibacter</w:t>
            </w:r>
          </w:p>
        </w:tc>
        <w:tc>
          <w:tcPr>
            <w:tcW w:type="dxa" w:w="1728"/>
            <w:vAlign w:val="center"/>
          </w:tcPr>
          <w:p>
            <w:pPr>
              <w:jc w:val="left"/>
            </w:pPr>
            <w:r>
              <w:rPr>
                <w:sz w:val="18"/>
              </w:rPr>
              <w:t>Parvibacter caecicola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78</w:t>
            </w:r>
          </w:p>
        </w:tc>
        <w:tc>
          <w:tcPr>
            <w:tcW w:type="dxa" w:w="1008"/>
            <w:vAlign w:val="center"/>
          </w:tcPr>
          <w:p>
            <w:pPr>
              <w:jc w:val="right"/>
            </w:pPr>
            <w:r>
              <w:rPr>
                <w:sz w:val="18"/>
              </w:rPr>
              <w:t>86</w:t>
            </w:r>
          </w:p>
        </w:tc>
        <w:tc>
          <w:tcPr>
            <w:tcW w:type="dxa" w:w="720"/>
            <w:vAlign w:val="center"/>
          </w:tcPr>
          <w:p>
            <w:pPr>
              <w:jc w:val="right"/>
            </w:pPr>
            <w:r>
              <w:rPr>
                <w:sz w:val="18"/>
              </w:rPr>
              <w:t>0.21</w:t>
            </w:r>
          </w:p>
        </w:tc>
        <w:tc>
          <w:tcPr>
            <w:tcW w:type="dxa" w:w="1152"/>
            <w:vAlign w:val="center"/>
          </w:tcPr>
          <w:p>
            <w:pPr>
              <w:jc w:val="right"/>
            </w:pPr>
            <w:r>
              <w:rPr>
                <w:sz w:val="18"/>
              </w:rPr>
              <w:t>2030927</w:t>
            </w:r>
          </w:p>
        </w:tc>
        <w:tc>
          <w:tcPr>
            <w:tcW w:type="dxa" w:w="1728"/>
            <w:vAlign w:val="center"/>
          </w:tcPr>
          <w:p>
            <w:pPr>
              <w:jc w:val="left"/>
            </w:pPr>
            <w:r>
              <w:rPr>
                <w:sz w:val="18"/>
              </w:rPr>
              <w:t>NCBI-3-16S@MK929082.1</w:t>
            </w:r>
          </w:p>
        </w:tc>
        <w:tc>
          <w:tcPr>
            <w:tcW w:type="dxa" w:w="1728"/>
            <w:vAlign w:val="center"/>
          </w:tcPr>
          <w:p>
            <w:pPr>
              <w:jc w:val="left"/>
            </w:pPr>
            <w:r>
              <w:rPr>
                <w:sz w:val="18"/>
              </w:rPr>
              <w:t>Bacteroidales bacterium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Bacteroidales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79</w:t>
            </w:r>
          </w:p>
        </w:tc>
        <w:tc>
          <w:tcPr>
            <w:tcW w:type="dxa" w:w="1008"/>
            <w:vAlign w:val="center"/>
          </w:tcPr>
          <w:p>
            <w:pPr>
              <w:jc w:val="right"/>
            </w:pPr>
            <w:r>
              <w:rPr>
                <w:sz w:val="18"/>
              </w:rPr>
              <w:t>84</w:t>
            </w:r>
          </w:p>
        </w:tc>
        <w:tc>
          <w:tcPr>
            <w:tcW w:type="dxa" w:w="720"/>
            <w:vAlign w:val="center"/>
          </w:tcPr>
          <w:p>
            <w:pPr>
              <w:jc w:val="right"/>
            </w:pPr>
            <w:r>
              <w:rPr>
                <w:sz w:val="18"/>
              </w:rPr>
              <w:t>0.20</w:t>
            </w:r>
          </w:p>
        </w:tc>
        <w:tc>
          <w:tcPr>
            <w:tcW w:type="dxa" w:w="1152"/>
            <w:vAlign w:val="center"/>
          </w:tcPr>
          <w:p>
            <w:pPr>
              <w:jc w:val="right"/>
            </w:pPr>
            <w:r>
              <w:rPr>
                <w:sz w:val="18"/>
              </w:rPr>
              <w:t>29523</w:t>
            </w:r>
          </w:p>
        </w:tc>
        <w:tc>
          <w:tcPr>
            <w:tcW w:type="dxa" w:w="1728"/>
            <w:vAlign w:val="center"/>
          </w:tcPr>
          <w:p>
            <w:pPr>
              <w:jc w:val="left"/>
            </w:pPr>
            <w:r>
              <w:rPr>
                <w:sz w:val="18"/>
              </w:rPr>
              <w:t>NCBI-3-16S@AM117579.1</w:t>
            </w:r>
          </w:p>
        </w:tc>
        <w:tc>
          <w:tcPr>
            <w:tcW w:type="dxa" w:w="1728"/>
            <w:vAlign w:val="center"/>
          </w:tcPr>
          <w:p>
            <w:pPr>
              <w:jc w:val="left"/>
            </w:pPr>
            <w:r>
              <w:rPr>
                <w:sz w:val="18"/>
              </w:rPr>
              <w:t>Bacteroides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80</w:t>
            </w:r>
          </w:p>
        </w:tc>
        <w:tc>
          <w:tcPr>
            <w:tcW w:type="dxa" w:w="1008"/>
            <w:vAlign w:val="center"/>
          </w:tcPr>
          <w:p>
            <w:pPr>
              <w:jc w:val="right"/>
            </w:pPr>
            <w:r>
              <w:rPr>
                <w:sz w:val="18"/>
              </w:rPr>
              <w:t>83</w:t>
            </w:r>
          </w:p>
        </w:tc>
        <w:tc>
          <w:tcPr>
            <w:tcW w:type="dxa" w:w="720"/>
            <w:vAlign w:val="center"/>
          </w:tcPr>
          <w:p>
            <w:pPr>
              <w:jc w:val="right"/>
            </w:pPr>
            <w:r>
              <w:rPr>
                <w:sz w:val="18"/>
              </w:rPr>
              <w:t>0.20</w:t>
            </w:r>
          </w:p>
        </w:tc>
        <w:tc>
          <w:tcPr>
            <w:tcW w:type="dxa" w:w="1152"/>
            <w:vAlign w:val="center"/>
          </w:tcPr>
          <w:p>
            <w:pPr>
              <w:jc w:val="right"/>
            </w:pPr>
            <w:r>
              <w:rPr>
                <w:sz w:val="18"/>
              </w:rPr>
              <w:t>1929886</w:t>
            </w:r>
          </w:p>
        </w:tc>
        <w:tc>
          <w:tcPr>
            <w:tcW w:type="dxa" w:w="1728"/>
            <w:vAlign w:val="center"/>
          </w:tcPr>
          <w:p>
            <w:pPr>
              <w:jc w:val="left"/>
            </w:pPr>
            <w:r>
              <w:rPr>
                <w:sz w:val="18"/>
              </w:rPr>
              <w:t>NCBI-3-16S@MK287687.1</w:t>
            </w:r>
          </w:p>
        </w:tc>
        <w:tc>
          <w:tcPr>
            <w:tcW w:type="dxa" w:w="1728"/>
            <w:vAlign w:val="center"/>
          </w:tcPr>
          <w:p>
            <w:pPr>
              <w:jc w:val="left"/>
            </w:pPr>
            <w:r>
              <w:rPr>
                <w:sz w:val="18"/>
              </w:rPr>
              <w:t>Eggerthella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Eggerthella</w:t>
            </w:r>
          </w:p>
        </w:tc>
        <w:tc>
          <w:tcPr>
            <w:tcW w:type="dxa" w:w="1728"/>
            <w:vAlign w:val="center"/>
          </w:tcPr>
          <w:p>
            <w:pPr>
              <w:jc w:val="left"/>
            </w:pPr>
            <w:r>
              <w:rPr>
                <w:sz w:val="18"/>
              </w:rPr>
              <w:t>Eggerthella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81</w:t>
            </w:r>
          </w:p>
        </w:tc>
        <w:tc>
          <w:tcPr>
            <w:tcW w:type="dxa" w:w="1008"/>
            <w:vAlign w:val="center"/>
          </w:tcPr>
          <w:p>
            <w:pPr>
              <w:jc w:val="right"/>
            </w:pPr>
            <w:r>
              <w:rPr>
                <w:sz w:val="18"/>
              </w:rPr>
              <w:t>83</w:t>
            </w:r>
          </w:p>
        </w:tc>
        <w:tc>
          <w:tcPr>
            <w:tcW w:type="dxa" w:w="720"/>
            <w:vAlign w:val="center"/>
          </w:tcPr>
          <w:p>
            <w:pPr>
              <w:jc w:val="right"/>
            </w:pPr>
            <w:r>
              <w:rPr>
                <w:sz w:val="18"/>
              </w:rPr>
              <w:t>0.20</w:t>
            </w:r>
          </w:p>
        </w:tc>
        <w:tc>
          <w:tcPr>
            <w:tcW w:type="dxa" w:w="1152"/>
            <w:vAlign w:val="center"/>
          </w:tcPr>
          <w:p>
            <w:pPr>
              <w:jc w:val="right"/>
            </w:pPr>
            <w:r>
              <w:rPr>
                <w:sz w:val="18"/>
              </w:rPr>
              <w:t>1870985</w:t>
            </w:r>
          </w:p>
        </w:tc>
        <w:tc>
          <w:tcPr>
            <w:tcW w:type="dxa" w:w="1728"/>
            <w:vAlign w:val="center"/>
          </w:tcPr>
          <w:p>
            <w:pPr>
              <w:jc w:val="left"/>
            </w:pPr>
            <w:r>
              <w:rPr>
                <w:sz w:val="18"/>
              </w:rPr>
              <w:t>NCBI-3-16S@NR_179544.1</w:t>
            </w:r>
          </w:p>
        </w:tc>
        <w:tc>
          <w:tcPr>
            <w:tcW w:type="dxa" w:w="1728"/>
            <w:vAlign w:val="center"/>
          </w:tcPr>
          <w:p>
            <w:pPr>
              <w:jc w:val="left"/>
            </w:pPr>
            <w:r>
              <w:rPr>
                <w:sz w:val="18"/>
              </w:rPr>
              <w:t>Arabiibacter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Arabiibacter</w:t>
            </w:r>
          </w:p>
        </w:tc>
        <w:tc>
          <w:tcPr>
            <w:tcW w:type="dxa" w:w="1728"/>
            <w:vAlign w:val="center"/>
          </w:tcPr>
          <w:p>
            <w:pPr>
              <w:jc w:val="left"/>
            </w:pPr>
            <w:r>
              <w:rPr>
                <w:sz w:val="18"/>
              </w:rPr>
              <w:t>Arabiibacter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82</w:t>
            </w:r>
          </w:p>
        </w:tc>
        <w:tc>
          <w:tcPr>
            <w:tcW w:type="dxa" w:w="1008"/>
            <w:vAlign w:val="center"/>
          </w:tcPr>
          <w:p>
            <w:pPr>
              <w:jc w:val="right"/>
            </w:pPr>
            <w:r>
              <w:rPr>
                <w:sz w:val="18"/>
              </w:rPr>
              <w:t>83</w:t>
            </w:r>
          </w:p>
        </w:tc>
        <w:tc>
          <w:tcPr>
            <w:tcW w:type="dxa" w:w="720"/>
            <w:vAlign w:val="center"/>
          </w:tcPr>
          <w:p>
            <w:pPr>
              <w:jc w:val="right"/>
            </w:pPr>
            <w:r>
              <w:rPr>
                <w:sz w:val="18"/>
              </w:rPr>
              <w:t>0.20</w:t>
            </w:r>
          </w:p>
        </w:tc>
        <w:tc>
          <w:tcPr>
            <w:tcW w:type="dxa" w:w="1152"/>
            <w:vAlign w:val="center"/>
          </w:tcPr>
          <w:p>
            <w:pPr>
              <w:jc w:val="right"/>
            </w:pPr>
            <w:r>
              <w:rPr>
                <w:sz w:val="18"/>
              </w:rPr>
              <w:t>2086579</w:t>
            </w:r>
          </w:p>
        </w:tc>
        <w:tc>
          <w:tcPr>
            <w:tcW w:type="dxa" w:w="1728"/>
            <w:vAlign w:val="center"/>
          </w:tcPr>
          <w:p>
            <w:pPr>
              <w:jc w:val="left"/>
            </w:pPr>
            <w:r>
              <w:rPr>
                <w:sz w:val="18"/>
              </w:rPr>
              <w:t>NCBI-3-16S@LT985388.1</w:t>
            </w:r>
          </w:p>
        </w:tc>
        <w:tc>
          <w:tcPr>
            <w:tcW w:type="dxa" w:w="1728"/>
            <w:vAlign w:val="center"/>
          </w:tcPr>
          <w:p>
            <w:pPr>
              <w:jc w:val="left"/>
            </w:pPr>
            <w:r>
              <w:rPr>
                <w:sz w:val="18"/>
              </w:rPr>
              <w:t>Bacteroides sp. Marseille-P3684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Marseille-P3684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83</w:t>
            </w:r>
          </w:p>
        </w:tc>
        <w:tc>
          <w:tcPr>
            <w:tcW w:type="dxa" w:w="1008"/>
            <w:vAlign w:val="center"/>
          </w:tcPr>
          <w:p>
            <w:pPr>
              <w:jc w:val="right"/>
            </w:pPr>
            <w:r>
              <w:rPr>
                <w:sz w:val="18"/>
              </w:rPr>
              <w:t>79</w:t>
            </w:r>
          </w:p>
        </w:tc>
        <w:tc>
          <w:tcPr>
            <w:tcW w:type="dxa" w:w="720"/>
            <w:vAlign w:val="center"/>
          </w:tcPr>
          <w:p>
            <w:pPr>
              <w:jc w:val="right"/>
            </w:pPr>
            <w:r>
              <w:rPr>
                <w:sz w:val="18"/>
              </w:rPr>
              <w:t>0.19</w:t>
            </w:r>
          </w:p>
        </w:tc>
        <w:tc>
          <w:tcPr>
            <w:tcW w:type="dxa" w:w="1152"/>
            <w:vAlign w:val="center"/>
          </w:tcPr>
          <w:p>
            <w:pPr>
              <w:jc w:val="right"/>
            </w:pPr>
            <w:r>
              <w:rPr>
                <w:sz w:val="18"/>
              </w:rPr>
              <w:t>1297424</w:t>
            </w:r>
          </w:p>
        </w:tc>
        <w:tc>
          <w:tcPr>
            <w:tcW w:type="dxa" w:w="1728"/>
            <w:vAlign w:val="center"/>
          </w:tcPr>
          <w:p>
            <w:pPr>
              <w:jc w:val="left"/>
            </w:pPr>
            <w:r>
              <w:rPr>
                <w:sz w:val="18"/>
              </w:rPr>
              <w:t>NCBI-3-16S@NR_125464.1</w:t>
            </w:r>
          </w:p>
        </w:tc>
        <w:tc>
          <w:tcPr>
            <w:tcW w:type="dxa" w:w="1728"/>
            <w:vAlign w:val="center"/>
          </w:tcPr>
          <w:p>
            <w:pPr>
              <w:jc w:val="left"/>
            </w:pPr>
            <w:r>
              <w:rPr>
                <w:sz w:val="18"/>
              </w:rPr>
              <w:t>Anaerobacterium chartisolvens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Anaerobacterium</w:t>
            </w:r>
          </w:p>
        </w:tc>
        <w:tc>
          <w:tcPr>
            <w:tcW w:type="dxa" w:w="1728"/>
            <w:vAlign w:val="center"/>
          </w:tcPr>
          <w:p>
            <w:pPr>
              <w:jc w:val="left"/>
            </w:pPr>
            <w:r>
              <w:rPr>
                <w:sz w:val="18"/>
              </w:rPr>
              <w:t>Anaerobacterium chartisolvens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84</w:t>
            </w:r>
          </w:p>
        </w:tc>
        <w:tc>
          <w:tcPr>
            <w:tcW w:type="dxa" w:w="1008"/>
            <w:vAlign w:val="center"/>
          </w:tcPr>
          <w:p>
            <w:pPr>
              <w:jc w:val="right"/>
            </w:pPr>
            <w:r>
              <w:rPr>
                <w:sz w:val="18"/>
              </w:rPr>
              <w:t>79</w:t>
            </w:r>
          </w:p>
        </w:tc>
        <w:tc>
          <w:tcPr>
            <w:tcW w:type="dxa" w:w="720"/>
            <w:vAlign w:val="center"/>
          </w:tcPr>
          <w:p>
            <w:pPr>
              <w:jc w:val="right"/>
            </w:pPr>
            <w:r>
              <w:rPr>
                <w:sz w:val="18"/>
              </w:rPr>
              <w:t>0.19</w:t>
            </w:r>
          </w:p>
        </w:tc>
        <w:tc>
          <w:tcPr>
            <w:tcW w:type="dxa" w:w="1152"/>
            <w:vAlign w:val="center"/>
          </w:tcPr>
          <w:p>
            <w:pPr>
              <w:jc w:val="right"/>
            </w:pPr>
            <w:r>
              <w:rPr>
                <w:sz w:val="18"/>
              </w:rPr>
              <w:t>1969738</w:t>
            </w:r>
          </w:p>
        </w:tc>
        <w:tc>
          <w:tcPr>
            <w:tcW w:type="dxa" w:w="1728"/>
            <w:vAlign w:val="center"/>
          </w:tcPr>
          <w:p>
            <w:pPr>
              <w:jc w:val="left"/>
            </w:pPr>
            <w:r>
              <w:rPr>
                <w:sz w:val="18"/>
              </w:rPr>
              <w:t>NCBI-3-16S@LC259309.1</w:t>
            </w:r>
          </w:p>
        </w:tc>
        <w:tc>
          <w:tcPr>
            <w:tcW w:type="dxa" w:w="1728"/>
            <w:vAlign w:val="center"/>
          </w:tcPr>
          <w:p>
            <w:pPr>
              <w:jc w:val="left"/>
            </w:pPr>
            <w:r>
              <w:rPr>
                <w:sz w:val="18"/>
              </w:rPr>
              <w:t>Butyricimonas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85</w:t>
            </w:r>
          </w:p>
        </w:tc>
        <w:tc>
          <w:tcPr>
            <w:tcW w:type="dxa" w:w="1008"/>
            <w:vAlign w:val="center"/>
          </w:tcPr>
          <w:p>
            <w:pPr>
              <w:jc w:val="right"/>
            </w:pPr>
            <w:r>
              <w:rPr>
                <w:sz w:val="18"/>
              </w:rPr>
              <w:t>78</w:t>
            </w:r>
          </w:p>
        </w:tc>
        <w:tc>
          <w:tcPr>
            <w:tcW w:type="dxa" w:w="720"/>
            <w:vAlign w:val="center"/>
          </w:tcPr>
          <w:p>
            <w:pPr>
              <w:jc w:val="right"/>
            </w:pPr>
            <w:r>
              <w:rPr>
                <w:sz w:val="18"/>
              </w:rPr>
              <w:t>0.19</w:t>
            </w:r>
          </w:p>
        </w:tc>
        <w:tc>
          <w:tcPr>
            <w:tcW w:type="dxa" w:w="1152"/>
            <w:vAlign w:val="center"/>
          </w:tcPr>
          <w:p>
            <w:pPr>
              <w:jc w:val="right"/>
            </w:pPr>
            <w:r>
              <w:rPr>
                <w:sz w:val="18"/>
              </w:rPr>
              <w:t>2485925</w:t>
            </w:r>
          </w:p>
        </w:tc>
        <w:tc>
          <w:tcPr>
            <w:tcW w:type="dxa" w:w="1728"/>
            <w:vAlign w:val="center"/>
          </w:tcPr>
          <w:p>
            <w:pPr>
              <w:jc w:val="left"/>
            </w:pPr>
            <w:r>
              <w:rPr>
                <w:sz w:val="18"/>
              </w:rPr>
              <w:t>NCBI-3-16S@MN913813.1</w:t>
            </w:r>
          </w:p>
        </w:tc>
        <w:tc>
          <w:tcPr>
            <w:tcW w:type="dxa" w:w="1728"/>
            <w:vAlign w:val="center"/>
          </w:tcPr>
          <w:p>
            <w:pPr>
              <w:jc w:val="left"/>
            </w:pPr>
            <w:r>
              <w:rPr>
                <w:sz w:val="18"/>
              </w:rPr>
              <w:t>Oscillospiraceae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Oscillospiraceae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86</w:t>
            </w:r>
          </w:p>
        </w:tc>
        <w:tc>
          <w:tcPr>
            <w:tcW w:type="dxa" w:w="1008"/>
            <w:vAlign w:val="center"/>
          </w:tcPr>
          <w:p>
            <w:pPr>
              <w:jc w:val="right"/>
            </w:pPr>
            <w:r>
              <w:rPr>
                <w:sz w:val="18"/>
              </w:rPr>
              <w:t>76</w:t>
            </w:r>
          </w:p>
        </w:tc>
        <w:tc>
          <w:tcPr>
            <w:tcW w:type="dxa" w:w="720"/>
            <w:vAlign w:val="center"/>
          </w:tcPr>
          <w:p>
            <w:pPr>
              <w:jc w:val="right"/>
            </w:pPr>
            <w:r>
              <w:rPr>
                <w:sz w:val="18"/>
              </w:rPr>
              <w:t>0.18</w:t>
            </w:r>
          </w:p>
        </w:tc>
        <w:tc>
          <w:tcPr>
            <w:tcW w:type="dxa" w:w="1152"/>
            <w:vAlign w:val="center"/>
          </w:tcPr>
          <w:p>
            <w:pPr>
              <w:jc w:val="right"/>
            </w:pPr>
            <w:r>
              <w:rPr>
                <w:sz w:val="18"/>
              </w:rPr>
              <w:t>2981770</w:t>
            </w:r>
          </w:p>
        </w:tc>
        <w:tc>
          <w:tcPr>
            <w:tcW w:type="dxa" w:w="1728"/>
            <w:vAlign w:val="center"/>
          </w:tcPr>
          <w:p>
            <w:pPr>
              <w:jc w:val="left"/>
            </w:pPr>
            <w:r>
              <w:rPr>
                <w:sz w:val="18"/>
              </w:rPr>
              <w:t>NCBI-3-16S@OK510325.1</w:t>
            </w:r>
          </w:p>
        </w:tc>
        <w:tc>
          <w:tcPr>
            <w:tcW w:type="dxa" w:w="1728"/>
            <w:vAlign w:val="center"/>
          </w:tcPr>
          <w:p>
            <w:pPr>
              <w:jc w:val="left"/>
            </w:pPr>
            <w:r>
              <w:rPr>
                <w:sz w:val="18"/>
              </w:rPr>
              <w:t>Gallintestinimicrobium propionicum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Gallintestinimicrobium</w:t>
            </w:r>
          </w:p>
        </w:tc>
        <w:tc>
          <w:tcPr>
            <w:tcW w:type="dxa" w:w="1728"/>
            <w:vAlign w:val="center"/>
          </w:tcPr>
          <w:p>
            <w:pPr>
              <w:jc w:val="left"/>
            </w:pPr>
            <w:r>
              <w:rPr>
                <w:sz w:val="18"/>
              </w:rPr>
              <w:t>Gallintestinimicrobium propionicum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87</w:t>
            </w:r>
          </w:p>
        </w:tc>
        <w:tc>
          <w:tcPr>
            <w:tcW w:type="dxa" w:w="1008"/>
            <w:vAlign w:val="center"/>
          </w:tcPr>
          <w:p>
            <w:pPr>
              <w:jc w:val="right"/>
            </w:pPr>
            <w:r>
              <w:rPr>
                <w:sz w:val="18"/>
              </w:rPr>
              <w:t>73</w:t>
            </w:r>
          </w:p>
        </w:tc>
        <w:tc>
          <w:tcPr>
            <w:tcW w:type="dxa" w:w="720"/>
            <w:vAlign w:val="center"/>
          </w:tcPr>
          <w:p>
            <w:pPr>
              <w:jc w:val="right"/>
            </w:pPr>
            <w:r>
              <w:rPr>
                <w:sz w:val="18"/>
              </w:rPr>
              <w:t>0.17</w:t>
            </w:r>
          </w:p>
        </w:tc>
        <w:tc>
          <w:tcPr>
            <w:tcW w:type="dxa" w:w="1152"/>
            <w:vAlign w:val="center"/>
          </w:tcPr>
          <w:p>
            <w:pPr>
              <w:jc w:val="right"/>
            </w:pPr>
            <w:r>
              <w:rPr>
                <w:sz w:val="18"/>
              </w:rPr>
              <w:t>258132</w:t>
            </w:r>
          </w:p>
        </w:tc>
        <w:tc>
          <w:tcPr>
            <w:tcW w:type="dxa" w:w="1728"/>
            <w:vAlign w:val="center"/>
          </w:tcPr>
          <w:p>
            <w:pPr>
              <w:jc w:val="left"/>
            </w:pPr>
            <w:r>
              <w:rPr>
                <w:sz w:val="18"/>
              </w:rPr>
              <w:t>NCBI-3-16S@AY466715.1</w:t>
            </w:r>
          </w:p>
        </w:tc>
        <w:tc>
          <w:tcPr>
            <w:tcW w:type="dxa" w:w="1728"/>
            <w:vAlign w:val="center"/>
          </w:tcPr>
          <w:p>
            <w:pPr>
              <w:jc w:val="left"/>
            </w:pPr>
            <w:r>
              <w:rPr>
                <w:sz w:val="18"/>
              </w:rPr>
              <w:t>Clostridiales bacterium NS5-2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NS5-2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88</w:t>
            </w:r>
          </w:p>
        </w:tc>
        <w:tc>
          <w:tcPr>
            <w:tcW w:type="dxa" w:w="1008"/>
            <w:vAlign w:val="center"/>
          </w:tcPr>
          <w:p>
            <w:pPr>
              <w:jc w:val="right"/>
            </w:pPr>
            <w:r>
              <w:rPr>
                <w:sz w:val="18"/>
              </w:rPr>
              <w:t>71</w:t>
            </w:r>
          </w:p>
        </w:tc>
        <w:tc>
          <w:tcPr>
            <w:tcW w:type="dxa" w:w="720"/>
            <w:vAlign w:val="center"/>
          </w:tcPr>
          <w:p>
            <w:pPr>
              <w:jc w:val="right"/>
            </w:pPr>
            <w:r>
              <w:rPr>
                <w:sz w:val="18"/>
              </w:rPr>
              <w:t>0.17</w:t>
            </w:r>
          </w:p>
        </w:tc>
        <w:tc>
          <w:tcPr>
            <w:tcW w:type="dxa" w:w="1152"/>
            <w:vAlign w:val="center"/>
          </w:tcPr>
          <w:p>
            <w:pPr>
              <w:jc w:val="right"/>
            </w:pPr>
            <w:r>
              <w:rPr>
                <w:sz w:val="18"/>
              </w:rPr>
              <w:t>671267</w:t>
            </w:r>
          </w:p>
        </w:tc>
        <w:tc>
          <w:tcPr>
            <w:tcW w:type="dxa" w:w="1728"/>
            <w:vAlign w:val="center"/>
          </w:tcPr>
          <w:p>
            <w:pPr>
              <w:jc w:val="left"/>
            </w:pPr>
            <w:r>
              <w:rPr>
                <w:sz w:val="18"/>
              </w:rPr>
              <w:t>NCBI-3-16S@NR_113195.1</w:t>
            </w:r>
          </w:p>
        </w:tc>
        <w:tc>
          <w:tcPr>
            <w:tcW w:type="dxa" w:w="1728"/>
            <w:vAlign w:val="center"/>
          </w:tcPr>
          <w:p>
            <w:pPr>
              <w:jc w:val="left"/>
            </w:pPr>
            <w:r>
              <w:rPr>
                <w:sz w:val="18"/>
              </w:rPr>
              <w:t>Phocaeicola sartorii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sartorii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89</w:t>
            </w:r>
          </w:p>
        </w:tc>
        <w:tc>
          <w:tcPr>
            <w:tcW w:type="dxa" w:w="1008"/>
            <w:vAlign w:val="center"/>
          </w:tcPr>
          <w:p>
            <w:pPr>
              <w:jc w:val="right"/>
            </w:pPr>
            <w:r>
              <w:rPr>
                <w:sz w:val="18"/>
              </w:rPr>
              <w:t>71</w:t>
            </w:r>
          </w:p>
        </w:tc>
        <w:tc>
          <w:tcPr>
            <w:tcW w:type="dxa" w:w="720"/>
            <w:vAlign w:val="center"/>
          </w:tcPr>
          <w:p>
            <w:pPr>
              <w:jc w:val="right"/>
            </w:pPr>
            <w:r>
              <w:rPr>
                <w:sz w:val="18"/>
              </w:rPr>
              <w:t>0.17</w:t>
            </w:r>
          </w:p>
        </w:tc>
        <w:tc>
          <w:tcPr>
            <w:tcW w:type="dxa" w:w="1152"/>
            <w:vAlign w:val="center"/>
          </w:tcPr>
          <w:p>
            <w:pPr>
              <w:jc w:val="right"/>
            </w:pPr>
            <w:r>
              <w:rPr>
                <w:sz w:val="18"/>
              </w:rPr>
              <w:t>371601</w:t>
            </w:r>
          </w:p>
        </w:tc>
        <w:tc>
          <w:tcPr>
            <w:tcW w:type="dxa" w:w="1728"/>
            <w:vAlign w:val="center"/>
          </w:tcPr>
          <w:p>
            <w:pPr>
              <w:jc w:val="left"/>
            </w:pPr>
            <w:r>
              <w:rPr>
                <w:sz w:val="18"/>
              </w:rPr>
              <w:t>NCBI-3-16S@OR945801.1</w:t>
            </w:r>
          </w:p>
        </w:tc>
        <w:tc>
          <w:tcPr>
            <w:tcW w:type="dxa" w:w="1728"/>
            <w:vAlign w:val="center"/>
          </w:tcPr>
          <w:p>
            <w:pPr>
              <w:jc w:val="left"/>
            </w:pPr>
            <w:r>
              <w:rPr>
                <w:sz w:val="18"/>
              </w:rPr>
              <w:t>Bacteroides xylanisolvens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xylanisolvens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90</w:t>
            </w:r>
          </w:p>
        </w:tc>
        <w:tc>
          <w:tcPr>
            <w:tcW w:type="dxa" w:w="1008"/>
            <w:vAlign w:val="center"/>
          </w:tcPr>
          <w:p>
            <w:pPr>
              <w:jc w:val="right"/>
            </w:pPr>
            <w:r>
              <w:rPr>
                <w:sz w:val="18"/>
              </w:rPr>
              <w:t>70</w:t>
            </w:r>
          </w:p>
        </w:tc>
        <w:tc>
          <w:tcPr>
            <w:tcW w:type="dxa" w:w="720"/>
            <w:vAlign w:val="center"/>
          </w:tcPr>
          <w:p>
            <w:pPr>
              <w:jc w:val="right"/>
            </w:pPr>
            <w:r>
              <w:rPr>
                <w:sz w:val="18"/>
              </w:rPr>
              <w:t>0.17</w:t>
            </w:r>
          </w:p>
        </w:tc>
        <w:tc>
          <w:tcPr>
            <w:tcW w:type="dxa" w:w="1152"/>
            <w:vAlign w:val="center"/>
          </w:tcPr>
          <w:p>
            <w:pPr>
              <w:jc w:val="right"/>
            </w:pPr>
            <w:r>
              <w:rPr>
                <w:sz w:val="18"/>
              </w:rPr>
              <w:t>9906</w:t>
            </w:r>
          </w:p>
        </w:tc>
        <w:tc>
          <w:tcPr>
            <w:tcW w:type="dxa" w:w="1728"/>
            <w:vAlign w:val="center"/>
          </w:tcPr>
          <w:p>
            <w:pPr>
              <w:jc w:val="left"/>
            </w:pPr>
            <w:r>
              <w:rPr>
                <w:sz w:val="18"/>
              </w:rPr>
              <w:t>NCBI-3-18S@XR_009732643.1</w:t>
            </w:r>
          </w:p>
        </w:tc>
        <w:tc>
          <w:tcPr>
            <w:tcW w:type="dxa" w:w="1728"/>
            <w:vAlign w:val="center"/>
          </w:tcPr>
          <w:p>
            <w:pPr>
              <w:jc w:val="left"/>
            </w:pPr>
            <w:r>
              <w:rPr>
                <w:sz w:val="18"/>
              </w:rPr>
              <w:t>Bos javanicus</w:t>
            </w:r>
          </w:p>
        </w:tc>
        <w:tc>
          <w:tcPr>
            <w:tcW w:type="dxa" w:w="1440"/>
            <w:vAlign w:val="center"/>
          </w:tcPr>
          <w:p>
            <w:pPr>
              <w:jc w:val="left"/>
            </w:pPr>
            <w:r>
              <w:rPr>
                <w:sz w:val="18"/>
              </w:rPr>
              <w:t>Eukaryota</w:t>
            </w:r>
          </w:p>
        </w:tc>
        <w:tc>
          <w:tcPr>
            <w:tcW w:type="dxa" w:w="1440"/>
            <w:vAlign w:val="center"/>
          </w:tcPr>
          <w:p>
            <w:pPr>
              <w:jc w:val="left"/>
            </w:pPr>
            <w:r>
              <w:rPr>
                <w:sz w:val="18"/>
              </w:rPr>
              <w:t>Chordata</w:t>
            </w:r>
          </w:p>
        </w:tc>
        <w:tc>
          <w:tcPr>
            <w:tcW w:type="dxa" w:w="1440"/>
            <w:vAlign w:val="center"/>
          </w:tcPr>
          <w:p>
            <w:pPr>
              <w:jc w:val="left"/>
            </w:pPr>
            <w:r>
              <w:rPr>
                <w:sz w:val="18"/>
              </w:rPr>
              <w:t>Mammalia</w:t>
            </w:r>
          </w:p>
        </w:tc>
        <w:tc>
          <w:tcPr>
            <w:tcW w:type="dxa" w:w="1440"/>
            <w:vAlign w:val="center"/>
          </w:tcPr>
          <w:p>
            <w:pPr>
              <w:jc w:val="left"/>
            </w:pPr>
            <w:r>
              <w:rPr>
                <w:sz w:val="18"/>
              </w:rPr>
              <w:t>Artiodactyla</w:t>
            </w:r>
          </w:p>
        </w:tc>
        <w:tc>
          <w:tcPr>
            <w:tcW w:type="dxa" w:w="1440"/>
            <w:vAlign w:val="center"/>
          </w:tcPr>
          <w:p>
            <w:pPr>
              <w:jc w:val="left"/>
            </w:pPr>
            <w:r>
              <w:rPr>
                <w:sz w:val="18"/>
              </w:rPr>
              <w:t>Bovidae</w:t>
            </w:r>
          </w:p>
        </w:tc>
        <w:tc>
          <w:tcPr>
            <w:tcW w:type="dxa" w:w="1440"/>
            <w:vAlign w:val="center"/>
          </w:tcPr>
          <w:p>
            <w:pPr>
              <w:jc w:val="left"/>
            </w:pPr>
            <w:r>
              <w:rPr>
                <w:sz w:val="18"/>
              </w:rPr>
              <w:t>Bos</w:t>
            </w:r>
          </w:p>
        </w:tc>
        <w:tc>
          <w:tcPr>
            <w:tcW w:type="dxa" w:w="1728"/>
            <w:vAlign w:val="center"/>
          </w:tcPr>
          <w:p>
            <w:pPr>
              <w:jc w:val="left"/>
            </w:pPr>
            <w:r>
              <w:rPr>
                <w:sz w:val="18"/>
              </w:rPr>
              <w:t>Bos javanicus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91</w:t>
            </w:r>
          </w:p>
        </w:tc>
        <w:tc>
          <w:tcPr>
            <w:tcW w:type="dxa" w:w="1008"/>
            <w:vAlign w:val="center"/>
          </w:tcPr>
          <w:p>
            <w:pPr>
              <w:jc w:val="right"/>
            </w:pPr>
            <w:r>
              <w:rPr>
                <w:sz w:val="18"/>
              </w:rPr>
              <w:t>70</w:t>
            </w:r>
          </w:p>
        </w:tc>
        <w:tc>
          <w:tcPr>
            <w:tcW w:type="dxa" w:w="720"/>
            <w:vAlign w:val="center"/>
          </w:tcPr>
          <w:p>
            <w:pPr>
              <w:jc w:val="right"/>
            </w:pPr>
            <w:r>
              <w:rPr>
                <w:sz w:val="18"/>
              </w:rPr>
              <w:t>0.17</w:t>
            </w:r>
          </w:p>
        </w:tc>
        <w:tc>
          <w:tcPr>
            <w:tcW w:type="dxa" w:w="1152"/>
            <w:vAlign w:val="center"/>
          </w:tcPr>
          <w:p>
            <w:pPr>
              <w:jc w:val="right"/>
            </w:pPr>
            <w:r>
              <w:rPr>
                <w:sz w:val="18"/>
              </w:rPr>
              <w:t>2763052</w:t>
            </w:r>
          </w:p>
        </w:tc>
        <w:tc>
          <w:tcPr>
            <w:tcW w:type="dxa" w:w="1728"/>
            <w:vAlign w:val="center"/>
          </w:tcPr>
          <w:p>
            <w:pPr>
              <w:jc w:val="left"/>
            </w:pPr>
            <w:r>
              <w:rPr>
                <w:sz w:val="18"/>
              </w:rPr>
              <w:t>NCBI-3-16S@MT905207.1</w:t>
            </w:r>
          </w:p>
        </w:tc>
        <w:tc>
          <w:tcPr>
            <w:tcW w:type="dxa" w:w="1728"/>
            <w:vAlign w:val="center"/>
          </w:tcPr>
          <w:p>
            <w:pPr>
              <w:jc w:val="left"/>
            </w:pPr>
            <w:r>
              <w:rPr>
                <w:sz w:val="18"/>
              </w:rPr>
              <w:t>Lawsonibacter faecis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Lawsonibacter</w:t>
            </w:r>
          </w:p>
        </w:tc>
        <w:tc>
          <w:tcPr>
            <w:tcW w:type="dxa" w:w="1728"/>
            <w:vAlign w:val="center"/>
          </w:tcPr>
          <w:p>
            <w:pPr>
              <w:jc w:val="left"/>
            </w:pPr>
            <w:r>
              <w:rPr>
                <w:sz w:val="18"/>
              </w:rPr>
              <w:t>Lawsonibacter faecis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92</w:t>
            </w:r>
          </w:p>
        </w:tc>
        <w:tc>
          <w:tcPr>
            <w:tcW w:type="dxa" w:w="1008"/>
            <w:vAlign w:val="center"/>
          </w:tcPr>
          <w:p>
            <w:pPr>
              <w:jc w:val="right"/>
            </w:pPr>
            <w:r>
              <w:rPr>
                <w:sz w:val="18"/>
              </w:rPr>
              <w:t>68</w:t>
            </w:r>
          </w:p>
        </w:tc>
        <w:tc>
          <w:tcPr>
            <w:tcW w:type="dxa" w:w="720"/>
            <w:vAlign w:val="center"/>
          </w:tcPr>
          <w:p>
            <w:pPr>
              <w:jc w:val="right"/>
            </w:pPr>
            <w:r>
              <w:rPr>
                <w:sz w:val="18"/>
              </w:rPr>
              <w:t>0.16</w:t>
            </w:r>
          </w:p>
        </w:tc>
        <w:tc>
          <w:tcPr>
            <w:tcW w:type="dxa" w:w="1152"/>
            <w:vAlign w:val="center"/>
          </w:tcPr>
          <w:p>
            <w:pPr>
              <w:jc w:val="right"/>
            </w:pPr>
            <w:r>
              <w:rPr>
                <w:sz w:val="18"/>
              </w:rPr>
              <w:t>537375</w:t>
            </w:r>
          </w:p>
        </w:tc>
        <w:tc>
          <w:tcPr>
            <w:tcW w:type="dxa" w:w="1728"/>
            <w:vAlign w:val="center"/>
          </w:tcPr>
          <w:p>
            <w:pPr>
              <w:jc w:val="left"/>
            </w:pPr>
            <w:r>
              <w:rPr>
                <w:sz w:val="18"/>
              </w:rPr>
              <w:t>NCBI-3-16S@EU728793.1</w:t>
            </w:r>
          </w:p>
        </w:tc>
        <w:tc>
          <w:tcPr>
            <w:tcW w:type="dxa" w:w="1728"/>
            <w:vAlign w:val="center"/>
          </w:tcPr>
          <w:p>
            <w:pPr>
              <w:jc w:val="left"/>
            </w:pPr>
            <w:r>
              <w:rPr>
                <w:sz w:val="18"/>
              </w:rPr>
              <w:t>Clostridiaceae bacterium DJF_VR76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r>
          </w:p>
        </w:tc>
        <w:tc>
          <w:tcPr>
            <w:tcW w:type="dxa" w:w="1728"/>
            <w:vAlign w:val="center"/>
          </w:tcPr>
          <w:p>
            <w:pPr>
              <w:jc w:val="left"/>
            </w:pPr>
            <w:r>
              <w:rPr>
                <w:sz w:val="18"/>
              </w:rPr>
              <w:t>Clostridiaceae bacterium DJF_VR76</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93</w:t>
            </w:r>
          </w:p>
        </w:tc>
        <w:tc>
          <w:tcPr>
            <w:tcW w:type="dxa" w:w="1008"/>
            <w:vAlign w:val="center"/>
          </w:tcPr>
          <w:p>
            <w:pPr>
              <w:jc w:val="right"/>
            </w:pPr>
            <w:r>
              <w:rPr>
                <w:sz w:val="18"/>
              </w:rPr>
              <w:t>68</w:t>
            </w:r>
          </w:p>
        </w:tc>
        <w:tc>
          <w:tcPr>
            <w:tcW w:type="dxa" w:w="720"/>
            <w:vAlign w:val="center"/>
          </w:tcPr>
          <w:p>
            <w:pPr>
              <w:jc w:val="right"/>
            </w:pPr>
            <w:r>
              <w:rPr>
                <w:sz w:val="18"/>
              </w:rPr>
              <w:t>0.16</w:t>
            </w:r>
          </w:p>
        </w:tc>
        <w:tc>
          <w:tcPr>
            <w:tcW w:type="dxa" w:w="1152"/>
            <w:vAlign w:val="center"/>
          </w:tcPr>
          <w:p>
            <w:pPr>
              <w:jc w:val="right"/>
            </w:pPr>
            <w:r>
              <w:rPr>
                <w:sz w:val="18"/>
              </w:rPr>
              <w:t>1030129</w:t>
            </w:r>
          </w:p>
        </w:tc>
        <w:tc>
          <w:tcPr>
            <w:tcW w:type="dxa" w:w="1728"/>
            <w:vAlign w:val="center"/>
          </w:tcPr>
          <w:p>
            <w:pPr>
              <w:jc w:val="left"/>
            </w:pPr>
            <w:r>
              <w:rPr>
                <w:sz w:val="18"/>
              </w:rPr>
              <w:t>NCBI-3-16S@JF813176.1</w:t>
            </w:r>
          </w:p>
        </w:tc>
        <w:tc>
          <w:tcPr>
            <w:tcW w:type="dxa" w:w="1728"/>
            <w:vAlign w:val="center"/>
          </w:tcPr>
          <w:p>
            <w:pPr>
              <w:jc w:val="left"/>
            </w:pPr>
            <w:r>
              <w:rPr>
                <w:sz w:val="18"/>
              </w:rPr>
              <w:t>Bacteroides sp. dnLKV7</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dnLKV7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94</w:t>
            </w:r>
          </w:p>
        </w:tc>
        <w:tc>
          <w:tcPr>
            <w:tcW w:type="dxa" w:w="1008"/>
            <w:vAlign w:val="center"/>
          </w:tcPr>
          <w:p>
            <w:pPr>
              <w:jc w:val="right"/>
            </w:pPr>
            <w:r>
              <w:rPr>
                <w:sz w:val="18"/>
              </w:rPr>
              <w:t>67</w:t>
            </w:r>
          </w:p>
        </w:tc>
        <w:tc>
          <w:tcPr>
            <w:tcW w:type="dxa" w:w="720"/>
            <w:vAlign w:val="center"/>
          </w:tcPr>
          <w:p>
            <w:pPr>
              <w:jc w:val="right"/>
            </w:pPr>
            <w:r>
              <w:rPr>
                <w:sz w:val="18"/>
              </w:rPr>
              <w:t>0.16</w:t>
            </w:r>
          </w:p>
        </w:tc>
        <w:tc>
          <w:tcPr>
            <w:tcW w:type="dxa" w:w="1152"/>
            <w:vAlign w:val="center"/>
          </w:tcPr>
          <w:p>
            <w:pPr>
              <w:jc w:val="right"/>
            </w:pPr>
            <w:r>
              <w:rPr>
                <w:sz w:val="18"/>
              </w:rPr>
              <w:t>246199</w:t>
            </w:r>
          </w:p>
        </w:tc>
        <w:tc>
          <w:tcPr>
            <w:tcW w:type="dxa" w:w="1728"/>
            <w:vAlign w:val="center"/>
          </w:tcPr>
          <w:p>
            <w:pPr>
              <w:jc w:val="left"/>
            </w:pPr>
            <w:r>
              <w:rPr>
                <w:sz w:val="18"/>
              </w:rPr>
              <w:t>NCBI-3-16S@AY445594.1</w:t>
            </w:r>
          </w:p>
        </w:tc>
        <w:tc>
          <w:tcPr>
            <w:tcW w:type="dxa" w:w="1728"/>
            <w:vAlign w:val="center"/>
          </w:tcPr>
          <w:p>
            <w:pPr>
              <w:jc w:val="left"/>
            </w:pPr>
            <w:r>
              <w:rPr>
                <w:sz w:val="18"/>
              </w:rPr>
              <w:t>Ruminococcus albus 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95</w:t>
            </w:r>
          </w:p>
        </w:tc>
        <w:tc>
          <w:tcPr>
            <w:tcW w:type="dxa" w:w="1008"/>
            <w:vAlign w:val="center"/>
          </w:tcPr>
          <w:p>
            <w:pPr>
              <w:jc w:val="right"/>
            </w:pPr>
            <w:r>
              <w:rPr>
                <w:sz w:val="18"/>
              </w:rPr>
              <w:t>66</w:t>
            </w:r>
          </w:p>
        </w:tc>
        <w:tc>
          <w:tcPr>
            <w:tcW w:type="dxa" w:w="720"/>
            <w:vAlign w:val="center"/>
          </w:tcPr>
          <w:p>
            <w:pPr>
              <w:jc w:val="right"/>
            </w:pPr>
            <w:r>
              <w:rPr>
                <w:sz w:val="18"/>
              </w:rPr>
              <w:t>0.16</w:t>
            </w:r>
          </w:p>
        </w:tc>
        <w:tc>
          <w:tcPr>
            <w:tcW w:type="dxa" w:w="1152"/>
            <w:vAlign w:val="center"/>
          </w:tcPr>
          <w:p>
            <w:pPr>
              <w:jc w:val="right"/>
            </w:pPr>
            <w:r>
              <w:rPr>
                <w:sz w:val="18"/>
              </w:rPr>
              <w:t>2834112</w:t>
            </w:r>
          </w:p>
        </w:tc>
        <w:tc>
          <w:tcPr>
            <w:tcW w:type="dxa" w:w="1728"/>
            <w:vAlign w:val="center"/>
          </w:tcPr>
          <w:p>
            <w:pPr>
              <w:jc w:val="left"/>
            </w:pPr>
            <w:r>
              <w:rPr>
                <w:sz w:val="18"/>
              </w:rPr>
              <w:t>NCBI-3-16S@NR_181731.1</w:t>
            </w:r>
          </w:p>
        </w:tc>
        <w:tc>
          <w:tcPr>
            <w:tcW w:type="dxa" w:w="1728"/>
            <w:vAlign w:val="center"/>
          </w:tcPr>
          <w:p>
            <w:pPr>
              <w:jc w:val="left"/>
            </w:pPr>
            <w:r>
              <w:rPr>
                <w:sz w:val="18"/>
              </w:rPr>
              <w:t>Bacteroides propionicigenes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propionicigenes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96</w:t>
            </w:r>
          </w:p>
        </w:tc>
        <w:tc>
          <w:tcPr>
            <w:tcW w:type="dxa" w:w="1008"/>
            <w:vAlign w:val="center"/>
          </w:tcPr>
          <w:p>
            <w:pPr>
              <w:jc w:val="right"/>
            </w:pPr>
            <w:r>
              <w:rPr>
                <w:sz w:val="18"/>
              </w:rPr>
              <w:t>66</w:t>
            </w:r>
          </w:p>
        </w:tc>
        <w:tc>
          <w:tcPr>
            <w:tcW w:type="dxa" w:w="720"/>
            <w:vAlign w:val="center"/>
          </w:tcPr>
          <w:p>
            <w:pPr>
              <w:jc w:val="right"/>
            </w:pPr>
            <w:r>
              <w:rPr>
                <w:sz w:val="18"/>
              </w:rPr>
              <w:t>0.16</w:t>
            </w:r>
          </w:p>
        </w:tc>
        <w:tc>
          <w:tcPr>
            <w:tcW w:type="dxa" w:w="1152"/>
            <w:vAlign w:val="center"/>
          </w:tcPr>
          <w:p>
            <w:pPr>
              <w:jc w:val="right"/>
            </w:pPr>
            <w:r>
              <w:rPr>
                <w:sz w:val="18"/>
              </w:rPr>
              <w:t>28113</w:t>
            </w:r>
          </w:p>
        </w:tc>
        <w:tc>
          <w:tcPr>
            <w:tcW w:type="dxa" w:w="1728"/>
            <w:vAlign w:val="center"/>
          </w:tcPr>
          <w:p>
            <w:pPr>
              <w:jc w:val="left"/>
            </w:pPr>
            <w:r>
              <w:rPr>
                <w:sz w:val="18"/>
              </w:rPr>
              <w:t>NCBI-3-16S@JN713478.1</w:t>
            </w:r>
          </w:p>
        </w:tc>
        <w:tc>
          <w:tcPr>
            <w:tcW w:type="dxa" w:w="1728"/>
            <w:vAlign w:val="center"/>
          </w:tcPr>
          <w:p>
            <w:pPr>
              <w:jc w:val="left"/>
            </w:pPr>
            <w:r>
              <w:rPr>
                <w:sz w:val="18"/>
              </w:rPr>
              <w:t>Bacteroides heparinolyticus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heparinolyticus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97</w:t>
            </w:r>
          </w:p>
        </w:tc>
        <w:tc>
          <w:tcPr>
            <w:tcW w:type="dxa" w:w="1008"/>
            <w:vAlign w:val="center"/>
          </w:tcPr>
          <w:p>
            <w:pPr>
              <w:jc w:val="right"/>
            </w:pPr>
            <w:r>
              <w:rPr>
                <w:sz w:val="18"/>
              </w:rPr>
              <w:t>66</w:t>
            </w:r>
          </w:p>
        </w:tc>
        <w:tc>
          <w:tcPr>
            <w:tcW w:type="dxa" w:w="720"/>
            <w:vAlign w:val="center"/>
          </w:tcPr>
          <w:p>
            <w:pPr>
              <w:jc w:val="right"/>
            </w:pPr>
            <w:r>
              <w:rPr>
                <w:sz w:val="18"/>
              </w:rPr>
              <w:t>0.16</w:t>
            </w:r>
          </w:p>
        </w:tc>
        <w:tc>
          <w:tcPr>
            <w:tcW w:type="dxa" w:w="1152"/>
            <w:vAlign w:val="center"/>
          </w:tcPr>
          <w:p>
            <w:pPr>
              <w:jc w:val="right"/>
            </w:pPr>
            <w:r>
              <w:rPr>
                <w:sz w:val="18"/>
              </w:rPr>
              <w:t>1972561</w:t>
            </w:r>
          </w:p>
        </w:tc>
        <w:tc>
          <w:tcPr>
            <w:tcW w:type="dxa" w:w="1728"/>
            <w:vAlign w:val="center"/>
          </w:tcPr>
          <w:p>
            <w:pPr>
              <w:jc w:val="left"/>
            </w:pPr>
            <w:r>
              <w:rPr>
                <w:sz w:val="18"/>
              </w:rPr>
              <w:t>NCBI-3-16S@OM368626.1</w:t>
            </w:r>
          </w:p>
        </w:tc>
        <w:tc>
          <w:tcPr>
            <w:tcW w:type="dxa" w:w="1728"/>
            <w:vAlign w:val="center"/>
          </w:tcPr>
          <w:p>
            <w:pPr>
              <w:jc w:val="left"/>
            </w:pPr>
            <w:r>
              <w:rPr>
                <w:sz w:val="18"/>
              </w:rPr>
              <w:t>Eggerthellaceae bacterium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r>
          </w:p>
        </w:tc>
        <w:tc>
          <w:tcPr>
            <w:tcW w:type="dxa" w:w="1728"/>
            <w:vAlign w:val="center"/>
          </w:tcPr>
          <w:p>
            <w:pPr>
              <w:jc w:val="left"/>
            </w:pPr>
            <w:r>
              <w:rPr>
                <w:sz w:val="18"/>
              </w:rPr>
              <w:t>Eggerthellaceae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98</w:t>
            </w:r>
          </w:p>
        </w:tc>
        <w:tc>
          <w:tcPr>
            <w:tcW w:type="dxa" w:w="1008"/>
            <w:vAlign w:val="center"/>
          </w:tcPr>
          <w:p>
            <w:pPr>
              <w:jc w:val="right"/>
            </w:pPr>
            <w:r>
              <w:rPr>
                <w:sz w:val="18"/>
              </w:rPr>
              <w:t>65</w:t>
            </w:r>
          </w:p>
        </w:tc>
        <w:tc>
          <w:tcPr>
            <w:tcW w:type="dxa" w:w="720"/>
            <w:vAlign w:val="center"/>
          </w:tcPr>
          <w:p>
            <w:pPr>
              <w:jc w:val="right"/>
            </w:pPr>
            <w:r>
              <w:rPr>
                <w:sz w:val="18"/>
              </w:rPr>
              <w:t>0.16</w:t>
            </w:r>
          </w:p>
        </w:tc>
        <w:tc>
          <w:tcPr>
            <w:tcW w:type="dxa" w:w="1152"/>
            <w:vAlign w:val="center"/>
          </w:tcPr>
          <w:p>
            <w:pPr>
              <w:jc w:val="right"/>
            </w:pPr>
            <w:r>
              <w:rPr>
                <w:sz w:val="18"/>
              </w:rPr>
              <w:t>1926877</w:t>
            </w:r>
          </w:p>
        </w:tc>
        <w:tc>
          <w:tcPr>
            <w:tcW w:type="dxa" w:w="1728"/>
            <w:vAlign w:val="center"/>
          </w:tcPr>
          <w:p>
            <w:pPr>
              <w:jc w:val="left"/>
            </w:pPr>
            <w:r>
              <w:rPr>
                <w:sz w:val="18"/>
              </w:rPr>
              <w:t>NCBI-3-16S@MG551268.2</w:t>
            </w:r>
          </w:p>
        </w:tc>
        <w:tc>
          <w:tcPr>
            <w:tcW w:type="dxa" w:w="1728"/>
            <w:vAlign w:val="center"/>
          </w:tcPr>
          <w:p>
            <w:pPr>
              <w:jc w:val="left"/>
            </w:pPr>
            <w:r>
              <w:rPr>
                <w:sz w:val="18"/>
              </w:rPr>
              <w:t>Proteiniphilum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Proteiniphilum</w:t>
            </w:r>
          </w:p>
        </w:tc>
        <w:tc>
          <w:tcPr>
            <w:tcW w:type="dxa" w:w="1728"/>
            <w:vAlign w:val="center"/>
          </w:tcPr>
          <w:p>
            <w:pPr>
              <w:jc w:val="left"/>
            </w:pPr>
            <w:r>
              <w:rPr>
                <w:sz w:val="18"/>
              </w:rPr>
              <w:t>Proteiniphilum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99</w:t>
            </w:r>
          </w:p>
        </w:tc>
        <w:tc>
          <w:tcPr>
            <w:tcW w:type="dxa" w:w="1008"/>
            <w:vAlign w:val="center"/>
          </w:tcPr>
          <w:p>
            <w:pPr>
              <w:jc w:val="right"/>
            </w:pPr>
            <w:r>
              <w:rPr>
                <w:sz w:val="18"/>
              </w:rPr>
              <w:t>65</w:t>
            </w:r>
          </w:p>
        </w:tc>
        <w:tc>
          <w:tcPr>
            <w:tcW w:type="dxa" w:w="720"/>
            <w:vAlign w:val="center"/>
          </w:tcPr>
          <w:p>
            <w:pPr>
              <w:jc w:val="right"/>
            </w:pPr>
            <w:r>
              <w:rPr>
                <w:sz w:val="18"/>
              </w:rPr>
              <w:t>0.16</w:t>
            </w:r>
          </w:p>
        </w:tc>
        <w:tc>
          <w:tcPr>
            <w:tcW w:type="dxa" w:w="1152"/>
            <w:vAlign w:val="center"/>
          </w:tcPr>
          <w:p>
            <w:pPr>
              <w:jc w:val="right"/>
            </w:pPr>
            <w:r>
              <w:rPr>
                <w:sz w:val="18"/>
              </w:rPr>
              <w:t>2049040</w:t>
            </w:r>
          </w:p>
        </w:tc>
        <w:tc>
          <w:tcPr>
            <w:tcW w:type="dxa" w:w="1728"/>
            <w:vAlign w:val="center"/>
          </w:tcPr>
          <w:p>
            <w:pPr>
              <w:jc w:val="left"/>
            </w:pPr>
            <w:r>
              <w:rPr>
                <w:sz w:val="18"/>
              </w:rPr>
              <w:t>NCBI-3-16S@MK287624.1</w:t>
            </w:r>
          </w:p>
        </w:tc>
        <w:tc>
          <w:tcPr>
            <w:tcW w:type="dxa" w:w="1728"/>
            <w:vAlign w:val="center"/>
          </w:tcPr>
          <w:p>
            <w:pPr>
              <w:jc w:val="left"/>
            </w:pPr>
            <w:r>
              <w:rPr>
                <w:sz w:val="18"/>
              </w:rPr>
              <w:t>Roseburia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Roseburia</w:t>
            </w:r>
          </w:p>
        </w:tc>
        <w:tc>
          <w:tcPr>
            <w:tcW w:type="dxa" w:w="1728"/>
            <w:vAlign w:val="center"/>
          </w:tcPr>
          <w:p>
            <w:pPr>
              <w:jc w:val="left"/>
            </w:pPr>
            <w:r>
              <w:rPr>
                <w:sz w:val="18"/>
              </w:rPr>
              <w:t>Roseburia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100</w:t>
            </w:r>
          </w:p>
        </w:tc>
        <w:tc>
          <w:tcPr>
            <w:tcW w:type="dxa" w:w="1008"/>
            <w:vAlign w:val="center"/>
          </w:tcPr>
          <w:p>
            <w:pPr>
              <w:jc w:val="right"/>
            </w:pPr>
            <w:r>
              <w:rPr>
                <w:sz w:val="18"/>
              </w:rPr>
              <w:t>64</w:t>
            </w:r>
          </w:p>
        </w:tc>
        <w:tc>
          <w:tcPr>
            <w:tcW w:type="dxa" w:w="720"/>
            <w:vAlign w:val="center"/>
          </w:tcPr>
          <w:p>
            <w:pPr>
              <w:jc w:val="right"/>
            </w:pPr>
            <w:r>
              <w:rPr>
                <w:sz w:val="18"/>
              </w:rPr>
              <w:t>0.15</w:t>
            </w:r>
          </w:p>
        </w:tc>
        <w:tc>
          <w:tcPr>
            <w:tcW w:type="dxa" w:w="1152"/>
            <w:vAlign w:val="center"/>
          </w:tcPr>
          <w:p>
            <w:pPr>
              <w:jc w:val="right"/>
            </w:pPr>
            <w:r>
              <w:rPr>
                <w:sz w:val="18"/>
              </w:rPr>
              <w:t>569483</w:t>
            </w:r>
          </w:p>
        </w:tc>
        <w:tc>
          <w:tcPr>
            <w:tcW w:type="dxa" w:w="1728"/>
            <w:vAlign w:val="center"/>
          </w:tcPr>
          <w:p>
            <w:pPr>
              <w:jc w:val="left"/>
            </w:pPr>
            <w:r>
              <w:rPr>
                <w:sz w:val="18"/>
              </w:rPr>
              <w:t>NCBI-3-16S@FJ269072.1</w:t>
            </w:r>
          </w:p>
        </w:tc>
        <w:tc>
          <w:tcPr>
            <w:tcW w:type="dxa" w:w="1728"/>
            <w:vAlign w:val="center"/>
          </w:tcPr>
          <w:p>
            <w:pPr>
              <w:jc w:val="left"/>
            </w:pPr>
            <w:r>
              <w:rPr>
                <w:sz w:val="18"/>
              </w:rPr>
              <w:t>iron-reducing bacterium enrichment culture clone HN109</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HN109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101</w:t>
            </w:r>
          </w:p>
        </w:tc>
        <w:tc>
          <w:tcPr>
            <w:tcW w:type="dxa" w:w="1008"/>
            <w:vAlign w:val="center"/>
          </w:tcPr>
          <w:p>
            <w:pPr>
              <w:jc w:val="right"/>
            </w:pPr>
            <w:r>
              <w:rPr>
                <w:sz w:val="18"/>
              </w:rPr>
              <w:t>62</w:t>
            </w:r>
          </w:p>
        </w:tc>
        <w:tc>
          <w:tcPr>
            <w:tcW w:type="dxa" w:w="720"/>
            <w:vAlign w:val="center"/>
          </w:tcPr>
          <w:p>
            <w:pPr>
              <w:jc w:val="right"/>
            </w:pPr>
            <w:r>
              <w:rPr>
                <w:sz w:val="18"/>
              </w:rPr>
              <w:t>0.15</w:t>
            </w:r>
          </w:p>
        </w:tc>
        <w:tc>
          <w:tcPr>
            <w:tcW w:type="dxa" w:w="1152"/>
            <w:vAlign w:val="center"/>
          </w:tcPr>
          <w:p>
            <w:pPr>
              <w:jc w:val="right"/>
            </w:pPr>
            <w:r>
              <w:rPr>
                <w:sz w:val="18"/>
              </w:rPr>
              <w:t>1945593</w:t>
            </w:r>
          </w:p>
        </w:tc>
        <w:tc>
          <w:tcPr>
            <w:tcW w:type="dxa" w:w="1728"/>
            <w:vAlign w:val="center"/>
          </w:tcPr>
          <w:p>
            <w:pPr>
              <w:jc w:val="left"/>
            </w:pPr>
            <w:r>
              <w:rPr>
                <w:sz w:val="18"/>
              </w:rPr>
              <w:t>NCBI-3-16S@MZ310617.1</w:t>
            </w:r>
          </w:p>
        </w:tc>
        <w:tc>
          <w:tcPr>
            <w:tcW w:type="dxa" w:w="1728"/>
            <w:vAlign w:val="center"/>
          </w:tcPr>
          <w:p>
            <w:pPr>
              <w:jc w:val="left"/>
            </w:pPr>
            <w:r>
              <w:rPr>
                <w:sz w:val="18"/>
              </w:rPr>
              <w:t>Oscillibacter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102</w:t>
            </w:r>
          </w:p>
        </w:tc>
        <w:tc>
          <w:tcPr>
            <w:tcW w:type="dxa" w:w="1008"/>
            <w:vAlign w:val="center"/>
          </w:tcPr>
          <w:p>
            <w:pPr>
              <w:jc w:val="right"/>
            </w:pPr>
            <w:r>
              <w:rPr>
                <w:sz w:val="18"/>
              </w:rPr>
              <w:t>62</w:t>
            </w:r>
          </w:p>
        </w:tc>
        <w:tc>
          <w:tcPr>
            <w:tcW w:type="dxa" w:w="720"/>
            <w:vAlign w:val="center"/>
          </w:tcPr>
          <w:p>
            <w:pPr>
              <w:jc w:val="right"/>
            </w:pPr>
            <w:r>
              <w:rPr>
                <w:sz w:val="18"/>
              </w:rPr>
              <w:t>0.15</w:t>
            </w:r>
          </w:p>
        </w:tc>
        <w:tc>
          <w:tcPr>
            <w:tcW w:type="dxa" w:w="1152"/>
            <w:vAlign w:val="center"/>
          </w:tcPr>
          <w:p>
            <w:pPr>
              <w:jc w:val="right"/>
            </w:pPr>
            <w:r>
              <w:rPr>
                <w:sz w:val="18"/>
              </w:rPr>
              <w:t>1155412</w:t>
            </w:r>
          </w:p>
        </w:tc>
        <w:tc>
          <w:tcPr>
            <w:tcW w:type="dxa" w:w="1728"/>
            <w:vAlign w:val="center"/>
          </w:tcPr>
          <w:p>
            <w:pPr>
              <w:jc w:val="left"/>
            </w:pPr>
            <w:r>
              <w:rPr>
                <w:sz w:val="18"/>
              </w:rPr>
              <w:t>NCBI-3-16S@JN688035.1</w:t>
            </w:r>
          </w:p>
        </w:tc>
        <w:tc>
          <w:tcPr>
            <w:tcW w:type="dxa" w:w="1728"/>
            <w:vAlign w:val="center"/>
          </w:tcPr>
          <w:p>
            <w:pPr>
              <w:jc w:val="left"/>
            </w:pPr>
            <w:r>
              <w:rPr>
                <w:sz w:val="18"/>
              </w:rPr>
              <w:t>bacterium enrichment culture clone M153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M153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103</w:t>
            </w:r>
          </w:p>
        </w:tc>
        <w:tc>
          <w:tcPr>
            <w:tcW w:type="dxa" w:w="1008"/>
            <w:vAlign w:val="center"/>
          </w:tcPr>
          <w:p>
            <w:pPr>
              <w:jc w:val="right"/>
            </w:pPr>
            <w:r>
              <w:rPr>
                <w:sz w:val="18"/>
              </w:rPr>
              <w:t>61</w:t>
            </w:r>
          </w:p>
        </w:tc>
        <w:tc>
          <w:tcPr>
            <w:tcW w:type="dxa" w:w="720"/>
            <w:vAlign w:val="center"/>
          </w:tcPr>
          <w:p>
            <w:pPr>
              <w:jc w:val="right"/>
            </w:pPr>
            <w:r>
              <w:rPr>
                <w:sz w:val="18"/>
              </w:rPr>
              <w:t>0.15</w:t>
            </w:r>
          </w:p>
        </w:tc>
        <w:tc>
          <w:tcPr>
            <w:tcW w:type="dxa" w:w="1152"/>
            <w:vAlign w:val="center"/>
          </w:tcPr>
          <w:p>
            <w:pPr>
              <w:jc w:val="right"/>
            </w:pPr>
            <w:r>
              <w:rPr>
                <w:sz w:val="18"/>
              </w:rPr>
              <w:t>1852385</w:t>
            </w:r>
          </w:p>
        </w:tc>
        <w:tc>
          <w:tcPr>
            <w:tcW w:type="dxa" w:w="1728"/>
            <w:vAlign w:val="center"/>
          </w:tcPr>
          <w:p>
            <w:pPr>
              <w:jc w:val="left"/>
            </w:pPr>
            <w:r>
              <w:rPr>
                <w:sz w:val="18"/>
              </w:rPr>
              <w:t>NCBI-3-16S@NR_173693.1</w:t>
            </w:r>
          </w:p>
        </w:tc>
        <w:tc>
          <w:tcPr>
            <w:tcW w:type="dxa" w:w="1728"/>
            <w:vAlign w:val="center"/>
          </w:tcPr>
          <w:p>
            <w:pPr>
              <w:jc w:val="left"/>
            </w:pPr>
            <w:r>
              <w:rPr>
                <w:sz w:val="18"/>
              </w:rPr>
              <w:t>Olsenella phocaeensis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phocaeensis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104</w:t>
            </w:r>
          </w:p>
        </w:tc>
        <w:tc>
          <w:tcPr>
            <w:tcW w:type="dxa" w:w="1008"/>
            <w:vAlign w:val="center"/>
          </w:tcPr>
          <w:p>
            <w:pPr>
              <w:jc w:val="right"/>
            </w:pPr>
            <w:r>
              <w:rPr>
                <w:sz w:val="18"/>
              </w:rPr>
              <w:t>61</w:t>
            </w:r>
          </w:p>
        </w:tc>
        <w:tc>
          <w:tcPr>
            <w:tcW w:type="dxa" w:w="720"/>
            <w:vAlign w:val="center"/>
          </w:tcPr>
          <w:p>
            <w:pPr>
              <w:jc w:val="right"/>
            </w:pPr>
            <w:r>
              <w:rPr>
                <w:sz w:val="18"/>
              </w:rPr>
              <w:t>0.15</w:t>
            </w:r>
          </w:p>
        </w:tc>
        <w:tc>
          <w:tcPr>
            <w:tcW w:type="dxa" w:w="1152"/>
            <w:vAlign w:val="center"/>
          </w:tcPr>
          <w:p>
            <w:pPr>
              <w:jc w:val="right"/>
            </w:pPr>
            <w:r>
              <w:rPr>
                <w:sz w:val="18"/>
              </w:rPr>
              <w:t>1295</w:t>
            </w:r>
          </w:p>
        </w:tc>
        <w:tc>
          <w:tcPr>
            <w:tcW w:type="dxa" w:w="1728"/>
            <w:vAlign w:val="center"/>
          </w:tcPr>
          <w:p>
            <w:pPr>
              <w:jc w:val="left"/>
            </w:pPr>
            <w:r>
              <w:rPr>
                <w:sz w:val="18"/>
              </w:rPr>
              <w:t>NCBI-3-16S@MF678906.1</w:t>
            </w:r>
          </w:p>
        </w:tc>
        <w:tc>
          <w:tcPr>
            <w:tcW w:type="dxa" w:w="1728"/>
            <w:vAlign w:val="center"/>
          </w:tcPr>
          <w:p>
            <w:pPr>
              <w:jc w:val="left"/>
            </w:pPr>
            <w:r>
              <w:rPr>
                <w:sz w:val="18"/>
              </w:rPr>
              <w:t>Staphylococcus schleiferi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Staphylococcaceae</w:t>
            </w:r>
          </w:p>
        </w:tc>
        <w:tc>
          <w:tcPr>
            <w:tcW w:type="dxa" w:w="1440"/>
            <w:vAlign w:val="center"/>
          </w:tcPr>
          <w:p>
            <w:pPr>
              <w:jc w:val="left"/>
            </w:pPr>
            <w:r>
              <w:rPr>
                <w:sz w:val="18"/>
              </w:rPr>
              <w:t>Staphylococcus</w:t>
            </w:r>
          </w:p>
        </w:tc>
        <w:tc>
          <w:tcPr>
            <w:tcW w:type="dxa" w:w="1728"/>
            <w:vAlign w:val="center"/>
          </w:tcPr>
          <w:p>
            <w:pPr>
              <w:jc w:val="left"/>
            </w:pPr>
            <w:r>
              <w:rPr>
                <w:sz w:val="18"/>
              </w:rPr>
              <w:t>Staphylococcus schleiferi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105</w:t>
            </w:r>
          </w:p>
        </w:tc>
        <w:tc>
          <w:tcPr>
            <w:tcW w:type="dxa" w:w="1008"/>
            <w:vAlign w:val="center"/>
          </w:tcPr>
          <w:p>
            <w:pPr>
              <w:jc w:val="right"/>
            </w:pPr>
            <w:r>
              <w:rPr>
                <w:sz w:val="18"/>
              </w:rPr>
              <w:t>60</w:t>
            </w:r>
          </w:p>
        </w:tc>
        <w:tc>
          <w:tcPr>
            <w:tcW w:type="dxa" w:w="720"/>
            <w:vAlign w:val="center"/>
          </w:tcPr>
          <w:p>
            <w:pPr>
              <w:jc w:val="right"/>
            </w:pPr>
            <w:r>
              <w:rPr>
                <w:sz w:val="18"/>
              </w:rPr>
              <w:t>0.14</w:t>
            </w:r>
          </w:p>
        </w:tc>
        <w:tc>
          <w:tcPr>
            <w:tcW w:type="dxa" w:w="1152"/>
            <w:vAlign w:val="center"/>
          </w:tcPr>
          <w:p>
            <w:pPr>
              <w:jc w:val="right"/>
            </w:pPr>
            <w:r>
              <w:rPr>
                <w:sz w:val="18"/>
              </w:rPr>
              <w:t>1197717</w:t>
            </w:r>
          </w:p>
        </w:tc>
        <w:tc>
          <w:tcPr>
            <w:tcW w:type="dxa" w:w="1728"/>
            <w:vAlign w:val="center"/>
          </w:tcPr>
          <w:p>
            <w:pPr>
              <w:jc w:val="left"/>
            </w:pPr>
            <w:r>
              <w:rPr>
                <w:sz w:val="18"/>
              </w:rPr>
              <w:t>NCBI-3-16S@MN537495.1</w:t>
            </w:r>
          </w:p>
        </w:tc>
        <w:tc>
          <w:tcPr>
            <w:tcW w:type="dxa" w:w="1728"/>
            <w:vAlign w:val="center"/>
          </w:tcPr>
          <w:p>
            <w:pPr>
              <w:jc w:val="left"/>
            </w:pPr>
            <w:r>
              <w:rPr>
                <w:sz w:val="18"/>
              </w:rPr>
              <w:t>Cloacibacillus porcorum</w:t>
            </w:r>
          </w:p>
        </w:tc>
        <w:tc>
          <w:tcPr>
            <w:tcW w:type="dxa" w:w="1440"/>
            <w:vAlign w:val="center"/>
          </w:tcPr>
          <w:p>
            <w:pPr>
              <w:jc w:val="left"/>
            </w:pPr>
            <w:r>
              <w:rPr>
                <w:sz w:val="18"/>
              </w:rPr>
              <w:t>Bacteria</w:t>
            </w:r>
          </w:p>
        </w:tc>
        <w:tc>
          <w:tcPr>
            <w:tcW w:type="dxa" w:w="1440"/>
            <w:vAlign w:val="center"/>
          </w:tcPr>
          <w:p>
            <w:pPr>
              <w:jc w:val="left"/>
            </w:pPr>
            <w:r>
              <w:rPr>
                <w:sz w:val="18"/>
              </w:rPr>
              <w:t>Synergistota</w:t>
            </w:r>
          </w:p>
        </w:tc>
        <w:tc>
          <w:tcPr>
            <w:tcW w:type="dxa" w:w="1440"/>
            <w:vAlign w:val="center"/>
          </w:tcPr>
          <w:p>
            <w:pPr>
              <w:jc w:val="left"/>
            </w:pPr>
            <w:r>
              <w:rPr>
                <w:sz w:val="18"/>
              </w:rPr>
              <w:t>Synergistia</w:t>
            </w:r>
          </w:p>
        </w:tc>
        <w:tc>
          <w:tcPr>
            <w:tcW w:type="dxa" w:w="1440"/>
            <w:vAlign w:val="center"/>
          </w:tcPr>
          <w:p>
            <w:pPr>
              <w:jc w:val="left"/>
            </w:pPr>
            <w:r>
              <w:rPr>
                <w:sz w:val="18"/>
              </w:rPr>
              <w:t>Synergistales</w:t>
            </w:r>
          </w:p>
        </w:tc>
        <w:tc>
          <w:tcPr>
            <w:tcW w:type="dxa" w:w="1440"/>
            <w:vAlign w:val="center"/>
          </w:tcPr>
          <w:p>
            <w:pPr>
              <w:jc w:val="left"/>
            </w:pPr>
            <w:r>
              <w:rPr>
                <w:sz w:val="18"/>
              </w:rPr>
              <w:t>Synergistaceae</w:t>
            </w:r>
          </w:p>
        </w:tc>
        <w:tc>
          <w:tcPr>
            <w:tcW w:type="dxa" w:w="1440"/>
            <w:vAlign w:val="center"/>
          </w:tcPr>
          <w:p>
            <w:pPr>
              <w:jc w:val="left"/>
            </w:pPr>
            <w:r>
              <w:rPr>
                <w:sz w:val="18"/>
              </w:rPr>
              <w:t>Cloacibacillus</w:t>
            </w:r>
          </w:p>
        </w:tc>
        <w:tc>
          <w:tcPr>
            <w:tcW w:type="dxa" w:w="1728"/>
            <w:vAlign w:val="center"/>
          </w:tcPr>
          <w:p>
            <w:pPr>
              <w:jc w:val="left"/>
            </w:pPr>
            <w:r>
              <w:rPr>
                <w:sz w:val="18"/>
              </w:rPr>
              <w:t>Cloacibacillus porcorum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106</w:t>
            </w:r>
          </w:p>
        </w:tc>
        <w:tc>
          <w:tcPr>
            <w:tcW w:type="dxa" w:w="1008"/>
            <w:vAlign w:val="center"/>
          </w:tcPr>
          <w:p>
            <w:pPr>
              <w:jc w:val="right"/>
            </w:pPr>
            <w:r>
              <w:rPr>
                <w:sz w:val="18"/>
              </w:rPr>
              <w:t>60</w:t>
            </w:r>
          </w:p>
        </w:tc>
        <w:tc>
          <w:tcPr>
            <w:tcW w:type="dxa" w:w="720"/>
            <w:vAlign w:val="center"/>
          </w:tcPr>
          <w:p>
            <w:pPr>
              <w:jc w:val="right"/>
            </w:pPr>
            <w:r>
              <w:rPr>
                <w:sz w:val="18"/>
              </w:rPr>
              <w:t>0.14</w:t>
            </w:r>
          </w:p>
        </w:tc>
        <w:tc>
          <w:tcPr>
            <w:tcW w:type="dxa" w:w="1152"/>
            <w:vAlign w:val="center"/>
          </w:tcPr>
          <w:p>
            <w:pPr>
              <w:jc w:val="right"/>
            </w:pPr>
            <w:r>
              <w:rPr>
                <w:sz w:val="18"/>
              </w:rPr>
              <w:t>1159223</w:t>
            </w:r>
          </w:p>
        </w:tc>
        <w:tc>
          <w:tcPr>
            <w:tcW w:type="dxa" w:w="1728"/>
            <w:vAlign w:val="center"/>
          </w:tcPr>
          <w:p>
            <w:pPr>
              <w:jc w:val="left"/>
            </w:pPr>
            <w:r>
              <w:rPr>
                <w:sz w:val="18"/>
              </w:rPr>
              <w:t>NCBI-3-16S@AB702937.1</w:t>
            </w:r>
          </w:p>
        </w:tc>
        <w:tc>
          <w:tcPr>
            <w:tcW w:type="dxa" w:w="1728"/>
            <w:vAlign w:val="center"/>
          </w:tcPr>
          <w:p>
            <w:pPr>
              <w:jc w:val="left"/>
            </w:pPr>
            <w:r>
              <w:rPr>
                <w:sz w:val="18"/>
              </w:rPr>
              <w:t>Clostridiales bacterium CIEAF 021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021</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107</w:t>
            </w:r>
          </w:p>
        </w:tc>
        <w:tc>
          <w:tcPr>
            <w:tcW w:type="dxa" w:w="1008"/>
            <w:vAlign w:val="center"/>
          </w:tcPr>
          <w:p>
            <w:pPr>
              <w:jc w:val="right"/>
            </w:pPr>
            <w:r>
              <w:rPr>
                <w:sz w:val="18"/>
              </w:rPr>
              <w:t>59</w:t>
            </w:r>
          </w:p>
        </w:tc>
        <w:tc>
          <w:tcPr>
            <w:tcW w:type="dxa" w:w="720"/>
            <w:vAlign w:val="center"/>
          </w:tcPr>
          <w:p>
            <w:pPr>
              <w:jc w:val="right"/>
            </w:pPr>
            <w:r>
              <w:rPr>
                <w:sz w:val="18"/>
              </w:rPr>
              <w:t>0.14</w:t>
            </w:r>
          </w:p>
        </w:tc>
        <w:tc>
          <w:tcPr>
            <w:tcW w:type="dxa" w:w="1152"/>
            <w:vAlign w:val="center"/>
          </w:tcPr>
          <w:p>
            <w:pPr>
              <w:jc w:val="right"/>
            </w:pPr>
            <w:r>
              <w:rPr>
                <w:sz w:val="18"/>
              </w:rPr>
              <w:t>1588753</w:t>
            </w:r>
          </w:p>
        </w:tc>
        <w:tc>
          <w:tcPr>
            <w:tcW w:type="dxa" w:w="1728"/>
            <w:vAlign w:val="center"/>
          </w:tcPr>
          <w:p>
            <w:pPr>
              <w:jc w:val="left"/>
            </w:pPr>
            <w:r>
              <w:rPr>
                <w:sz w:val="18"/>
              </w:rPr>
              <w:t>NCBI-3-16S@KP192306.1</w:t>
            </w:r>
          </w:p>
        </w:tc>
        <w:tc>
          <w:tcPr>
            <w:tcW w:type="dxa" w:w="1728"/>
            <w:vAlign w:val="center"/>
          </w:tcPr>
          <w:p>
            <w:pPr>
              <w:jc w:val="left"/>
            </w:pPr>
            <w:r>
              <w:rPr>
                <w:sz w:val="18"/>
              </w:rPr>
              <w:t>Coriobacteriales bacterium DNF00809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Coriobacteriales bacterium DNF00809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108</w:t>
            </w:r>
          </w:p>
        </w:tc>
        <w:tc>
          <w:tcPr>
            <w:tcW w:type="dxa" w:w="1008"/>
            <w:vAlign w:val="center"/>
          </w:tcPr>
          <w:p>
            <w:pPr>
              <w:jc w:val="right"/>
            </w:pPr>
            <w:r>
              <w:rPr>
                <w:sz w:val="18"/>
              </w:rPr>
              <w:t>59</w:t>
            </w:r>
          </w:p>
        </w:tc>
        <w:tc>
          <w:tcPr>
            <w:tcW w:type="dxa" w:w="720"/>
            <w:vAlign w:val="center"/>
          </w:tcPr>
          <w:p>
            <w:pPr>
              <w:jc w:val="right"/>
            </w:pPr>
            <w:r>
              <w:rPr>
                <w:sz w:val="18"/>
              </w:rPr>
              <w:t>0.14</w:t>
            </w:r>
          </w:p>
        </w:tc>
        <w:tc>
          <w:tcPr>
            <w:tcW w:type="dxa" w:w="1152"/>
            <w:vAlign w:val="center"/>
          </w:tcPr>
          <w:p>
            <w:pPr>
              <w:jc w:val="right"/>
            </w:pPr>
            <w:r>
              <w:rPr>
                <w:sz w:val="18"/>
              </w:rPr>
              <w:t>2763654</w:t>
            </w:r>
          </w:p>
        </w:tc>
        <w:tc>
          <w:tcPr>
            <w:tcW w:type="dxa" w:w="1728"/>
            <w:vAlign w:val="center"/>
          </w:tcPr>
          <w:p>
            <w:pPr>
              <w:jc w:val="left"/>
            </w:pPr>
            <w:r>
              <w:rPr>
                <w:sz w:val="18"/>
              </w:rPr>
              <w:t>NCBI-3-16S@NR_181383.1</w:t>
            </w:r>
          </w:p>
        </w:tc>
        <w:tc>
          <w:tcPr>
            <w:tcW w:type="dxa" w:w="1728"/>
            <w:vAlign w:val="center"/>
          </w:tcPr>
          <w:p>
            <w:pPr>
              <w:jc w:val="left"/>
            </w:pPr>
            <w:r>
              <w:rPr>
                <w:sz w:val="18"/>
              </w:rPr>
              <w:t>Luoshenia tenuis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Luoshenia</w:t>
            </w:r>
          </w:p>
        </w:tc>
        <w:tc>
          <w:tcPr>
            <w:tcW w:type="dxa" w:w="1728"/>
            <w:vAlign w:val="center"/>
          </w:tcPr>
          <w:p>
            <w:pPr>
              <w:jc w:val="left"/>
            </w:pPr>
            <w:r>
              <w:rPr>
                <w:sz w:val="18"/>
              </w:rPr>
              <w:t>Luoshenia tenuis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109</w:t>
            </w:r>
          </w:p>
        </w:tc>
        <w:tc>
          <w:tcPr>
            <w:tcW w:type="dxa" w:w="1008"/>
            <w:vAlign w:val="center"/>
          </w:tcPr>
          <w:p>
            <w:pPr>
              <w:jc w:val="right"/>
            </w:pPr>
            <w:r>
              <w:rPr>
                <w:sz w:val="18"/>
              </w:rPr>
              <w:t>52</w:t>
            </w:r>
          </w:p>
        </w:tc>
        <w:tc>
          <w:tcPr>
            <w:tcW w:type="dxa" w:w="720"/>
            <w:vAlign w:val="center"/>
          </w:tcPr>
          <w:p>
            <w:pPr>
              <w:jc w:val="right"/>
            </w:pPr>
            <w:r>
              <w:rPr>
                <w:sz w:val="18"/>
              </w:rPr>
              <w:t>0.12</w:t>
            </w:r>
          </w:p>
        </w:tc>
        <w:tc>
          <w:tcPr>
            <w:tcW w:type="dxa" w:w="1152"/>
            <w:vAlign w:val="center"/>
          </w:tcPr>
          <w:p>
            <w:pPr>
              <w:jc w:val="right"/>
            </w:pPr>
            <w:r>
              <w:rPr>
                <w:sz w:val="18"/>
              </w:rPr>
              <w:t>1918636</w:t>
            </w:r>
          </w:p>
        </w:tc>
        <w:tc>
          <w:tcPr>
            <w:tcW w:type="dxa" w:w="1728"/>
            <w:vAlign w:val="center"/>
          </w:tcPr>
          <w:p>
            <w:pPr>
              <w:jc w:val="left"/>
            </w:pPr>
            <w:r>
              <w:rPr>
                <w:sz w:val="18"/>
              </w:rPr>
              <w:t>NCBI-3-16S@MN081649.1</w:t>
            </w:r>
          </w:p>
        </w:tc>
        <w:tc>
          <w:tcPr>
            <w:tcW w:type="dxa" w:w="1728"/>
            <w:vAlign w:val="center"/>
          </w:tcPr>
          <w:p>
            <w:pPr>
              <w:jc w:val="left"/>
            </w:pPr>
            <w:r>
              <w:rPr>
                <w:sz w:val="18"/>
              </w:rPr>
              <w:t>Acutalibacter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Acutalibacter</w:t>
            </w:r>
          </w:p>
        </w:tc>
        <w:tc>
          <w:tcPr>
            <w:tcW w:type="dxa" w:w="1728"/>
            <w:vAlign w:val="center"/>
          </w:tcPr>
          <w:p>
            <w:pPr>
              <w:jc w:val="left"/>
            </w:pPr>
            <w:r>
              <w:rPr>
                <w:sz w:val="18"/>
              </w:rPr>
              <w:t>Acutalibacter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110</w:t>
            </w:r>
          </w:p>
        </w:tc>
        <w:tc>
          <w:tcPr>
            <w:tcW w:type="dxa" w:w="1008"/>
            <w:vAlign w:val="center"/>
          </w:tcPr>
          <w:p>
            <w:pPr>
              <w:jc w:val="right"/>
            </w:pPr>
            <w:r>
              <w:rPr>
                <w:sz w:val="18"/>
              </w:rPr>
              <w:t>52</w:t>
            </w:r>
          </w:p>
        </w:tc>
        <w:tc>
          <w:tcPr>
            <w:tcW w:type="dxa" w:w="720"/>
            <w:vAlign w:val="center"/>
          </w:tcPr>
          <w:p>
            <w:pPr>
              <w:jc w:val="right"/>
            </w:pPr>
            <w:r>
              <w:rPr>
                <w:sz w:val="18"/>
              </w:rPr>
              <w:t>0.12</w:t>
            </w:r>
          </w:p>
        </w:tc>
        <w:tc>
          <w:tcPr>
            <w:tcW w:type="dxa" w:w="1152"/>
            <w:vAlign w:val="center"/>
          </w:tcPr>
          <w:p>
            <w:pPr>
              <w:jc w:val="right"/>
            </w:pPr>
            <w:r>
              <w:rPr>
                <w:sz w:val="18"/>
              </w:rPr>
              <w:t>1556</w:t>
            </w:r>
          </w:p>
        </w:tc>
        <w:tc>
          <w:tcPr>
            <w:tcW w:type="dxa" w:w="1728"/>
            <w:vAlign w:val="center"/>
          </w:tcPr>
          <w:p>
            <w:pPr>
              <w:jc w:val="left"/>
            </w:pPr>
            <w:r>
              <w:rPr>
                <w:sz w:val="18"/>
              </w:rPr>
              <w:t>NCBI-3-16S@NR_117601.1</w:t>
            </w:r>
          </w:p>
        </w:tc>
        <w:tc>
          <w:tcPr>
            <w:tcW w:type="dxa" w:w="1728"/>
            <w:vAlign w:val="center"/>
          </w:tcPr>
          <w:p>
            <w:pPr>
              <w:jc w:val="left"/>
            </w:pPr>
            <w:r>
              <w:rPr>
                <w:sz w:val="18"/>
              </w:rPr>
              <w:t>Gottschalkia acidurici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Tissierellia</w:t>
            </w:r>
          </w:p>
        </w:tc>
        <w:tc>
          <w:tcPr>
            <w:tcW w:type="dxa" w:w="1440"/>
            <w:vAlign w:val="center"/>
          </w:tcPr>
          <w:p>
            <w:pPr>
              <w:jc w:val="left"/>
            </w:pPr>
            <w:r>
              <w:rPr>
                <w:sz w:val="18"/>
              </w:rPr>
              <w:t>Tissierellales</w:t>
            </w:r>
          </w:p>
        </w:tc>
        <w:tc>
          <w:tcPr>
            <w:tcW w:type="dxa" w:w="1440"/>
            <w:vAlign w:val="center"/>
          </w:tcPr>
          <w:p>
            <w:pPr>
              <w:jc w:val="left"/>
            </w:pPr>
            <w:r>
              <w:rPr>
                <w:sz w:val="18"/>
              </w:rPr>
              <w:t>Gottschalkiaceae</w:t>
            </w:r>
          </w:p>
        </w:tc>
        <w:tc>
          <w:tcPr>
            <w:tcW w:type="dxa" w:w="1440"/>
            <w:vAlign w:val="center"/>
          </w:tcPr>
          <w:p>
            <w:pPr>
              <w:jc w:val="left"/>
            </w:pPr>
            <w:r>
              <w:rPr>
                <w:sz w:val="18"/>
              </w:rPr>
              <w:t>Gottschalkia</w:t>
            </w:r>
          </w:p>
        </w:tc>
        <w:tc>
          <w:tcPr>
            <w:tcW w:type="dxa" w:w="1728"/>
            <w:vAlign w:val="center"/>
          </w:tcPr>
          <w:p>
            <w:pPr>
              <w:jc w:val="left"/>
            </w:pPr>
            <w:r>
              <w:rPr>
                <w:sz w:val="18"/>
              </w:rPr>
              <w:t>Gottschalkia acidurici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111</w:t>
            </w:r>
          </w:p>
        </w:tc>
        <w:tc>
          <w:tcPr>
            <w:tcW w:type="dxa" w:w="1008"/>
            <w:vAlign w:val="center"/>
          </w:tcPr>
          <w:p>
            <w:pPr>
              <w:jc w:val="right"/>
            </w:pPr>
            <w:r>
              <w:rPr>
                <w:sz w:val="18"/>
              </w:rPr>
              <w:t>51</w:t>
            </w:r>
          </w:p>
        </w:tc>
        <w:tc>
          <w:tcPr>
            <w:tcW w:type="dxa" w:w="720"/>
            <w:vAlign w:val="center"/>
          </w:tcPr>
          <w:p>
            <w:pPr>
              <w:jc w:val="right"/>
            </w:pPr>
            <w:r>
              <w:rPr>
                <w:sz w:val="18"/>
              </w:rPr>
              <w:t>0.12</w:t>
            </w:r>
          </w:p>
        </w:tc>
        <w:tc>
          <w:tcPr>
            <w:tcW w:type="dxa" w:w="1152"/>
            <w:vAlign w:val="center"/>
          </w:tcPr>
          <w:p>
            <w:pPr>
              <w:jc w:val="right"/>
            </w:pPr>
            <w:r>
              <w:rPr>
                <w:sz w:val="18"/>
              </w:rPr>
              <w:t>712955</w:t>
            </w:r>
          </w:p>
        </w:tc>
        <w:tc>
          <w:tcPr>
            <w:tcW w:type="dxa" w:w="1728"/>
            <w:vAlign w:val="center"/>
          </w:tcPr>
          <w:p>
            <w:pPr>
              <w:jc w:val="left"/>
            </w:pPr>
            <w:r>
              <w:rPr>
                <w:sz w:val="18"/>
              </w:rPr>
              <w:t>NCBI-3-16S@HM099644.1</w:t>
            </w:r>
          </w:p>
        </w:tc>
        <w:tc>
          <w:tcPr>
            <w:tcW w:type="dxa" w:w="1728"/>
            <w:vAlign w:val="center"/>
          </w:tcPr>
          <w:p>
            <w:pPr>
              <w:jc w:val="left"/>
            </w:pPr>
            <w:r>
              <w:rPr>
                <w:sz w:val="18"/>
              </w:rPr>
              <w:t>Clostridiales bacterium oral taxon F32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oral taxon F32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112</w:t>
            </w:r>
          </w:p>
        </w:tc>
        <w:tc>
          <w:tcPr>
            <w:tcW w:type="dxa" w:w="1008"/>
            <w:vAlign w:val="center"/>
          </w:tcPr>
          <w:p>
            <w:pPr>
              <w:jc w:val="right"/>
            </w:pPr>
            <w:r>
              <w:rPr>
                <w:sz w:val="18"/>
              </w:rPr>
              <w:t>50</w:t>
            </w:r>
          </w:p>
        </w:tc>
        <w:tc>
          <w:tcPr>
            <w:tcW w:type="dxa" w:w="720"/>
            <w:vAlign w:val="center"/>
          </w:tcPr>
          <w:p>
            <w:pPr>
              <w:jc w:val="right"/>
            </w:pPr>
            <w:r>
              <w:rPr>
                <w:sz w:val="18"/>
              </w:rPr>
              <w:t>0.12</w:t>
            </w:r>
          </w:p>
        </w:tc>
        <w:tc>
          <w:tcPr>
            <w:tcW w:type="dxa" w:w="1152"/>
            <w:vAlign w:val="center"/>
          </w:tcPr>
          <w:p>
            <w:pPr>
              <w:jc w:val="right"/>
            </w:pPr>
            <w:r>
              <w:rPr>
                <w:sz w:val="18"/>
              </w:rPr>
              <w:t>915171</w:t>
            </w:r>
          </w:p>
        </w:tc>
        <w:tc>
          <w:tcPr>
            <w:tcW w:type="dxa" w:w="1728"/>
            <w:vAlign w:val="center"/>
          </w:tcPr>
          <w:p>
            <w:pPr>
              <w:jc w:val="left"/>
            </w:pPr>
            <w:r>
              <w:rPr>
                <w:sz w:val="18"/>
              </w:rPr>
              <w:t>NCBI-3-16S@HQ452853.1</w:t>
            </w:r>
          </w:p>
        </w:tc>
        <w:tc>
          <w:tcPr>
            <w:tcW w:type="dxa" w:w="1728"/>
            <w:vAlign w:val="center"/>
          </w:tcPr>
          <w:p>
            <w:pPr>
              <w:jc w:val="left"/>
            </w:pPr>
            <w:r>
              <w:rPr>
                <w:sz w:val="18"/>
              </w:rPr>
              <w:t>Clostridiales bacterium 30-4c</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30-4c</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113</w:t>
            </w:r>
          </w:p>
        </w:tc>
        <w:tc>
          <w:tcPr>
            <w:tcW w:type="dxa" w:w="1008"/>
            <w:vAlign w:val="center"/>
          </w:tcPr>
          <w:p>
            <w:pPr>
              <w:jc w:val="right"/>
            </w:pPr>
            <w:r>
              <w:rPr>
                <w:sz w:val="18"/>
              </w:rPr>
              <w:t>49</w:t>
            </w:r>
          </w:p>
        </w:tc>
        <w:tc>
          <w:tcPr>
            <w:tcW w:type="dxa" w:w="720"/>
            <w:vAlign w:val="center"/>
          </w:tcPr>
          <w:p>
            <w:pPr>
              <w:jc w:val="right"/>
            </w:pPr>
            <w:r>
              <w:rPr>
                <w:sz w:val="18"/>
              </w:rPr>
              <w:t>0.12</w:t>
            </w:r>
          </w:p>
        </w:tc>
        <w:tc>
          <w:tcPr>
            <w:tcW w:type="dxa" w:w="1152"/>
            <w:vAlign w:val="center"/>
          </w:tcPr>
          <w:p>
            <w:pPr>
              <w:jc w:val="right"/>
            </w:pPr>
            <w:r>
              <w:rPr>
                <w:sz w:val="18"/>
              </w:rPr>
              <w:t>2585119</w:t>
            </w:r>
          </w:p>
        </w:tc>
        <w:tc>
          <w:tcPr>
            <w:tcW w:type="dxa" w:w="1728"/>
            <w:vAlign w:val="center"/>
          </w:tcPr>
          <w:p>
            <w:pPr>
              <w:jc w:val="left"/>
            </w:pPr>
            <w:r>
              <w:rPr>
                <w:sz w:val="18"/>
              </w:rPr>
              <w:t>NCBI-3-16S@NR_179296.1</w:t>
            </w:r>
          </w:p>
        </w:tc>
        <w:tc>
          <w:tcPr>
            <w:tcW w:type="dxa" w:w="1728"/>
            <w:vAlign w:val="center"/>
          </w:tcPr>
          <w:p>
            <w:pPr>
              <w:jc w:val="left"/>
            </w:pPr>
            <w:r>
              <w:rPr>
                <w:sz w:val="18"/>
              </w:rPr>
              <w:t>Alistipes dispar</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dispar</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114</w:t>
            </w:r>
          </w:p>
        </w:tc>
        <w:tc>
          <w:tcPr>
            <w:tcW w:type="dxa" w:w="1008"/>
            <w:vAlign w:val="center"/>
          </w:tcPr>
          <w:p>
            <w:pPr>
              <w:jc w:val="right"/>
            </w:pPr>
            <w:r>
              <w:rPr>
                <w:sz w:val="18"/>
              </w:rPr>
              <w:t>48</w:t>
            </w:r>
          </w:p>
        </w:tc>
        <w:tc>
          <w:tcPr>
            <w:tcW w:type="dxa" w:w="720"/>
            <w:vAlign w:val="center"/>
          </w:tcPr>
          <w:p>
            <w:pPr>
              <w:jc w:val="right"/>
            </w:pPr>
            <w:r>
              <w:rPr>
                <w:sz w:val="18"/>
              </w:rPr>
              <w:t>0.11</w:t>
            </w:r>
          </w:p>
        </w:tc>
        <w:tc>
          <w:tcPr>
            <w:tcW w:type="dxa" w:w="1152"/>
            <w:vAlign w:val="center"/>
          </w:tcPr>
          <w:p>
            <w:pPr>
              <w:jc w:val="right"/>
            </w:pPr>
            <w:r>
              <w:rPr>
                <w:sz w:val="18"/>
              </w:rPr>
              <w:t>1972642</w:t>
            </w:r>
          </w:p>
        </w:tc>
        <w:tc>
          <w:tcPr>
            <w:tcW w:type="dxa" w:w="1728"/>
            <w:vAlign w:val="center"/>
          </w:tcPr>
          <w:p>
            <w:pPr>
              <w:jc w:val="left"/>
            </w:pPr>
            <w:r>
              <w:rPr>
                <w:sz w:val="18"/>
              </w:rPr>
              <w:t>NCBI-3-16S@MW599793.1</w:t>
            </w:r>
          </w:p>
        </w:tc>
        <w:tc>
          <w:tcPr>
            <w:tcW w:type="dxa" w:w="1728"/>
            <w:vAlign w:val="center"/>
          </w:tcPr>
          <w:p>
            <w:pPr>
              <w:jc w:val="left"/>
            </w:pPr>
            <w:r>
              <w:rPr>
                <w:sz w:val="18"/>
              </w:rPr>
              <w:t>Sphaerochaeta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115</w:t>
            </w:r>
          </w:p>
        </w:tc>
        <w:tc>
          <w:tcPr>
            <w:tcW w:type="dxa" w:w="1008"/>
            <w:vAlign w:val="center"/>
          </w:tcPr>
          <w:p>
            <w:pPr>
              <w:jc w:val="right"/>
            </w:pPr>
            <w:r>
              <w:rPr>
                <w:sz w:val="18"/>
              </w:rPr>
              <w:t>48</w:t>
            </w:r>
          </w:p>
        </w:tc>
        <w:tc>
          <w:tcPr>
            <w:tcW w:type="dxa" w:w="720"/>
            <w:vAlign w:val="center"/>
          </w:tcPr>
          <w:p>
            <w:pPr>
              <w:jc w:val="right"/>
            </w:pPr>
            <w:r>
              <w:rPr>
                <w:sz w:val="18"/>
              </w:rPr>
              <w:t>0.11</w:t>
            </w:r>
          </w:p>
        </w:tc>
        <w:tc>
          <w:tcPr>
            <w:tcW w:type="dxa" w:w="1152"/>
            <w:vAlign w:val="center"/>
          </w:tcPr>
          <w:p>
            <w:pPr>
              <w:jc w:val="right"/>
            </w:pPr>
            <w:r>
              <w:rPr>
                <w:sz w:val="18"/>
              </w:rPr>
              <w:t>1515</w:t>
            </w:r>
          </w:p>
        </w:tc>
        <w:tc>
          <w:tcPr>
            <w:tcW w:type="dxa" w:w="1728"/>
            <w:vAlign w:val="center"/>
          </w:tcPr>
          <w:p>
            <w:pPr>
              <w:jc w:val="left"/>
            </w:pPr>
            <w:r>
              <w:rPr>
                <w:sz w:val="18"/>
              </w:rPr>
              <w:t>NCBI-3-16S@NR_113157.1</w:t>
            </w:r>
          </w:p>
        </w:tc>
        <w:tc>
          <w:tcPr>
            <w:tcW w:type="dxa" w:w="1728"/>
            <w:vAlign w:val="center"/>
          </w:tcPr>
          <w:p>
            <w:pPr>
              <w:jc w:val="left"/>
            </w:pPr>
            <w:r>
              <w:rPr>
                <w:sz w:val="18"/>
              </w:rPr>
              <w:t>Acetivibrio thermocellus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thermocellus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116</w:t>
            </w:r>
          </w:p>
        </w:tc>
        <w:tc>
          <w:tcPr>
            <w:tcW w:type="dxa" w:w="1008"/>
            <w:vAlign w:val="center"/>
          </w:tcPr>
          <w:p>
            <w:pPr>
              <w:jc w:val="right"/>
            </w:pPr>
            <w:r>
              <w:rPr>
                <w:sz w:val="18"/>
              </w:rPr>
              <w:t>47</w:t>
            </w:r>
          </w:p>
        </w:tc>
        <w:tc>
          <w:tcPr>
            <w:tcW w:type="dxa" w:w="720"/>
            <w:vAlign w:val="center"/>
          </w:tcPr>
          <w:p>
            <w:pPr>
              <w:jc w:val="right"/>
            </w:pPr>
            <w:r>
              <w:rPr>
                <w:sz w:val="18"/>
              </w:rPr>
              <w:t>0.11</w:t>
            </w:r>
          </w:p>
        </w:tc>
        <w:tc>
          <w:tcPr>
            <w:tcW w:type="dxa" w:w="1152"/>
            <w:vAlign w:val="center"/>
          </w:tcPr>
          <w:p>
            <w:pPr>
              <w:jc w:val="right"/>
            </w:pPr>
            <w:r>
              <w:rPr>
                <w:sz w:val="18"/>
              </w:rPr>
              <w:t>292800</w:t>
            </w:r>
          </w:p>
        </w:tc>
        <w:tc>
          <w:tcPr>
            <w:tcW w:type="dxa" w:w="1728"/>
            <w:vAlign w:val="center"/>
          </w:tcPr>
          <w:p>
            <w:pPr>
              <w:jc w:val="left"/>
            </w:pPr>
            <w:r>
              <w:rPr>
                <w:sz w:val="18"/>
              </w:rPr>
              <w:t>NCBI-3-16S@MN055958.1</w:t>
            </w:r>
          </w:p>
        </w:tc>
        <w:tc>
          <w:tcPr>
            <w:tcW w:type="dxa" w:w="1728"/>
            <w:vAlign w:val="center"/>
          </w:tcPr>
          <w:p>
            <w:pPr>
              <w:jc w:val="left"/>
            </w:pPr>
            <w:r>
              <w:rPr>
                <w:sz w:val="18"/>
              </w:rPr>
              <w:t>Flavonifractor plautii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Flavonifractor</w:t>
            </w:r>
          </w:p>
        </w:tc>
        <w:tc>
          <w:tcPr>
            <w:tcW w:type="dxa" w:w="1728"/>
            <w:vAlign w:val="center"/>
          </w:tcPr>
          <w:p>
            <w:pPr>
              <w:jc w:val="left"/>
            </w:pPr>
            <w:r>
              <w:rPr>
                <w:sz w:val="18"/>
              </w:rPr>
              <w:t>Flavonifractor plautii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117</w:t>
            </w:r>
          </w:p>
        </w:tc>
        <w:tc>
          <w:tcPr>
            <w:tcW w:type="dxa" w:w="1008"/>
            <w:vAlign w:val="center"/>
          </w:tcPr>
          <w:p>
            <w:pPr>
              <w:jc w:val="right"/>
            </w:pPr>
            <w:r>
              <w:rPr>
                <w:sz w:val="18"/>
              </w:rPr>
              <w:t>47</w:t>
            </w:r>
          </w:p>
        </w:tc>
        <w:tc>
          <w:tcPr>
            <w:tcW w:type="dxa" w:w="720"/>
            <w:vAlign w:val="center"/>
          </w:tcPr>
          <w:p>
            <w:pPr>
              <w:jc w:val="right"/>
            </w:pPr>
            <w:r>
              <w:rPr>
                <w:sz w:val="18"/>
              </w:rPr>
              <w:t>0.11</w:t>
            </w:r>
          </w:p>
        </w:tc>
        <w:tc>
          <w:tcPr>
            <w:tcW w:type="dxa" w:w="1152"/>
            <w:vAlign w:val="center"/>
          </w:tcPr>
          <w:p>
            <w:pPr>
              <w:jc w:val="right"/>
            </w:pPr>
            <w:r>
              <w:rPr>
                <w:sz w:val="18"/>
              </w:rPr>
              <w:t>93974</w:t>
            </w:r>
          </w:p>
        </w:tc>
        <w:tc>
          <w:tcPr>
            <w:tcW w:type="dxa" w:w="1728"/>
            <w:vAlign w:val="center"/>
          </w:tcPr>
          <w:p>
            <w:pPr>
              <w:jc w:val="left"/>
            </w:pPr>
            <w:r>
              <w:rPr>
                <w:sz w:val="18"/>
              </w:rPr>
              <w:t>NCBI-3-16S@AF139524.1</w:t>
            </w:r>
          </w:p>
        </w:tc>
        <w:tc>
          <w:tcPr>
            <w:tcW w:type="dxa" w:w="1728"/>
            <w:vAlign w:val="center"/>
          </w:tcPr>
          <w:p>
            <w:pPr>
              <w:jc w:val="left"/>
            </w:pPr>
            <w:r>
              <w:rPr>
                <w:sz w:val="18"/>
              </w:rPr>
              <w:t>Bacteroides sp. AR20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AR20</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118</w:t>
            </w:r>
          </w:p>
        </w:tc>
        <w:tc>
          <w:tcPr>
            <w:tcW w:type="dxa" w:w="1008"/>
            <w:vAlign w:val="center"/>
          </w:tcPr>
          <w:p>
            <w:pPr>
              <w:jc w:val="right"/>
            </w:pPr>
            <w:r>
              <w:rPr>
                <w:sz w:val="18"/>
              </w:rPr>
              <w:t>47</w:t>
            </w:r>
          </w:p>
        </w:tc>
        <w:tc>
          <w:tcPr>
            <w:tcW w:type="dxa" w:w="720"/>
            <w:vAlign w:val="center"/>
          </w:tcPr>
          <w:p>
            <w:pPr>
              <w:jc w:val="right"/>
            </w:pPr>
            <w:r>
              <w:rPr>
                <w:sz w:val="18"/>
              </w:rPr>
              <w:t>0.11</w:t>
            </w:r>
          </w:p>
        </w:tc>
        <w:tc>
          <w:tcPr>
            <w:tcW w:type="dxa" w:w="1152"/>
            <w:vAlign w:val="center"/>
          </w:tcPr>
          <w:p>
            <w:pPr>
              <w:jc w:val="right"/>
            </w:pPr>
            <w:r>
              <w:rPr>
                <w:sz w:val="18"/>
              </w:rPr>
              <w:t>376804</w:t>
            </w:r>
          </w:p>
        </w:tc>
        <w:tc>
          <w:tcPr>
            <w:tcW w:type="dxa" w:w="1728"/>
            <w:vAlign w:val="center"/>
          </w:tcPr>
          <w:p>
            <w:pPr>
              <w:jc w:val="left"/>
            </w:pPr>
            <w:r>
              <w:rPr>
                <w:sz w:val="18"/>
              </w:rPr>
              <w:t>NCBI-3-16S@NR_041446.1</w:t>
            </w:r>
          </w:p>
        </w:tc>
        <w:tc>
          <w:tcPr>
            <w:tcW w:type="dxa" w:w="1728"/>
            <w:vAlign w:val="center"/>
          </w:tcPr>
          <w:p>
            <w:pPr>
              <w:jc w:val="left"/>
            </w:pPr>
            <w:r>
              <w:rPr>
                <w:sz w:val="18"/>
              </w:rPr>
              <w:t>Phocaeicola barnesiae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barnesiae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119</w:t>
            </w:r>
          </w:p>
        </w:tc>
        <w:tc>
          <w:tcPr>
            <w:tcW w:type="dxa" w:w="1008"/>
            <w:vAlign w:val="center"/>
          </w:tcPr>
          <w:p>
            <w:pPr>
              <w:jc w:val="right"/>
            </w:pPr>
            <w:r>
              <w:rPr>
                <w:sz w:val="18"/>
              </w:rPr>
              <w:t>47</w:t>
            </w:r>
          </w:p>
        </w:tc>
        <w:tc>
          <w:tcPr>
            <w:tcW w:type="dxa" w:w="720"/>
            <w:vAlign w:val="center"/>
          </w:tcPr>
          <w:p>
            <w:pPr>
              <w:jc w:val="right"/>
            </w:pPr>
            <w:r>
              <w:rPr>
                <w:sz w:val="18"/>
              </w:rPr>
              <w:t>0.11</w:t>
            </w:r>
          </w:p>
        </w:tc>
        <w:tc>
          <w:tcPr>
            <w:tcW w:type="dxa" w:w="1152"/>
            <w:vAlign w:val="center"/>
          </w:tcPr>
          <w:p>
            <w:pPr>
              <w:jc w:val="right"/>
            </w:pPr>
            <w:r>
              <w:rPr>
                <w:sz w:val="18"/>
              </w:rPr>
              <w:t>1236512</w:t>
            </w:r>
          </w:p>
        </w:tc>
        <w:tc>
          <w:tcPr>
            <w:tcW w:type="dxa" w:w="1728"/>
            <w:vAlign w:val="center"/>
          </w:tcPr>
          <w:p>
            <w:pPr>
              <w:jc w:val="left"/>
            </w:pPr>
            <w:r>
              <w:rPr>
                <w:sz w:val="18"/>
              </w:rPr>
              <w:t>NCBI-3-16S@NR_113072.1</w:t>
            </w:r>
          </w:p>
        </w:tc>
        <w:tc>
          <w:tcPr>
            <w:tcW w:type="dxa" w:w="1728"/>
            <w:vAlign w:val="center"/>
          </w:tcPr>
          <w:p>
            <w:pPr>
              <w:jc w:val="left"/>
            </w:pPr>
            <w:r>
              <w:rPr>
                <w:sz w:val="18"/>
              </w:rPr>
              <w:t>Bacteroides rodentium JCM 16496</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rodentium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120</w:t>
            </w:r>
          </w:p>
        </w:tc>
        <w:tc>
          <w:tcPr>
            <w:tcW w:type="dxa" w:w="1008"/>
            <w:vAlign w:val="center"/>
          </w:tcPr>
          <w:p>
            <w:pPr>
              <w:jc w:val="right"/>
            </w:pPr>
            <w:r>
              <w:rPr>
                <w:sz w:val="18"/>
              </w:rPr>
              <w:t>46</w:t>
            </w:r>
          </w:p>
        </w:tc>
        <w:tc>
          <w:tcPr>
            <w:tcW w:type="dxa" w:w="720"/>
            <w:vAlign w:val="center"/>
          </w:tcPr>
          <w:p>
            <w:pPr>
              <w:jc w:val="right"/>
            </w:pPr>
            <w:r>
              <w:rPr>
                <w:sz w:val="18"/>
              </w:rPr>
              <w:t>0.11</w:t>
            </w:r>
          </w:p>
        </w:tc>
        <w:tc>
          <w:tcPr>
            <w:tcW w:type="dxa" w:w="1152"/>
            <w:vAlign w:val="center"/>
          </w:tcPr>
          <w:p>
            <w:pPr>
              <w:jc w:val="right"/>
            </w:pPr>
            <w:r>
              <w:rPr>
                <w:sz w:val="18"/>
              </w:rPr>
              <w:t>1288121</w:t>
            </w:r>
          </w:p>
        </w:tc>
        <w:tc>
          <w:tcPr>
            <w:tcW w:type="dxa" w:w="1728"/>
            <w:vAlign w:val="center"/>
          </w:tcPr>
          <w:p>
            <w:pPr>
              <w:jc w:val="left"/>
            </w:pPr>
            <w:r>
              <w:rPr>
                <w:sz w:val="18"/>
              </w:rPr>
              <w:t>NCBI-3-16S@NR_118219.1</w:t>
            </w:r>
          </w:p>
        </w:tc>
        <w:tc>
          <w:tcPr>
            <w:tcW w:type="dxa" w:w="1728"/>
            <w:vAlign w:val="center"/>
          </w:tcPr>
          <w:p>
            <w:pPr>
              <w:jc w:val="left"/>
            </w:pPr>
            <w:r>
              <w:rPr>
                <w:sz w:val="18"/>
              </w:rPr>
              <w:t>Alistipes senegalensis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senegalensis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121</w:t>
            </w:r>
          </w:p>
        </w:tc>
        <w:tc>
          <w:tcPr>
            <w:tcW w:type="dxa" w:w="1008"/>
            <w:vAlign w:val="center"/>
          </w:tcPr>
          <w:p>
            <w:pPr>
              <w:jc w:val="right"/>
            </w:pPr>
            <w:r>
              <w:rPr>
                <w:sz w:val="18"/>
              </w:rPr>
              <w:t>46</w:t>
            </w:r>
          </w:p>
        </w:tc>
        <w:tc>
          <w:tcPr>
            <w:tcW w:type="dxa" w:w="720"/>
            <w:vAlign w:val="center"/>
          </w:tcPr>
          <w:p>
            <w:pPr>
              <w:jc w:val="right"/>
            </w:pPr>
            <w:r>
              <w:rPr>
                <w:sz w:val="18"/>
              </w:rPr>
              <w:t>0.11</w:t>
            </w:r>
          </w:p>
        </w:tc>
        <w:tc>
          <w:tcPr>
            <w:tcW w:type="dxa" w:w="1152"/>
            <w:vAlign w:val="center"/>
          </w:tcPr>
          <w:p>
            <w:pPr>
              <w:jc w:val="right"/>
            </w:pPr>
            <w:r>
              <w:rPr>
                <w:sz w:val="18"/>
              </w:rPr>
              <w:t>915170</w:t>
            </w:r>
          </w:p>
        </w:tc>
        <w:tc>
          <w:tcPr>
            <w:tcW w:type="dxa" w:w="1728"/>
            <w:vAlign w:val="center"/>
          </w:tcPr>
          <w:p>
            <w:pPr>
              <w:jc w:val="left"/>
            </w:pPr>
            <w:r>
              <w:rPr>
                <w:sz w:val="18"/>
              </w:rPr>
              <w:t>NCBI-3-16S@HQ452852.1</w:t>
            </w:r>
          </w:p>
        </w:tc>
        <w:tc>
          <w:tcPr>
            <w:tcW w:type="dxa" w:w="1728"/>
            <w:vAlign w:val="center"/>
          </w:tcPr>
          <w:p>
            <w:pPr>
              <w:jc w:val="left"/>
            </w:pPr>
            <w:r>
              <w:rPr>
                <w:sz w:val="18"/>
              </w:rPr>
              <w:t>Clostridiales bacterium 24-4c</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24-4c</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122</w:t>
            </w:r>
          </w:p>
        </w:tc>
        <w:tc>
          <w:tcPr>
            <w:tcW w:type="dxa" w:w="1008"/>
            <w:vAlign w:val="center"/>
          </w:tcPr>
          <w:p>
            <w:pPr>
              <w:jc w:val="right"/>
            </w:pPr>
            <w:r>
              <w:rPr>
                <w:sz w:val="18"/>
              </w:rPr>
              <w:t>46</w:t>
            </w:r>
          </w:p>
        </w:tc>
        <w:tc>
          <w:tcPr>
            <w:tcW w:type="dxa" w:w="720"/>
            <w:vAlign w:val="center"/>
          </w:tcPr>
          <w:p>
            <w:pPr>
              <w:jc w:val="right"/>
            </w:pPr>
            <w:r>
              <w:rPr>
                <w:sz w:val="18"/>
              </w:rPr>
              <w:t>0.11</w:t>
            </w:r>
          </w:p>
        </w:tc>
        <w:tc>
          <w:tcPr>
            <w:tcW w:type="dxa" w:w="1152"/>
            <w:vAlign w:val="center"/>
          </w:tcPr>
          <w:p>
            <w:pPr>
              <w:jc w:val="right"/>
            </w:pPr>
            <w:r>
              <w:rPr>
                <w:sz w:val="18"/>
              </w:rPr>
              <w:t>454155</w:t>
            </w:r>
          </w:p>
        </w:tc>
        <w:tc>
          <w:tcPr>
            <w:tcW w:type="dxa" w:w="1728"/>
            <w:vAlign w:val="center"/>
          </w:tcPr>
          <w:p>
            <w:pPr>
              <w:jc w:val="left"/>
            </w:pPr>
            <w:r>
              <w:rPr>
                <w:sz w:val="18"/>
              </w:rPr>
              <w:t>NCBI-3-16S@NR_113078.1</w:t>
            </w:r>
          </w:p>
        </w:tc>
        <w:tc>
          <w:tcPr>
            <w:tcW w:type="dxa" w:w="1728"/>
            <w:vAlign w:val="center"/>
          </w:tcPr>
          <w:p>
            <w:pPr>
              <w:jc w:val="left"/>
            </w:pPr>
            <w:r>
              <w:rPr>
                <w:sz w:val="18"/>
              </w:rPr>
              <w:t>Paraprevotella xylaniphila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xylaniphila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123</w:t>
            </w:r>
          </w:p>
        </w:tc>
        <w:tc>
          <w:tcPr>
            <w:tcW w:type="dxa" w:w="1008"/>
            <w:vAlign w:val="center"/>
          </w:tcPr>
          <w:p>
            <w:pPr>
              <w:jc w:val="right"/>
            </w:pPr>
            <w:r>
              <w:rPr>
                <w:sz w:val="18"/>
              </w:rPr>
              <w:t>45</w:t>
            </w:r>
          </w:p>
        </w:tc>
        <w:tc>
          <w:tcPr>
            <w:tcW w:type="dxa" w:w="720"/>
            <w:vAlign w:val="center"/>
          </w:tcPr>
          <w:p>
            <w:pPr>
              <w:jc w:val="right"/>
            </w:pPr>
            <w:r>
              <w:rPr>
                <w:sz w:val="18"/>
              </w:rPr>
              <w:t>0.11</w:t>
            </w:r>
          </w:p>
        </w:tc>
        <w:tc>
          <w:tcPr>
            <w:tcW w:type="dxa" w:w="1152"/>
            <w:vAlign w:val="center"/>
          </w:tcPr>
          <w:p>
            <w:pPr>
              <w:jc w:val="right"/>
            </w:pPr>
            <w:r>
              <w:rPr>
                <w:sz w:val="18"/>
              </w:rPr>
              <w:t>2137881</w:t>
            </w:r>
          </w:p>
        </w:tc>
        <w:tc>
          <w:tcPr>
            <w:tcW w:type="dxa" w:w="1728"/>
            <w:vAlign w:val="center"/>
          </w:tcPr>
          <w:p>
            <w:pPr>
              <w:jc w:val="left"/>
            </w:pPr>
            <w:r>
              <w:rPr>
                <w:sz w:val="18"/>
              </w:rPr>
              <w:t>NCBI-3-16S@MK287767.1</w:t>
            </w:r>
          </w:p>
        </w:tc>
        <w:tc>
          <w:tcPr>
            <w:tcW w:type="dxa" w:w="1728"/>
            <w:vAlign w:val="center"/>
          </w:tcPr>
          <w:p>
            <w:pPr>
              <w:jc w:val="left"/>
            </w:pPr>
            <w:r>
              <w:rPr>
                <w:sz w:val="18"/>
              </w:rPr>
              <w:t>Coprobacillus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Coprobacillaceae</w:t>
            </w:r>
          </w:p>
        </w:tc>
        <w:tc>
          <w:tcPr>
            <w:tcW w:type="dxa" w:w="1440"/>
            <w:vAlign w:val="center"/>
          </w:tcPr>
          <w:p>
            <w:pPr>
              <w:jc w:val="left"/>
            </w:pPr>
            <w:r>
              <w:rPr>
                <w:sz w:val="18"/>
              </w:rPr>
              <w:t>Coprobacillus</w:t>
            </w:r>
          </w:p>
        </w:tc>
        <w:tc>
          <w:tcPr>
            <w:tcW w:type="dxa" w:w="1728"/>
            <w:vAlign w:val="center"/>
          </w:tcPr>
          <w:p>
            <w:pPr>
              <w:jc w:val="left"/>
            </w:pPr>
            <w:r>
              <w:rPr>
                <w:sz w:val="18"/>
              </w:rPr>
              <w:t>Coprobacillus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124</w:t>
            </w:r>
          </w:p>
        </w:tc>
        <w:tc>
          <w:tcPr>
            <w:tcW w:type="dxa" w:w="1008"/>
            <w:vAlign w:val="center"/>
          </w:tcPr>
          <w:p>
            <w:pPr>
              <w:jc w:val="right"/>
            </w:pPr>
            <w:r>
              <w:rPr>
                <w:sz w:val="18"/>
              </w:rPr>
              <w:t>45</w:t>
            </w:r>
          </w:p>
        </w:tc>
        <w:tc>
          <w:tcPr>
            <w:tcW w:type="dxa" w:w="720"/>
            <w:vAlign w:val="center"/>
          </w:tcPr>
          <w:p>
            <w:pPr>
              <w:jc w:val="right"/>
            </w:pPr>
            <w:r>
              <w:rPr>
                <w:sz w:val="18"/>
              </w:rPr>
              <w:t>0.11</w:t>
            </w:r>
          </w:p>
        </w:tc>
        <w:tc>
          <w:tcPr>
            <w:tcW w:type="dxa" w:w="1152"/>
            <w:vAlign w:val="center"/>
          </w:tcPr>
          <w:p>
            <w:pPr>
              <w:jc w:val="right"/>
            </w:pPr>
            <w:r>
              <w:rPr>
                <w:sz w:val="18"/>
              </w:rPr>
              <w:t>742727</w:t>
            </w:r>
          </w:p>
        </w:tc>
        <w:tc>
          <w:tcPr>
            <w:tcW w:type="dxa" w:w="1728"/>
            <w:vAlign w:val="center"/>
          </w:tcPr>
          <w:p>
            <w:pPr>
              <w:jc w:val="left"/>
            </w:pPr>
            <w:r>
              <w:rPr>
                <w:sz w:val="18"/>
              </w:rPr>
              <w:t>NCBI-3-16S@NR_113070.1</w:t>
            </w:r>
          </w:p>
        </w:tc>
        <w:tc>
          <w:tcPr>
            <w:tcW w:type="dxa" w:w="1728"/>
            <w:vAlign w:val="center"/>
          </w:tcPr>
          <w:p>
            <w:pPr>
              <w:jc w:val="left"/>
            </w:pPr>
            <w:r>
              <w:rPr>
                <w:sz w:val="18"/>
              </w:rPr>
              <w:t>Bacteroides oleiciplenus YIT 12058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oleiciplenus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125</w:t>
            </w:r>
          </w:p>
        </w:tc>
        <w:tc>
          <w:tcPr>
            <w:tcW w:type="dxa" w:w="1008"/>
            <w:vAlign w:val="center"/>
          </w:tcPr>
          <w:p>
            <w:pPr>
              <w:jc w:val="right"/>
            </w:pPr>
            <w:r>
              <w:rPr>
                <w:sz w:val="18"/>
              </w:rPr>
              <w:t>45</w:t>
            </w:r>
          </w:p>
        </w:tc>
        <w:tc>
          <w:tcPr>
            <w:tcW w:type="dxa" w:w="720"/>
            <w:vAlign w:val="center"/>
          </w:tcPr>
          <w:p>
            <w:pPr>
              <w:jc w:val="right"/>
            </w:pPr>
            <w:r>
              <w:rPr>
                <w:sz w:val="18"/>
              </w:rPr>
              <w:t>0.11</w:t>
            </w:r>
          </w:p>
        </w:tc>
        <w:tc>
          <w:tcPr>
            <w:tcW w:type="dxa" w:w="1152"/>
            <w:vAlign w:val="center"/>
          </w:tcPr>
          <w:p>
            <w:pPr>
              <w:jc w:val="right"/>
            </w:pPr>
            <w:r>
              <w:rPr>
                <w:sz w:val="18"/>
              </w:rPr>
              <w:t>1871023</w:t>
            </w:r>
          </w:p>
        </w:tc>
        <w:tc>
          <w:tcPr>
            <w:tcW w:type="dxa" w:w="1728"/>
            <w:vAlign w:val="center"/>
          </w:tcPr>
          <w:p>
            <w:pPr>
              <w:jc w:val="left"/>
            </w:pPr>
            <w:r>
              <w:rPr>
                <w:sz w:val="18"/>
              </w:rPr>
              <w:t>NCBI-3-16S@NR_147368.1</w:t>
            </w:r>
          </w:p>
        </w:tc>
        <w:tc>
          <w:tcPr>
            <w:tcW w:type="dxa" w:w="1728"/>
            <w:vAlign w:val="center"/>
          </w:tcPr>
          <w:p>
            <w:pPr>
              <w:jc w:val="left"/>
            </w:pPr>
            <w:r>
              <w:rPr>
                <w:sz w:val="18"/>
              </w:rPr>
              <w:t>Millionella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Millionella</w:t>
            </w:r>
          </w:p>
        </w:tc>
        <w:tc>
          <w:tcPr>
            <w:tcW w:type="dxa" w:w="1728"/>
            <w:vAlign w:val="center"/>
          </w:tcPr>
          <w:p>
            <w:pPr>
              <w:jc w:val="left"/>
            </w:pPr>
            <w:r>
              <w:rPr>
                <w:sz w:val="18"/>
              </w:rPr>
              <w:t>Millionella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126</w:t>
            </w:r>
          </w:p>
        </w:tc>
        <w:tc>
          <w:tcPr>
            <w:tcW w:type="dxa" w:w="1008"/>
            <w:vAlign w:val="center"/>
          </w:tcPr>
          <w:p>
            <w:pPr>
              <w:jc w:val="right"/>
            </w:pPr>
            <w:r>
              <w:rPr>
                <w:sz w:val="18"/>
              </w:rPr>
              <w:t>44</w:t>
            </w:r>
          </w:p>
        </w:tc>
        <w:tc>
          <w:tcPr>
            <w:tcW w:type="dxa" w:w="720"/>
            <w:vAlign w:val="center"/>
          </w:tcPr>
          <w:p>
            <w:pPr>
              <w:jc w:val="right"/>
            </w:pPr>
            <w:r>
              <w:rPr>
                <w:sz w:val="18"/>
              </w:rPr>
              <w:t>0.11</w:t>
            </w:r>
          </w:p>
        </w:tc>
        <w:tc>
          <w:tcPr>
            <w:tcW w:type="dxa" w:w="1152"/>
            <w:vAlign w:val="center"/>
          </w:tcPr>
          <w:p>
            <w:pPr>
              <w:jc w:val="right"/>
            </w:pPr>
            <w:r>
              <w:rPr>
                <w:sz w:val="18"/>
              </w:rPr>
              <w:t>1871015</w:t>
            </w:r>
          </w:p>
        </w:tc>
        <w:tc>
          <w:tcPr>
            <w:tcW w:type="dxa" w:w="1728"/>
            <w:vAlign w:val="center"/>
          </w:tcPr>
          <w:p>
            <w:pPr>
              <w:jc w:val="left"/>
            </w:pPr>
            <w:r>
              <w:rPr>
                <w:sz w:val="18"/>
              </w:rPr>
              <w:t>NCBI-3-16S@LT598575.1</w:t>
            </w:r>
          </w:p>
        </w:tc>
        <w:tc>
          <w:tcPr>
            <w:tcW w:type="dxa" w:w="1728"/>
            <w:vAlign w:val="center"/>
          </w:tcPr>
          <w:p>
            <w:pPr>
              <w:jc w:val="left"/>
            </w:pPr>
            <w:r>
              <w:rPr>
                <w:sz w:val="18"/>
              </w:rPr>
              <w:t>Pseudoflavonifractor sp. Marseille-P3106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sp. Marseille-P3106</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127</w:t>
            </w:r>
          </w:p>
        </w:tc>
        <w:tc>
          <w:tcPr>
            <w:tcW w:type="dxa" w:w="1008"/>
            <w:vAlign w:val="center"/>
          </w:tcPr>
          <w:p>
            <w:pPr>
              <w:jc w:val="right"/>
            </w:pPr>
            <w:r>
              <w:rPr>
                <w:sz w:val="18"/>
              </w:rPr>
              <w:t>43</w:t>
            </w:r>
          </w:p>
        </w:tc>
        <w:tc>
          <w:tcPr>
            <w:tcW w:type="dxa" w:w="720"/>
            <w:vAlign w:val="center"/>
          </w:tcPr>
          <w:p>
            <w:pPr>
              <w:jc w:val="right"/>
            </w:pPr>
            <w:r>
              <w:rPr>
                <w:sz w:val="18"/>
              </w:rPr>
              <w:t>0.10</w:t>
            </w:r>
          </w:p>
        </w:tc>
        <w:tc>
          <w:tcPr>
            <w:tcW w:type="dxa" w:w="1152"/>
            <w:vAlign w:val="center"/>
          </w:tcPr>
          <w:p>
            <w:pPr>
              <w:jc w:val="right"/>
            </w:pPr>
            <w:r>
              <w:rPr>
                <w:sz w:val="18"/>
              </w:rPr>
              <w:t>2608714</w:t>
            </w:r>
          </w:p>
        </w:tc>
        <w:tc>
          <w:tcPr>
            <w:tcW w:type="dxa" w:w="1728"/>
            <w:vAlign w:val="center"/>
          </w:tcPr>
          <w:p>
            <w:pPr>
              <w:jc w:val="left"/>
            </w:pPr>
            <w:r>
              <w:rPr>
                <w:sz w:val="18"/>
              </w:rPr>
              <w:t>NCBI-3-16S@MN428134.1</w:t>
            </w:r>
          </w:p>
        </w:tc>
        <w:tc>
          <w:tcPr>
            <w:tcW w:type="dxa" w:w="1728"/>
            <w:vAlign w:val="center"/>
          </w:tcPr>
          <w:p>
            <w:pPr>
              <w:jc w:val="left"/>
            </w:pPr>
            <w:r>
              <w:rPr>
                <w:sz w:val="18"/>
              </w:rPr>
              <w:t>Geminicoccaceae bacterium CFH 77886</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Alphaproteobacteria</w:t>
            </w:r>
          </w:p>
        </w:tc>
        <w:tc>
          <w:tcPr>
            <w:tcW w:type="dxa" w:w="1440"/>
            <w:vAlign w:val="center"/>
          </w:tcPr>
          <w:p>
            <w:pPr>
              <w:jc w:val="left"/>
            </w:pPr>
            <w:r>
              <w:rPr>
                <w:sz w:val="18"/>
              </w:rPr>
              <w:t>Geminicoccales</w:t>
            </w:r>
          </w:p>
        </w:tc>
        <w:tc>
          <w:tcPr>
            <w:tcW w:type="dxa" w:w="1440"/>
            <w:vAlign w:val="center"/>
          </w:tcPr>
          <w:p>
            <w:pPr>
              <w:jc w:val="left"/>
            </w:pPr>
            <w:r>
              <w:rPr>
                <w:sz w:val="18"/>
              </w:rPr>
              <w:t>Geminicoccaceae</w:t>
            </w:r>
          </w:p>
        </w:tc>
        <w:tc>
          <w:tcPr>
            <w:tcW w:type="dxa" w:w="1440"/>
            <w:vAlign w:val="center"/>
          </w:tcPr>
          <w:p>
            <w:pPr>
              <w:jc w:val="left"/>
            </w:pPr>
            <w:r>
              <w:rPr>
                <w:sz w:val="18"/>
              </w:rPr>
            </w:r>
          </w:p>
        </w:tc>
        <w:tc>
          <w:tcPr>
            <w:tcW w:type="dxa" w:w="1728"/>
            <w:vAlign w:val="center"/>
          </w:tcPr>
          <w:p>
            <w:pPr>
              <w:jc w:val="left"/>
            </w:pPr>
            <w:r>
              <w:rPr>
                <w:sz w:val="18"/>
              </w:rPr>
              <w:t>Geminicoccaceae bacterium CFH 77886</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128</w:t>
            </w:r>
          </w:p>
        </w:tc>
        <w:tc>
          <w:tcPr>
            <w:tcW w:type="dxa" w:w="1008"/>
            <w:vAlign w:val="center"/>
          </w:tcPr>
          <w:p>
            <w:pPr>
              <w:jc w:val="right"/>
            </w:pPr>
            <w:r>
              <w:rPr>
                <w:sz w:val="18"/>
              </w:rPr>
              <w:t>43</w:t>
            </w:r>
          </w:p>
        </w:tc>
        <w:tc>
          <w:tcPr>
            <w:tcW w:type="dxa" w:w="720"/>
            <w:vAlign w:val="center"/>
          </w:tcPr>
          <w:p>
            <w:pPr>
              <w:jc w:val="right"/>
            </w:pPr>
            <w:r>
              <w:rPr>
                <w:sz w:val="18"/>
              </w:rPr>
              <w:t>0.10</w:t>
            </w:r>
          </w:p>
        </w:tc>
        <w:tc>
          <w:tcPr>
            <w:tcW w:type="dxa" w:w="1152"/>
            <w:vAlign w:val="center"/>
          </w:tcPr>
          <w:p>
            <w:pPr>
              <w:jc w:val="right"/>
            </w:pPr>
            <w:r>
              <w:rPr>
                <w:sz w:val="18"/>
              </w:rPr>
              <w:t>649764</w:t>
            </w:r>
          </w:p>
        </w:tc>
        <w:tc>
          <w:tcPr>
            <w:tcW w:type="dxa" w:w="1728"/>
            <w:vAlign w:val="center"/>
          </w:tcPr>
          <w:p>
            <w:pPr>
              <w:jc w:val="left"/>
            </w:pPr>
            <w:r>
              <w:rPr>
                <w:sz w:val="18"/>
              </w:rPr>
              <w:t>NCBI-3-16S@NR_024952.1</w:t>
            </w:r>
          </w:p>
        </w:tc>
        <w:tc>
          <w:tcPr>
            <w:tcW w:type="dxa" w:w="1728"/>
            <w:vAlign w:val="center"/>
          </w:tcPr>
          <w:p>
            <w:pPr>
              <w:jc w:val="left"/>
            </w:pPr>
            <w:r>
              <w:rPr>
                <w:sz w:val="18"/>
              </w:rPr>
              <w:t>Slackia exigua ATCC 700122</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Slackia</w:t>
            </w:r>
          </w:p>
        </w:tc>
        <w:tc>
          <w:tcPr>
            <w:tcW w:type="dxa" w:w="1728"/>
            <w:vAlign w:val="center"/>
          </w:tcPr>
          <w:p>
            <w:pPr>
              <w:jc w:val="left"/>
            </w:pPr>
            <w:r>
              <w:rPr>
                <w:sz w:val="18"/>
              </w:rPr>
              <w:t>Slackia exigua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129</w:t>
            </w:r>
          </w:p>
        </w:tc>
        <w:tc>
          <w:tcPr>
            <w:tcW w:type="dxa" w:w="1008"/>
            <w:vAlign w:val="center"/>
          </w:tcPr>
          <w:p>
            <w:pPr>
              <w:jc w:val="right"/>
            </w:pPr>
            <w:r>
              <w:rPr>
                <w:sz w:val="18"/>
              </w:rPr>
              <w:t>42</w:t>
            </w:r>
          </w:p>
        </w:tc>
        <w:tc>
          <w:tcPr>
            <w:tcW w:type="dxa" w:w="720"/>
            <w:vAlign w:val="center"/>
          </w:tcPr>
          <w:p>
            <w:pPr>
              <w:jc w:val="right"/>
            </w:pPr>
            <w:r>
              <w:rPr>
                <w:sz w:val="18"/>
              </w:rPr>
              <w:t>0.10</w:t>
            </w:r>
          </w:p>
        </w:tc>
        <w:tc>
          <w:tcPr>
            <w:tcW w:type="dxa" w:w="1152"/>
            <w:vAlign w:val="center"/>
          </w:tcPr>
          <w:p>
            <w:pPr>
              <w:jc w:val="right"/>
            </w:pPr>
            <w:r>
              <w:rPr>
                <w:sz w:val="18"/>
              </w:rPr>
              <w:t>925962</w:t>
            </w:r>
          </w:p>
        </w:tc>
        <w:tc>
          <w:tcPr>
            <w:tcW w:type="dxa" w:w="1728"/>
            <w:vAlign w:val="center"/>
          </w:tcPr>
          <w:p>
            <w:pPr>
              <w:jc w:val="left"/>
            </w:pPr>
            <w:r>
              <w:rPr>
                <w:sz w:val="18"/>
              </w:rPr>
              <w:t>NCBI-3-16S@AB599946.1</w:t>
            </w:r>
          </w:p>
        </w:tc>
        <w:tc>
          <w:tcPr>
            <w:tcW w:type="dxa" w:w="1728"/>
            <w:vAlign w:val="center"/>
          </w:tcPr>
          <w:p>
            <w:pPr>
              <w:jc w:val="left"/>
            </w:pPr>
            <w:r>
              <w:rPr>
                <w:sz w:val="18"/>
              </w:rPr>
              <w:t>Bacteroides sp. SLC1-38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SLC1-38</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130</w:t>
            </w:r>
          </w:p>
        </w:tc>
        <w:tc>
          <w:tcPr>
            <w:tcW w:type="dxa" w:w="1008"/>
            <w:vAlign w:val="center"/>
          </w:tcPr>
          <w:p>
            <w:pPr>
              <w:jc w:val="right"/>
            </w:pPr>
            <w:r>
              <w:rPr>
                <w:sz w:val="18"/>
              </w:rPr>
              <w:t>42</w:t>
            </w:r>
          </w:p>
        </w:tc>
        <w:tc>
          <w:tcPr>
            <w:tcW w:type="dxa" w:w="720"/>
            <w:vAlign w:val="center"/>
          </w:tcPr>
          <w:p>
            <w:pPr>
              <w:jc w:val="right"/>
            </w:pPr>
            <w:r>
              <w:rPr>
                <w:sz w:val="18"/>
              </w:rPr>
              <w:t>0.10</w:t>
            </w:r>
          </w:p>
        </w:tc>
        <w:tc>
          <w:tcPr>
            <w:tcW w:type="dxa" w:w="1152"/>
            <w:vAlign w:val="center"/>
          </w:tcPr>
          <w:p>
            <w:pPr>
              <w:jc w:val="right"/>
            </w:pPr>
            <w:r>
              <w:rPr>
                <w:sz w:val="18"/>
              </w:rPr>
              <w:t>1647716</w:t>
            </w:r>
          </w:p>
        </w:tc>
        <w:tc>
          <w:tcPr>
            <w:tcW w:type="dxa" w:w="1728"/>
            <w:vAlign w:val="center"/>
          </w:tcPr>
          <w:p>
            <w:pPr>
              <w:jc w:val="left"/>
            </w:pPr>
            <w:r>
              <w:rPr>
                <w:sz w:val="18"/>
              </w:rPr>
              <w:t>NCBI-3-16S@KR232852.1</w:t>
            </w:r>
          </w:p>
        </w:tc>
        <w:tc>
          <w:tcPr>
            <w:tcW w:type="dxa" w:w="1728"/>
            <w:vAlign w:val="center"/>
          </w:tcPr>
          <w:p>
            <w:pPr>
              <w:jc w:val="left"/>
            </w:pPr>
            <w:r>
              <w:rPr>
                <w:sz w:val="18"/>
              </w:rPr>
              <w:t>Porphyromonadaceae bacterium S190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r>
          </w:p>
        </w:tc>
        <w:tc>
          <w:tcPr>
            <w:tcW w:type="dxa" w:w="1728"/>
            <w:vAlign w:val="center"/>
          </w:tcPr>
          <w:p>
            <w:pPr>
              <w:jc w:val="left"/>
            </w:pPr>
            <w:r>
              <w:rPr>
                <w:sz w:val="18"/>
              </w:rPr>
              <w:t>Porphyromonadaceae bacterium S190</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131</w:t>
            </w:r>
          </w:p>
        </w:tc>
        <w:tc>
          <w:tcPr>
            <w:tcW w:type="dxa" w:w="1008"/>
            <w:vAlign w:val="center"/>
          </w:tcPr>
          <w:p>
            <w:pPr>
              <w:jc w:val="right"/>
            </w:pPr>
            <w:r>
              <w:rPr>
                <w:sz w:val="18"/>
              </w:rPr>
              <w:t>41</w:t>
            </w:r>
          </w:p>
        </w:tc>
        <w:tc>
          <w:tcPr>
            <w:tcW w:type="dxa" w:w="720"/>
            <w:vAlign w:val="center"/>
          </w:tcPr>
          <w:p>
            <w:pPr>
              <w:jc w:val="right"/>
            </w:pPr>
            <w:r>
              <w:rPr>
                <w:sz w:val="18"/>
              </w:rPr>
              <w:t>0.10</w:t>
            </w:r>
          </w:p>
        </w:tc>
        <w:tc>
          <w:tcPr>
            <w:tcW w:type="dxa" w:w="1152"/>
            <w:vAlign w:val="center"/>
          </w:tcPr>
          <w:p>
            <w:pPr>
              <w:jc w:val="right"/>
            </w:pPr>
            <w:r>
              <w:rPr>
                <w:sz w:val="18"/>
              </w:rPr>
              <w:t>569511</w:t>
            </w:r>
          </w:p>
        </w:tc>
        <w:tc>
          <w:tcPr>
            <w:tcW w:type="dxa" w:w="1728"/>
            <w:vAlign w:val="center"/>
          </w:tcPr>
          <w:p>
            <w:pPr>
              <w:jc w:val="left"/>
            </w:pPr>
            <w:r>
              <w:rPr>
                <w:sz w:val="18"/>
              </w:rPr>
              <w:t>NCBI-3-16S@FJ269048.1</w:t>
            </w:r>
          </w:p>
        </w:tc>
        <w:tc>
          <w:tcPr>
            <w:tcW w:type="dxa" w:w="1728"/>
            <w:vAlign w:val="center"/>
          </w:tcPr>
          <w:p>
            <w:pPr>
              <w:jc w:val="left"/>
            </w:pPr>
            <w:r>
              <w:rPr>
                <w:sz w:val="18"/>
              </w:rPr>
              <w:t>iron-reducing bacterium enrichment culture clone HN7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132</w:t>
            </w:r>
          </w:p>
        </w:tc>
        <w:tc>
          <w:tcPr>
            <w:tcW w:type="dxa" w:w="1008"/>
            <w:vAlign w:val="center"/>
          </w:tcPr>
          <w:p>
            <w:pPr>
              <w:jc w:val="right"/>
            </w:pPr>
            <w:r>
              <w:rPr>
                <w:sz w:val="18"/>
              </w:rPr>
              <w:t>41</w:t>
            </w:r>
          </w:p>
        </w:tc>
        <w:tc>
          <w:tcPr>
            <w:tcW w:type="dxa" w:w="720"/>
            <w:vAlign w:val="center"/>
          </w:tcPr>
          <w:p>
            <w:pPr>
              <w:jc w:val="right"/>
            </w:pPr>
            <w:r>
              <w:rPr>
                <w:sz w:val="18"/>
              </w:rPr>
              <w:t>0.10</w:t>
            </w:r>
          </w:p>
        </w:tc>
        <w:tc>
          <w:tcPr>
            <w:tcW w:type="dxa" w:w="1152"/>
            <w:vAlign w:val="center"/>
          </w:tcPr>
          <w:p>
            <w:pPr>
              <w:jc w:val="right"/>
            </w:pPr>
            <w:r>
              <w:rPr>
                <w:sz w:val="18"/>
              </w:rPr>
              <w:t>2086583</w:t>
            </w:r>
          </w:p>
        </w:tc>
        <w:tc>
          <w:tcPr>
            <w:tcW w:type="dxa" w:w="1728"/>
            <w:vAlign w:val="center"/>
          </w:tcPr>
          <w:p>
            <w:pPr>
              <w:jc w:val="left"/>
            </w:pPr>
            <w:r>
              <w:rPr>
                <w:sz w:val="18"/>
              </w:rPr>
              <w:t>NCBI-3-16S@NR_179661.1</w:t>
            </w:r>
          </w:p>
        </w:tc>
        <w:tc>
          <w:tcPr>
            <w:tcW w:type="dxa" w:w="1728"/>
            <w:vAlign w:val="center"/>
          </w:tcPr>
          <w:p>
            <w:pPr>
              <w:jc w:val="left"/>
            </w:pPr>
            <w:r>
              <w:rPr>
                <w:sz w:val="18"/>
              </w:rPr>
              <w:t>Pseudoruminococcus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Pseudoruminococcus</w:t>
            </w:r>
          </w:p>
        </w:tc>
        <w:tc>
          <w:tcPr>
            <w:tcW w:type="dxa" w:w="1728"/>
            <w:vAlign w:val="center"/>
          </w:tcPr>
          <w:p>
            <w:pPr>
              <w:jc w:val="left"/>
            </w:pPr>
            <w:r>
              <w:rPr>
                <w:sz w:val="18"/>
              </w:rPr>
              <w:t>Pseudoruminococcus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133</w:t>
            </w:r>
          </w:p>
        </w:tc>
        <w:tc>
          <w:tcPr>
            <w:tcW w:type="dxa" w:w="1008"/>
            <w:vAlign w:val="center"/>
          </w:tcPr>
          <w:p>
            <w:pPr>
              <w:jc w:val="right"/>
            </w:pPr>
            <w:r>
              <w:rPr>
                <w:sz w:val="18"/>
              </w:rPr>
              <w:t>41</w:t>
            </w:r>
          </w:p>
        </w:tc>
        <w:tc>
          <w:tcPr>
            <w:tcW w:type="dxa" w:w="720"/>
            <w:vAlign w:val="center"/>
          </w:tcPr>
          <w:p>
            <w:pPr>
              <w:jc w:val="right"/>
            </w:pPr>
            <w:r>
              <w:rPr>
                <w:sz w:val="18"/>
              </w:rPr>
              <w:t>0.10</w:t>
            </w:r>
          </w:p>
        </w:tc>
        <w:tc>
          <w:tcPr>
            <w:tcW w:type="dxa" w:w="1152"/>
            <w:vAlign w:val="center"/>
          </w:tcPr>
          <w:p>
            <w:pPr>
              <w:jc w:val="right"/>
            </w:pPr>
            <w:r>
              <w:rPr>
                <w:sz w:val="18"/>
              </w:rPr>
              <w:t>626930</w:t>
            </w:r>
          </w:p>
        </w:tc>
        <w:tc>
          <w:tcPr>
            <w:tcW w:type="dxa" w:w="1728"/>
            <w:vAlign w:val="center"/>
          </w:tcPr>
          <w:p>
            <w:pPr>
              <w:jc w:val="left"/>
            </w:pPr>
            <w:r>
              <w:rPr>
                <w:sz w:val="18"/>
              </w:rPr>
              <w:t>NCBI-3-16S@MW558146.1</w:t>
            </w:r>
          </w:p>
        </w:tc>
        <w:tc>
          <w:tcPr>
            <w:tcW w:type="dxa" w:w="1728"/>
            <w:vAlign w:val="center"/>
          </w:tcPr>
          <w:p>
            <w:pPr>
              <w:jc w:val="left"/>
            </w:pPr>
            <w:r>
              <w:rPr>
                <w:sz w:val="18"/>
              </w:rPr>
              <w:t>Bacteroides fluxus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fluxus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134</w:t>
            </w:r>
          </w:p>
        </w:tc>
        <w:tc>
          <w:tcPr>
            <w:tcW w:type="dxa" w:w="1008"/>
            <w:vAlign w:val="center"/>
          </w:tcPr>
          <w:p>
            <w:pPr>
              <w:jc w:val="right"/>
            </w:pPr>
            <w:r>
              <w:rPr>
                <w:sz w:val="18"/>
              </w:rPr>
              <w:t>41</w:t>
            </w:r>
          </w:p>
        </w:tc>
        <w:tc>
          <w:tcPr>
            <w:tcW w:type="dxa" w:w="720"/>
            <w:vAlign w:val="center"/>
          </w:tcPr>
          <w:p>
            <w:pPr>
              <w:jc w:val="right"/>
            </w:pPr>
            <w:r>
              <w:rPr>
                <w:sz w:val="18"/>
              </w:rPr>
              <w:t>0.10</w:t>
            </w:r>
          </w:p>
        </w:tc>
        <w:tc>
          <w:tcPr>
            <w:tcW w:type="dxa" w:w="1152"/>
            <w:vAlign w:val="center"/>
          </w:tcPr>
          <w:p>
            <w:pPr>
              <w:jc w:val="right"/>
            </w:pPr>
            <w:r>
              <w:rPr>
                <w:sz w:val="18"/>
              </w:rPr>
              <w:t>1030127</w:t>
            </w:r>
          </w:p>
        </w:tc>
        <w:tc>
          <w:tcPr>
            <w:tcW w:type="dxa" w:w="1728"/>
            <w:vAlign w:val="center"/>
          </w:tcPr>
          <w:p>
            <w:pPr>
              <w:jc w:val="left"/>
            </w:pPr>
            <w:r>
              <w:rPr>
                <w:sz w:val="18"/>
              </w:rPr>
              <w:t>NCBI-3-16S@JF813174.1</w:t>
            </w:r>
          </w:p>
        </w:tc>
        <w:tc>
          <w:tcPr>
            <w:tcW w:type="dxa" w:w="1728"/>
            <w:vAlign w:val="center"/>
          </w:tcPr>
          <w:p>
            <w:pPr>
              <w:jc w:val="left"/>
            </w:pPr>
            <w:r>
              <w:rPr>
                <w:sz w:val="18"/>
              </w:rPr>
              <w:t>Bacteroides sp. dnLKV2</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dnLKV2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135</w:t>
            </w:r>
          </w:p>
        </w:tc>
        <w:tc>
          <w:tcPr>
            <w:tcW w:type="dxa" w:w="1008"/>
            <w:vAlign w:val="center"/>
          </w:tcPr>
          <w:p>
            <w:pPr>
              <w:jc w:val="right"/>
            </w:pPr>
            <w:r>
              <w:rPr>
                <w:sz w:val="18"/>
              </w:rPr>
              <w:t>40</w:t>
            </w:r>
          </w:p>
        </w:tc>
        <w:tc>
          <w:tcPr>
            <w:tcW w:type="dxa" w:w="720"/>
            <w:vAlign w:val="center"/>
          </w:tcPr>
          <w:p>
            <w:pPr>
              <w:jc w:val="right"/>
            </w:pPr>
            <w:r>
              <w:rPr>
                <w:sz w:val="18"/>
              </w:rPr>
              <w:t>0.10</w:t>
            </w:r>
          </w:p>
        </w:tc>
        <w:tc>
          <w:tcPr>
            <w:tcW w:type="dxa" w:w="1152"/>
            <w:vAlign w:val="center"/>
          </w:tcPr>
          <w:p>
            <w:pPr>
              <w:jc w:val="right"/>
            </w:pPr>
            <w:r>
              <w:rPr>
                <w:sz w:val="18"/>
              </w:rPr>
              <w:t>1872444</w:t>
            </w:r>
          </w:p>
        </w:tc>
        <w:tc>
          <w:tcPr>
            <w:tcW w:type="dxa" w:w="1728"/>
            <w:vAlign w:val="center"/>
          </w:tcPr>
          <w:p>
            <w:pPr>
              <w:jc w:val="left"/>
            </w:pPr>
            <w:r>
              <w:rPr>
                <w:sz w:val="18"/>
              </w:rPr>
              <w:t>NCBI-3-16S@MN611110.1</w:t>
            </w:r>
          </w:p>
        </w:tc>
        <w:tc>
          <w:tcPr>
            <w:tcW w:type="dxa" w:w="1728"/>
            <w:vAlign w:val="center"/>
          </w:tcPr>
          <w:p>
            <w:pPr>
              <w:jc w:val="left"/>
            </w:pPr>
            <w:r>
              <w:rPr>
                <w:sz w:val="18"/>
              </w:rPr>
              <w:t>Alistipes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136</w:t>
            </w:r>
          </w:p>
        </w:tc>
        <w:tc>
          <w:tcPr>
            <w:tcW w:type="dxa" w:w="1008"/>
            <w:vAlign w:val="center"/>
          </w:tcPr>
          <w:p>
            <w:pPr>
              <w:jc w:val="right"/>
            </w:pPr>
            <w:r>
              <w:rPr>
                <w:sz w:val="18"/>
              </w:rPr>
              <w:t>40</w:t>
            </w:r>
          </w:p>
        </w:tc>
        <w:tc>
          <w:tcPr>
            <w:tcW w:type="dxa" w:w="720"/>
            <w:vAlign w:val="center"/>
          </w:tcPr>
          <w:p>
            <w:pPr>
              <w:jc w:val="right"/>
            </w:pPr>
            <w:r>
              <w:rPr>
                <w:sz w:val="18"/>
              </w:rPr>
              <w:t>0.10</w:t>
            </w:r>
          </w:p>
        </w:tc>
        <w:tc>
          <w:tcPr>
            <w:tcW w:type="dxa" w:w="1152"/>
            <w:vAlign w:val="center"/>
          </w:tcPr>
          <w:p>
            <w:pPr>
              <w:jc w:val="right"/>
            </w:pPr>
            <w:r>
              <w:rPr>
                <w:sz w:val="18"/>
              </w:rPr>
              <w:t>1335613</w:t>
            </w:r>
          </w:p>
        </w:tc>
        <w:tc>
          <w:tcPr>
            <w:tcW w:type="dxa" w:w="1728"/>
            <w:vAlign w:val="center"/>
          </w:tcPr>
          <w:p>
            <w:pPr>
              <w:jc w:val="left"/>
            </w:pPr>
            <w:r>
              <w:rPr>
                <w:sz w:val="18"/>
              </w:rPr>
              <w:t>NCBI-3-16S@MK544835.1</w:t>
            </w:r>
          </w:p>
        </w:tc>
        <w:tc>
          <w:tcPr>
            <w:tcW w:type="dxa" w:w="1728"/>
            <w:vAlign w:val="center"/>
          </w:tcPr>
          <w:p>
            <w:pPr>
              <w:jc w:val="left"/>
            </w:pPr>
            <w:r>
              <w:rPr>
                <w:sz w:val="18"/>
              </w:rPr>
              <w:t>Gordonibacter urolithinfaciens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urolithinfaciens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137</w:t>
            </w:r>
          </w:p>
        </w:tc>
        <w:tc>
          <w:tcPr>
            <w:tcW w:type="dxa" w:w="1008"/>
            <w:vAlign w:val="center"/>
          </w:tcPr>
          <w:p>
            <w:pPr>
              <w:jc w:val="right"/>
            </w:pPr>
            <w:r>
              <w:rPr>
                <w:sz w:val="18"/>
              </w:rPr>
              <w:t>40</w:t>
            </w:r>
          </w:p>
        </w:tc>
        <w:tc>
          <w:tcPr>
            <w:tcW w:type="dxa" w:w="720"/>
            <w:vAlign w:val="center"/>
          </w:tcPr>
          <w:p>
            <w:pPr>
              <w:jc w:val="right"/>
            </w:pPr>
            <w:r>
              <w:rPr>
                <w:sz w:val="18"/>
              </w:rPr>
              <w:t>0.10</w:t>
            </w:r>
          </w:p>
        </w:tc>
        <w:tc>
          <w:tcPr>
            <w:tcW w:type="dxa" w:w="1152"/>
            <w:vAlign w:val="center"/>
          </w:tcPr>
          <w:p>
            <w:pPr>
              <w:jc w:val="right"/>
            </w:pPr>
            <w:r>
              <w:rPr>
                <w:sz w:val="18"/>
              </w:rPr>
              <w:t>142586</w:t>
            </w:r>
          </w:p>
        </w:tc>
        <w:tc>
          <w:tcPr>
            <w:tcW w:type="dxa" w:w="1728"/>
            <w:vAlign w:val="center"/>
          </w:tcPr>
          <w:p>
            <w:pPr>
              <w:jc w:val="left"/>
            </w:pPr>
            <w:r>
              <w:rPr>
                <w:sz w:val="18"/>
              </w:rPr>
              <w:t>NCBI-3-16S@OK272455.1</w:t>
            </w:r>
          </w:p>
        </w:tc>
        <w:tc>
          <w:tcPr>
            <w:tcW w:type="dxa" w:w="1728"/>
            <w:vAlign w:val="center"/>
          </w:tcPr>
          <w:p>
            <w:pPr>
              <w:jc w:val="left"/>
            </w:pPr>
            <w:r>
              <w:rPr>
                <w:sz w:val="18"/>
              </w:rPr>
              <w:t>Eubacterium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138</w:t>
            </w:r>
          </w:p>
        </w:tc>
        <w:tc>
          <w:tcPr>
            <w:tcW w:type="dxa" w:w="1008"/>
            <w:vAlign w:val="center"/>
          </w:tcPr>
          <w:p>
            <w:pPr>
              <w:jc w:val="right"/>
            </w:pPr>
            <w:r>
              <w:rPr>
                <w:sz w:val="18"/>
              </w:rPr>
              <w:t>40</w:t>
            </w:r>
          </w:p>
        </w:tc>
        <w:tc>
          <w:tcPr>
            <w:tcW w:type="dxa" w:w="720"/>
            <w:vAlign w:val="center"/>
          </w:tcPr>
          <w:p>
            <w:pPr>
              <w:jc w:val="right"/>
            </w:pPr>
            <w:r>
              <w:rPr>
                <w:sz w:val="18"/>
              </w:rPr>
              <w:t>0.10</w:t>
            </w:r>
          </w:p>
        </w:tc>
        <w:tc>
          <w:tcPr>
            <w:tcW w:type="dxa" w:w="1152"/>
            <w:vAlign w:val="center"/>
          </w:tcPr>
          <w:p>
            <w:pPr>
              <w:jc w:val="right"/>
            </w:pPr>
            <w:r>
              <w:rPr>
                <w:sz w:val="18"/>
              </w:rPr>
              <w:t>1903262</w:t>
            </w:r>
          </w:p>
        </w:tc>
        <w:tc>
          <w:tcPr>
            <w:tcW w:type="dxa" w:w="1728"/>
            <w:vAlign w:val="center"/>
          </w:tcPr>
          <w:p>
            <w:pPr>
              <w:jc w:val="left"/>
            </w:pPr>
            <w:r>
              <w:rPr>
                <w:sz w:val="18"/>
              </w:rPr>
              <w:t>NCBI-3-16S@NR_179564.1</w:t>
            </w:r>
          </w:p>
        </w:tc>
        <w:tc>
          <w:tcPr>
            <w:tcW w:type="dxa" w:w="1728"/>
            <w:vAlign w:val="center"/>
          </w:tcPr>
          <w:p>
            <w:pPr>
              <w:jc w:val="left"/>
            </w:pPr>
            <w:r>
              <w:rPr>
                <w:sz w:val="18"/>
              </w:rPr>
              <w:t>Bacteroides ndongoniae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ndongoniae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139</w:t>
            </w:r>
          </w:p>
        </w:tc>
        <w:tc>
          <w:tcPr>
            <w:tcW w:type="dxa" w:w="1008"/>
            <w:vAlign w:val="center"/>
          </w:tcPr>
          <w:p>
            <w:pPr>
              <w:jc w:val="right"/>
            </w:pPr>
            <w:r>
              <w:rPr>
                <w:sz w:val="18"/>
              </w:rPr>
              <w:t>40</w:t>
            </w:r>
          </w:p>
        </w:tc>
        <w:tc>
          <w:tcPr>
            <w:tcW w:type="dxa" w:w="720"/>
            <w:vAlign w:val="center"/>
          </w:tcPr>
          <w:p>
            <w:pPr>
              <w:jc w:val="right"/>
            </w:pPr>
            <w:r>
              <w:rPr>
                <w:sz w:val="18"/>
              </w:rPr>
              <w:t>0.10</w:t>
            </w:r>
          </w:p>
        </w:tc>
        <w:tc>
          <w:tcPr>
            <w:tcW w:type="dxa" w:w="1152"/>
            <w:vAlign w:val="center"/>
          </w:tcPr>
          <w:p>
            <w:pPr>
              <w:jc w:val="right"/>
            </w:pPr>
            <w:r>
              <w:rPr>
                <w:sz w:val="18"/>
              </w:rPr>
              <w:t>2841509</w:t>
            </w:r>
          </w:p>
        </w:tc>
        <w:tc>
          <w:tcPr>
            <w:tcW w:type="dxa" w:w="1728"/>
            <w:vAlign w:val="center"/>
          </w:tcPr>
          <w:p>
            <w:pPr>
              <w:jc w:val="left"/>
            </w:pPr>
            <w:r>
              <w:rPr>
                <w:sz w:val="18"/>
              </w:rPr>
              <w:t>NCBI-3-16S@NR_181761.1</w:t>
            </w:r>
          </w:p>
        </w:tc>
        <w:tc>
          <w:tcPr>
            <w:tcW w:type="dxa" w:w="1728"/>
            <w:vAlign w:val="center"/>
          </w:tcPr>
          <w:p>
            <w:pPr>
              <w:jc w:val="left"/>
            </w:pPr>
            <w:r>
              <w:rPr>
                <w:sz w:val="18"/>
              </w:rPr>
              <w:t>Butyricicoccus intestinisimiae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Butyricicoccus</w:t>
            </w:r>
          </w:p>
        </w:tc>
        <w:tc>
          <w:tcPr>
            <w:tcW w:type="dxa" w:w="1728"/>
            <w:vAlign w:val="center"/>
          </w:tcPr>
          <w:p>
            <w:pPr>
              <w:jc w:val="left"/>
            </w:pPr>
            <w:r>
              <w:rPr>
                <w:sz w:val="18"/>
              </w:rPr>
              <w:t>Butyricicoccus intestinisimiae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140</w:t>
            </w:r>
          </w:p>
        </w:tc>
        <w:tc>
          <w:tcPr>
            <w:tcW w:type="dxa" w:w="1008"/>
            <w:vAlign w:val="center"/>
          </w:tcPr>
          <w:p>
            <w:pPr>
              <w:jc w:val="right"/>
            </w:pPr>
            <w:r>
              <w:rPr>
                <w:sz w:val="18"/>
              </w:rPr>
              <w:t>39</w:t>
            </w:r>
          </w:p>
        </w:tc>
        <w:tc>
          <w:tcPr>
            <w:tcW w:type="dxa" w:w="720"/>
            <w:vAlign w:val="center"/>
          </w:tcPr>
          <w:p>
            <w:pPr>
              <w:jc w:val="right"/>
            </w:pPr>
            <w:r>
              <w:rPr>
                <w:sz w:val="18"/>
              </w:rPr>
              <w:t>0.09</w:t>
            </w:r>
          </w:p>
        </w:tc>
        <w:tc>
          <w:tcPr>
            <w:tcW w:type="dxa" w:w="1152"/>
            <w:vAlign w:val="center"/>
          </w:tcPr>
          <w:p>
            <w:pPr>
              <w:jc w:val="right"/>
            </w:pPr>
            <w:r>
              <w:rPr>
                <w:sz w:val="18"/>
              </w:rPr>
              <w:t>2585118</w:t>
            </w:r>
          </w:p>
        </w:tc>
        <w:tc>
          <w:tcPr>
            <w:tcW w:type="dxa" w:w="1728"/>
            <w:vAlign w:val="center"/>
          </w:tcPr>
          <w:p>
            <w:pPr>
              <w:jc w:val="left"/>
            </w:pPr>
            <w:r>
              <w:rPr>
                <w:sz w:val="18"/>
              </w:rPr>
              <w:t>NCBI-3-16S@ON705225.1</w:t>
            </w:r>
          </w:p>
        </w:tc>
        <w:tc>
          <w:tcPr>
            <w:tcW w:type="dxa" w:w="1728"/>
            <w:vAlign w:val="center"/>
          </w:tcPr>
          <w:p>
            <w:pPr>
              <w:jc w:val="left"/>
            </w:pPr>
            <w:r>
              <w:rPr>
                <w:sz w:val="18"/>
              </w:rPr>
              <w:t>Alistipes communis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communis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141</w:t>
            </w:r>
          </w:p>
        </w:tc>
        <w:tc>
          <w:tcPr>
            <w:tcW w:type="dxa" w:w="1008"/>
            <w:vAlign w:val="center"/>
          </w:tcPr>
          <w:p>
            <w:pPr>
              <w:jc w:val="right"/>
            </w:pPr>
            <w:r>
              <w:rPr>
                <w:sz w:val="18"/>
              </w:rPr>
              <w:t>39</w:t>
            </w:r>
          </w:p>
        </w:tc>
        <w:tc>
          <w:tcPr>
            <w:tcW w:type="dxa" w:w="720"/>
            <w:vAlign w:val="center"/>
          </w:tcPr>
          <w:p>
            <w:pPr>
              <w:jc w:val="right"/>
            </w:pPr>
            <w:r>
              <w:rPr>
                <w:sz w:val="18"/>
              </w:rPr>
              <w:t>0.09</w:t>
            </w:r>
          </w:p>
        </w:tc>
        <w:tc>
          <w:tcPr>
            <w:tcW w:type="dxa" w:w="1152"/>
            <w:vAlign w:val="center"/>
          </w:tcPr>
          <w:p>
            <w:pPr>
              <w:jc w:val="right"/>
            </w:pPr>
            <w:r>
              <w:rPr>
                <w:sz w:val="18"/>
              </w:rPr>
              <w:t>2751153</w:t>
            </w:r>
          </w:p>
        </w:tc>
        <w:tc>
          <w:tcPr>
            <w:tcW w:type="dxa" w:w="1728"/>
            <w:vAlign w:val="center"/>
          </w:tcPr>
          <w:p>
            <w:pPr>
              <w:jc w:val="left"/>
            </w:pPr>
            <w:r>
              <w:rPr>
                <w:sz w:val="18"/>
              </w:rPr>
              <w:t>NCBI-3-16S@NR_173687.1</w:t>
            </w:r>
          </w:p>
        </w:tc>
        <w:tc>
          <w:tcPr>
            <w:tcW w:type="dxa" w:w="1728"/>
            <w:vAlign w:val="center"/>
          </w:tcPr>
          <w:p>
            <w:pPr>
              <w:jc w:val="left"/>
            </w:pPr>
            <w:r>
              <w:rPr>
                <w:sz w:val="18"/>
              </w:rPr>
              <w:t>Coprobacter secundus subsp. similis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Coprobacter</w:t>
            </w:r>
          </w:p>
        </w:tc>
        <w:tc>
          <w:tcPr>
            <w:tcW w:type="dxa" w:w="1728"/>
            <w:vAlign w:val="center"/>
          </w:tcPr>
          <w:p>
            <w:pPr>
              <w:jc w:val="left"/>
            </w:pPr>
            <w:r>
              <w:rPr>
                <w:sz w:val="18"/>
              </w:rPr>
              <w:t>Coprobacter secundus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142</w:t>
            </w:r>
          </w:p>
        </w:tc>
        <w:tc>
          <w:tcPr>
            <w:tcW w:type="dxa" w:w="1008"/>
            <w:vAlign w:val="center"/>
          </w:tcPr>
          <w:p>
            <w:pPr>
              <w:jc w:val="right"/>
            </w:pPr>
            <w:r>
              <w:rPr>
                <w:sz w:val="18"/>
              </w:rPr>
              <w:t>38</w:t>
            </w:r>
          </w:p>
        </w:tc>
        <w:tc>
          <w:tcPr>
            <w:tcW w:type="dxa" w:w="720"/>
            <w:vAlign w:val="center"/>
          </w:tcPr>
          <w:p>
            <w:pPr>
              <w:jc w:val="right"/>
            </w:pPr>
            <w:r>
              <w:rPr>
                <w:sz w:val="18"/>
              </w:rPr>
              <w:t>0.09</w:t>
            </w:r>
          </w:p>
        </w:tc>
        <w:tc>
          <w:tcPr>
            <w:tcW w:type="dxa" w:w="1152"/>
            <w:vAlign w:val="center"/>
          </w:tcPr>
          <w:p>
            <w:pPr>
              <w:jc w:val="right"/>
            </w:pPr>
            <w:r>
              <w:rPr>
                <w:sz w:val="18"/>
              </w:rPr>
              <w:t>393757</w:t>
            </w:r>
          </w:p>
        </w:tc>
        <w:tc>
          <w:tcPr>
            <w:tcW w:type="dxa" w:w="1728"/>
            <w:vAlign w:val="center"/>
          </w:tcPr>
          <w:p>
            <w:pPr>
              <w:jc w:val="left"/>
            </w:pPr>
            <w:r>
              <w:rPr>
                <w:sz w:val="18"/>
              </w:rPr>
              <w:t>NCBI-3-16S@DQ677001.1</w:t>
            </w:r>
          </w:p>
        </w:tc>
        <w:tc>
          <w:tcPr>
            <w:tcW w:type="dxa" w:w="1728"/>
            <w:vAlign w:val="center"/>
          </w:tcPr>
          <w:p>
            <w:pPr>
              <w:jc w:val="left"/>
            </w:pPr>
            <w:r>
              <w:rPr>
                <w:sz w:val="18"/>
              </w:rPr>
              <w:t>iron-reducing enrichment clone Cl-A9</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enrichment clone Cl-A9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143</w:t>
            </w:r>
          </w:p>
        </w:tc>
        <w:tc>
          <w:tcPr>
            <w:tcW w:type="dxa" w:w="1008"/>
            <w:vAlign w:val="center"/>
          </w:tcPr>
          <w:p>
            <w:pPr>
              <w:jc w:val="right"/>
            </w:pPr>
            <w:r>
              <w:rPr>
                <w:sz w:val="18"/>
              </w:rPr>
              <w:t>38</w:t>
            </w:r>
          </w:p>
        </w:tc>
        <w:tc>
          <w:tcPr>
            <w:tcW w:type="dxa" w:w="720"/>
            <w:vAlign w:val="center"/>
          </w:tcPr>
          <w:p>
            <w:pPr>
              <w:jc w:val="right"/>
            </w:pPr>
            <w:r>
              <w:rPr>
                <w:sz w:val="18"/>
              </w:rPr>
              <w:t>0.09</w:t>
            </w:r>
          </w:p>
        </w:tc>
        <w:tc>
          <w:tcPr>
            <w:tcW w:type="dxa" w:w="1152"/>
            <w:vAlign w:val="center"/>
          </w:tcPr>
          <w:p>
            <w:pPr>
              <w:jc w:val="right"/>
            </w:pPr>
            <w:r>
              <w:rPr>
                <w:sz w:val="18"/>
              </w:rPr>
              <w:t>915176</w:t>
            </w:r>
          </w:p>
        </w:tc>
        <w:tc>
          <w:tcPr>
            <w:tcW w:type="dxa" w:w="1728"/>
            <w:vAlign w:val="center"/>
          </w:tcPr>
          <w:p>
            <w:pPr>
              <w:jc w:val="left"/>
            </w:pPr>
            <w:r>
              <w:rPr>
                <w:sz w:val="18"/>
              </w:rPr>
              <w:t>NCBI-3-16S@HQ452851.1</w:t>
            </w:r>
          </w:p>
        </w:tc>
        <w:tc>
          <w:tcPr>
            <w:tcW w:type="dxa" w:w="1728"/>
            <w:vAlign w:val="center"/>
          </w:tcPr>
          <w:p>
            <w:pPr>
              <w:jc w:val="left"/>
            </w:pPr>
            <w:r>
              <w:rPr>
                <w:sz w:val="18"/>
              </w:rPr>
              <w:t>Clostridiales bacterium 53-4c</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53-4c</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144</w:t>
            </w:r>
          </w:p>
        </w:tc>
        <w:tc>
          <w:tcPr>
            <w:tcW w:type="dxa" w:w="1008"/>
            <w:vAlign w:val="center"/>
          </w:tcPr>
          <w:p>
            <w:pPr>
              <w:jc w:val="right"/>
            </w:pPr>
            <w:r>
              <w:rPr>
                <w:sz w:val="18"/>
              </w:rPr>
              <w:t>38</w:t>
            </w:r>
          </w:p>
        </w:tc>
        <w:tc>
          <w:tcPr>
            <w:tcW w:type="dxa" w:w="720"/>
            <w:vAlign w:val="center"/>
          </w:tcPr>
          <w:p>
            <w:pPr>
              <w:jc w:val="right"/>
            </w:pPr>
            <w:r>
              <w:rPr>
                <w:sz w:val="18"/>
              </w:rPr>
              <w:t>0.09</w:t>
            </w:r>
          </w:p>
        </w:tc>
        <w:tc>
          <w:tcPr>
            <w:tcW w:type="dxa" w:w="1152"/>
            <w:vAlign w:val="center"/>
          </w:tcPr>
          <w:p>
            <w:pPr>
              <w:jc w:val="right"/>
            </w:pPr>
            <w:r>
              <w:rPr>
                <w:sz w:val="18"/>
              </w:rPr>
              <w:t>545496</w:t>
            </w:r>
          </w:p>
        </w:tc>
        <w:tc>
          <w:tcPr>
            <w:tcW w:type="dxa" w:w="1728"/>
            <w:vAlign w:val="center"/>
          </w:tcPr>
          <w:p>
            <w:pPr>
              <w:jc w:val="left"/>
            </w:pPr>
            <w:r>
              <w:rPr>
                <w:sz w:val="18"/>
              </w:rPr>
              <w:t>NCBI-3-16S@EU815223.1</w:t>
            </w:r>
          </w:p>
        </w:tc>
        <w:tc>
          <w:tcPr>
            <w:tcW w:type="dxa" w:w="1728"/>
            <w:vAlign w:val="center"/>
          </w:tcPr>
          <w:p>
            <w:pPr>
              <w:jc w:val="left"/>
            </w:pPr>
            <w:r>
              <w:rPr>
                <w:sz w:val="18"/>
              </w:rPr>
              <w:t>Ruminococcus sp. NML 00-0124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NML 00-0124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145</w:t>
            </w:r>
          </w:p>
        </w:tc>
        <w:tc>
          <w:tcPr>
            <w:tcW w:type="dxa" w:w="1008"/>
            <w:vAlign w:val="center"/>
          </w:tcPr>
          <w:p>
            <w:pPr>
              <w:jc w:val="right"/>
            </w:pPr>
            <w:r>
              <w:rPr>
                <w:sz w:val="18"/>
              </w:rPr>
              <w:t>37</w:t>
            </w:r>
          </w:p>
        </w:tc>
        <w:tc>
          <w:tcPr>
            <w:tcW w:type="dxa" w:w="720"/>
            <w:vAlign w:val="center"/>
          </w:tcPr>
          <w:p>
            <w:pPr>
              <w:jc w:val="right"/>
            </w:pPr>
            <w:r>
              <w:rPr>
                <w:sz w:val="18"/>
              </w:rPr>
              <w:t>0.09</w:t>
            </w:r>
          </w:p>
        </w:tc>
        <w:tc>
          <w:tcPr>
            <w:tcW w:type="dxa" w:w="1152"/>
            <w:vAlign w:val="center"/>
          </w:tcPr>
          <w:p>
            <w:pPr>
              <w:jc w:val="right"/>
            </w:pPr>
            <w:r>
              <w:rPr>
                <w:sz w:val="18"/>
              </w:rPr>
              <w:t>1156034</w:t>
            </w:r>
          </w:p>
        </w:tc>
        <w:tc>
          <w:tcPr>
            <w:tcW w:type="dxa" w:w="1728"/>
            <w:vAlign w:val="center"/>
          </w:tcPr>
          <w:p>
            <w:pPr>
              <w:jc w:val="left"/>
            </w:pPr>
            <w:r>
              <w:rPr>
                <w:sz w:val="18"/>
              </w:rPr>
              <w:t>NCBI-3-16S@AB700365.1</w:t>
            </w:r>
          </w:p>
        </w:tc>
        <w:tc>
          <w:tcPr>
            <w:tcW w:type="dxa" w:w="1728"/>
            <w:vAlign w:val="center"/>
          </w:tcPr>
          <w:p>
            <w:pPr>
              <w:jc w:val="left"/>
            </w:pPr>
            <w:r>
              <w:rPr>
                <w:sz w:val="18"/>
              </w:rPr>
              <w:t>Lachnospiraceae bacterium 607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607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146</w:t>
            </w:r>
          </w:p>
        </w:tc>
        <w:tc>
          <w:tcPr>
            <w:tcW w:type="dxa" w:w="1008"/>
            <w:vAlign w:val="center"/>
          </w:tcPr>
          <w:p>
            <w:pPr>
              <w:jc w:val="right"/>
            </w:pPr>
            <w:r>
              <w:rPr>
                <w:sz w:val="18"/>
              </w:rPr>
              <w:t>37</w:t>
            </w:r>
          </w:p>
        </w:tc>
        <w:tc>
          <w:tcPr>
            <w:tcW w:type="dxa" w:w="720"/>
            <w:vAlign w:val="center"/>
          </w:tcPr>
          <w:p>
            <w:pPr>
              <w:jc w:val="right"/>
            </w:pPr>
            <w:r>
              <w:rPr>
                <w:sz w:val="18"/>
              </w:rPr>
              <w:t>0.09</w:t>
            </w:r>
          </w:p>
        </w:tc>
        <w:tc>
          <w:tcPr>
            <w:tcW w:type="dxa" w:w="1152"/>
            <w:vAlign w:val="center"/>
          </w:tcPr>
          <w:p>
            <w:pPr>
              <w:jc w:val="right"/>
            </w:pPr>
            <w:r>
              <w:rPr>
                <w:sz w:val="18"/>
              </w:rPr>
              <w:t>2707299</w:t>
            </w:r>
          </w:p>
        </w:tc>
        <w:tc>
          <w:tcPr>
            <w:tcW w:type="dxa" w:w="1728"/>
            <w:vAlign w:val="center"/>
          </w:tcPr>
          <w:p>
            <w:pPr>
              <w:jc w:val="left"/>
            </w:pPr>
            <w:r>
              <w:rPr>
                <w:sz w:val="18"/>
              </w:rPr>
              <w:t>NCBI-3-16S@NR_179369.1</w:t>
            </w:r>
          </w:p>
        </w:tc>
        <w:tc>
          <w:tcPr>
            <w:tcW w:type="dxa" w:w="1728"/>
            <w:vAlign w:val="center"/>
          </w:tcPr>
          <w:p>
            <w:pPr>
              <w:jc w:val="left"/>
            </w:pPr>
            <w:r>
              <w:rPr>
                <w:sz w:val="18"/>
              </w:rPr>
              <w:t>Adlercreutzia hattorii</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hattorii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147</w:t>
            </w:r>
          </w:p>
        </w:tc>
        <w:tc>
          <w:tcPr>
            <w:tcW w:type="dxa" w:w="1008"/>
            <w:vAlign w:val="center"/>
          </w:tcPr>
          <w:p>
            <w:pPr>
              <w:jc w:val="right"/>
            </w:pPr>
            <w:r>
              <w:rPr>
                <w:sz w:val="18"/>
              </w:rPr>
              <w:t>37</w:t>
            </w:r>
          </w:p>
        </w:tc>
        <w:tc>
          <w:tcPr>
            <w:tcW w:type="dxa" w:w="720"/>
            <w:vAlign w:val="center"/>
          </w:tcPr>
          <w:p>
            <w:pPr>
              <w:jc w:val="right"/>
            </w:pPr>
            <w:r>
              <w:rPr>
                <w:sz w:val="18"/>
              </w:rPr>
              <w:t>0.09</w:t>
            </w:r>
          </w:p>
        </w:tc>
        <w:tc>
          <w:tcPr>
            <w:tcW w:type="dxa" w:w="1152"/>
            <w:vAlign w:val="center"/>
          </w:tcPr>
          <w:p>
            <w:pPr>
              <w:jc w:val="right"/>
            </w:pPr>
            <w:r>
              <w:rPr>
                <w:sz w:val="18"/>
              </w:rPr>
              <w:t>915028</w:t>
            </w:r>
          </w:p>
        </w:tc>
        <w:tc>
          <w:tcPr>
            <w:tcW w:type="dxa" w:w="1728"/>
            <w:vAlign w:val="center"/>
          </w:tcPr>
          <w:p>
            <w:pPr>
              <w:jc w:val="left"/>
            </w:pPr>
            <w:r>
              <w:rPr>
                <w:sz w:val="18"/>
              </w:rPr>
              <w:t>NCBI-3-16S@HM635213.1</w:t>
            </w:r>
          </w:p>
        </w:tc>
        <w:tc>
          <w:tcPr>
            <w:tcW w:type="dxa" w:w="1728"/>
            <w:vAlign w:val="center"/>
          </w:tcPr>
          <w:p>
            <w:pPr>
              <w:jc w:val="left"/>
            </w:pPr>
            <w:r>
              <w:rPr>
                <w:sz w:val="18"/>
              </w:rPr>
              <w:t>Acetivibrio sp. enrichment culture clone WSC-3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sp. enrichment culture clone WSC-3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148</w:t>
            </w:r>
          </w:p>
        </w:tc>
        <w:tc>
          <w:tcPr>
            <w:tcW w:type="dxa" w:w="1008"/>
            <w:vAlign w:val="center"/>
          </w:tcPr>
          <w:p>
            <w:pPr>
              <w:jc w:val="right"/>
            </w:pPr>
            <w:r>
              <w:rPr>
                <w:sz w:val="18"/>
              </w:rPr>
              <w:t>37</w:t>
            </w:r>
          </w:p>
        </w:tc>
        <w:tc>
          <w:tcPr>
            <w:tcW w:type="dxa" w:w="720"/>
            <w:vAlign w:val="center"/>
          </w:tcPr>
          <w:p>
            <w:pPr>
              <w:jc w:val="right"/>
            </w:pPr>
            <w:r>
              <w:rPr>
                <w:sz w:val="18"/>
              </w:rPr>
              <w:t>0.09</w:t>
            </w:r>
          </w:p>
        </w:tc>
        <w:tc>
          <w:tcPr>
            <w:tcW w:type="dxa" w:w="1152"/>
            <w:vAlign w:val="center"/>
          </w:tcPr>
          <w:p>
            <w:pPr>
              <w:jc w:val="right"/>
            </w:pPr>
            <w:r>
              <w:rPr>
                <w:sz w:val="18"/>
              </w:rPr>
              <w:t>747602</w:t>
            </w:r>
          </w:p>
        </w:tc>
        <w:tc>
          <w:tcPr>
            <w:tcW w:type="dxa" w:w="1728"/>
            <w:vAlign w:val="center"/>
          </w:tcPr>
          <w:p>
            <w:pPr>
              <w:jc w:val="left"/>
            </w:pPr>
            <w:r>
              <w:rPr>
                <w:sz w:val="18"/>
              </w:rPr>
              <w:t>NCBI-3-16S@AB551425.1</w:t>
            </w:r>
          </w:p>
        </w:tc>
        <w:tc>
          <w:tcPr>
            <w:tcW w:type="dxa" w:w="1728"/>
            <w:vAlign w:val="center"/>
          </w:tcPr>
          <w:p>
            <w:pPr>
              <w:jc w:val="left"/>
            </w:pPr>
            <w:r>
              <w:rPr>
                <w:sz w:val="18"/>
              </w:rPr>
              <w:t>Clostridium sp. TG60-81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TG60-81</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149</w:t>
            </w:r>
          </w:p>
        </w:tc>
        <w:tc>
          <w:tcPr>
            <w:tcW w:type="dxa" w:w="1008"/>
            <w:vAlign w:val="center"/>
          </w:tcPr>
          <w:p>
            <w:pPr>
              <w:jc w:val="right"/>
            </w:pPr>
            <w:r>
              <w:rPr>
                <w:sz w:val="18"/>
              </w:rPr>
              <w:t>37</w:t>
            </w:r>
          </w:p>
        </w:tc>
        <w:tc>
          <w:tcPr>
            <w:tcW w:type="dxa" w:w="720"/>
            <w:vAlign w:val="center"/>
          </w:tcPr>
          <w:p>
            <w:pPr>
              <w:jc w:val="right"/>
            </w:pPr>
            <w:r>
              <w:rPr>
                <w:sz w:val="18"/>
              </w:rPr>
              <w:t>0.09</w:t>
            </w:r>
          </w:p>
        </w:tc>
        <w:tc>
          <w:tcPr>
            <w:tcW w:type="dxa" w:w="1152"/>
            <w:vAlign w:val="center"/>
          </w:tcPr>
          <w:p>
            <w:pPr>
              <w:jc w:val="right"/>
            </w:pPr>
            <w:r>
              <w:rPr>
                <w:sz w:val="18"/>
              </w:rPr>
              <w:t>2485926</w:t>
            </w:r>
          </w:p>
        </w:tc>
        <w:tc>
          <w:tcPr>
            <w:tcW w:type="dxa" w:w="1728"/>
            <w:vAlign w:val="center"/>
          </w:tcPr>
          <w:p>
            <w:pPr>
              <w:jc w:val="left"/>
            </w:pPr>
            <w:r>
              <w:rPr>
                <w:sz w:val="18"/>
              </w:rPr>
              <w:t>NCBI-3-16S@OM658553.1</w:t>
            </w:r>
          </w:p>
        </w:tc>
        <w:tc>
          <w:tcPr>
            <w:tcW w:type="dxa" w:w="1728"/>
            <w:vAlign w:val="center"/>
          </w:tcPr>
          <w:p>
            <w:pPr>
              <w:jc w:val="left"/>
            </w:pPr>
            <w:r>
              <w:rPr>
                <w:sz w:val="18"/>
              </w:rPr>
              <w:t>Atopobiaceae bacterium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r>
          </w:p>
        </w:tc>
        <w:tc>
          <w:tcPr>
            <w:tcW w:type="dxa" w:w="1728"/>
            <w:vAlign w:val="center"/>
          </w:tcPr>
          <w:p>
            <w:pPr>
              <w:jc w:val="left"/>
            </w:pPr>
            <w:r>
              <w:rPr>
                <w:sz w:val="18"/>
              </w:rPr>
              <w:t>Atopobiaceae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150</w:t>
            </w:r>
          </w:p>
        </w:tc>
        <w:tc>
          <w:tcPr>
            <w:tcW w:type="dxa" w:w="1008"/>
            <w:vAlign w:val="center"/>
          </w:tcPr>
          <w:p>
            <w:pPr>
              <w:jc w:val="right"/>
            </w:pPr>
            <w:r>
              <w:rPr>
                <w:sz w:val="18"/>
              </w:rPr>
              <w:t>36</w:t>
            </w:r>
          </w:p>
        </w:tc>
        <w:tc>
          <w:tcPr>
            <w:tcW w:type="dxa" w:w="720"/>
            <w:vAlign w:val="center"/>
          </w:tcPr>
          <w:p>
            <w:pPr>
              <w:jc w:val="right"/>
            </w:pPr>
            <w:r>
              <w:rPr>
                <w:sz w:val="18"/>
              </w:rPr>
              <w:t>0.09</w:t>
            </w:r>
          </w:p>
        </w:tc>
        <w:tc>
          <w:tcPr>
            <w:tcW w:type="dxa" w:w="1152"/>
            <w:vAlign w:val="center"/>
          </w:tcPr>
          <w:p>
            <w:pPr>
              <w:jc w:val="right"/>
            </w:pPr>
            <w:r>
              <w:rPr>
                <w:sz w:val="18"/>
              </w:rPr>
              <w:t>1650661</w:t>
            </w:r>
          </w:p>
        </w:tc>
        <w:tc>
          <w:tcPr>
            <w:tcW w:type="dxa" w:w="1728"/>
            <w:vAlign w:val="center"/>
          </w:tcPr>
          <w:p>
            <w:pPr>
              <w:jc w:val="left"/>
            </w:pPr>
            <w:r>
              <w:rPr>
                <w:sz w:val="18"/>
              </w:rPr>
              <w:t>NCBI-3-16S@NR_179410.1</w:t>
            </w:r>
          </w:p>
        </w:tc>
        <w:tc>
          <w:tcPr>
            <w:tcW w:type="dxa" w:w="1728"/>
            <w:vAlign w:val="center"/>
          </w:tcPr>
          <w:p>
            <w:pPr>
              <w:jc w:val="left"/>
            </w:pPr>
            <w:r>
              <w:rPr>
                <w:sz w:val="18"/>
              </w:rPr>
              <w:t>Clostridium phoceensis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phoceensis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151</w:t>
            </w:r>
          </w:p>
        </w:tc>
        <w:tc>
          <w:tcPr>
            <w:tcW w:type="dxa" w:w="1008"/>
            <w:vAlign w:val="center"/>
          </w:tcPr>
          <w:p>
            <w:pPr>
              <w:jc w:val="right"/>
            </w:pPr>
            <w:r>
              <w:rPr>
                <w:sz w:val="18"/>
              </w:rPr>
              <w:t>36</w:t>
            </w:r>
          </w:p>
        </w:tc>
        <w:tc>
          <w:tcPr>
            <w:tcW w:type="dxa" w:w="720"/>
            <w:vAlign w:val="center"/>
          </w:tcPr>
          <w:p>
            <w:pPr>
              <w:jc w:val="right"/>
            </w:pPr>
            <w:r>
              <w:rPr>
                <w:sz w:val="18"/>
              </w:rPr>
              <w:t>0.09</w:t>
            </w:r>
          </w:p>
        </w:tc>
        <w:tc>
          <w:tcPr>
            <w:tcW w:type="dxa" w:w="1152"/>
            <w:vAlign w:val="center"/>
          </w:tcPr>
          <w:p>
            <w:pPr>
              <w:jc w:val="right"/>
            </w:pPr>
            <w:r>
              <w:rPr>
                <w:sz w:val="18"/>
              </w:rPr>
              <w:t>320502</w:t>
            </w:r>
          </w:p>
        </w:tc>
        <w:tc>
          <w:tcPr>
            <w:tcW w:type="dxa" w:w="1728"/>
            <w:vAlign w:val="center"/>
          </w:tcPr>
          <w:p>
            <w:pPr>
              <w:jc w:val="left"/>
            </w:pPr>
            <w:r>
              <w:rPr>
                <w:sz w:val="18"/>
              </w:rPr>
              <w:t>NCBI-3-16S@OK626616.1</w:t>
            </w:r>
          </w:p>
        </w:tc>
        <w:tc>
          <w:tcPr>
            <w:tcW w:type="dxa" w:w="1728"/>
            <w:vAlign w:val="center"/>
          </w:tcPr>
          <w:p>
            <w:pPr>
              <w:jc w:val="left"/>
            </w:pPr>
            <w:r>
              <w:rPr>
                <w:sz w:val="18"/>
              </w:rPr>
              <w:t>Acetivibrio alkalicellulosi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alkalicellulosi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152</w:t>
            </w:r>
          </w:p>
        </w:tc>
        <w:tc>
          <w:tcPr>
            <w:tcW w:type="dxa" w:w="1008"/>
            <w:vAlign w:val="center"/>
          </w:tcPr>
          <w:p>
            <w:pPr>
              <w:jc w:val="right"/>
            </w:pPr>
            <w:r>
              <w:rPr>
                <w:sz w:val="18"/>
              </w:rPr>
              <w:t>35</w:t>
            </w:r>
          </w:p>
        </w:tc>
        <w:tc>
          <w:tcPr>
            <w:tcW w:type="dxa" w:w="720"/>
            <w:vAlign w:val="center"/>
          </w:tcPr>
          <w:p>
            <w:pPr>
              <w:jc w:val="right"/>
            </w:pPr>
            <w:r>
              <w:rPr>
                <w:sz w:val="18"/>
              </w:rPr>
              <w:t>0.08</w:t>
            </w:r>
          </w:p>
        </w:tc>
        <w:tc>
          <w:tcPr>
            <w:tcW w:type="dxa" w:w="1152"/>
            <w:vAlign w:val="center"/>
          </w:tcPr>
          <w:p>
            <w:pPr>
              <w:jc w:val="right"/>
            </w:pPr>
            <w:r>
              <w:rPr>
                <w:sz w:val="18"/>
              </w:rPr>
              <w:t>671233</w:t>
            </w:r>
          </w:p>
        </w:tc>
        <w:tc>
          <w:tcPr>
            <w:tcW w:type="dxa" w:w="1728"/>
            <w:vAlign w:val="center"/>
          </w:tcPr>
          <w:p>
            <w:pPr>
              <w:jc w:val="left"/>
            </w:pPr>
            <w:r>
              <w:rPr>
                <w:sz w:val="18"/>
              </w:rPr>
              <w:t>NCBI-3-16S@GQ422717.1</w:t>
            </w:r>
          </w:p>
        </w:tc>
        <w:tc>
          <w:tcPr>
            <w:tcW w:type="dxa" w:w="1728"/>
            <w:vAlign w:val="center"/>
          </w:tcPr>
          <w:p>
            <w:pPr>
              <w:jc w:val="left"/>
            </w:pPr>
            <w:r>
              <w:rPr>
                <w:sz w:val="18"/>
              </w:rPr>
              <w:t>Veillonellaceae bacterium oral taxon 129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Veillonellales</w:t>
            </w:r>
          </w:p>
        </w:tc>
        <w:tc>
          <w:tcPr>
            <w:tcW w:type="dxa" w:w="1440"/>
            <w:vAlign w:val="center"/>
          </w:tcPr>
          <w:p>
            <w:pPr>
              <w:jc w:val="left"/>
            </w:pPr>
            <w:r>
              <w:rPr>
                <w:sz w:val="18"/>
              </w:rPr>
              <w:t>Veillonellaceae</w:t>
            </w:r>
          </w:p>
        </w:tc>
        <w:tc>
          <w:tcPr>
            <w:tcW w:type="dxa" w:w="1440"/>
            <w:vAlign w:val="center"/>
          </w:tcPr>
          <w:p>
            <w:pPr>
              <w:jc w:val="left"/>
            </w:pPr>
            <w:r>
              <w:rPr>
                <w:sz w:val="18"/>
              </w:rPr>
            </w:r>
          </w:p>
        </w:tc>
        <w:tc>
          <w:tcPr>
            <w:tcW w:type="dxa" w:w="1728"/>
            <w:vAlign w:val="center"/>
          </w:tcPr>
          <w:p>
            <w:pPr>
              <w:jc w:val="left"/>
            </w:pPr>
            <w:r>
              <w:rPr>
                <w:sz w:val="18"/>
              </w:rPr>
              <w:t>Veillonellaceae bacterium oral taxon 129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153</w:t>
            </w:r>
          </w:p>
        </w:tc>
        <w:tc>
          <w:tcPr>
            <w:tcW w:type="dxa" w:w="1008"/>
            <w:vAlign w:val="center"/>
          </w:tcPr>
          <w:p>
            <w:pPr>
              <w:jc w:val="right"/>
            </w:pPr>
            <w:r>
              <w:rPr>
                <w:sz w:val="18"/>
              </w:rPr>
              <w:t>35</w:t>
            </w:r>
          </w:p>
        </w:tc>
        <w:tc>
          <w:tcPr>
            <w:tcW w:type="dxa" w:w="720"/>
            <w:vAlign w:val="center"/>
          </w:tcPr>
          <w:p>
            <w:pPr>
              <w:jc w:val="right"/>
            </w:pPr>
            <w:r>
              <w:rPr>
                <w:sz w:val="18"/>
              </w:rPr>
              <w:t>0.08</w:t>
            </w:r>
          </w:p>
        </w:tc>
        <w:tc>
          <w:tcPr>
            <w:tcW w:type="dxa" w:w="1152"/>
            <w:vAlign w:val="center"/>
          </w:tcPr>
          <w:p>
            <w:pPr>
              <w:jc w:val="right"/>
            </w:pPr>
            <w:r>
              <w:rPr>
                <w:sz w:val="18"/>
              </w:rPr>
              <w:t>1033732</w:t>
            </w:r>
          </w:p>
        </w:tc>
        <w:tc>
          <w:tcPr>
            <w:tcW w:type="dxa" w:w="1728"/>
            <w:vAlign w:val="center"/>
          </w:tcPr>
          <w:p>
            <w:pPr>
              <w:jc w:val="left"/>
            </w:pPr>
            <w:r>
              <w:rPr>
                <w:sz w:val="18"/>
              </w:rPr>
              <w:t>NCBI-3-16S@NR_118219.1</w:t>
            </w:r>
          </w:p>
        </w:tc>
        <w:tc>
          <w:tcPr>
            <w:tcW w:type="dxa" w:w="1728"/>
            <w:vAlign w:val="center"/>
          </w:tcPr>
          <w:p>
            <w:pPr>
              <w:jc w:val="left"/>
            </w:pPr>
            <w:r>
              <w:rPr>
                <w:sz w:val="18"/>
              </w:rPr>
              <w:t>Alistipes senegalensis JC50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senegalensis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154</w:t>
            </w:r>
          </w:p>
        </w:tc>
        <w:tc>
          <w:tcPr>
            <w:tcW w:type="dxa" w:w="1008"/>
            <w:vAlign w:val="center"/>
          </w:tcPr>
          <w:p>
            <w:pPr>
              <w:jc w:val="right"/>
            </w:pPr>
            <w:r>
              <w:rPr>
                <w:sz w:val="18"/>
              </w:rPr>
              <w:t>34</w:t>
            </w:r>
          </w:p>
        </w:tc>
        <w:tc>
          <w:tcPr>
            <w:tcW w:type="dxa" w:w="720"/>
            <w:vAlign w:val="center"/>
          </w:tcPr>
          <w:p>
            <w:pPr>
              <w:jc w:val="right"/>
            </w:pPr>
            <w:r>
              <w:rPr>
                <w:sz w:val="18"/>
              </w:rPr>
              <w:t>0.08</w:t>
            </w:r>
          </w:p>
        </w:tc>
        <w:tc>
          <w:tcPr>
            <w:tcW w:type="dxa" w:w="1152"/>
            <w:vAlign w:val="center"/>
          </w:tcPr>
          <w:p>
            <w:pPr>
              <w:jc w:val="right"/>
            </w:pPr>
            <w:r>
              <w:rPr>
                <w:sz w:val="18"/>
              </w:rPr>
              <w:t>1702285</w:t>
            </w:r>
          </w:p>
        </w:tc>
        <w:tc>
          <w:tcPr>
            <w:tcW w:type="dxa" w:w="1728"/>
            <w:vAlign w:val="center"/>
          </w:tcPr>
          <w:p>
            <w:pPr>
              <w:jc w:val="left"/>
            </w:pPr>
            <w:r>
              <w:rPr>
                <w:sz w:val="18"/>
              </w:rPr>
              <w:t>NCBI-3-16S@NR_179426.1</w:t>
            </w:r>
          </w:p>
        </w:tc>
        <w:tc>
          <w:tcPr>
            <w:tcW w:type="dxa" w:w="1728"/>
            <w:vAlign w:val="center"/>
          </w:tcPr>
          <w:p>
            <w:pPr>
              <w:jc w:val="left"/>
            </w:pPr>
            <w:r>
              <w:rPr>
                <w:sz w:val="18"/>
              </w:rPr>
              <w:t>Intestinimonas gabonensis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Intestinimonas</w:t>
            </w:r>
          </w:p>
        </w:tc>
        <w:tc>
          <w:tcPr>
            <w:tcW w:type="dxa" w:w="1728"/>
            <w:vAlign w:val="center"/>
          </w:tcPr>
          <w:p>
            <w:pPr>
              <w:jc w:val="left"/>
            </w:pPr>
            <w:r>
              <w:rPr>
                <w:sz w:val="18"/>
              </w:rPr>
              <w:t>Intestinimonas gabonensis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155</w:t>
            </w:r>
          </w:p>
        </w:tc>
        <w:tc>
          <w:tcPr>
            <w:tcW w:type="dxa" w:w="1008"/>
            <w:vAlign w:val="center"/>
          </w:tcPr>
          <w:p>
            <w:pPr>
              <w:jc w:val="right"/>
            </w:pPr>
            <w:r>
              <w:rPr>
                <w:sz w:val="18"/>
              </w:rPr>
              <w:t>34</w:t>
            </w:r>
          </w:p>
        </w:tc>
        <w:tc>
          <w:tcPr>
            <w:tcW w:type="dxa" w:w="720"/>
            <w:vAlign w:val="center"/>
          </w:tcPr>
          <w:p>
            <w:pPr>
              <w:jc w:val="right"/>
            </w:pPr>
            <w:r>
              <w:rPr>
                <w:sz w:val="18"/>
              </w:rPr>
              <w:t>0.08</w:t>
            </w:r>
          </w:p>
        </w:tc>
        <w:tc>
          <w:tcPr>
            <w:tcW w:type="dxa" w:w="1152"/>
            <w:vAlign w:val="center"/>
          </w:tcPr>
          <w:p>
            <w:pPr>
              <w:jc w:val="right"/>
            </w:pPr>
            <w:r>
              <w:rPr>
                <w:sz w:val="18"/>
              </w:rPr>
              <w:t>818</w:t>
            </w:r>
          </w:p>
        </w:tc>
        <w:tc>
          <w:tcPr>
            <w:tcW w:type="dxa" w:w="1728"/>
            <w:vAlign w:val="center"/>
          </w:tcPr>
          <w:p>
            <w:pPr>
              <w:jc w:val="left"/>
            </w:pPr>
            <w:r>
              <w:rPr>
                <w:sz w:val="18"/>
              </w:rPr>
              <w:t>NCBI-3-16S@OR945867.1</w:t>
            </w:r>
          </w:p>
        </w:tc>
        <w:tc>
          <w:tcPr>
            <w:tcW w:type="dxa" w:w="1728"/>
            <w:vAlign w:val="center"/>
          </w:tcPr>
          <w:p>
            <w:pPr>
              <w:jc w:val="left"/>
            </w:pPr>
            <w:r>
              <w:rPr>
                <w:sz w:val="18"/>
              </w:rPr>
              <w:t>Bacteroides thetaiotaomicron</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thetaiotaomicron</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156</w:t>
            </w:r>
          </w:p>
        </w:tc>
        <w:tc>
          <w:tcPr>
            <w:tcW w:type="dxa" w:w="1008"/>
            <w:vAlign w:val="center"/>
          </w:tcPr>
          <w:p>
            <w:pPr>
              <w:jc w:val="right"/>
            </w:pPr>
            <w:r>
              <w:rPr>
                <w:sz w:val="18"/>
              </w:rPr>
              <w:t>34</w:t>
            </w:r>
          </w:p>
        </w:tc>
        <w:tc>
          <w:tcPr>
            <w:tcW w:type="dxa" w:w="720"/>
            <w:vAlign w:val="center"/>
          </w:tcPr>
          <w:p>
            <w:pPr>
              <w:jc w:val="right"/>
            </w:pPr>
            <w:r>
              <w:rPr>
                <w:sz w:val="18"/>
              </w:rPr>
              <w:t>0.08</w:t>
            </w:r>
          </w:p>
        </w:tc>
        <w:tc>
          <w:tcPr>
            <w:tcW w:type="dxa" w:w="1152"/>
            <w:vAlign w:val="center"/>
          </w:tcPr>
          <w:p>
            <w:pPr>
              <w:jc w:val="right"/>
            </w:pPr>
            <w:r>
              <w:rPr>
                <w:sz w:val="18"/>
              </w:rPr>
              <w:t>1647718</w:t>
            </w:r>
          </w:p>
        </w:tc>
        <w:tc>
          <w:tcPr>
            <w:tcW w:type="dxa" w:w="1728"/>
            <w:vAlign w:val="center"/>
          </w:tcPr>
          <w:p>
            <w:pPr>
              <w:jc w:val="left"/>
            </w:pPr>
            <w:r>
              <w:rPr>
                <w:sz w:val="18"/>
              </w:rPr>
              <w:t>NCBI-3-16S@KR232873.1</w:t>
            </w:r>
          </w:p>
        </w:tc>
        <w:tc>
          <w:tcPr>
            <w:tcW w:type="dxa" w:w="1728"/>
            <w:vAlign w:val="center"/>
          </w:tcPr>
          <w:p>
            <w:pPr>
              <w:jc w:val="left"/>
            </w:pPr>
            <w:r>
              <w:rPr>
                <w:sz w:val="18"/>
              </w:rPr>
              <w:t>Propionibacterium sp. S342</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Actinomycetes</w:t>
            </w:r>
          </w:p>
        </w:tc>
        <w:tc>
          <w:tcPr>
            <w:tcW w:type="dxa" w:w="1440"/>
            <w:vAlign w:val="center"/>
          </w:tcPr>
          <w:p>
            <w:pPr>
              <w:jc w:val="left"/>
            </w:pPr>
            <w:r>
              <w:rPr>
                <w:sz w:val="18"/>
              </w:rPr>
              <w:t>Propionibacteriales</w:t>
            </w:r>
          </w:p>
        </w:tc>
        <w:tc>
          <w:tcPr>
            <w:tcW w:type="dxa" w:w="1440"/>
            <w:vAlign w:val="center"/>
          </w:tcPr>
          <w:p>
            <w:pPr>
              <w:jc w:val="left"/>
            </w:pPr>
            <w:r>
              <w:rPr>
                <w:sz w:val="18"/>
              </w:rPr>
              <w:t>Propionibacteriaceae</w:t>
            </w:r>
          </w:p>
        </w:tc>
        <w:tc>
          <w:tcPr>
            <w:tcW w:type="dxa" w:w="1440"/>
            <w:vAlign w:val="center"/>
          </w:tcPr>
          <w:p>
            <w:pPr>
              <w:jc w:val="left"/>
            </w:pPr>
            <w:r>
              <w:rPr>
                <w:sz w:val="18"/>
              </w:rPr>
              <w:t>Propionibacterium</w:t>
            </w:r>
          </w:p>
        </w:tc>
        <w:tc>
          <w:tcPr>
            <w:tcW w:type="dxa" w:w="1728"/>
            <w:vAlign w:val="center"/>
          </w:tcPr>
          <w:p>
            <w:pPr>
              <w:jc w:val="left"/>
            </w:pPr>
            <w:r>
              <w:rPr>
                <w:sz w:val="18"/>
              </w:rPr>
              <w:t>Propionibacterium sp. S342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157</w:t>
            </w:r>
          </w:p>
        </w:tc>
        <w:tc>
          <w:tcPr>
            <w:tcW w:type="dxa" w:w="1008"/>
            <w:vAlign w:val="center"/>
          </w:tcPr>
          <w:p>
            <w:pPr>
              <w:jc w:val="right"/>
            </w:pPr>
            <w:r>
              <w:rPr>
                <w:sz w:val="18"/>
              </w:rPr>
              <w:t>33</w:t>
            </w:r>
          </w:p>
        </w:tc>
        <w:tc>
          <w:tcPr>
            <w:tcW w:type="dxa" w:w="720"/>
            <w:vAlign w:val="center"/>
          </w:tcPr>
          <w:p>
            <w:pPr>
              <w:jc w:val="right"/>
            </w:pPr>
            <w:r>
              <w:rPr>
                <w:sz w:val="18"/>
              </w:rPr>
              <w:t>0.08</w:t>
            </w:r>
          </w:p>
        </w:tc>
        <w:tc>
          <w:tcPr>
            <w:tcW w:type="dxa" w:w="1152"/>
            <w:vAlign w:val="center"/>
          </w:tcPr>
          <w:p>
            <w:pPr>
              <w:jc w:val="right"/>
            </w:pPr>
            <w:r>
              <w:rPr>
                <w:sz w:val="18"/>
              </w:rPr>
              <w:t>575333</w:t>
            </w:r>
          </w:p>
        </w:tc>
        <w:tc>
          <w:tcPr>
            <w:tcW w:type="dxa" w:w="1728"/>
            <w:vAlign w:val="center"/>
          </w:tcPr>
          <w:p>
            <w:pPr>
              <w:jc w:val="left"/>
            </w:pPr>
            <w:r>
              <w:rPr>
                <w:sz w:val="18"/>
              </w:rPr>
              <w:t>NCBI-3-16S@AB470321.1</w:t>
            </w:r>
          </w:p>
        </w:tc>
        <w:tc>
          <w:tcPr>
            <w:tcW w:type="dxa" w:w="1728"/>
            <w:vAlign w:val="center"/>
          </w:tcPr>
          <w:p>
            <w:pPr>
              <w:jc w:val="left"/>
            </w:pPr>
            <w:r>
              <w:rPr>
                <w:sz w:val="18"/>
              </w:rPr>
              <w:t>Bacteroides sp. S-18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S-18</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158</w:t>
            </w:r>
          </w:p>
        </w:tc>
        <w:tc>
          <w:tcPr>
            <w:tcW w:type="dxa" w:w="1008"/>
            <w:vAlign w:val="center"/>
          </w:tcPr>
          <w:p>
            <w:pPr>
              <w:jc w:val="right"/>
            </w:pPr>
            <w:r>
              <w:rPr>
                <w:sz w:val="18"/>
              </w:rPr>
              <w:t>33</w:t>
            </w:r>
          </w:p>
        </w:tc>
        <w:tc>
          <w:tcPr>
            <w:tcW w:type="dxa" w:w="720"/>
            <w:vAlign w:val="center"/>
          </w:tcPr>
          <w:p>
            <w:pPr>
              <w:jc w:val="right"/>
            </w:pPr>
            <w:r>
              <w:rPr>
                <w:sz w:val="18"/>
              </w:rPr>
              <w:t>0.08</w:t>
            </w:r>
          </w:p>
        </w:tc>
        <w:tc>
          <w:tcPr>
            <w:tcW w:type="dxa" w:w="1152"/>
            <w:vAlign w:val="center"/>
          </w:tcPr>
          <w:p>
            <w:pPr>
              <w:jc w:val="right"/>
            </w:pPr>
            <w:r>
              <w:rPr>
                <w:sz w:val="18"/>
              </w:rPr>
              <w:t>246787</w:t>
            </w:r>
          </w:p>
        </w:tc>
        <w:tc>
          <w:tcPr>
            <w:tcW w:type="dxa" w:w="1728"/>
            <w:vAlign w:val="center"/>
          </w:tcPr>
          <w:p>
            <w:pPr>
              <w:jc w:val="left"/>
            </w:pPr>
            <w:r>
              <w:rPr>
                <w:sz w:val="18"/>
              </w:rPr>
              <w:t>NCBI-3-16S@OP690569.1</w:t>
            </w:r>
          </w:p>
        </w:tc>
        <w:tc>
          <w:tcPr>
            <w:tcW w:type="dxa" w:w="1728"/>
            <w:vAlign w:val="center"/>
          </w:tcPr>
          <w:p>
            <w:pPr>
              <w:jc w:val="left"/>
            </w:pPr>
            <w:r>
              <w:rPr>
                <w:sz w:val="18"/>
              </w:rPr>
              <w:t>Bacteroides cellulosilyticus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cellulosilyticus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159</w:t>
            </w:r>
          </w:p>
        </w:tc>
        <w:tc>
          <w:tcPr>
            <w:tcW w:type="dxa" w:w="1008"/>
            <w:vAlign w:val="center"/>
          </w:tcPr>
          <w:p>
            <w:pPr>
              <w:jc w:val="right"/>
            </w:pPr>
            <w:r>
              <w:rPr>
                <w:sz w:val="18"/>
              </w:rPr>
              <w:t>33</w:t>
            </w:r>
          </w:p>
        </w:tc>
        <w:tc>
          <w:tcPr>
            <w:tcW w:type="dxa" w:w="720"/>
            <w:vAlign w:val="center"/>
          </w:tcPr>
          <w:p>
            <w:pPr>
              <w:jc w:val="right"/>
            </w:pPr>
            <w:r>
              <w:rPr>
                <w:sz w:val="18"/>
              </w:rPr>
              <w:t>0.08</w:t>
            </w:r>
          </w:p>
        </w:tc>
        <w:tc>
          <w:tcPr>
            <w:tcW w:type="dxa" w:w="1152"/>
            <w:vAlign w:val="center"/>
          </w:tcPr>
          <w:p>
            <w:pPr>
              <w:jc w:val="right"/>
            </w:pPr>
            <w:r>
              <w:rPr>
                <w:sz w:val="18"/>
              </w:rPr>
              <w:t>341220</w:t>
            </w:r>
          </w:p>
        </w:tc>
        <w:tc>
          <w:tcPr>
            <w:tcW w:type="dxa" w:w="1728"/>
            <w:vAlign w:val="center"/>
          </w:tcPr>
          <w:p>
            <w:pPr>
              <w:jc w:val="left"/>
            </w:pPr>
            <w:r>
              <w:rPr>
                <w:sz w:val="18"/>
              </w:rPr>
              <w:t>NCBI-3-16S@NR_043551.1</w:t>
            </w:r>
          </w:p>
        </w:tc>
        <w:tc>
          <w:tcPr>
            <w:tcW w:type="dxa" w:w="1728"/>
            <w:vAlign w:val="center"/>
          </w:tcPr>
          <w:p>
            <w:pPr>
              <w:jc w:val="left"/>
            </w:pPr>
            <w:r>
              <w:rPr>
                <w:sz w:val="18"/>
              </w:rPr>
              <w:t>Lactonifactor longoviformis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Lactonifactor</w:t>
            </w:r>
          </w:p>
        </w:tc>
        <w:tc>
          <w:tcPr>
            <w:tcW w:type="dxa" w:w="1728"/>
            <w:vAlign w:val="center"/>
          </w:tcPr>
          <w:p>
            <w:pPr>
              <w:jc w:val="left"/>
            </w:pPr>
            <w:r>
              <w:rPr>
                <w:sz w:val="18"/>
              </w:rPr>
              <w:t>Lactonifactor longoviformis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160</w:t>
            </w:r>
          </w:p>
        </w:tc>
        <w:tc>
          <w:tcPr>
            <w:tcW w:type="dxa" w:w="1008"/>
            <w:vAlign w:val="center"/>
          </w:tcPr>
          <w:p>
            <w:pPr>
              <w:jc w:val="right"/>
            </w:pPr>
            <w:r>
              <w:rPr>
                <w:sz w:val="18"/>
              </w:rPr>
              <w:t>32</w:t>
            </w:r>
          </w:p>
        </w:tc>
        <w:tc>
          <w:tcPr>
            <w:tcW w:type="dxa" w:w="720"/>
            <w:vAlign w:val="center"/>
          </w:tcPr>
          <w:p>
            <w:pPr>
              <w:jc w:val="right"/>
            </w:pPr>
            <w:r>
              <w:rPr>
                <w:sz w:val="18"/>
              </w:rPr>
              <w:t>0.08</w:t>
            </w:r>
          </w:p>
        </w:tc>
        <w:tc>
          <w:tcPr>
            <w:tcW w:type="dxa" w:w="1152"/>
            <w:vAlign w:val="center"/>
          </w:tcPr>
          <w:p>
            <w:pPr>
              <w:jc w:val="right"/>
            </w:pPr>
            <w:r>
              <w:rPr>
                <w:sz w:val="18"/>
              </w:rPr>
              <w:t>1872092</w:t>
            </w:r>
          </w:p>
        </w:tc>
        <w:tc>
          <w:tcPr>
            <w:tcW w:type="dxa" w:w="1728"/>
            <w:vAlign w:val="center"/>
          </w:tcPr>
          <w:p>
            <w:pPr>
              <w:jc w:val="left"/>
            </w:pPr>
            <w:r>
              <w:rPr>
                <w:sz w:val="18"/>
              </w:rPr>
              <w:t>NCBI-3-16S@MZ310614.1</w:t>
            </w:r>
          </w:p>
        </w:tc>
        <w:tc>
          <w:tcPr>
            <w:tcW w:type="dxa" w:w="1728"/>
            <w:vAlign w:val="center"/>
          </w:tcPr>
          <w:p>
            <w:pPr>
              <w:jc w:val="left"/>
            </w:pPr>
            <w:r>
              <w:rPr>
                <w:sz w:val="18"/>
              </w:rPr>
              <w:t>Acetivibrio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161</w:t>
            </w:r>
          </w:p>
        </w:tc>
        <w:tc>
          <w:tcPr>
            <w:tcW w:type="dxa" w:w="1008"/>
            <w:vAlign w:val="center"/>
          </w:tcPr>
          <w:p>
            <w:pPr>
              <w:jc w:val="right"/>
            </w:pPr>
            <w:r>
              <w:rPr>
                <w:sz w:val="18"/>
              </w:rPr>
              <w:t>32</w:t>
            </w:r>
          </w:p>
        </w:tc>
        <w:tc>
          <w:tcPr>
            <w:tcW w:type="dxa" w:w="720"/>
            <w:vAlign w:val="center"/>
          </w:tcPr>
          <w:p>
            <w:pPr>
              <w:jc w:val="right"/>
            </w:pPr>
            <w:r>
              <w:rPr>
                <w:sz w:val="18"/>
              </w:rPr>
              <w:t>0.08</w:t>
            </w:r>
          </w:p>
        </w:tc>
        <w:tc>
          <w:tcPr>
            <w:tcW w:type="dxa" w:w="1152"/>
            <w:vAlign w:val="center"/>
          </w:tcPr>
          <w:p>
            <w:pPr>
              <w:jc w:val="right"/>
            </w:pPr>
            <w:r>
              <w:rPr>
                <w:sz w:val="18"/>
              </w:rPr>
              <w:t>2897707</w:t>
            </w:r>
          </w:p>
        </w:tc>
        <w:tc>
          <w:tcPr>
            <w:tcW w:type="dxa" w:w="1728"/>
            <w:vAlign w:val="center"/>
          </w:tcPr>
          <w:p>
            <w:pPr>
              <w:jc w:val="left"/>
            </w:pPr>
            <w:r>
              <w:rPr>
                <w:sz w:val="18"/>
              </w:rPr>
              <w:t>NCBI-3-16S@NR_144748.1</w:t>
            </w:r>
          </w:p>
        </w:tc>
        <w:tc>
          <w:tcPr>
            <w:tcW w:type="dxa" w:w="1728"/>
            <w:vAlign w:val="center"/>
          </w:tcPr>
          <w:p>
            <w:pPr>
              <w:jc w:val="left"/>
            </w:pPr>
            <w:r>
              <w:rPr>
                <w:sz w:val="18"/>
              </w:rPr>
              <w:t>Merdimmobilis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Merdimmobilis</w:t>
            </w:r>
          </w:p>
        </w:tc>
        <w:tc>
          <w:tcPr>
            <w:tcW w:type="dxa" w:w="1728"/>
            <w:vAlign w:val="center"/>
          </w:tcPr>
          <w:p>
            <w:pPr>
              <w:jc w:val="left"/>
            </w:pPr>
            <w:r>
              <w:rPr>
                <w:sz w:val="18"/>
              </w:rPr>
              <w:t>Merdimmobilis hominis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162</w:t>
            </w:r>
          </w:p>
        </w:tc>
        <w:tc>
          <w:tcPr>
            <w:tcW w:type="dxa" w:w="1008"/>
            <w:vAlign w:val="center"/>
          </w:tcPr>
          <w:p>
            <w:pPr>
              <w:jc w:val="right"/>
            </w:pPr>
            <w:r>
              <w:rPr>
                <w:sz w:val="18"/>
              </w:rPr>
              <w:t>32</w:t>
            </w:r>
          </w:p>
        </w:tc>
        <w:tc>
          <w:tcPr>
            <w:tcW w:type="dxa" w:w="720"/>
            <w:vAlign w:val="center"/>
          </w:tcPr>
          <w:p>
            <w:pPr>
              <w:jc w:val="right"/>
            </w:pPr>
            <w:r>
              <w:rPr>
                <w:sz w:val="18"/>
              </w:rPr>
              <w:t>0.08</w:t>
            </w:r>
          </w:p>
        </w:tc>
        <w:tc>
          <w:tcPr>
            <w:tcW w:type="dxa" w:w="1152"/>
            <w:vAlign w:val="center"/>
          </w:tcPr>
          <w:p>
            <w:pPr>
              <w:jc w:val="right"/>
            </w:pPr>
            <w:r>
              <w:rPr>
                <w:sz w:val="18"/>
              </w:rPr>
              <w:t>265178</w:t>
            </w:r>
          </w:p>
        </w:tc>
        <w:tc>
          <w:tcPr>
            <w:tcW w:type="dxa" w:w="1728"/>
            <w:vAlign w:val="center"/>
          </w:tcPr>
          <w:p>
            <w:pPr>
              <w:jc w:val="left"/>
            </w:pPr>
            <w:r>
              <w:rPr>
                <w:sz w:val="18"/>
              </w:rPr>
              <w:t>NCBI-3-16S@NR_146687.1</w:t>
            </w:r>
          </w:p>
        </w:tc>
        <w:tc>
          <w:tcPr>
            <w:tcW w:type="dxa" w:w="1728"/>
            <w:vAlign w:val="center"/>
          </w:tcPr>
          <w:p>
            <w:pPr>
              <w:jc w:val="left"/>
            </w:pPr>
            <w:r>
              <w:rPr>
                <w:sz w:val="18"/>
              </w:rPr>
              <w:t>Breznakia pachnodae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Breznakia</w:t>
            </w:r>
          </w:p>
        </w:tc>
        <w:tc>
          <w:tcPr>
            <w:tcW w:type="dxa" w:w="1728"/>
            <w:vAlign w:val="center"/>
          </w:tcPr>
          <w:p>
            <w:pPr>
              <w:jc w:val="left"/>
            </w:pPr>
            <w:r>
              <w:rPr>
                <w:sz w:val="18"/>
              </w:rPr>
              <w:t>Breznakia pachnodae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163</w:t>
            </w:r>
          </w:p>
        </w:tc>
        <w:tc>
          <w:tcPr>
            <w:tcW w:type="dxa" w:w="1008"/>
            <w:vAlign w:val="center"/>
          </w:tcPr>
          <w:p>
            <w:pPr>
              <w:jc w:val="right"/>
            </w:pPr>
            <w:r>
              <w:rPr>
                <w:sz w:val="18"/>
              </w:rPr>
              <w:t>32</w:t>
            </w:r>
          </w:p>
        </w:tc>
        <w:tc>
          <w:tcPr>
            <w:tcW w:type="dxa" w:w="720"/>
            <w:vAlign w:val="center"/>
          </w:tcPr>
          <w:p>
            <w:pPr>
              <w:jc w:val="right"/>
            </w:pPr>
            <w:r>
              <w:rPr>
                <w:sz w:val="18"/>
              </w:rPr>
              <w:t>0.08</w:t>
            </w:r>
          </w:p>
        </w:tc>
        <w:tc>
          <w:tcPr>
            <w:tcW w:type="dxa" w:w="1152"/>
            <w:vAlign w:val="center"/>
          </w:tcPr>
          <w:p>
            <w:pPr>
              <w:jc w:val="right"/>
            </w:pPr>
            <w:r>
              <w:rPr>
                <w:sz w:val="18"/>
              </w:rPr>
              <w:t>1352374</w:t>
            </w:r>
          </w:p>
        </w:tc>
        <w:tc>
          <w:tcPr>
            <w:tcW w:type="dxa" w:w="1728"/>
            <w:vAlign w:val="center"/>
          </w:tcPr>
          <w:p>
            <w:pPr>
              <w:jc w:val="left"/>
            </w:pPr>
            <w:r>
              <w:rPr>
                <w:sz w:val="18"/>
              </w:rPr>
              <w:t>NCBI-3-16S@KF156793.1</w:t>
            </w:r>
          </w:p>
        </w:tc>
        <w:tc>
          <w:tcPr>
            <w:tcW w:type="dxa" w:w="1728"/>
            <w:vAlign w:val="center"/>
          </w:tcPr>
          <w:p>
            <w:pPr>
              <w:jc w:val="left"/>
            </w:pPr>
            <w:r>
              <w:rPr>
                <w:sz w:val="18"/>
              </w:rPr>
              <w:t>Ruminococcus sp. YE78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YE78</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164</w:t>
            </w:r>
          </w:p>
        </w:tc>
        <w:tc>
          <w:tcPr>
            <w:tcW w:type="dxa" w:w="1008"/>
            <w:vAlign w:val="center"/>
          </w:tcPr>
          <w:p>
            <w:pPr>
              <w:jc w:val="right"/>
            </w:pPr>
            <w:r>
              <w:rPr>
                <w:sz w:val="18"/>
              </w:rPr>
              <w:t>30</w:t>
            </w:r>
          </w:p>
        </w:tc>
        <w:tc>
          <w:tcPr>
            <w:tcW w:type="dxa" w:w="720"/>
            <w:vAlign w:val="center"/>
          </w:tcPr>
          <w:p>
            <w:pPr>
              <w:jc w:val="right"/>
            </w:pPr>
            <w:r>
              <w:rPr>
                <w:sz w:val="18"/>
              </w:rPr>
              <w:t>0.07</w:t>
            </w:r>
          </w:p>
        </w:tc>
        <w:tc>
          <w:tcPr>
            <w:tcW w:type="dxa" w:w="1152"/>
            <w:vAlign w:val="center"/>
          </w:tcPr>
          <w:p>
            <w:pPr>
              <w:jc w:val="right"/>
            </w:pPr>
            <w:r>
              <w:rPr>
                <w:sz w:val="18"/>
              </w:rPr>
              <w:t>630799</w:t>
            </w:r>
          </w:p>
        </w:tc>
        <w:tc>
          <w:tcPr>
            <w:tcW w:type="dxa" w:w="1728"/>
            <w:vAlign w:val="center"/>
          </w:tcPr>
          <w:p>
            <w:pPr>
              <w:jc w:val="left"/>
            </w:pPr>
            <w:r>
              <w:rPr>
                <w:sz w:val="18"/>
              </w:rPr>
              <w:t>NCBI-3-16S@FJ799136.1</w:t>
            </w:r>
          </w:p>
        </w:tc>
        <w:tc>
          <w:tcPr>
            <w:tcW w:type="dxa" w:w="1728"/>
            <w:vAlign w:val="center"/>
          </w:tcPr>
          <w:p>
            <w:pPr>
              <w:jc w:val="left"/>
            </w:pPr>
            <w:r>
              <w:rPr>
                <w:sz w:val="18"/>
              </w:rPr>
              <w:t>bacterium enrichment culture clone EtOH-23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EtOH-23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165</w:t>
            </w:r>
          </w:p>
        </w:tc>
        <w:tc>
          <w:tcPr>
            <w:tcW w:type="dxa" w:w="1008"/>
            <w:vAlign w:val="center"/>
          </w:tcPr>
          <w:p>
            <w:pPr>
              <w:jc w:val="right"/>
            </w:pPr>
            <w:r>
              <w:rPr>
                <w:sz w:val="18"/>
              </w:rPr>
              <w:t>30</w:t>
            </w:r>
          </w:p>
        </w:tc>
        <w:tc>
          <w:tcPr>
            <w:tcW w:type="dxa" w:w="720"/>
            <w:vAlign w:val="center"/>
          </w:tcPr>
          <w:p>
            <w:pPr>
              <w:jc w:val="right"/>
            </w:pPr>
            <w:r>
              <w:rPr>
                <w:sz w:val="18"/>
              </w:rPr>
              <w:t>0.07</w:t>
            </w:r>
          </w:p>
        </w:tc>
        <w:tc>
          <w:tcPr>
            <w:tcW w:type="dxa" w:w="1152"/>
            <w:vAlign w:val="center"/>
          </w:tcPr>
          <w:p>
            <w:pPr>
              <w:jc w:val="right"/>
            </w:pPr>
            <w:r>
              <w:rPr>
                <w:sz w:val="18"/>
              </w:rPr>
              <w:t>1841857</w:t>
            </w:r>
          </w:p>
        </w:tc>
        <w:tc>
          <w:tcPr>
            <w:tcW w:type="dxa" w:w="1728"/>
            <w:vAlign w:val="center"/>
          </w:tcPr>
          <w:p>
            <w:pPr>
              <w:jc w:val="left"/>
            </w:pPr>
            <w:r>
              <w:rPr>
                <w:sz w:val="18"/>
              </w:rPr>
              <w:t>NCBI-3-16S@NR_144745.1</w:t>
            </w:r>
          </w:p>
        </w:tc>
        <w:tc>
          <w:tcPr>
            <w:tcW w:type="dxa" w:w="1728"/>
            <w:vAlign w:val="center"/>
          </w:tcPr>
          <w:p>
            <w:pPr>
              <w:jc w:val="left"/>
            </w:pPr>
            <w:r>
              <w:rPr>
                <w:sz w:val="18"/>
              </w:rPr>
              <w:t>Culturomica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Culturomica</w:t>
            </w:r>
          </w:p>
        </w:tc>
        <w:tc>
          <w:tcPr>
            <w:tcW w:type="dxa" w:w="1728"/>
            <w:vAlign w:val="center"/>
          </w:tcPr>
          <w:p>
            <w:pPr>
              <w:jc w:val="left"/>
            </w:pPr>
            <w:r>
              <w:rPr>
                <w:sz w:val="18"/>
              </w:rPr>
              <w:t>Culturomica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166</w:t>
            </w:r>
          </w:p>
        </w:tc>
        <w:tc>
          <w:tcPr>
            <w:tcW w:type="dxa" w:w="1008"/>
            <w:vAlign w:val="center"/>
          </w:tcPr>
          <w:p>
            <w:pPr>
              <w:jc w:val="right"/>
            </w:pPr>
            <w:r>
              <w:rPr>
                <w:sz w:val="18"/>
              </w:rPr>
              <w:t>30</w:t>
            </w:r>
          </w:p>
        </w:tc>
        <w:tc>
          <w:tcPr>
            <w:tcW w:type="dxa" w:w="720"/>
            <w:vAlign w:val="center"/>
          </w:tcPr>
          <w:p>
            <w:pPr>
              <w:jc w:val="right"/>
            </w:pPr>
            <w:r>
              <w:rPr>
                <w:sz w:val="18"/>
              </w:rPr>
              <w:t>0.07</w:t>
            </w:r>
          </w:p>
        </w:tc>
        <w:tc>
          <w:tcPr>
            <w:tcW w:type="dxa" w:w="1152"/>
            <w:vAlign w:val="center"/>
          </w:tcPr>
          <w:p>
            <w:pPr>
              <w:jc w:val="right"/>
            </w:pPr>
            <w:r>
              <w:rPr>
                <w:sz w:val="18"/>
              </w:rPr>
              <w:t>1841865</w:t>
            </w:r>
          </w:p>
        </w:tc>
        <w:tc>
          <w:tcPr>
            <w:tcW w:type="dxa" w:w="1728"/>
            <w:vAlign w:val="center"/>
          </w:tcPr>
          <w:p>
            <w:pPr>
              <w:jc w:val="left"/>
            </w:pPr>
            <w:r>
              <w:rPr>
                <w:sz w:val="18"/>
              </w:rPr>
              <w:t>NCBI-3-16S@NR_144747.1</w:t>
            </w:r>
          </w:p>
        </w:tc>
        <w:tc>
          <w:tcPr>
            <w:tcW w:type="dxa" w:w="1728"/>
            <w:vAlign w:val="center"/>
          </w:tcPr>
          <w:p>
            <w:pPr>
              <w:jc w:val="left"/>
            </w:pPr>
            <w:r>
              <w:rPr>
                <w:sz w:val="18"/>
              </w:rPr>
              <w:t>Mediterranea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Mediterranea</w:t>
            </w:r>
          </w:p>
        </w:tc>
        <w:tc>
          <w:tcPr>
            <w:tcW w:type="dxa" w:w="1728"/>
            <w:vAlign w:val="center"/>
          </w:tcPr>
          <w:p>
            <w:pPr>
              <w:jc w:val="left"/>
            </w:pPr>
            <w:r>
              <w:rPr>
                <w:sz w:val="18"/>
              </w:rPr>
              <w:t>Mediterranea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167</w:t>
            </w:r>
          </w:p>
        </w:tc>
        <w:tc>
          <w:tcPr>
            <w:tcW w:type="dxa" w:w="1008"/>
            <w:vAlign w:val="center"/>
          </w:tcPr>
          <w:p>
            <w:pPr>
              <w:jc w:val="right"/>
            </w:pPr>
            <w:r>
              <w:rPr>
                <w:sz w:val="18"/>
              </w:rPr>
              <w:t>30</w:t>
            </w:r>
          </w:p>
        </w:tc>
        <w:tc>
          <w:tcPr>
            <w:tcW w:type="dxa" w:w="720"/>
            <w:vAlign w:val="center"/>
          </w:tcPr>
          <w:p>
            <w:pPr>
              <w:jc w:val="right"/>
            </w:pPr>
            <w:r>
              <w:rPr>
                <w:sz w:val="18"/>
              </w:rPr>
              <w:t>0.07</w:t>
            </w:r>
          </w:p>
        </w:tc>
        <w:tc>
          <w:tcPr>
            <w:tcW w:type="dxa" w:w="1152"/>
            <w:vAlign w:val="center"/>
          </w:tcPr>
          <w:p>
            <w:pPr>
              <w:jc w:val="right"/>
            </w:pPr>
            <w:r>
              <w:rPr>
                <w:sz w:val="18"/>
              </w:rPr>
              <w:t>1516126</w:t>
            </w:r>
          </w:p>
        </w:tc>
        <w:tc>
          <w:tcPr>
            <w:tcW w:type="dxa" w:w="1728"/>
            <w:vAlign w:val="center"/>
          </w:tcPr>
          <w:p>
            <w:pPr>
              <w:jc w:val="left"/>
            </w:pPr>
            <w:r>
              <w:rPr>
                <w:sz w:val="18"/>
              </w:rPr>
              <w:t>NCBI-3-16S@NR_178264.1</w:t>
            </w:r>
          </w:p>
        </w:tc>
        <w:tc>
          <w:tcPr>
            <w:tcW w:type="dxa" w:w="1728"/>
            <w:vAlign w:val="center"/>
          </w:tcPr>
          <w:p>
            <w:pPr>
              <w:jc w:val="left"/>
            </w:pPr>
            <w:r>
              <w:rPr>
                <w:sz w:val="18"/>
              </w:rPr>
              <w:t>Dysgonomonas termitidis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Dysgonomonas</w:t>
            </w:r>
          </w:p>
        </w:tc>
        <w:tc>
          <w:tcPr>
            <w:tcW w:type="dxa" w:w="1728"/>
            <w:vAlign w:val="center"/>
          </w:tcPr>
          <w:p>
            <w:pPr>
              <w:jc w:val="left"/>
            </w:pPr>
            <w:r>
              <w:rPr>
                <w:sz w:val="18"/>
              </w:rPr>
              <w:t>Dysgonomonas termitidis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168</w:t>
            </w:r>
          </w:p>
        </w:tc>
        <w:tc>
          <w:tcPr>
            <w:tcW w:type="dxa" w:w="1008"/>
            <w:vAlign w:val="center"/>
          </w:tcPr>
          <w:p>
            <w:pPr>
              <w:jc w:val="right"/>
            </w:pPr>
            <w:r>
              <w:rPr>
                <w:sz w:val="18"/>
              </w:rPr>
              <w:t>30</w:t>
            </w:r>
          </w:p>
        </w:tc>
        <w:tc>
          <w:tcPr>
            <w:tcW w:type="dxa" w:w="720"/>
            <w:vAlign w:val="center"/>
          </w:tcPr>
          <w:p>
            <w:pPr>
              <w:jc w:val="right"/>
            </w:pPr>
            <w:r>
              <w:rPr>
                <w:sz w:val="18"/>
              </w:rPr>
              <w:t>0.07</w:t>
            </w:r>
          </w:p>
        </w:tc>
        <w:tc>
          <w:tcPr>
            <w:tcW w:type="dxa" w:w="1152"/>
            <w:vAlign w:val="center"/>
          </w:tcPr>
          <w:p>
            <w:pPr>
              <w:jc w:val="right"/>
            </w:pPr>
            <w:r>
              <w:rPr>
                <w:sz w:val="18"/>
              </w:rPr>
              <w:t>47678</w:t>
            </w:r>
          </w:p>
        </w:tc>
        <w:tc>
          <w:tcPr>
            <w:tcW w:type="dxa" w:w="1728"/>
            <w:vAlign w:val="center"/>
          </w:tcPr>
          <w:p>
            <w:pPr>
              <w:jc w:val="left"/>
            </w:pPr>
            <w:r>
              <w:rPr>
                <w:sz w:val="18"/>
              </w:rPr>
              <w:t>NCBI-3-16S@OR945817.1</w:t>
            </w:r>
          </w:p>
        </w:tc>
        <w:tc>
          <w:tcPr>
            <w:tcW w:type="dxa" w:w="1728"/>
            <w:vAlign w:val="center"/>
          </w:tcPr>
          <w:p>
            <w:pPr>
              <w:jc w:val="left"/>
            </w:pPr>
            <w:r>
              <w:rPr>
                <w:sz w:val="18"/>
              </w:rPr>
              <w:t>Bacteroides caccae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caccae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169</w:t>
            </w:r>
          </w:p>
        </w:tc>
        <w:tc>
          <w:tcPr>
            <w:tcW w:type="dxa" w:w="1008"/>
            <w:vAlign w:val="center"/>
          </w:tcPr>
          <w:p>
            <w:pPr>
              <w:jc w:val="right"/>
            </w:pPr>
            <w:r>
              <w:rPr>
                <w:sz w:val="18"/>
              </w:rPr>
              <w:t>30</w:t>
            </w:r>
          </w:p>
        </w:tc>
        <w:tc>
          <w:tcPr>
            <w:tcW w:type="dxa" w:w="720"/>
            <w:vAlign w:val="center"/>
          </w:tcPr>
          <w:p>
            <w:pPr>
              <w:jc w:val="right"/>
            </w:pPr>
            <w:r>
              <w:rPr>
                <w:sz w:val="18"/>
              </w:rPr>
              <w:t>0.07</w:t>
            </w:r>
          </w:p>
        </w:tc>
        <w:tc>
          <w:tcPr>
            <w:tcW w:type="dxa" w:w="1152"/>
            <w:vAlign w:val="center"/>
          </w:tcPr>
          <w:p>
            <w:pPr>
              <w:jc w:val="right"/>
            </w:pPr>
            <w:r>
              <w:rPr>
                <w:sz w:val="18"/>
              </w:rPr>
              <w:t>720554</w:t>
            </w:r>
          </w:p>
        </w:tc>
        <w:tc>
          <w:tcPr>
            <w:tcW w:type="dxa" w:w="1728"/>
            <w:vAlign w:val="center"/>
          </w:tcPr>
          <w:p>
            <w:pPr>
              <w:jc w:val="left"/>
            </w:pPr>
            <w:r>
              <w:rPr>
                <w:sz w:val="18"/>
              </w:rPr>
              <w:t>NCBI-3-16S@NR_102987.1</w:t>
            </w:r>
          </w:p>
        </w:tc>
        <w:tc>
          <w:tcPr>
            <w:tcW w:type="dxa" w:w="1728"/>
            <w:vAlign w:val="center"/>
          </w:tcPr>
          <w:p>
            <w:pPr>
              <w:jc w:val="left"/>
            </w:pPr>
            <w:r>
              <w:rPr>
                <w:sz w:val="18"/>
              </w:rPr>
              <w:t>Acetivibrio clariflavus DSM 19732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clariflavus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170</w:t>
            </w:r>
          </w:p>
        </w:tc>
        <w:tc>
          <w:tcPr>
            <w:tcW w:type="dxa" w:w="1008"/>
            <w:vAlign w:val="center"/>
          </w:tcPr>
          <w:p>
            <w:pPr>
              <w:jc w:val="right"/>
            </w:pPr>
            <w:r>
              <w:rPr>
                <w:sz w:val="18"/>
              </w:rPr>
              <w:t>30</w:t>
            </w:r>
          </w:p>
        </w:tc>
        <w:tc>
          <w:tcPr>
            <w:tcW w:type="dxa" w:w="720"/>
            <w:vAlign w:val="center"/>
          </w:tcPr>
          <w:p>
            <w:pPr>
              <w:jc w:val="right"/>
            </w:pPr>
            <w:r>
              <w:rPr>
                <w:sz w:val="18"/>
              </w:rPr>
              <w:t>0.07</w:t>
            </w:r>
          </w:p>
        </w:tc>
        <w:tc>
          <w:tcPr>
            <w:tcW w:type="dxa" w:w="1152"/>
            <w:vAlign w:val="center"/>
          </w:tcPr>
          <w:p>
            <w:pPr>
              <w:jc w:val="right"/>
            </w:pPr>
            <w:r>
              <w:rPr>
                <w:sz w:val="18"/>
              </w:rPr>
              <w:t>1547597</w:t>
            </w:r>
          </w:p>
        </w:tc>
        <w:tc>
          <w:tcPr>
            <w:tcW w:type="dxa" w:w="1728"/>
            <w:vAlign w:val="center"/>
          </w:tcPr>
          <w:p>
            <w:pPr>
              <w:jc w:val="left"/>
            </w:pPr>
            <w:r>
              <w:rPr>
                <w:sz w:val="18"/>
              </w:rPr>
              <w:t>NCBI-3-16S@NR_178727.1</w:t>
            </w:r>
          </w:p>
        </w:tc>
        <w:tc>
          <w:tcPr>
            <w:tcW w:type="dxa" w:w="1728"/>
            <w:vAlign w:val="center"/>
          </w:tcPr>
          <w:p>
            <w:pPr>
              <w:jc w:val="left"/>
            </w:pPr>
            <w:r>
              <w:rPr>
                <w:sz w:val="18"/>
              </w:rPr>
              <w:t>Sanguibacteroides justesenii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t>Sanguibacteroides</w:t>
            </w:r>
          </w:p>
        </w:tc>
        <w:tc>
          <w:tcPr>
            <w:tcW w:type="dxa" w:w="1728"/>
            <w:vAlign w:val="center"/>
          </w:tcPr>
          <w:p>
            <w:pPr>
              <w:jc w:val="left"/>
            </w:pPr>
            <w:r>
              <w:rPr>
                <w:sz w:val="18"/>
              </w:rPr>
              <w:t>Sanguibacteroides justesenii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171</w:t>
            </w:r>
          </w:p>
        </w:tc>
        <w:tc>
          <w:tcPr>
            <w:tcW w:type="dxa" w:w="1008"/>
            <w:vAlign w:val="center"/>
          </w:tcPr>
          <w:p>
            <w:pPr>
              <w:jc w:val="right"/>
            </w:pPr>
            <w:r>
              <w:rPr>
                <w:sz w:val="18"/>
              </w:rPr>
              <w:t>29</w:t>
            </w:r>
          </w:p>
        </w:tc>
        <w:tc>
          <w:tcPr>
            <w:tcW w:type="dxa" w:w="720"/>
            <w:vAlign w:val="center"/>
          </w:tcPr>
          <w:p>
            <w:pPr>
              <w:jc w:val="right"/>
            </w:pPr>
            <w:r>
              <w:rPr>
                <w:sz w:val="18"/>
              </w:rPr>
              <w:t>0.07</w:t>
            </w:r>
          </w:p>
        </w:tc>
        <w:tc>
          <w:tcPr>
            <w:tcW w:type="dxa" w:w="1152"/>
            <w:vAlign w:val="center"/>
          </w:tcPr>
          <w:p>
            <w:pPr>
              <w:jc w:val="right"/>
            </w:pPr>
            <w:r>
              <w:rPr>
                <w:sz w:val="18"/>
              </w:rPr>
              <w:t>2070686</w:t>
            </w:r>
          </w:p>
        </w:tc>
        <w:tc>
          <w:tcPr>
            <w:tcW w:type="dxa" w:w="1728"/>
            <w:vAlign w:val="center"/>
          </w:tcPr>
          <w:p>
            <w:pPr>
              <w:jc w:val="left"/>
            </w:pPr>
            <w:r>
              <w:rPr>
                <w:sz w:val="18"/>
              </w:rPr>
              <w:t>NCBI-3-16S@NR_179114.1</w:t>
            </w:r>
          </w:p>
        </w:tc>
        <w:tc>
          <w:tcPr>
            <w:tcW w:type="dxa" w:w="1728"/>
            <w:vAlign w:val="center"/>
          </w:tcPr>
          <w:p>
            <w:pPr>
              <w:jc w:val="left"/>
            </w:pPr>
            <w:r>
              <w:rPr>
                <w:sz w:val="18"/>
              </w:rPr>
              <w:t>Enteroscipio rubneri</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Enteroscipio</w:t>
            </w:r>
          </w:p>
        </w:tc>
        <w:tc>
          <w:tcPr>
            <w:tcW w:type="dxa" w:w="1728"/>
            <w:vAlign w:val="center"/>
          </w:tcPr>
          <w:p>
            <w:pPr>
              <w:jc w:val="left"/>
            </w:pPr>
            <w:r>
              <w:rPr>
                <w:sz w:val="18"/>
              </w:rPr>
              <w:t>Enteroscipio rubneri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172</w:t>
            </w:r>
          </w:p>
        </w:tc>
        <w:tc>
          <w:tcPr>
            <w:tcW w:type="dxa" w:w="1008"/>
            <w:vAlign w:val="center"/>
          </w:tcPr>
          <w:p>
            <w:pPr>
              <w:jc w:val="right"/>
            </w:pPr>
            <w:r>
              <w:rPr>
                <w:sz w:val="18"/>
              </w:rPr>
              <w:t>29</w:t>
            </w:r>
          </w:p>
        </w:tc>
        <w:tc>
          <w:tcPr>
            <w:tcW w:type="dxa" w:w="720"/>
            <w:vAlign w:val="center"/>
          </w:tcPr>
          <w:p>
            <w:pPr>
              <w:jc w:val="right"/>
            </w:pPr>
            <w:r>
              <w:rPr>
                <w:sz w:val="18"/>
              </w:rPr>
              <w:t>0.07</w:t>
            </w:r>
          </w:p>
        </w:tc>
        <w:tc>
          <w:tcPr>
            <w:tcW w:type="dxa" w:w="1152"/>
            <w:vAlign w:val="center"/>
          </w:tcPr>
          <w:p>
            <w:pPr>
              <w:jc w:val="right"/>
            </w:pPr>
            <w:r>
              <w:rPr>
                <w:sz w:val="18"/>
              </w:rPr>
              <w:t>1720203</w:t>
            </w:r>
          </w:p>
        </w:tc>
        <w:tc>
          <w:tcPr>
            <w:tcW w:type="dxa" w:w="1728"/>
            <w:vAlign w:val="center"/>
          </w:tcPr>
          <w:p>
            <w:pPr>
              <w:jc w:val="left"/>
            </w:pPr>
            <w:r>
              <w:rPr>
                <w:sz w:val="18"/>
              </w:rPr>
              <w:t>NCBI-3-16S@NR_169358.1</w:t>
            </w:r>
          </w:p>
        </w:tc>
        <w:tc>
          <w:tcPr>
            <w:tcW w:type="dxa" w:w="1728"/>
            <w:vAlign w:val="center"/>
          </w:tcPr>
          <w:p>
            <w:pPr>
              <w:jc w:val="left"/>
            </w:pPr>
            <w:r>
              <w:rPr>
                <w:sz w:val="18"/>
              </w:rPr>
              <w:t>Butyricimonas phoceensis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phoceensis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173</w:t>
            </w:r>
          </w:p>
        </w:tc>
        <w:tc>
          <w:tcPr>
            <w:tcW w:type="dxa" w:w="1008"/>
            <w:vAlign w:val="center"/>
          </w:tcPr>
          <w:p>
            <w:pPr>
              <w:jc w:val="right"/>
            </w:pPr>
            <w:r>
              <w:rPr>
                <w:sz w:val="18"/>
              </w:rPr>
              <w:t>29</w:t>
            </w:r>
          </w:p>
        </w:tc>
        <w:tc>
          <w:tcPr>
            <w:tcW w:type="dxa" w:w="720"/>
            <w:vAlign w:val="center"/>
          </w:tcPr>
          <w:p>
            <w:pPr>
              <w:jc w:val="right"/>
            </w:pPr>
            <w:r>
              <w:rPr>
                <w:sz w:val="18"/>
              </w:rPr>
              <w:t>0.07</w:t>
            </w:r>
          </w:p>
        </w:tc>
        <w:tc>
          <w:tcPr>
            <w:tcW w:type="dxa" w:w="1152"/>
            <w:vAlign w:val="center"/>
          </w:tcPr>
          <w:p>
            <w:pPr>
              <w:jc w:val="right"/>
            </w:pPr>
            <w:r>
              <w:rPr>
                <w:sz w:val="18"/>
              </w:rPr>
              <w:t>2049025</w:t>
            </w:r>
          </w:p>
        </w:tc>
        <w:tc>
          <w:tcPr>
            <w:tcW w:type="dxa" w:w="1728"/>
            <w:vAlign w:val="center"/>
          </w:tcPr>
          <w:p>
            <w:pPr>
              <w:jc w:val="left"/>
            </w:pPr>
            <w:r>
              <w:rPr>
                <w:sz w:val="18"/>
              </w:rPr>
              <w:t>NCBI-3-16S@MN913777.1</w:t>
            </w:r>
          </w:p>
        </w:tc>
        <w:tc>
          <w:tcPr>
            <w:tcW w:type="dxa" w:w="1728"/>
            <w:vAlign w:val="center"/>
          </w:tcPr>
          <w:p>
            <w:pPr>
              <w:jc w:val="left"/>
            </w:pPr>
            <w:r>
              <w:rPr>
                <w:sz w:val="18"/>
              </w:rPr>
              <w:t>Flavonifractor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Flavonifractor</w:t>
            </w:r>
          </w:p>
        </w:tc>
        <w:tc>
          <w:tcPr>
            <w:tcW w:type="dxa" w:w="1728"/>
            <w:vAlign w:val="center"/>
          </w:tcPr>
          <w:p>
            <w:pPr>
              <w:jc w:val="left"/>
            </w:pPr>
            <w:r>
              <w:rPr>
                <w:sz w:val="18"/>
              </w:rPr>
              <w:t>Flavonifractor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174</w:t>
            </w:r>
          </w:p>
        </w:tc>
        <w:tc>
          <w:tcPr>
            <w:tcW w:type="dxa" w:w="1008"/>
            <w:vAlign w:val="center"/>
          </w:tcPr>
          <w:p>
            <w:pPr>
              <w:jc w:val="right"/>
            </w:pPr>
            <w:r>
              <w:rPr>
                <w:sz w:val="18"/>
              </w:rPr>
              <w:t>29</w:t>
            </w:r>
          </w:p>
        </w:tc>
        <w:tc>
          <w:tcPr>
            <w:tcW w:type="dxa" w:w="720"/>
            <w:vAlign w:val="center"/>
          </w:tcPr>
          <w:p>
            <w:pPr>
              <w:jc w:val="right"/>
            </w:pPr>
            <w:r>
              <w:rPr>
                <w:sz w:val="18"/>
              </w:rPr>
              <w:t>0.07</w:t>
            </w:r>
          </w:p>
        </w:tc>
        <w:tc>
          <w:tcPr>
            <w:tcW w:type="dxa" w:w="1152"/>
            <w:vAlign w:val="center"/>
          </w:tcPr>
          <w:p>
            <w:pPr>
              <w:jc w:val="right"/>
            </w:pPr>
            <w:r>
              <w:rPr>
                <w:sz w:val="18"/>
              </w:rPr>
              <w:t>3046383</w:t>
            </w:r>
          </w:p>
        </w:tc>
        <w:tc>
          <w:tcPr>
            <w:tcW w:type="dxa" w:w="1728"/>
            <w:vAlign w:val="center"/>
          </w:tcPr>
          <w:p>
            <w:pPr>
              <w:jc w:val="left"/>
            </w:pPr>
            <w:r>
              <w:rPr>
                <w:sz w:val="18"/>
              </w:rPr>
              <w:t>NCBI-3-16S@ON706274.1</w:t>
            </w:r>
          </w:p>
        </w:tc>
        <w:tc>
          <w:tcPr>
            <w:tcW w:type="dxa" w:w="1728"/>
            <w:vAlign w:val="center"/>
          </w:tcPr>
          <w:p>
            <w:pPr>
              <w:jc w:val="left"/>
            </w:pPr>
            <w:r>
              <w:rPr>
                <w:sz w:val="18"/>
              </w:rPr>
              <w:t>Aristaeella lactis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lactis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175</w:t>
            </w:r>
          </w:p>
        </w:tc>
        <w:tc>
          <w:tcPr>
            <w:tcW w:type="dxa" w:w="1008"/>
            <w:vAlign w:val="center"/>
          </w:tcPr>
          <w:p>
            <w:pPr>
              <w:jc w:val="right"/>
            </w:pPr>
            <w:r>
              <w:rPr>
                <w:sz w:val="18"/>
              </w:rPr>
              <w:t>28</w:t>
            </w:r>
          </w:p>
        </w:tc>
        <w:tc>
          <w:tcPr>
            <w:tcW w:type="dxa" w:w="720"/>
            <w:vAlign w:val="center"/>
          </w:tcPr>
          <w:p>
            <w:pPr>
              <w:jc w:val="right"/>
            </w:pPr>
            <w:r>
              <w:rPr>
                <w:sz w:val="18"/>
              </w:rPr>
              <w:t>0.07</w:t>
            </w:r>
          </w:p>
        </w:tc>
        <w:tc>
          <w:tcPr>
            <w:tcW w:type="dxa" w:w="1152"/>
            <w:vAlign w:val="center"/>
          </w:tcPr>
          <w:p>
            <w:pPr>
              <w:jc w:val="right"/>
            </w:pPr>
            <w:r>
              <w:rPr>
                <w:sz w:val="18"/>
              </w:rPr>
              <w:t>936069</w:t>
            </w:r>
          </w:p>
        </w:tc>
        <w:tc>
          <w:tcPr>
            <w:tcW w:type="dxa" w:w="1728"/>
            <w:vAlign w:val="center"/>
          </w:tcPr>
          <w:p>
            <w:pPr>
              <w:jc w:val="left"/>
            </w:pPr>
            <w:r>
              <w:rPr>
                <w:sz w:val="18"/>
              </w:rPr>
              <w:t>NCBI-3-16S@AB596885.1</w:t>
            </w:r>
          </w:p>
        </w:tc>
        <w:tc>
          <w:tcPr>
            <w:tcW w:type="dxa" w:w="1728"/>
            <w:vAlign w:val="center"/>
          </w:tcPr>
          <w:p>
            <w:pPr>
              <w:jc w:val="left"/>
            </w:pPr>
            <w:r>
              <w:rPr>
                <w:sz w:val="18"/>
              </w:rPr>
              <w:t>Clostridium sp. 6-44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6-44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176</w:t>
            </w:r>
          </w:p>
        </w:tc>
        <w:tc>
          <w:tcPr>
            <w:tcW w:type="dxa" w:w="1008"/>
            <w:vAlign w:val="center"/>
          </w:tcPr>
          <w:p>
            <w:pPr>
              <w:jc w:val="right"/>
            </w:pPr>
            <w:r>
              <w:rPr>
                <w:sz w:val="18"/>
              </w:rPr>
              <w:t>28</w:t>
            </w:r>
          </w:p>
        </w:tc>
        <w:tc>
          <w:tcPr>
            <w:tcW w:type="dxa" w:w="720"/>
            <w:vAlign w:val="center"/>
          </w:tcPr>
          <w:p>
            <w:pPr>
              <w:jc w:val="right"/>
            </w:pPr>
            <w:r>
              <w:rPr>
                <w:sz w:val="18"/>
              </w:rPr>
              <w:t>0.07</w:t>
            </w:r>
          </w:p>
        </w:tc>
        <w:tc>
          <w:tcPr>
            <w:tcW w:type="dxa" w:w="1152"/>
            <w:vAlign w:val="center"/>
          </w:tcPr>
          <w:p>
            <w:pPr>
              <w:jc w:val="right"/>
            </w:pPr>
            <w:r>
              <w:rPr>
                <w:sz w:val="18"/>
              </w:rPr>
              <w:t>2725562</w:t>
            </w:r>
          </w:p>
        </w:tc>
        <w:tc>
          <w:tcPr>
            <w:tcW w:type="dxa" w:w="1728"/>
            <w:vAlign w:val="center"/>
          </w:tcPr>
          <w:p>
            <w:pPr>
              <w:jc w:val="left"/>
            </w:pPr>
            <w:r>
              <w:rPr>
                <w:sz w:val="18"/>
              </w:rPr>
              <w:t>NCBI-3-16S@NR_181379.1</w:t>
            </w:r>
          </w:p>
        </w:tc>
        <w:tc>
          <w:tcPr>
            <w:tcW w:type="dxa" w:w="1728"/>
            <w:vAlign w:val="center"/>
          </w:tcPr>
          <w:p>
            <w:pPr>
              <w:jc w:val="left"/>
            </w:pPr>
            <w:r>
              <w:rPr>
                <w:sz w:val="18"/>
              </w:rPr>
              <w:t>Caecibacteroides pullorum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Caecibacteroides</w:t>
            </w:r>
          </w:p>
        </w:tc>
        <w:tc>
          <w:tcPr>
            <w:tcW w:type="dxa" w:w="1728"/>
            <w:vAlign w:val="center"/>
          </w:tcPr>
          <w:p>
            <w:pPr>
              <w:jc w:val="left"/>
            </w:pPr>
            <w:r>
              <w:rPr>
                <w:sz w:val="18"/>
              </w:rPr>
              <w:t>Caecibacteroides pullorum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177</w:t>
            </w:r>
          </w:p>
        </w:tc>
        <w:tc>
          <w:tcPr>
            <w:tcW w:type="dxa" w:w="1008"/>
            <w:vAlign w:val="center"/>
          </w:tcPr>
          <w:p>
            <w:pPr>
              <w:jc w:val="right"/>
            </w:pPr>
            <w:r>
              <w:rPr>
                <w:sz w:val="18"/>
              </w:rPr>
              <w:t>28</w:t>
            </w:r>
          </w:p>
        </w:tc>
        <w:tc>
          <w:tcPr>
            <w:tcW w:type="dxa" w:w="720"/>
            <w:vAlign w:val="center"/>
          </w:tcPr>
          <w:p>
            <w:pPr>
              <w:jc w:val="right"/>
            </w:pPr>
            <w:r>
              <w:rPr>
                <w:sz w:val="18"/>
              </w:rPr>
              <w:t>0.07</w:t>
            </w:r>
          </w:p>
        </w:tc>
        <w:tc>
          <w:tcPr>
            <w:tcW w:type="dxa" w:w="1152"/>
            <w:vAlign w:val="center"/>
          </w:tcPr>
          <w:p>
            <w:pPr>
              <w:jc w:val="right"/>
            </w:pPr>
            <w:r>
              <w:rPr>
                <w:sz w:val="18"/>
              </w:rPr>
              <w:t>2049021</w:t>
            </w:r>
          </w:p>
        </w:tc>
        <w:tc>
          <w:tcPr>
            <w:tcW w:type="dxa" w:w="1728"/>
            <w:vAlign w:val="center"/>
          </w:tcPr>
          <w:p>
            <w:pPr>
              <w:jc w:val="left"/>
            </w:pPr>
            <w:r>
              <w:rPr>
                <w:sz w:val="18"/>
              </w:rPr>
              <w:t>NCBI-3-16S@MK287664.1</w:t>
            </w:r>
          </w:p>
        </w:tc>
        <w:tc>
          <w:tcPr>
            <w:tcW w:type="dxa" w:w="1728"/>
            <w:vAlign w:val="center"/>
          </w:tcPr>
          <w:p>
            <w:pPr>
              <w:jc w:val="left"/>
            </w:pPr>
            <w:r>
              <w:rPr>
                <w:sz w:val="18"/>
              </w:rPr>
              <w:t>Butyricicoccus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Butyricicoccus</w:t>
            </w:r>
          </w:p>
        </w:tc>
        <w:tc>
          <w:tcPr>
            <w:tcW w:type="dxa" w:w="1728"/>
            <w:vAlign w:val="center"/>
          </w:tcPr>
          <w:p>
            <w:pPr>
              <w:jc w:val="left"/>
            </w:pPr>
            <w:r>
              <w:rPr>
                <w:sz w:val="18"/>
              </w:rPr>
              <w:t>Butyricicoccus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178</w:t>
            </w:r>
          </w:p>
        </w:tc>
        <w:tc>
          <w:tcPr>
            <w:tcW w:type="dxa" w:w="1008"/>
            <w:vAlign w:val="center"/>
          </w:tcPr>
          <w:p>
            <w:pPr>
              <w:jc w:val="right"/>
            </w:pPr>
            <w:r>
              <w:rPr>
                <w:sz w:val="18"/>
              </w:rPr>
              <w:t>28</w:t>
            </w:r>
          </w:p>
        </w:tc>
        <w:tc>
          <w:tcPr>
            <w:tcW w:type="dxa" w:w="720"/>
            <w:vAlign w:val="center"/>
          </w:tcPr>
          <w:p>
            <w:pPr>
              <w:jc w:val="right"/>
            </w:pPr>
            <w:r>
              <w:rPr>
                <w:sz w:val="18"/>
              </w:rPr>
              <w:t>0.07</w:t>
            </w:r>
          </w:p>
        </w:tc>
        <w:tc>
          <w:tcPr>
            <w:tcW w:type="dxa" w:w="1152"/>
            <w:vAlign w:val="center"/>
          </w:tcPr>
          <w:p>
            <w:pPr>
              <w:jc w:val="right"/>
            </w:pPr>
            <w:r>
              <w:rPr>
                <w:sz w:val="18"/>
              </w:rPr>
              <w:t>2211183</w:t>
            </w:r>
          </w:p>
        </w:tc>
        <w:tc>
          <w:tcPr>
            <w:tcW w:type="dxa" w:w="1728"/>
            <w:vAlign w:val="center"/>
          </w:tcPr>
          <w:p>
            <w:pPr>
              <w:jc w:val="left"/>
            </w:pPr>
            <w:r>
              <w:rPr>
                <w:sz w:val="18"/>
              </w:rPr>
              <w:t>NCBI-3-16S@NR_180148.1</w:t>
            </w:r>
          </w:p>
        </w:tc>
        <w:tc>
          <w:tcPr>
            <w:tcW w:type="dxa" w:w="1728"/>
            <w:vAlign w:val="center"/>
          </w:tcPr>
          <w:p>
            <w:pPr>
              <w:jc w:val="left"/>
            </w:pPr>
            <w:r>
              <w:rPr>
                <w:sz w:val="18"/>
              </w:rPr>
              <w:t>Evtepia gabavorous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Evtepia</w:t>
            </w:r>
          </w:p>
        </w:tc>
        <w:tc>
          <w:tcPr>
            <w:tcW w:type="dxa" w:w="1728"/>
            <w:vAlign w:val="center"/>
          </w:tcPr>
          <w:p>
            <w:pPr>
              <w:jc w:val="left"/>
            </w:pPr>
            <w:r>
              <w:rPr>
                <w:sz w:val="18"/>
              </w:rPr>
              <w:t>Evtepia gabavorous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179</w:t>
            </w:r>
          </w:p>
        </w:tc>
        <w:tc>
          <w:tcPr>
            <w:tcW w:type="dxa" w:w="1008"/>
            <w:vAlign w:val="center"/>
          </w:tcPr>
          <w:p>
            <w:pPr>
              <w:jc w:val="right"/>
            </w:pPr>
            <w:r>
              <w:rPr>
                <w:sz w:val="18"/>
              </w:rPr>
              <w:t>27</w:t>
            </w:r>
          </w:p>
        </w:tc>
        <w:tc>
          <w:tcPr>
            <w:tcW w:type="dxa" w:w="720"/>
            <w:vAlign w:val="center"/>
          </w:tcPr>
          <w:p>
            <w:pPr>
              <w:jc w:val="right"/>
            </w:pPr>
            <w:r>
              <w:rPr>
                <w:sz w:val="18"/>
              </w:rPr>
              <w:t>0.06</w:t>
            </w:r>
          </w:p>
        </w:tc>
        <w:tc>
          <w:tcPr>
            <w:tcW w:type="dxa" w:w="1152"/>
            <w:vAlign w:val="center"/>
          </w:tcPr>
          <w:p>
            <w:pPr>
              <w:jc w:val="right"/>
            </w:pPr>
            <w:r>
              <w:rPr>
                <w:sz w:val="18"/>
              </w:rPr>
              <w:t>298183</w:t>
            </w:r>
          </w:p>
        </w:tc>
        <w:tc>
          <w:tcPr>
            <w:tcW w:type="dxa" w:w="1728"/>
            <w:vAlign w:val="center"/>
          </w:tcPr>
          <w:p>
            <w:pPr>
              <w:jc w:val="left"/>
            </w:pPr>
            <w:r>
              <w:rPr>
                <w:sz w:val="18"/>
              </w:rPr>
              <w:t>NCBI-3-16S@AY756145.2</w:t>
            </w:r>
          </w:p>
        </w:tc>
        <w:tc>
          <w:tcPr>
            <w:tcW w:type="dxa" w:w="1728"/>
            <w:vAlign w:val="center"/>
          </w:tcPr>
          <w:p>
            <w:pPr>
              <w:jc w:val="left"/>
            </w:pPr>
            <w:r>
              <w:rPr>
                <w:sz w:val="18"/>
              </w:rPr>
              <w:t>anaerobic bacterium Glu3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anaerobic bacterium Glu3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180</w:t>
            </w:r>
          </w:p>
        </w:tc>
        <w:tc>
          <w:tcPr>
            <w:tcW w:type="dxa" w:w="1008"/>
            <w:vAlign w:val="center"/>
          </w:tcPr>
          <w:p>
            <w:pPr>
              <w:jc w:val="right"/>
            </w:pPr>
            <w:r>
              <w:rPr>
                <w:sz w:val="18"/>
              </w:rPr>
              <w:t>27</w:t>
            </w:r>
          </w:p>
        </w:tc>
        <w:tc>
          <w:tcPr>
            <w:tcW w:type="dxa" w:w="720"/>
            <w:vAlign w:val="center"/>
          </w:tcPr>
          <w:p>
            <w:pPr>
              <w:jc w:val="right"/>
            </w:pPr>
            <w:r>
              <w:rPr>
                <w:sz w:val="18"/>
              </w:rPr>
              <w:t>0.06</w:t>
            </w:r>
          </w:p>
        </w:tc>
        <w:tc>
          <w:tcPr>
            <w:tcW w:type="dxa" w:w="1152"/>
            <w:vAlign w:val="center"/>
          </w:tcPr>
          <w:p>
            <w:pPr>
              <w:jc w:val="right"/>
            </w:pPr>
            <w:r>
              <w:rPr>
                <w:sz w:val="18"/>
              </w:rPr>
              <w:t>100176</w:t>
            </w:r>
          </w:p>
        </w:tc>
        <w:tc>
          <w:tcPr>
            <w:tcW w:type="dxa" w:w="1728"/>
            <w:vAlign w:val="center"/>
          </w:tcPr>
          <w:p>
            <w:pPr>
              <w:jc w:val="left"/>
            </w:pPr>
            <w:r>
              <w:rPr>
                <w:sz w:val="18"/>
              </w:rPr>
              <w:t>NCBI-3-16S@NR_025025.1</w:t>
            </w:r>
          </w:p>
        </w:tc>
        <w:tc>
          <w:tcPr>
            <w:tcW w:type="dxa" w:w="1728"/>
            <w:vAlign w:val="center"/>
          </w:tcPr>
          <w:p>
            <w:pPr>
              <w:jc w:val="left"/>
            </w:pPr>
            <w:r>
              <w:rPr>
                <w:sz w:val="18"/>
              </w:rPr>
              <w:t>Papillibacter cinnamivorans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Papillibacter</w:t>
            </w:r>
          </w:p>
        </w:tc>
        <w:tc>
          <w:tcPr>
            <w:tcW w:type="dxa" w:w="1728"/>
            <w:vAlign w:val="center"/>
          </w:tcPr>
          <w:p>
            <w:pPr>
              <w:jc w:val="left"/>
            </w:pPr>
            <w:r>
              <w:rPr>
                <w:sz w:val="18"/>
              </w:rPr>
              <w:t>Papillibacter cinnamivorans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181</w:t>
            </w:r>
          </w:p>
        </w:tc>
        <w:tc>
          <w:tcPr>
            <w:tcW w:type="dxa" w:w="1008"/>
            <w:vAlign w:val="center"/>
          </w:tcPr>
          <w:p>
            <w:pPr>
              <w:jc w:val="right"/>
            </w:pPr>
            <w:r>
              <w:rPr>
                <w:sz w:val="18"/>
              </w:rPr>
              <w:t>27</w:t>
            </w:r>
          </w:p>
        </w:tc>
        <w:tc>
          <w:tcPr>
            <w:tcW w:type="dxa" w:w="720"/>
            <w:vAlign w:val="center"/>
          </w:tcPr>
          <w:p>
            <w:pPr>
              <w:jc w:val="right"/>
            </w:pPr>
            <w:r>
              <w:rPr>
                <w:sz w:val="18"/>
              </w:rPr>
              <w:t>0.06</w:t>
            </w:r>
          </w:p>
        </w:tc>
        <w:tc>
          <w:tcPr>
            <w:tcW w:type="dxa" w:w="1152"/>
            <w:vAlign w:val="center"/>
          </w:tcPr>
          <w:p>
            <w:pPr>
              <w:jc w:val="right"/>
            </w:pPr>
            <w:r>
              <w:rPr>
                <w:sz w:val="18"/>
              </w:rPr>
              <w:t>446660</w:t>
            </w:r>
          </w:p>
        </w:tc>
        <w:tc>
          <w:tcPr>
            <w:tcW w:type="dxa" w:w="1728"/>
            <w:vAlign w:val="center"/>
          </w:tcPr>
          <w:p>
            <w:pPr>
              <w:jc w:val="left"/>
            </w:pPr>
            <w:r>
              <w:rPr>
                <w:sz w:val="18"/>
              </w:rPr>
              <w:t>NCBI-3-16S@OK510307.1</w:t>
            </w:r>
          </w:p>
        </w:tc>
        <w:tc>
          <w:tcPr>
            <w:tcW w:type="dxa" w:w="1728"/>
            <w:vAlign w:val="center"/>
          </w:tcPr>
          <w:p>
            <w:pPr>
              <w:jc w:val="left"/>
            </w:pPr>
            <w:r>
              <w:rPr>
                <w:sz w:val="18"/>
              </w:rPr>
              <w:t>Adlercreutzia equolifaciens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equolifaciens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182</w:t>
            </w:r>
          </w:p>
        </w:tc>
        <w:tc>
          <w:tcPr>
            <w:tcW w:type="dxa" w:w="1008"/>
            <w:vAlign w:val="center"/>
          </w:tcPr>
          <w:p>
            <w:pPr>
              <w:jc w:val="right"/>
            </w:pPr>
            <w:r>
              <w:rPr>
                <w:sz w:val="18"/>
              </w:rPr>
              <w:t>27</w:t>
            </w:r>
          </w:p>
        </w:tc>
        <w:tc>
          <w:tcPr>
            <w:tcW w:type="dxa" w:w="720"/>
            <w:vAlign w:val="center"/>
          </w:tcPr>
          <w:p>
            <w:pPr>
              <w:jc w:val="right"/>
            </w:pPr>
            <w:r>
              <w:rPr>
                <w:sz w:val="18"/>
              </w:rPr>
              <w:t>0.06</w:t>
            </w:r>
          </w:p>
        </w:tc>
        <w:tc>
          <w:tcPr>
            <w:tcW w:type="dxa" w:w="1152"/>
            <w:vAlign w:val="center"/>
          </w:tcPr>
          <w:p>
            <w:pPr>
              <w:jc w:val="right"/>
            </w:pPr>
            <w:r>
              <w:rPr>
                <w:sz w:val="18"/>
              </w:rPr>
              <w:t>1837333</w:t>
            </w:r>
          </w:p>
        </w:tc>
        <w:tc>
          <w:tcPr>
            <w:tcW w:type="dxa" w:w="1728"/>
            <w:vAlign w:val="center"/>
          </w:tcPr>
          <w:p>
            <w:pPr>
              <w:jc w:val="left"/>
            </w:pPr>
            <w:r>
              <w:rPr>
                <w:sz w:val="18"/>
              </w:rPr>
              <w:t>NCBI-3-16S@KX009930.1</w:t>
            </w:r>
          </w:p>
        </w:tc>
        <w:tc>
          <w:tcPr>
            <w:tcW w:type="dxa" w:w="1728"/>
            <w:vAlign w:val="center"/>
          </w:tcPr>
          <w:p>
            <w:pPr>
              <w:jc w:val="left"/>
            </w:pPr>
            <w:r>
              <w:rPr>
                <w:sz w:val="18"/>
              </w:rPr>
              <w:t>Lachnospiraceae bacterium DW67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DW67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183</w:t>
            </w:r>
          </w:p>
        </w:tc>
        <w:tc>
          <w:tcPr>
            <w:tcW w:type="dxa" w:w="1008"/>
            <w:vAlign w:val="center"/>
          </w:tcPr>
          <w:p>
            <w:pPr>
              <w:jc w:val="right"/>
            </w:pPr>
            <w:r>
              <w:rPr>
                <w:sz w:val="18"/>
              </w:rPr>
              <w:t>27</w:t>
            </w:r>
          </w:p>
        </w:tc>
        <w:tc>
          <w:tcPr>
            <w:tcW w:type="dxa" w:w="720"/>
            <w:vAlign w:val="center"/>
          </w:tcPr>
          <w:p>
            <w:pPr>
              <w:jc w:val="right"/>
            </w:pPr>
            <w:r>
              <w:rPr>
                <w:sz w:val="18"/>
              </w:rPr>
              <w:t>0.06</w:t>
            </w:r>
          </w:p>
        </w:tc>
        <w:tc>
          <w:tcPr>
            <w:tcW w:type="dxa" w:w="1152"/>
            <w:vAlign w:val="center"/>
          </w:tcPr>
          <w:p>
            <w:pPr>
              <w:jc w:val="right"/>
            </w:pPr>
            <w:r>
              <w:rPr>
                <w:sz w:val="18"/>
              </w:rPr>
              <w:t>399361</w:t>
            </w:r>
          </w:p>
        </w:tc>
        <w:tc>
          <w:tcPr>
            <w:tcW w:type="dxa" w:w="1728"/>
            <w:vAlign w:val="center"/>
          </w:tcPr>
          <w:p>
            <w:pPr>
              <w:jc w:val="left"/>
            </w:pPr>
            <w:r>
              <w:rPr>
                <w:sz w:val="18"/>
              </w:rPr>
              <w:t>NCBI-3-16S@DQ833401.1</w:t>
            </w:r>
          </w:p>
        </w:tc>
        <w:tc>
          <w:tcPr>
            <w:tcW w:type="dxa" w:w="1728"/>
            <w:vAlign w:val="center"/>
          </w:tcPr>
          <w:p>
            <w:pPr>
              <w:jc w:val="left"/>
            </w:pPr>
            <w:r>
              <w:rPr>
                <w:sz w:val="18"/>
              </w:rPr>
              <w:t>Sphaerochaeta sp. RCcp2</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 RCcp2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184</w:t>
            </w:r>
          </w:p>
        </w:tc>
        <w:tc>
          <w:tcPr>
            <w:tcW w:type="dxa" w:w="1008"/>
            <w:vAlign w:val="center"/>
          </w:tcPr>
          <w:p>
            <w:pPr>
              <w:jc w:val="right"/>
            </w:pPr>
            <w:r>
              <w:rPr>
                <w:sz w:val="18"/>
              </w:rPr>
              <w:t>27</w:t>
            </w:r>
          </w:p>
        </w:tc>
        <w:tc>
          <w:tcPr>
            <w:tcW w:type="dxa" w:w="720"/>
            <w:vAlign w:val="center"/>
          </w:tcPr>
          <w:p>
            <w:pPr>
              <w:jc w:val="right"/>
            </w:pPr>
            <w:r>
              <w:rPr>
                <w:sz w:val="18"/>
              </w:rPr>
              <w:t>0.06</w:t>
            </w:r>
          </w:p>
        </w:tc>
        <w:tc>
          <w:tcPr>
            <w:tcW w:type="dxa" w:w="1152"/>
            <w:vAlign w:val="center"/>
          </w:tcPr>
          <w:p>
            <w:pPr>
              <w:jc w:val="right"/>
            </w:pPr>
            <w:r>
              <w:rPr>
                <w:sz w:val="18"/>
              </w:rPr>
              <w:t>172901</w:t>
            </w:r>
          </w:p>
        </w:tc>
        <w:tc>
          <w:tcPr>
            <w:tcW w:type="dxa" w:w="1728"/>
            <w:vAlign w:val="center"/>
          </w:tcPr>
          <w:p>
            <w:pPr>
              <w:jc w:val="left"/>
            </w:pPr>
            <w:r>
              <w:rPr>
                <w:sz w:val="18"/>
              </w:rPr>
              <w:t>NCBI-3-16S@MN537538.1</w:t>
            </w:r>
          </w:p>
        </w:tc>
        <w:tc>
          <w:tcPr>
            <w:tcW w:type="dxa" w:w="1728"/>
            <w:vAlign w:val="center"/>
          </w:tcPr>
          <w:p>
            <w:pPr>
              <w:jc w:val="left"/>
            </w:pPr>
            <w:r>
              <w:rPr>
                <w:sz w:val="18"/>
              </w:rPr>
              <w:t>Victivallis vadensis</w:t>
            </w:r>
          </w:p>
        </w:tc>
        <w:tc>
          <w:tcPr>
            <w:tcW w:type="dxa" w:w="1440"/>
            <w:vAlign w:val="center"/>
          </w:tcPr>
          <w:p>
            <w:pPr>
              <w:jc w:val="left"/>
            </w:pPr>
            <w:r>
              <w:rPr>
                <w:sz w:val="18"/>
              </w:rPr>
              <w:t>Bacteria</w:t>
            </w:r>
          </w:p>
        </w:tc>
        <w:tc>
          <w:tcPr>
            <w:tcW w:type="dxa" w:w="1440"/>
            <w:vAlign w:val="center"/>
          </w:tcPr>
          <w:p>
            <w:pPr>
              <w:jc w:val="left"/>
            </w:pPr>
            <w:r>
              <w:rPr>
                <w:sz w:val="18"/>
              </w:rPr>
              <w:t>Lentisphaerota</w:t>
            </w:r>
          </w:p>
        </w:tc>
        <w:tc>
          <w:tcPr>
            <w:tcW w:type="dxa" w:w="1440"/>
            <w:vAlign w:val="center"/>
          </w:tcPr>
          <w:p>
            <w:pPr>
              <w:jc w:val="left"/>
            </w:pPr>
            <w:r>
              <w:rPr>
                <w:sz w:val="18"/>
              </w:rPr>
              <w:t>Lentisphaeria</w:t>
            </w:r>
          </w:p>
        </w:tc>
        <w:tc>
          <w:tcPr>
            <w:tcW w:type="dxa" w:w="1440"/>
            <w:vAlign w:val="center"/>
          </w:tcPr>
          <w:p>
            <w:pPr>
              <w:jc w:val="left"/>
            </w:pPr>
            <w:r>
              <w:rPr>
                <w:sz w:val="18"/>
              </w:rPr>
              <w:t>Victivallales</w:t>
            </w:r>
          </w:p>
        </w:tc>
        <w:tc>
          <w:tcPr>
            <w:tcW w:type="dxa" w:w="1440"/>
            <w:vAlign w:val="center"/>
          </w:tcPr>
          <w:p>
            <w:pPr>
              <w:jc w:val="left"/>
            </w:pPr>
            <w:r>
              <w:rPr>
                <w:sz w:val="18"/>
              </w:rPr>
              <w:t>Victivallaceae</w:t>
            </w:r>
          </w:p>
        </w:tc>
        <w:tc>
          <w:tcPr>
            <w:tcW w:type="dxa" w:w="1440"/>
            <w:vAlign w:val="center"/>
          </w:tcPr>
          <w:p>
            <w:pPr>
              <w:jc w:val="left"/>
            </w:pPr>
            <w:r>
              <w:rPr>
                <w:sz w:val="18"/>
              </w:rPr>
              <w:t>Victivallis</w:t>
            </w:r>
          </w:p>
        </w:tc>
        <w:tc>
          <w:tcPr>
            <w:tcW w:type="dxa" w:w="1728"/>
            <w:vAlign w:val="center"/>
          </w:tcPr>
          <w:p>
            <w:pPr>
              <w:jc w:val="left"/>
            </w:pPr>
            <w:r>
              <w:rPr>
                <w:sz w:val="18"/>
              </w:rPr>
              <w:t>Victivallis vadensis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185</w:t>
            </w:r>
          </w:p>
        </w:tc>
        <w:tc>
          <w:tcPr>
            <w:tcW w:type="dxa" w:w="1008"/>
            <w:vAlign w:val="center"/>
          </w:tcPr>
          <w:p>
            <w:pPr>
              <w:jc w:val="right"/>
            </w:pPr>
            <w:r>
              <w:rPr>
                <w:sz w:val="18"/>
              </w:rPr>
              <w:t>26</w:t>
            </w:r>
          </w:p>
        </w:tc>
        <w:tc>
          <w:tcPr>
            <w:tcW w:type="dxa" w:w="720"/>
            <w:vAlign w:val="center"/>
          </w:tcPr>
          <w:p>
            <w:pPr>
              <w:jc w:val="right"/>
            </w:pPr>
            <w:r>
              <w:rPr>
                <w:sz w:val="18"/>
              </w:rPr>
              <w:t>0.06</w:t>
            </w:r>
          </w:p>
        </w:tc>
        <w:tc>
          <w:tcPr>
            <w:tcW w:type="dxa" w:w="1152"/>
            <w:vAlign w:val="center"/>
          </w:tcPr>
          <w:p>
            <w:pPr>
              <w:jc w:val="right"/>
            </w:pPr>
            <w:r>
              <w:rPr>
                <w:sz w:val="18"/>
              </w:rPr>
              <w:t>2740579</w:t>
            </w:r>
          </w:p>
        </w:tc>
        <w:tc>
          <w:tcPr>
            <w:tcW w:type="dxa" w:w="1728"/>
            <w:vAlign w:val="center"/>
          </w:tcPr>
          <w:p>
            <w:pPr>
              <w:jc w:val="left"/>
            </w:pPr>
            <w:r>
              <w:rPr>
                <w:sz w:val="18"/>
              </w:rPr>
              <w:t>NCBI-3-16S@OQ989632.1</w:t>
            </w:r>
          </w:p>
        </w:tc>
        <w:tc>
          <w:tcPr>
            <w:tcW w:type="dxa" w:w="1728"/>
            <w:vAlign w:val="center"/>
          </w:tcPr>
          <w:p>
            <w:pPr>
              <w:jc w:val="left"/>
            </w:pPr>
            <w:r>
              <w:rPr>
                <w:sz w:val="18"/>
              </w:rPr>
              <w:t>Streptococcus vicugnae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Lactobacillales</w:t>
            </w:r>
          </w:p>
        </w:tc>
        <w:tc>
          <w:tcPr>
            <w:tcW w:type="dxa" w:w="1440"/>
            <w:vAlign w:val="center"/>
          </w:tcPr>
          <w:p>
            <w:pPr>
              <w:jc w:val="left"/>
            </w:pPr>
            <w:r>
              <w:rPr>
                <w:sz w:val="18"/>
              </w:rPr>
              <w:t>Streptococcaceae</w:t>
            </w:r>
          </w:p>
        </w:tc>
        <w:tc>
          <w:tcPr>
            <w:tcW w:type="dxa" w:w="1440"/>
            <w:vAlign w:val="center"/>
          </w:tcPr>
          <w:p>
            <w:pPr>
              <w:jc w:val="left"/>
            </w:pPr>
            <w:r>
              <w:rPr>
                <w:sz w:val="18"/>
              </w:rPr>
              <w:t>Streptococcus</w:t>
            </w:r>
          </w:p>
        </w:tc>
        <w:tc>
          <w:tcPr>
            <w:tcW w:type="dxa" w:w="1728"/>
            <w:vAlign w:val="center"/>
          </w:tcPr>
          <w:p>
            <w:pPr>
              <w:jc w:val="left"/>
            </w:pPr>
            <w:r>
              <w:rPr>
                <w:sz w:val="18"/>
              </w:rPr>
              <w:t>Streptococcus vicugnae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186</w:t>
            </w:r>
          </w:p>
        </w:tc>
        <w:tc>
          <w:tcPr>
            <w:tcW w:type="dxa" w:w="1008"/>
            <w:vAlign w:val="center"/>
          </w:tcPr>
          <w:p>
            <w:pPr>
              <w:jc w:val="right"/>
            </w:pPr>
            <w:r>
              <w:rPr>
                <w:sz w:val="18"/>
              </w:rPr>
              <w:t>26</w:t>
            </w:r>
          </w:p>
        </w:tc>
        <w:tc>
          <w:tcPr>
            <w:tcW w:type="dxa" w:w="720"/>
            <w:vAlign w:val="center"/>
          </w:tcPr>
          <w:p>
            <w:pPr>
              <w:jc w:val="right"/>
            </w:pPr>
            <w:r>
              <w:rPr>
                <w:sz w:val="18"/>
              </w:rPr>
              <w:t>0.06</w:t>
            </w:r>
          </w:p>
        </w:tc>
        <w:tc>
          <w:tcPr>
            <w:tcW w:type="dxa" w:w="1152"/>
            <w:vAlign w:val="center"/>
          </w:tcPr>
          <w:p>
            <w:pPr>
              <w:jc w:val="right"/>
            </w:pPr>
            <w:r>
              <w:rPr>
                <w:sz w:val="18"/>
              </w:rPr>
              <w:t>1898207</w:t>
            </w:r>
          </w:p>
        </w:tc>
        <w:tc>
          <w:tcPr>
            <w:tcW w:type="dxa" w:w="1728"/>
            <w:vAlign w:val="center"/>
          </w:tcPr>
          <w:p>
            <w:pPr>
              <w:jc w:val="left"/>
            </w:pPr>
            <w:r>
              <w:rPr>
                <w:sz w:val="18"/>
              </w:rPr>
              <w:t>NCBI-3-16S@ON714588.1</w:t>
            </w:r>
          </w:p>
        </w:tc>
        <w:tc>
          <w:tcPr>
            <w:tcW w:type="dxa" w:w="1728"/>
            <w:vAlign w:val="center"/>
          </w:tcPr>
          <w:p>
            <w:pPr>
              <w:jc w:val="left"/>
            </w:pPr>
            <w:r>
              <w:rPr>
                <w:sz w:val="18"/>
              </w:rPr>
              <w:t>Clostridiales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187</w:t>
            </w:r>
          </w:p>
        </w:tc>
        <w:tc>
          <w:tcPr>
            <w:tcW w:type="dxa" w:w="1008"/>
            <w:vAlign w:val="center"/>
          </w:tcPr>
          <w:p>
            <w:pPr>
              <w:jc w:val="right"/>
            </w:pPr>
            <w:r>
              <w:rPr>
                <w:sz w:val="18"/>
              </w:rPr>
              <w:t>26</w:t>
            </w:r>
          </w:p>
        </w:tc>
        <w:tc>
          <w:tcPr>
            <w:tcW w:type="dxa" w:w="720"/>
            <w:vAlign w:val="center"/>
          </w:tcPr>
          <w:p>
            <w:pPr>
              <w:jc w:val="right"/>
            </w:pPr>
            <w:r>
              <w:rPr>
                <w:sz w:val="18"/>
              </w:rPr>
              <w:t>0.06</w:t>
            </w:r>
          </w:p>
        </w:tc>
        <w:tc>
          <w:tcPr>
            <w:tcW w:type="dxa" w:w="1152"/>
            <w:vAlign w:val="center"/>
          </w:tcPr>
          <w:p>
            <w:pPr>
              <w:jc w:val="right"/>
            </w:pPr>
            <w:r>
              <w:rPr>
                <w:sz w:val="18"/>
              </w:rPr>
              <w:t>569452</w:t>
            </w:r>
          </w:p>
        </w:tc>
        <w:tc>
          <w:tcPr>
            <w:tcW w:type="dxa" w:w="1728"/>
            <w:vAlign w:val="center"/>
          </w:tcPr>
          <w:p>
            <w:pPr>
              <w:jc w:val="left"/>
            </w:pPr>
            <w:r>
              <w:rPr>
                <w:sz w:val="18"/>
              </w:rPr>
              <w:t>NCBI-3-16S@FJ269086.1</w:t>
            </w:r>
          </w:p>
        </w:tc>
        <w:tc>
          <w:tcPr>
            <w:tcW w:type="dxa" w:w="1728"/>
            <w:vAlign w:val="center"/>
          </w:tcPr>
          <w:p>
            <w:pPr>
              <w:jc w:val="left"/>
            </w:pPr>
            <w:r>
              <w:rPr>
                <w:sz w:val="18"/>
              </w:rPr>
              <w:t>iron-reducing bacterium enrichment culture clone HN-HFO10</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HN-HFO10</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188</w:t>
            </w:r>
          </w:p>
        </w:tc>
        <w:tc>
          <w:tcPr>
            <w:tcW w:type="dxa" w:w="1008"/>
            <w:vAlign w:val="center"/>
          </w:tcPr>
          <w:p>
            <w:pPr>
              <w:jc w:val="right"/>
            </w:pPr>
            <w:r>
              <w:rPr>
                <w:sz w:val="18"/>
              </w:rPr>
              <w:t>26</w:t>
            </w:r>
          </w:p>
        </w:tc>
        <w:tc>
          <w:tcPr>
            <w:tcW w:type="dxa" w:w="720"/>
            <w:vAlign w:val="center"/>
          </w:tcPr>
          <w:p>
            <w:pPr>
              <w:jc w:val="right"/>
            </w:pPr>
            <w:r>
              <w:rPr>
                <w:sz w:val="18"/>
              </w:rPr>
              <w:t>0.06</w:t>
            </w:r>
          </w:p>
        </w:tc>
        <w:tc>
          <w:tcPr>
            <w:tcW w:type="dxa" w:w="1152"/>
            <w:vAlign w:val="center"/>
          </w:tcPr>
          <w:p>
            <w:pPr>
              <w:jc w:val="right"/>
            </w:pPr>
            <w:r>
              <w:rPr>
                <w:sz w:val="18"/>
              </w:rPr>
              <w:t>1264</w:t>
            </w:r>
          </w:p>
        </w:tc>
        <w:tc>
          <w:tcPr>
            <w:tcW w:type="dxa" w:w="1728"/>
            <w:vAlign w:val="center"/>
          </w:tcPr>
          <w:p>
            <w:pPr>
              <w:jc w:val="left"/>
            </w:pPr>
            <w:r>
              <w:rPr>
                <w:sz w:val="18"/>
              </w:rPr>
              <w:t>NCBI-3-16S@X85098.1</w:t>
            </w:r>
          </w:p>
        </w:tc>
        <w:tc>
          <w:tcPr>
            <w:tcW w:type="dxa" w:w="1728"/>
            <w:vAlign w:val="center"/>
          </w:tcPr>
          <w:p>
            <w:pPr>
              <w:jc w:val="left"/>
            </w:pPr>
            <w:r>
              <w:rPr>
                <w:sz w:val="18"/>
              </w:rPr>
              <w:t>Ruminococcus albus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189</w:t>
            </w:r>
          </w:p>
        </w:tc>
        <w:tc>
          <w:tcPr>
            <w:tcW w:type="dxa" w:w="1008"/>
            <w:vAlign w:val="center"/>
          </w:tcPr>
          <w:p>
            <w:pPr>
              <w:jc w:val="right"/>
            </w:pPr>
            <w:r>
              <w:rPr>
                <w:sz w:val="18"/>
              </w:rPr>
              <w:t>25</w:t>
            </w:r>
          </w:p>
        </w:tc>
        <w:tc>
          <w:tcPr>
            <w:tcW w:type="dxa" w:w="720"/>
            <w:vAlign w:val="center"/>
          </w:tcPr>
          <w:p>
            <w:pPr>
              <w:jc w:val="right"/>
            </w:pPr>
            <w:r>
              <w:rPr>
                <w:sz w:val="18"/>
              </w:rPr>
              <w:t>0.06</w:t>
            </w:r>
          </w:p>
        </w:tc>
        <w:tc>
          <w:tcPr>
            <w:tcW w:type="dxa" w:w="1152"/>
            <w:vAlign w:val="center"/>
          </w:tcPr>
          <w:p>
            <w:pPr>
              <w:jc w:val="right"/>
            </w:pPr>
            <w:r>
              <w:rPr>
                <w:sz w:val="18"/>
              </w:rPr>
              <w:t>376806</w:t>
            </w:r>
          </w:p>
        </w:tc>
        <w:tc>
          <w:tcPr>
            <w:tcW w:type="dxa" w:w="1728"/>
            <w:vAlign w:val="center"/>
          </w:tcPr>
          <w:p>
            <w:pPr>
              <w:jc w:val="left"/>
            </w:pPr>
            <w:r>
              <w:rPr>
                <w:sz w:val="18"/>
              </w:rPr>
              <w:t>NCBI-3-16S@NR_041448.1</w:t>
            </w:r>
          </w:p>
        </w:tc>
        <w:tc>
          <w:tcPr>
            <w:tcW w:type="dxa" w:w="1728"/>
            <w:vAlign w:val="center"/>
          </w:tcPr>
          <w:p>
            <w:pPr>
              <w:jc w:val="left"/>
            </w:pPr>
            <w:r>
              <w:rPr>
                <w:sz w:val="18"/>
              </w:rPr>
              <w:t>Bacteroides gallinarum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gallinarum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190</w:t>
            </w:r>
          </w:p>
        </w:tc>
        <w:tc>
          <w:tcPr>
            <w:tcW w:type="dxa" w:w="1008"/>
            <w:vAlign w:val="center"/>
          </w:tcPr>
          <w:p>
            <w:pPr>
              <w:jc w:val="right"/>
            </w:pPr>
            <w:r>
              <w:rPr>
                <w:sz w:val="18"/>
              </w:rPr>
              <w:t>25</w:t>
            </w:r>
          </w:p>
        </w:tc>
        <w:tc>
          <w:tcPr>
            <w:tcW w:type="dxa" w:w="720"/>
            <w:vAlign w:val="center"/>
          </w:tcPr>
          <w:p>
            <w:pPr>
              <w:jc w:val="right"/>
            </w:pPr>
            <w:r>
              <w:rPr>
                <w:sz w:val="18"/>
              </w:rPr>
              <w:t>0.06</w:t>
            </w:r>
          </w:p>
        </w:tc>
        <w:tc>
          <w:tcPr>
            <w:tcW w:type="dxa" w:w="1152"/>
            <w:vAlign w:val="center"/>
          </w:tcPr>
          <w:p>
            <w:pPr>
              <w:jc w:val="right"/>
            </w:pPr>
            <w:r>
              <w:rPr>
                <w:sz w:val="18"/>
              </w:rPr>
              <w:t>351091</w:t>
            </w:r>
          </w:p>
        </w:tc>
        <w:tc>
          <w:tcPr>
            <w:tcW w:type="dxa" w:w="1728"/>
            <w:vAlign w:val="center"/>
          </w:tcPr>
          <w:p>
            <w:pPr>
              <w:jc w:val="left"/>
            </w:pPr>
            <w:r>
              <w:rPr>
                <w:sz w:val="18"/>
              </w:rPr>
              <w:t>NCBI-3-16S@MH282444.1</w:t>
            </w:r>
          </w:p>
        </w:tc>
        <w:tc>
          <w:tcPr>
            <w:tcW w:type="dxa" w:w="1728"/>
            <w:vAlign w:val="center"/>
          </w:tcPr>
          <w:p>
            <w:pPr>
              <w:jc w:val="left"/>
            </w:pPr>
            <w:r>
              <w:rPr>
                <w:sz w:val="18"/>
              </w:rPr>
              <w:t>Oscillibacter valericigenes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valericigenes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191</w:t>
            </w:r>
          </w:p>
        </w:tc>
        <w:tc>
          <w:tcPr>
            <w:tcW w:type="dxa" w:w="1008"/>
            <w:vAlign w:val="center"/>
          </w:tcPr>
          <w:p>
            <w:pPr>
              <w:jc w:val="right"/>
            </w:pPr>
            <w:r>
              <w:rPr>
                <w:sz w:val="18"/>
              </w:rPr>
              <w:t>25</w:t>
            </w:r>
          </w:p>
        </w:tc>
        <w:tc>
          <w:tcPr>
            <w:tcW w:type="dxa" w:w="720"/>
            <w:vAlign w:val="center"/>
          </w:tcPr>
          <w:p>
            <w:pPr>
              <w:jc w:val="right"/>
            </w:pPr>
            <w:r>
              <w:rPr>
                <w:sz w:val="18"/>
              </w:rPr>
              <w:t>0.06</w:t>
            </w:r>
          </w:p>
        </w:tc>
        <w:tc>
          <w:tcPr>
            <w:tcW w:type="dxa" w:w="1152"/>
            <w:vAlign w:val="center"/>
          </w:tcPr>
          <w:p>
            <w:pPr>
              <w:jc w:val="right"/>
            </w:pPr>
            <w:r>
              <w:rPr>
                <w:sz w:val="18"/>
              </w:rPr>
              <w:t>329854</w:t>
            </w:r>
          </w:p>
        </w:tc>
        <w:tc>
          <w:tcPr>
            <w:tcW w:type="dxa" w:w="1728"/>
            <w:vAlign w:val="center"/>
          </w:tcPr>
          <w:p>
            <w:pPr>
              <w:jc w:val="left"/>
            </w:pPr>
            <w:r>
              <w:rPr>
                <w:sz w:val="18"/>
              </w:rPr>
              <w:t>NCBI-3-16S@NR_041307.1</w:t>
            </w:r>
          </w:p>
        </w:tc>
        <w:tc>
          <w:tcPr>
            <w:tcW w:type="dxa" w:w="1728"/>
            <w:vAlign w:val="center"/>
          </w:tcPr>
          <w:p>
            <w:pPr>
              <w:jc w:val="left"/>
            </w:pPr>
            <w:r>
              <w:rPr>
                <w:sz w:val="18"/>
              </w:rPr>
              <w:t>Bacteroides intestinalis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intestinalis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192</w:t>
            </w:r>
          </w:p>
        </w:tc>
        <w:tc>
          <w:tcPr>
            <w:tcW w:type="dxa" w:w="1008"/>
            <w:vAlign w:val="center"/>
          </w:tcPr>
          <w:p>
            <w:pPr>
              <w:jc w:val="right"/>
            </w:pPr>
            <w:r>
              <w:rPr>
                <w:sz w:val="18"/>
              </w:rPr>
              <w:t>25</w:t>
            </w:r>
          </w:p>
        </w:tc>
        <w:tc>
          <w:tcPr>
            <w:tcW w:type="dxa" w:w="720"/>
            <w:vAlign w:val="center"/>
          </w:tcPr>
          <w:p>
            <w:pPr>
              <w:jc w:val="right"/>
            </w:pPr>
            <w:r>
              <w:rPr>
                <w:sz w:val="18"/>
              </w:rPr>
              <w:t>0.06</w:t>
            </w:r>
          </w:p>
        </w:tc>
        <w:tc>
          <w:tcPr>
            <w:tcW w:type="dxa" w:w="1152"/>
            <w:vAlign w:val="center"/>
          </w:tcPr>
          <w:p>
            <w:pPr>
              <w:jc w:val="right"/>
            </w:pPr>
            <w:r>
              <w:rPr>
                <w:sz w:val="18"/>
              </w:rPr>
              <w:t>1898206</w:t>
            </w:r>
          </w:p>
        </w:tc>
        <w:tc>
          <w:tcPr>
            <w:tcW w:type="dxa" w:w="1728"/>
            <w:vAlign w:val="center"/>
          </w:tcPr>
          <w:p>
            <w:pPr>
              <w:jc w:val="left"/>
            </w:pPr>
            <w:r>
              <w:rPr>
                <w:sz w:val="18"/>
              </w:rPr>
              <w:t>NCBI-3-16S@OQ150036.1</w:t>
            </w:r>
          </w:p>
        </w:tc>
        <w:tc>
          <w:tcPr>
            <w:tcW w:type="dxa" w:w="1728"/>
            <w:vAlign w:val="center"/>
          </w:tcPr>
          <w:p>
            <w:pPr>
              <w:jc w:val="left"/>
            </w:pPr>
            <w:r>
              <w:rPr>
                <w:sz w:val="18"/>
              </w:rPr>
              <w:t>Spirochaetaceae bacterium</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r>
          </w:p>
        </w:tc>
        <w:tc>
          <w:tcPr>
            <w:tcW w:type="dxa" w:w="1728"/>
            <w:vAlign w:val="center"/>
          </w:tcPr>
          <w:p>
            <w:pPr>
              <w:jc w:val="left"/>
            </w:pPr>
            <w:r>
              <w:rPr>
                <w:sz w:val="18"/>
              </w:rPr>
              <w:t>Spirochaetaceae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193</w:t>
            </w:r>
          </w:p>
        </w:tc>
        <w:tc>
          <w:tcPr>
            <w:tcW w:type="dxa" w:w="1008"/>
            <w:vAlign w:val="center"/>
          </w:tcPr>
          <w:p>
            <w:pPr>
              <w:jc w:val="right"/>
            </w:pPr>
            <w:r>
              <w:rPr>
                <w:sz w:val="18"/>
              </w:rPr>
              <w:t>25</w:t>
            </w:r>
          </w:p>
        </w:tc>
        <w:tc>
          <w:tcPr>
            <w:tcW w:type="dxa" w:w="720"/>
            <w:vAlign w:val="center"/>
          </w:tcPr>
          <w:p>
            <w:pPr>
              <w:jc w:val="right"/>
            </w:pPr>
            <w:r>
              <w:rPr>
                <w:sz w:val="18"/>
              </w:rPr>
              <w:t>0.06</w:t>
            </w:r>
          </w:p>
        </w:tc>
        <w:tc>
          <w:tcPr>
            <w:tcW w:type="dxa" w:w="1152"/>
            <w:vAlign w:val="center"/>
          </w:tcPr>
          <w:p>
            <w:pPr>
              <w:jc w:val="right"/>
            </w:pPr>
            <w:r>
              <w:rPr>
                <w:sz w:val="18"/>
              </w:rPr>
              <w:t>1156936</w:t>
            </w:r>
          </w:p>
        </w:tc>
        <w:tc>
          <w:tcPr>
            <w:tcW w:type="dxa" w:w="1728"/>
            <w:vAlign w:val="center"/>
          </w:tcPr>
          <w:p>
            <w:pPr>
              <w:jc w:val="left"/>
            </w:pPr>
            <w:r>
              <w:rPr>
                <w:sz w:val="18"/>
              </w:rPr>
              <w:t>NCBI-3-16S@JQ404436.1</w:t>
            </w:r>
          </w:p>
        </w:tc>
        <w:tc>
          <w:tcPr>
            <w:tcW w:type="dxa" w:w="1728"/>
            <w:vAlign w:val="center"/>
          </w:tcPr>
          <w:p>
            <w:pPr>
              <w:jc w:val="left"/>
            </w:pPr>
            <w:r>
              <w:rPr>
                <w:sz w:val="18"/>
              </w:rPr>
              <w:t>Clostridium sp. WSC-9-7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WSC-9-7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194</w:t>
            </w:r>
          </w:p>
        </w:tc>
        <w:tc>
          <w:tcPr>
            <w:tcW w:type="dxa" w:w="1008"/>
            <w:vAlign w:val="center"/>
          </w:tcPr>
          <w:p>
            <w:pPr>
              <w:jc w:val="right"/>
            </w:pPr>
            <w:r>
              <w:rPr>
                <w:sz w:val="18"/>
              </w:rPr>
              <w:t>25</w:t>
            </w:r>
          </w:p>
        </w:tc>
        <w:tc>
          <w:tcPr>
            <w:tcW w:type="dxa" w:w="720"/>
            <w:vAlign w:val="center"/>
          </w:tcPr>
          <w:p>
            <w:pPr>
              <w:jc w:val="right"/>
            </w:pPr>
            <w:r>
              <w:rPr>
                <w:sz w:val="18"/>
              </w:rPr>
              <w:t>0.06</w:t>
            </w:r>
          </w:p>
        </w:tc>
        <w:tc>
          <w:tcPr>
            <w:tcW w:type="dxa" w:w="1152"/>
            <w:vAlign w:val="center"/>
          </w:tcPr>
          <w:p>
            <w:pPr>
              <w:jc w:val="right"/>
            </w:pPr>
            <w:r>
              <w:rPr>
                <w:sz w:val="18"/>
              </w:rPr>
              <w:t>742742</w:t>
            </w:r>
          </w:p>
        </w:tc>
        <w:tc>
          <w:tcPr>
            <w:tcW w:type="dxa" w:w="1728"/>
            <w:vAlign w:val="center"/>
          </w:tcPr>
          <w:p>
            <w:pPr>
              <w:jc w:val="left"/>
            </w:pPr>
            <w:r>
              <w:rPr>
                <w:sz w:val="18"/>
              </w:rPr>
              <w:t>NCBI-3-16S@NR_113273.1</w:t>
            </w:r>
          </w:p>
        </w:tc>
        <w:tc>
          <w:tcPr>
            <w:tcW w:type="dxa" w:w="1728"/>
            <w:vAlign w:val="center"/>
          </w:tcPr>
          <w:p>
            <w:pPr>
              <w:jc w:val="left"/>
            </w:pPr>
            <w:r>
              <w:rPr>
                <w:sz w:val="18"/>
              </w:rPr>
              <w:t>Collinsella tanakaei YIT 12063</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t>Collinsella</w:t>
            </w:r>
          </w:p>
        </w:tc>
        <w:tc>
          <w:tcPr>
            <w:tcW w:type="dxa" w:w="1728"/>
            <w:vAlign w:val="center"/>
          </w:tcPr>
          <w:p>
            <w:pPr>
              <w:jc w:val="left"/>
            </w:pPr>
            <w:r>
              <w:rPr>
                <w:sz w:val="18"/>
              </w:rPr>
              <w:t>Collinsella tanakaei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195</w:t>
            </w:r>
          </w:p>
        </w:tc>
        <w:tc>
          <w:tcPr>
            <w:tcW w:type="dxa" w:w="1008"/>
            <w:vAlign w:val="center"/>
          </w:tcPr>
          <w:p>
            <w:pPr>
              <w:jc w:val="right"/>
            </w:pPr>
            <w:r>
              <w:rPr>
                <w:sz w:val="18"/>
              </w:rPr>
              <w:t>25</w:t>
            </w:r>
          </w:p>
        </w:tc>
        <w:tc>
          <w:tcPr>
            <w:tcW w:type="dxa" w:w="720"/>
            <w:vAlign w:val="center"/>
          </w:tcPr>
          <w:p>
            <w:pPr>
              <w:jc w:val="right"/>
            </w:pPr>
            <w:r>
              <w:rPr>
                <w:sz w:val="18"/>
              </w:rPr>
              <w:t>0.06</w:t>
            </w:r>
          </w:p>
        </w:tc>
        <w:tc>
          <w:tcPr>
            <w:tcW w:type="dxa" w:w="1152"/>
            <w:vAlign w:val="center"/>
          </w:tcPr>
          <w:p>
            <w:pPr>
              <w:jc w:val="right"/>
            </w:pPr>
            <w:r>
              <w:rPr>
                <w:sz w:val="18"/>
              </w:rPr>
              <w:t>1159215</w:t>
            </w:r>
          </w:p>
        </w:tc>
        <w:tc>
          <w:tcPr>
            <w:tcW w:type="dxa" w:w="1728"/>
            <w:vAlign w:val="center"/>
          </w:tcPr>
          <w:p>
            <w:pPr>
              <w:jc w:val="left"/>
            </w:pPr>
            <w:r>
              <w:rPr>
                <w:sz w:val="18"/>
              </w:rPr>
              <w:t>NCBI-3-16S@AB702928.1</w:t>
            </w:r>
          </w:p>
        </w:tc>
        <w:tc>
          <w:tcPr>
            <w:tcW w:type="dxa" w:w="1728"/>
            <w:vAlign w:val="center"/>
          </w:tcPr>
          <w:p>
            <w:pPr>
              <w:jc w:val="left"/>
            </w:pPr>
            <w:r>
              <w:rPr>
                <w:sz w:val="18"/>
              </w:rPr>
              <w:t>Clostridiales bacterium CIEAF 020</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020</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196</w:t>
            </w:r>
          </w:p>
        </w:tc>
        <w:tc>
          <w:tcPr>
            <w:tcW w:type="dxa" w:w="1008"/>
            <w:vAlign w:val="center"/>
          </w:tcPr>
          <w:p>
            <w:pPr>
              <w:jc w:val="right"/>
            </w:pPr>
            <w:r>
              <w:rPr>
                <w:sz w:val="18"/>
              </w:rPr>
              <w:t>25</w:t>
            </w:r>
          </w:p>
        </w:tc>
        <w:tc>
          <w:tcPr>
            <w:tcW w:type="dxa" w:w="720"/>
            <w:vAlign w:val="center"/>
          </w:tcPr>
          <w:p>
            <w:pPr>
              <w:jc w:val="right"/>
            </w:pPr>
            <w:r>
              <w:rPr>
                <w:sz w:val="18"/>
              </w:rPr>
              <w:t>0.06</w:t>
            </w:r>
          </w:p>
        </w:tc>
        <w:tc>
          <w:tcPr>
            <w:tcW w:type="dxa" w:w="1152"/>
            <w:vAlign w:val="center"/>
          </w:tcPr>
          <w:p>
            <w:pPr>
              <w:jc w:val="right"/>
            </w:pPr>
            <w:r>
              <w:rPr>
                <w:sz w:val="18"/>
              </w:rPr>
              <w:t>1841856</w:t>
            </w:r>
          </w:p>
        </w:tc>
        <w:tc>
          <w:tcPr>
            <w:tcW w:type="dxa" w:w="1728"/>
            <w:vAlign w:val="center"/>
          </w:tcPr>
          <w:p>
            <w:pPr>
              <w:jc w:val="left"/>
            </w:pPr>
            <w:r>
              <w:rPr>
                <w:sz w:val="18"/>
              </w:rPr>
              <w:t>NCBI-3-16S@NR_144744.1</w:t>
            </w:r>
          </w:p>
        </w:tc>
        <w:tc>
          <w:tcPr>
            <w:tcW w:type="dxa" w:w="1728"/>
            <w:vAlign w:val="center"/>
          </w:tcPr>
          <w:p>
            <w:pPr>
              <w:jc w:val="left"/>
            </w:pPr>
            <w:r>
              <w:rPr>
                <w:sz w:val="18"/>
              </w:rPr>
              <w:t>Bacteroides mediterraneensis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mediterraneensis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197</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2986072</w:t>
            </w:r>
          </w:p>
        </w:tc>
        <w:tc>
          <w:tcPr>
            <w:tcW w:type="dxa" w:w="1728"/>
            <w:vAlign w:val="center"/>
          </w:tcPr>
          <w:p>
            <w:pPr>
              <w:jc w:val="left"/>
            </w:pPr>
            <w:r>
              <w:rPr>
                <w:sz w:val="18"/>
              </w:rPr>
              <w:t>NCBI-3-16S@OX352005.1</w:t>
            </w:r>
          </w:p>
        </w:tc>
        <w:tc>
          <w:tcPr>
            <w:tcW w:type="dxa" w:w="1728"/>
            <w:vAlign w:val="center"/>
          </w:tcPr>
          <w:p>
            <w:pPr>
              <w:jc w:val="left"/>
            </w:pPr>
            <w:r>
              <w:rPr>
                <w:sz w:val="18"/>
              </w:rPr>
              <w:t>Candidatus Minimicrobia sp. IHU4</w:t>
            </w:r>
          </w:p>
        </w:tc>
        <w:tc>
          <w:tcPr>
            <w:tcW w:type="dxa" w:w="1440"/>
            <w:vAlign w:val="center"/>
          </w:tcPr>
          <w:p>
            <w:pPr>
              <w:jc w:val="left"/>
            </w:pPr>
            <w:r>
              <w:rPr>
                <w:sz w:val="18"/>
              </w:rPr>
              <w:t>Bacteria</w:t>
            </w:r>
          </w:p>
        </w:tc>
        <w:tc>
          <w:tcPr>
            <w:tcW w:type="dxa" w:w="1440"/>
            <w:vAlign w:val="center"/>
          </w:tcPr>
          <w:p>
            <w:pPr>
              <w:jc w:val="left"/>
            </w:pPr>
            <w:r>
              <w:rPr>
                <w:sz w:val="18"/>
              </w:rPr>
              <w:t>Candidatus Saccharibacteria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Candidatus Minimicrobia</w:t>
            </w:r>
          </w:p>
        </w:tc>
        <w:tc>
          <w:tcPr>
            <w:tcW w:type="dxa" w:w="1728"/>
            <w:vAlign w:val="center"/>
          </w:tcPr>
          <w:p>
            <w:pPr>
              <w:jc w:val="left"/>
            </w:pPr>
            <w:r>
              <w:rPr>
                <w:sz w:val="18"/>
              </w:rPr>
              <w:t>Candidatus Minimicrobia sp. IHU4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198</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74707</w:t>
            </w:r>
          </w:p>
        </w:tc>
        <w:tc>
          <w:tcPr>
            <w:tcW w:type="dxa" w:w="1728"/>
            <w:vAlign w:val="center"/>
          </w:tcPr>
          <w:p>
            <w:pPr>
              <w:jc w:val="left"/>
            </w:pPr>
            <w:r>
              <w:rPr>
                <w:sz w:val="18"/>
              </w:rPr>
              <w:t>NCBI-3-16S@MF678906.1</w:t>
            </w:r>
          </w:p>
        </w:tc>
        <w:tc>
          <w:tcPr>
            <w:tcW w:type="dxa" w:w="1728"/>
            <w:vAlign w:val="center"/>
          </w:tcPr>
          <w:p>
            <w:pPr>
              <w:jc w:val="left"/>
            </w:pPr>
            <w:r>
              <w:rPr>
                <w:sz w:val="18"/>
              </w:rPr>
              <w:t>Staphylococcus schleiferi subsp. schleiferi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Staphylococcaceae</w:t>
            </w:r>
          </w:p>
        </w:tc>
        <w:tc>
          <w:tcPr>
            <w:tcW w:type="dxa" w:w="1440"/>
            <w:vAlign w:val="center"/>
          </w:tcPr>
          <w:p>
            <w:pPr>
              <w:jc w:val="left"/>
            </w:pPr>
            <w:r>
              <w:rPr>
                <w:sz w:val="18"/>
              </w:rPr>
              <w:t>Staphylococcus</w:t>
            </w:r>
          </w:p>
        </w:tc>
        <w:tc>
          <w:tcPr>
            <w:tcW w:type="dxa" w:w="1728"/>
            <w:vAlign w:val="center"/>
          </w:tcPr>
          <w:p>
            <w:pPr>
              <w:jc w:val="left"/>
            </w:pPr>
            <w:r>
              <w:rPr>
                <w:sz w:val="18"/>
              </w:rPr>
              <w:t>Staphylococcus schleiferi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199</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1394756</w:t>
            </w:r>
          </w:p>
        </w:tc>
        <w:tc>
          <w:tcPr>
            <w:tcW w:type="dxa" w:w="1728"/>
            <w:vAlign w:val="center"/>
          </w:tcPr>
          <w:p>
            <w:pPr>
              <w:jc w:val="left"/>
            </w:pPr>
            <w:r>
              <w:rPr>
                <w:sz w:val="18"/>
              </w:rPr>
              <w:t>NCBI-3-16S@AB849338.1</w:t>
            </w:r>
          </w:p>
        </w:tc>
        <w:tc>
          <w:tcPr>
            <w:tcW w:type="dxa" w:w="1728"/>
            <w:vAlign w:val="center"/>
          </w:tcPr>
          <w:p>
            <w:pPr>
              <w:jc w:val="left"/>
            </w:pPr>
            <w:r>
              <w:rPr>
                <w:sz w:val="18"/>
              </w:rPr>
              <w:t>Ruminococcaceae bacterium CG7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Ruminococcaceae bacterium CG7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200</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1872444</w:t>
            </w:r>
          </w:p>
        </w:tc>
        <w:tc>
          <w:tcPr>
            <w:tcW w:type="dxa" w:w="1728"/>
            <w:vAlign w:val="center"/>
          </w:tcPr>
          <w:p>
            <w:pPr>
              <w:jc w:val="left"/>
            </w:pPr>
            <w:r>
              <w:rPr>
                <w:sz w:val="18"/>
              </w:rPr>
              <w:t>NCBI-3-16S@OK067667.1</w:t>
            </w:r>
          </w:p>
        </w:tc>
        <w:tc>
          <w:tcPr>
            <w:tcW w:type="dxa" w:w="1728"/>
            <w:vAlign w:val="center"/>
          </w:tcPr>
          <w:p>
            <w:pPr>
              <w:jc w:val="left"/>
            </w:pPr>
            <w:r>
              <w:rPr>
                <w:sz w:val="18"/>
              </w:rPr>
              <w:t>Alistipes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201</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1871018</w:t>
            </w:r>
          </w:p>
        </w:tc>
        <w:tc>
          <w:tcPr>
            <w:tcW w:type="dxa" w:w="1728"/>
            <w:vAlign w:val="center"/>
          </w:tcPr>
          <w:p>
            <w:pPr>
              <w:jc w:val="left"/>
            </w:pPr>
            <w:r>
              <w:rPr>
                <w:sz w:val="18"/>
              </w:rPr>
              <w:t>NCBI-3-16S@NR_179559.1</w:t>
            </w:r>
          </w:p>
        </w:tc>
        <w:tc>
          <w:tcPr>
            <w:tcW w:type="dxa" w:w="1728"/>
            <w:vAlign w:val="center"/>
          </w:tcPr>
          <w:p>
            <w:pPr>
              <w:jc w:val="left"/>
            </w:pPr>
            <w:r>
              <w:rPr>
                <w:sz w:val="18"/>
              </w:rPr>
              <w:t>Angelakisella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Angelakisella</w:t>
            </w:r>
          </w:p>
        </w:tc>
        <w:tc>
          <w:tcPr>
            <w:tcW w:type="dxa" w:w="1728"/>
            <w:vAlign w:val="center"/>
          </w:tcPr>
          <w:p>
            <w:pPr>
              <w:jc w:val="left"/>
            </w:pPr>
            <w:r>
              <w:rPr>
                <w:sz w:val="18"/>
              </w:rPr>
              <w:t>Angelakisella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202</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2496531</w:t>
            </w:r>
          </w:p>
        </w:tc>
        <w:tc>
          <w:tcPr>
            <w:tcW w:type="dxa" w:w="1728"/>
            <w:vAlign w:val="center"/>
          </w:tcPr>
          <w:p>
            <w:pPr>
              <w:jc w:val="left"/>
            </w:pPr>
            <w:r>
              <w:rPr>
                <w:sz w:val="18"/>
              </w:rPr>
              <w:t>NCBI-3-16S@MK287625.1</w:t>
            </w:r>
          </w:p>
        </w:tc>
        <w:tc>
          <w:tcPr>
            <w:tcW w:type="dxa" w:w="1728"/>
            <w:vAlign w:val="center"/>
          </w:tcPr>
          <w:p>
            <w:pPr>
              <w:jc w:val="left"/>
            </w:pPr>
            <w:r>
              <w:rPr>
                <w:sz w:val="18"/>
              </w:rPr>
              <w:t>Murimonas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Murimonas</w:t>
            </w:r>
          </w:p>
        </w:tc>
        <w:tc>
          <w:tcPr>
            <w:tcW w:type="dxa" w:w="1728"/>
            <w:vAlign w:val="center"/>
          </w:tcPr>
          <w:p>
            <w:pPr>
              <w:jc w:val="left"/>
            </w:pPr>
            <w:r>
              <w:rPr>
                <w:sz w:val="18"/>
              </w:rPr>
              <w:t>Murimonas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203</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349096</w:t>
            </w:r>
          </w:p>
        </w:tc>
        <w:tc>
          <w:tcPr>
            <w:tcW w:type="dxa" w:w="1728"/>
            <w:vAlign w:val="center"/>
          </w:tcPr>
          <w:p>
            <w:pPr>
              <w:jc w:val="left"/>
            </w:pPr>
            <w:r>
              <w:rPr>
                <w:sz w:val="18"/>
              </w:rPr>
              <w:t>NCBI-3-16S@NR_043658.1</w:t>
            </w:r>
          </w:p>
        </w:tc>
        <w:tc>
          <w:tcPr>
            <w:tcW w:type="dxa" w:w="1728"/>
            <w:vAlign w:val="center"/>
          </w:tcPr>
          <w:p>
            <w:pPr>
              <w:jc w:val="left"/>
            </w:pPr>
            <w:r>
              <w:rPr>
                <w:sz w:val="18"/>
              </w:rPr>
              <w:t>Pectinatus haikarae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Pectinatus</w:t>
            </w:r>
          </w:p>
        </w:tc>
        <w:tc>
          <w:tcPr>
            <w:tcW w:type="dxa" w:w="1728"/>
            <w:vAlign w:val="center"/>
          </w:tcPr>
          <w:p>
            <w:pPr>
              <w:jc w:val="left"/>
            </w:pPr>
            <w:r>
              <w:rPr>
                <w:sz w:val="18"/>
              </w:rPr>
              <w:t>Pectinatus haikarae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204</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397286</w:t>
            </w:r>
          </w:p>
        </w:tc>
        <w:tc>
          <w:tcPr>
            <w:tcW w:type="dxa" w:w="1728"/>
            <w:vAlign w:val="center"/>
          </w:tcPr>
          <w:p>
            <w:pPr>
              <w:jc w:val="left"/>
            </w:pPr>
            <w:r>
              <w:rPr>
                <w:sz w:val="18"/>
              </w:rPr>
              <w:t>NCBI-3-16S@DQ789124.1</w:t>
            </w:r>
          </w:p>
        </w:tc>
        <w:tc>
          <w:tcPr>
            <w:tcW w:type="dxa" w:w="1728"/>
            <w:vAlign w:val="center"/>
          </w:tcPr>
          <w:p>
            <w:pPr>
              <w:jc w:val="left"/>
            </w:pPr>
            <w:r>
              <w:rPr>
                <w:sz w:val="18"/>
              </w:rPr>
              <w:t>Lachnospiraceae bacterium 14-2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14-2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205</w:t>
            </w:r>
          </w:p>
        </w:tc>
        <w:tc>
          <w:tcPr>
            <w:tcW w:type="dxa" w:w="1008"/>
            <w:vAlign w:val="center"/>
          </w:tcPr>
          <w:p>
            <w:pPr>
              <w:jc w:val="right"/>
            </w:pPr>
            <w:r>
              <w:rPr>
                <w:sz w:val="18"/>
              </w:rPr>
              <w:t>24</w:t>
            </w:r>
          </w:p>
        </w:tc>
        <w:tc>
          <w:tcPr>
            <w:tcW w:type="dxa" w:w="720"/>
            <w:vAlign w:val="center"/>
          </w:tcPr>
          <w:p>
            <w:pPr>
              <w:jc w:val="right"/>
            </w:pPr>
            <w:r>
              <w:rPr>
                <w:sz w:val="18"/>
              </w:rPr>
              <w:t>0.06</w:t>
            </w:r>
          </w:p>
        </w:tc>
        <w:tc>
          <w:tcPr>
            <w:tcW w:type="dxa" w:w="1152"/>
            <w:vAlign w:val="center"/>
          </w:tcPr>
          <w:p>
            <w:pPr>
              <w:jc w:val="right"/>
            </w:pPr>
            <w:r>
              <w:rPr>
                <w:sz w:val="18"/>
              </w:rPr>
              <w:t>1628085</w:t>
            </w:r>
          </w:p>
        </w:tc>
        <w:tc>
          <w:tcPr>
            <w:tcW w:type="dxa" w:w="1728"/>
            <w:vAlign w:val="center"/>
          </w:tcPr>
          <w:p>
            <w:pPr>
              <w:jc w:val="left"/>
            </w:pPr>
            <w:r>
              <w:rPr>
                <w:sz w:val="18"/>
              </w:rPr>
              <w:t>NCBI-3-16S@NR_151982.1</w:t>
            </w:r>
          </w:p>
        </w:tc>
        <w:tc>
          <w:tcPr>
            <w:tcW w:type="dxa" w:w="1728"/>
            <w:vAlign w:val="center"/>
          </w:tcPr>
          <w:p>
            <w:pPr>
              <w:jc w:val="left"/>
            </w:pPr>
            <w:r>
              <w:rPr>
                <w:sz w:val="18"/>
              </w:rPr>
              <w:t>Agathobaculum butyriciproducens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Agathobaculum</w:t>
            </w:r>
          </w:p>
        </w:tc>
        <w:tc>
          <w:tcPr>
            <w:tcW w:type="dxa" w:w="1728"/>
            <w:vAlign w:val="center"/>
          </w:tcPr>
          <w:p>
            <w:pPr>
              <w:jc w:val="left"/>
            </w:pPr>
            <w:r>
              <w:rPr>
                <w:sz w:val="18"/>
              </w:rPr>
              <w:t>Agathobaculum butyriciproducens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206</w:t>
            </w:r>
          </w:p>
        </w:tc>
        <w:tc>
          <w:tcPr>
            <w:tcW w:type="dxa" w:w="1008"/>
            <w:vAlign w:val="center"/>
          </w:tcPr>
          <w:p>
            <w:pPr>
              <w:jc w:val="right"/>
            </w:pPr>
            <w:r>
              <w:rPr>
                <w:sz w:val="18"/>
              </w:rPr>
              <w:t>23</w:t>
            </w:r>
          </w:p>
        </w:tc>
        <w:tc>
          <w:tcPr>
            <w:tcW w:type="dxa" w:w="720"/>
            <w:vAlign w:val="center"/>
          </w:tcPr>
          <w:p>
            <w:pPr>
              <w:jc w:val="right"/>
            </w:pPr>
            <w:r>
              <w:rPr>
                <w:sz w:val="18"/>
              </w:rPr>
              <w:t>0.05</w:t>
            </w:r>
          </w:p>
        </w:tc>
        <w:tc>
          <w:tcPr>
            <w:tcW w:type="dxa" w:w="1152"/>
            <w:vAlign w:val="center"/>
          </w:tcPr>
          <w:p>
            <w:pPr>
              <w:jc w:val="right"/>
            </w:pPr>
            <w:r>
              <w:rPr>
                <w:sz w:val="18"/>
              </w:rPr>
              <w:t>936073</w:t>
            </w:r>
          </w:p>
        </w:tc>
        <w:tc>
          <w:tcPr>
            <w:tcW w:type="dxa" w:w="1728"/>
            <w:vAlign w:val="center"/>
          </w:tcPr>
          <w:p>
            <w:pPr>
              <w:jc w:val="left"/>
            </w:pPr>
            <w:r>
              <w:rPr>
                <w:sz w:val="18"/>
              </w:rPr>
              <w:t>NCBI-3-16S@AB596889.1</w:t>
            </w:r>
          </w:p>
        </w:tc>
        <w:tc>
          <w:tcPr>
            <w:tcW w:type="dxa" w:w="1728"/>
            <w:vAlign w:val="center"/>
          </w:tcPr>
          <w:p>
            <w:pPr>
              <w:jc w:val="left"/>
            </w:pPr>
            <w:r>
              <w:rPr>
                <w:sz w:val="18"/>
              </w:rPr>
              <w:t>Acetivibrio sp. 6-13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sp. 6-13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207</w:t>
            </w:r>
          </w:p>
        </w:tc>
        <w:tc>
          <w:tcPr>
            <w:tcW w:type="dxa" w:w="1008"/>
            <w:vAlign w:val="center"/>
          </w:tcPr>
          <w:p>
            <w:pPr>
              <w:jc w:val="right"/>
            </w:pPr>
            <w:r>
              <w:rPr>
                <w:sz w:val="18"/>
              </w:rPr>
              <w:t>23</w:t>
            </w:r>
          </w:p>
        </w:tc>
        <w:tc>
          <w:tcPr>
            <w:tcW w:type="dxa" w:w="720"/>
            <w:vAlign w:val="center"/>
          </w:tcPr>
          <w:p>
            <w:pPr>
              <w:jc w:val="right"/>
            </w:pPr>
            <w:r>
              <w:rPr>
                <w:sz w:val="18"/>
              </w:rPr>
              <w:t>0.05</w:t>
            </w:r>
          </w:p>
        </w:tc>
        <w:tc>
          <w:tcPr>
            <w:tcW w:type="dxa" w:w="1152"/>
            <w:vAlign w:val="center"/>
          </w:tcPr>
          <w:p>
            <w:pPr>
              <w:jc w:val="right"/>
            </w:pPr>
            <w:r>
              <w:rPr>
                <w:sz w:val="18"/>
              </w:rPr>
              <w:t>2049037</w:t>
            </w:r>
          </w:p>
        </w:tc>
        <w:tc>
          <w:tcPr>
            <w:tcW w:type="dxa" w:w="1728"/>
            <w:vAlign w:val="center"/>
          </w:tcPr>
          <w:p>
            <w:pPr>
              <w:jc w:val="left"/>
            </w:pPr>
            <w:r>
              <w:rPr>
                <w:sz w:val="18"/>
              </w:rPr>
              <w:t>NCBI-3-16S@OM658616.1</w:t>
            </w:r>
          </w:p>
        </w:tc>
        <w:tc>
          <w:tcPr>
            <w:tcW w:type="dxa" w:w="1728"/>
            <w:vAlign w:val="center"/>
          </w:tcPr>
          <w:p>
            <w:pPr>
              <w:jc w:val="left"/>
            </w:pPr>
            <w:r>
              <w:rPr>
                <w:sz w:val="18"/>
              </w:rPr>
              <w:t>Parasutterella sp.</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Betaproteobacteria</w:t>
            </w:r>
          </w:p>
        </w:tc>
        <w:tc>
          <w:tcPr>
            <w:tcW w:type="dxa" w:w="1440"/>
            <w:vAlign w:val="center"/>
          </w:tcPr>
          <w:p>
            <w:pPr>
              <w:jc w:val="left"/>
            </w:pPr>
            <w:r>
              <w:rPr>
                <w:sz w:val="18"/>
              </w:rPr>
              <w:t>Burkholderiales</w:t>
            </w:r>
          </w:p>
        </w:tc>
        <w:tc>
          <w:tcPr>
            <w:tcW w:type="dxa" w:w="1440"/>
            <w:vAlign w:val="center"/>
          </w:tcPr>
          <w:p>
            <w:pPr>
              <w:jc w:val="left"/>
            </w:pPr>
            <w:r>
              <w:rPr>
                <w:sz w:val="18"/>
              </w:rPr>
              <w:t>Sutterellaceae</w:t>
            </w:r>
          </w:p>
        </w:tc>
        <w:tc>
          <w:tcPr>
            <w:tcW w:type="dxa" w:w="1440"/>
            <w:vAlign w:val="center"/>
          </w:tcPr>
          <w:p>
            <w:pPr>
              <w:jc w:val="left"/>
            </w:pPr>
            <w:r>
              <w:rPr>
                <w:sz w:val="18"/>
              </w:rPr>
              <w:t>Parasutterella</w:t>
            </w:r>
          </w:p>
        </w:tc>
        <w:tc>
          <w:tcPr>
            <w:tcW w:type="dxa" w:w="1728"/>
            <w:vAlign w:val="center"/>
          </w:tcPr>
          <w:p>
            <w:pPr>
              <w:jc w:val="left"/>
            </w:pPr>
            <w:r>
              <w:rPr>
                <w:sz w:val="18"/>
              </w:rPr>
              <w:t>Parasutterella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208</w:t>
            </w:r>
          </w:p>
        </w:tc>
        <w:tc>
          <w:tcPr>
            <w:tcW w:type="dxa" w:w="1008"/>
            <w:vAlign w:val="center"/>
          </w:tcPr>
          <w:p>
            <w:pPr>
              <w:jc w:val="right"/>
            </w:pPr>
            <w:r>
              <w:rPr>
                <w:sz w:val="18"/>
              </w:rPr>
              <w:t>23</w:t>
            </w:r>
          </w:p>
        </w:tc>
        <w:tc>
          <w:tcPr>
            <w:tcW w:type="dxa" w:w="720"/>
            <w:vAlign w:val="center"/>
          </w:tcPr>
          <w:p>
            <w:pPr>
              <w:jc w:val="right"/>
            </w:pPr>
            <w:r>
              <w:rPr>
                <w:sz w:val="18"/>
              </w:rPr>
              <w:t>0.05</w:t>
            </w:r>
          </w:p>
        </w:tc>
        <w:tc>
          <w:tcPr>
            <w:tcW w:type="dxa" w:w="1152"/>
            <w:vAlign w:val="center"/>
          </w:tcPr>
          <w:p>
            <w:pPr>
              <w:jc w:val="right"/>
            </w:pPr>
            <w:r>
              <w:rPr>
                <w:sz w:val="18"/>
              </w:rPr>
              <w:t>2692629</w:t>
            </w:r>
          </w:p>
        </w:tc>
        <w:tc>
          <w:tcPr>
            <w:tcW w:type="dxa" w:w="1728"/>
            <w:vAlign w:val="center"/>
          </w:tcPr>
          <w:p>
            <w:pPr>
              <w:jc w:val="left"/>
            </w:pPr>
            <w:r>
              <w:rPr>
                <w:sz w:val="18"/>
              </w:rPr>
              <w:t>NCBI-3-16S@NR_181133.1</w:t>
            </w:r>
          </w:p>
        </w:tc>
        <w:tc>
          <w:tcPr>
            <w:tcW w:type="dxa" w:w="1728"/>
            <w:vAlign w:val="center"/>
          </w:tcPr>
          <w:p>
            <w:pPr>
              <w:jc w:val="left"/>
            </w:pPr>
            <w:r>
              <w:rPr>
                <w:sz w:val="18"/>
              </w:rPr>
              <w:t>Copranaerobaculum intestinale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Copranaerobaculum</w:t>
            </w:r>
          </w:p>
        </w:tc>
        <w:tc>
          <w:tcPr>
            <w:tcW w:type="dxa" w:w="1728"/>
            <w:vAlign w:val="center"/>
          </w:tcPr>
          <w:p>
            <w:pPr>
              <w:jc w:val="left"/>
            </w:pPr>
            <w:r>
              <w:rPr>
                <w:sz w:val="18"/>
              </w:rPr>
              <w:t>Copranaerobaculum intestinale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209</w:t>
            </w:r>
          </w:p>
        </w:tc>
        <w:tc>
          <w:tcPr>
            <w:tcW w:type="dxa" w:w="1008"/>
            <w:vAlign w:val="center"/>
          </w:tcPr>
          <w:p>
            <w:pPr>
              <w:jc w:val="right"/>
            </w:pPr>
            <w:r>
              <w:rPr>
                <w:sz w:val="18"/>
              </w:rPr>
              <w:t>23</w:t>
            </w:r>
          </w:p>
        </w:tc>
        <w:tc>
          <w:tcPr>
            <w:tcW w:type="dxa" w:w="720"/>
            <w:vAlign w:val="center"/>
          </w:tcPr>
          <w:p>
            <w:pPr>
              <w:jc w:val="right"/>
            </w:pPr>
            <w:r>
              <w:rPr>
                <w:sz w:val="18"/>
              </w:rPr>
              <w:t>0.05</w:t>
            </w:r>
          </w:p>
        </w:tc>
        <w:tc>
          <w:tcPr>
            <w:tcW w:type="dxa" w:w="1152"/>
            <w:vAlign w:val="center"/>
          </w:tcPr>
          <w:p>
            <w:pPr>
              <w:jc w:val="right"/>
            </w:pPr>
            <w:r>
              <w:rPr>
                <w:sz w:val="18"/>
              </w:rPr>
              <w:t>1841866</w:t>
            </w:r>
          </w:p>
        </w:tc>
        <w:tc>
          <w:tcPr>
            <w:tcW w:type="dxa" w:w="1728"/>
            <w:vAlign w:val="center"/>
          </w:tcPr>
          <w:p>
            <w:pPr>
              <w:jc w:val="left"/>
            </w:pPr>
            <w:r>
              <w:rPr>
                <w:sz w:val="18"/>
              </w:rPr>
              <w:t>NCBI-3-16S@NR_179526.1</w:t>
            </w:r>
          </w:p>
        </w:tc>
        <w:tc>
          <w:tcPr>
            <w:tcW w:type="dxa" w:w="1728"/>
            <w:vAlign w:val="center"/>
          </w:tcPr>
          <w:p>
            <w:pPr>
              <w:jc w:val="left"/>
            </w:pPr>
            <w:r>
              <w:rPr>
                <w:sz w:val="18"/>
              </w:rPr>
              <w:t>Oscillibacter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210</w:t>
            </w:r>
          </w:p>
        </w:tc>
        <w:tc>
          <w:tcPr>
            <w:tcW w:type="dxa" w:w="1008"/>
            <w:vAlign w:val="center"/>
          </w:tcPr>
          <w:p>
            <w:pPr>
              <w:jc w:val="right"/>
            </w:pPr>
            <w:r>
              <w:rPr>
                <w:sz w:val="18"/>
              </w:rPr>
              <w:t>23</w:t>
            </w:r>
          </w:p>
        </w:tc>
        <w:tc>
          <w:tcPr>
            <w:tcW w:type="dxa" w:w="720"/>
            <w:vAlign w:val="center"/>
          </w:tcPr>
          <w:p>
            <w:pPr>
              <w:jc w:val="right"/>
            </w:pPr>
            <w:r>
              <w:rPr>
                <w:sz w:val="18"/>
              </w:rPr>
              <w:t>0.05</w:t>
            </w:r>
          </w:p>
        </w:tc>
        <w:tc>
          <w:tcPr>
            <w:tcW w:type="dxa" w:w="1152"/>
            <w:vAlign w:val="center"/>
          </w:tcPr>
          <w:p>
            <w:pPr>
              <w:jc w:val="right"/>
            </w:pPr>
            <w:r>
              <w:rPr>
                <w:sz w:val="18"/>
              </w:rPr>
              <w:t>3046383</w:t>
            </w:r>
          </w:p>
        </w:tc>
        <w:tc>
          <w:tcPr>
            <w:tcW w:type="dxa" w:w="1728"/>
            <w:vAlign w:val="center"/>
          </w:tcPr>
          <w:p>
            <w:pPr>
              <w:jc w:val="left"/>
            </w:pPr>
            <w:r>
              <w:rPr>
                <w:sz w:val="18"/>
              </w:rPr>
              <w:t>NCBI-3-16S@KF698430.1</w:t>
            </w:r>
          </w:p>
        </w:tc>
        <w:tc>
          <w:tcPr>
            <w:tcW w:type="dxa" w:w="1728"/>
            <w:vAlign w:val="center"/>
          </w:tcPr>
          <w:p>
            <w:pPr>
              <w:jc w:val="left"/>
            </w:pPr>
            <w:r>
              <w:rPr>
                <w:sz w:val="18"/>
              </w:rPr>
              <w:t>Aristaeella lactis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lactis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211</w:t>
            </w:r>
          </w:p>
        </w:tc>
        <w:tc>
          <w:tcPr>
            <w:tcW w:type="dxa" w:w="1008"/>
            <w:vAlign w:val="center"/>
          </w:tcPr>
          <w:p>
            <w:pPr>
              <w:jc w:val="right"/>
            </w:pPr>
            <w:r>
              <w:rPr>
                <w:sz w:val="18"/>
              </w:rPr>
              <w:t>23</w:t>
            </w:r>
          </w:p>
        </w:tc>
        <w:tc>
          <w:tcPr>
            <w:tcW w:type="dxa" w:w="720"/>
            <w:vAlign w:val="center"/>
          </w:tcPr>
          <w:p>
            <w:pPr>
              <w:jc w:val="right"/>
            </w:pPr>
            <w:r>
              <w:rPr>
                <w:sz w:val="18"/>
              </w:rPr>
              <w:t>0.05</w:t>
            </w:r>
          </w:p>
        </w:tc>
        <w:tc>
          <w:tcPr>
            <w:tcW w:type="dxa" w:w="1152"/>
            <w:vAlign w:val="center"/>
          </w:tcPr>
          <w:p>
            <w:pPr>
              <w:jc w:val="right"/>
            </w:pPr>
            <w:r>
              <w:rPr>
                <w:sz w:val="18"/>
              </w:rPr>
              <w:t>2606638</w:t>
            </w:r>
          </w:p>
        </w:tc>
        <w:tc>
          <w:tcPr>
            <w:tcW w:type="dxa" w:w="1728"/>
            <w:vAlign w:val="center"/>
          </w:tcPr>
          <w:p>
            <w:pPr>
              <w:jc w:val="left"/>
            </w:pPr>
            <w:r>
              <w:rPr>
                <w:sz w:val="18"/>
              </w:rPr>
              <w:t>NCBI-3-16S@NR_180814.1</w:t>
            </w:r>
          </w:p>
        </w:tc>
        <w:tc>
          <w:tcPr>
            <w:tcW w:type="dxa" w:w="1728"/>
            <w:vAlign w:val="center"/>
          </w:tcPr>
          <w:p>
            <w:pPr>
              <w:jc w:val="left"/>
            </w:pPr>
            <w:r>
              <w:rPr>
                <w:sz w:val="18"/>
              </w:rPr>
              <w:t>Bullifex porci</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Bullifex</w:t>
            </w:r>
          </w:p>
        </w:tc>
        <w:tc>
          <w:tcPr>
            <w:tcW w:type="dxa" w:w="1728"/>
            <w:vAlign w:val="center"/>
          </w:tcPr>
          <w:p>
            <w:pPr>
              <w:jc w:val="left"/>
            </w:pPr>
            <w:r>
              <w:rPr>
                <w:sz w:val="18"/>
              </w:rPr>
              <w:t>Bullifex porci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212</w:t>
            </w:r>
          </w:p>
        </w:tc>
        <w:tc>
          <w:tcPr>
            <w:tcW w:type="dxa" w:w="1008"/>
            <w:vAlign w:val="center"/>
          </w:tcPr>
          <w:p>
            <w:pPr>
              <w:jc w:val="right"/>
            </w:pPr>
            <w:r>
              <w:rPr>
                <w:sz w:val="18"/>
              </w:rPr>
              <w:t>23</w:t>
            </w:r>
          </w:p>
        </w:tc>
        <w:tc>
          <w:tcPr>
            <w:tcW w:type="dxa" w:w="720"/>
            <w:vAlign w:val="center"/>
          </w:tcPr>
          <w:p>
            <w:pPr>
              <w:jc w:val="right"/>
            </w:pPr>
            <w:r>
              <w:rPr>
                <w:sz w:val="18"/>
              </w:rPr>
              <w:t>0.05</w:t>
            </w:r>
          </w:p>
        </w:tc>
        <w:tc>
          <w:tcPr>
            <w:tcW w:type="dxa" w:w="1152"/>
            <w:vAlign w:val="center"/>
          </w:tcPr>
          <w:p>
            <w:pPr>
              <w:jc w:val="right"/>
            </w:pPr>
            <w:r>
              <w:rPr>
                <w:sz w:val="18"/>
              </w:rPr>
              <w:t>1968902</w:t>
            </w:r>
          </w:p>
        </w:tc>
        <w:tc>
          <w:tcPr>
            <w:tcW w:type="dxa" w:w="1728"/>
            <w:vAlign w:val="center"/>
          </w:tcPr>
          <w:p>
            <w:pPr>
              <w:jc w:val="left"/>
            </w:pPr>
            <w:r>
              <w:rPr>
                <w:sz w:val="18"/>
              </w:rPr>
              <w:t>NCBI-3-16S@OK067651.1</w:t>
            </w:r>
          </w:p>
        </w:tc>
        <w:tc>
          <w:tcPr>
            <w:tcW w:type="dxa" w:w="1728"/>
            <w:vAlign w:val="center"/>
          </w:tcPr>
          <w:p>
            <w:pPr>
              <w:jc w:val="left"/>
            </w:pPr>
            <w:r>
              <w:rPr>
                <w:sz w:val="18"/>
              </w:rPr>
              <w:t>Gordonibacter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213</w:t>
            </w:r>
          </w:p>
        </w:tc>
        <w:tc>
          <w:tcPr>
            <w:tcW w:type="dxa" w:w="1008"/>
            <w:vAlign w:val="center"/>
          </w:tcPr>
          <w:p>
            <w:pPr>
              <w:jc w:val="right"/>
            </w:pPr>
            <w:r>
              <w:rPr>
                <w:sz w:val="18"/>
              </w:rPr>
              <w:t>22</w:t>
            </w:r>
          </w:p>
        </w:tc>
        <w:tc>
          <w:tcPr>
            <w:tcW w:type="dxa" w:w="720"/>
            <w:vAlign w:val="center"/>
          </w:tcPr>
          <w:p>
            <w:pPr>
              <w:jc w:val="right"/>
            </w:pPr>
            <w:r>
              <w:rPr>
                <w:sz w:val="18"/>
              </w:rPr>
              <w:t>0.05</w:t>
            </w:r>
          </w:p>
        </w:tc>
        <w:tc>
          <w:tcPr>
            <w:tcW w:type="dxa" w:w="1152"/>
            <w:vAlign w:val="center"/>
          </w:tcPr>
          <w:p>
            <w:pPr>
              <w:jc w:val="right"/>
            </w:pPr>
            <w:r>
              <w:rPr>
                <w:sz w:val="18"/>
              </w:rPr>
              <w:t>2585119</w:t>
            </w:r>
          </w:p>
        </w:tc>
        <w:tc>
          <w:tcPr>
            <w:tcW w:type="dxa" w:w="1728"/>
            <w:vAlign w:val="center"/>
          </w:tcPr>
          <w:p>
            <w:pPr>
              <w:jc w:val="left"/>
            </w:pPr>
            <w:r>
              <w:rPr>
                <w:sz w:val="18"/>
              </w:rPr>
              <w:t>NCBI-3-16S@NR_179296.1</w:t>
            </w:r>
          </w:p>
        </w:tc>
        <w:tc>
          <w:tcPr>
            <w:tcW w:type="dxa" w:w="1728"/>
            <w:vAlign w:val="center"/>
          </w:tcPr>
          <w:p>
            <w:pPr>
              <w:jc w:val="left"/>
            </w:pPr>
            <w:r>
              <w:rPr>
                <w:sz w:val="18"/>
              </w:rPr>
              <w:t>Alistipes dispar</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dispar</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214</w:t>
            </w:r>
          </w:p>
        </w:tc>
        <w:tc>
          <w:tcPr>
            <w:tcW w:type="dxa" w:w="1008"/>
            <w:vAlign w:val="center"/>
          </w:tcPr>
          <w:p>
            <w:pPr>
              <w:jc w:val="right"/>
            </w:pPr>
            <w:r>
              <w:rPr>
                <w:sz w:val="18"/>
              </w:rPr>
              <w:t>22</w:t>
            </w:r>
          </w:p>
        </w:tc>
        <w:tc>
          <w:tcPr>
            <w:tcW w:type="dxa" w:w="720"/>
            <w:vAlign w:val="center"/>
          </w:tcPr>
          <w:p>
            <w:pPr>
              <w:jc w:val="right"/>
            </w:pPr>
            <w:r>
              <w:rPr>
                <w:sz w:val="18"/>
              </w:rPr>
              <w:t>0.05</w:t>
            </w:r>
          </w:p>
        </w:tc>
        <w:tc>
          <w:tcPr>
            <w:tcW w:type="dxa" w:w="1152"/>
            <w:vAlign w:val="center"/>
          </w:tcPr>
          <w:p>
            <w:pPr>
              <w:jc w:val="right"/>
            </w:pPr>
            <w:r>
              <w:rPr>
                <w:sz w:val="18"/>
              </w:rPr>
              <w:t>1240100</w:t>
            </w:r>
          </w:p>
        </w:tc>
        <w:tc>
          <w:tcPr>
            <w:tcW w:type="dxa" w:w="1728"/>
            <w:vAlign w:val="center"/>
          </w:tcPr>
          <w:p>
            <w:pPr>
              <w:jc w:val="left"/>
            </w:pPr>
            <w:r>
              <w:rPr>
                <w:sz w:val="18"/>
              </w:rPr>
              <w:t>NCBI-3-16S@AB752501.1</w:t>
            </w:r>
          </w:p>
        </w:tc>
        <w:tc>
          <w:tcPr>
            <w:tcW w:type="dxa" w:w="1728"/>
            <w:vAlign w:val="center"/>
          </w:tcPr>
          <w:p>
            <w:pPr>
              <w:jc w:val="left"/>
            </w:pPr>
            <w:r>
              <w:rPr>
                <w:sz w:val="18"/>
              </w:rPr>
              <w:t>Coriobacteriaceae bacterium SNR48-44</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r>
          </w:p>
        </w:tc>
        <w:tc>
          <w:tcPr>
            <w:tcW w:type="dxa" w:w="1728"/>
            <w:vAlign w:val="center"/>
          </w:tcPr>
          <w:p>
            <w:pPr>
              <w:jc w:val="left"/>
            </w:pPr>
            <w:r>
              <w:rPr>
                <w:sz w:val="18"/>
              </w:rPr>
              <w:t>Coriobacteriaceae bacterium SNR48-44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215</w:t>
            </w:r>
          </w:p>
        </w:tc>
        <w:tc>
          <w:tcPr>
            <w:tcW w:type="dxa" w:w="1008"/>
            <w:vAlign w:val="center"/>
          </w:tcPr>
          <w:p>
            <w:pPr>
              <w:jc w:val="right"/>
            </w:pPr>
            <w:r>
              <w:rPr>
                <w:sz w:val="18"/>
              </w:rPr>
              <w:t>22</w:t>
            </w:r>
          </w:p>
        </w:tc>
        <w:tc>
          <w:tcPr>
            <w:tcW w:type="dxa" w:w="720"/>
            <w:vAlign w:val="center"/>
          </w:tcPr>
          <w:p>
            <w:pPr>
              <w:jc w:val="right"/>
            </w:pPr>
            <w:r>
              <w:rPr>
                <w:sz w:val="18"/>
              </w:rPr>
              <w:t>0.05</w:t>
            </w:r>
          </w:p>
        </w:tc>
        <w:tc>
          <w:tcPr>
            <w:tcW w:type="dxa" w:w="1152"/>
            <w:vAlign w:val="center"/>
          </w:tcPr>
          <w:p>
            <w:pPr>
              <w:jc w:val="right"/>
            </w:pPr>
            <w:r>
              <w:rPr>
                <w:sz w:val="18"/>
              </w:rPr>
              <w:t>762968</w:t>
            </w:r>
          </w:p>
        </w:tc>
        <w:tc>
          <w:tcPr>
            <w:tcW w:type="dxa" w:w="1728"/>
            <w:vAlign w:val="center"/>
          </w:tcPr>
          <w:p>
            <w:pPr>
              <w:jc w:val="left"/>
            </w:pPr>
            <w:r>
              <w:rPr>
                <w:sz w:val="18"/>
              </w:rPr>
              <w:t>NCBI-3-16S@NR_041626.1</w:t>
            </w:r>
          </w:p>
        </w:tc>
        <w:tc>
          <w:tcPr>
            <w:tcW w:type="dxa" w:w="1728"/>
            <w:vAlign w:val="center"/>
          </w:tcPr>
          <w:p>
            <w:pPr>
              <w:jc w:val="left"/>
            </w:pPr>
            <w:r>
              <w:rPr>
                <w:sz w:val="18"/>
              </w:rPr>
              <w:t>Paraprevotella clara YIT 11840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clara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216</w:t>
            </w:r>
          </w:p>
        </w:tc>
        <w:tc>
          <w:tcPr>
            <w:tcW w:type="dxa" w:w="1008"/>
            <w:vAlign w:val="center"/>
          </w:tcPr>
          <w:p>
            <w:pPr>
              <w:jc w:val="right"/>
            </w:pPr>
            <w:r>
              <w:rPr>
                <w:sz w:val="18"/>
              </w:rPr>
              <w:t>22</w:t>
            </w:r>
          </w:p>
        </w:tc>
        <w:tc>
          <w:tcPr>
            <w:tcW w:type="dxa" w:w="720"/>
            <w:vAlign w:val="center"/>
          </w:tcPr>
          <w:p>
            <w:pPr>
              <w:jc w:val="right"/>
            </w:pPr>
            <w:r>
              <w:rPr>
                <w:sz w:val="18"/>
              </w:rPr>
              <w:t>0.05</w:t>
            </w:r>
          </w:p>
        </w:tc>
        <w:tc>
          <w:tcPr>
            <w:tcW w:type="dxa" w:w="1152"/>
            <w:vAlign w:val="center"/>
          </w:tcPr>
          <w:p>
            <w:pPr>
              <w:jc w:val="right"/>
            </w:pPr>
            <w:r>
              <w:rPr>
                <w:sz w:val="18"/>
              </w:rPr>
              <w:t>2518971</w:t>
            </w:r>
          </w:p>
        </w:tc>
        <w:tc>
          <w:tcPr>
            <w:tcW w:type="dxa" w:w="1728"/>
            <w:vAlign w:val="center"/>
          </w:tcPr>
          <w:p>
            <w:pPr>
              <w:jc w:val="left"/>
            </w:pPr>
            <w:r>
              <w:rPr>
                <w:sz w:val="18"/>
              </w:rPr>
              <w:t>NCBI-3-16S@NR_170508.1</w:t>
            </w:r>
          </w:p>
        </w:tc>
        <w:tc>
          <w:tcPr>
            <w:tcW w:type="dxa" w:w="1728"/>
            <w:vAlign w:val="center"/>
          </w:tcPr>
          <w:p>
            <w:pPr>
              <w:jc w:val="left"/>
            </w:pPr>
            <w:r>
              <w:rPr>
                <w:sz w:val="18"/>
              </w:rPr>
              <w:t>Duncaniella dubosii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Duncaniella</w:t>
            </w:r>
          </w:p>
        </w:tc>
        <w:tc>
          <w:tcPr>
            <w:tcW w:type="dxa" w:w="1728"/>
            <w:vAlign w:val="center"/>
          </w:tcPr>
          <w:p>
            <w:pPr>
              <w:jc w:val="left"/>
            </w:pPr>
            <w:r>
              <w:rPr>
                <w:sz w:val="18"/>
              </w:rPr>
              <w:t>Duncaniella dubosii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217</w:t>
            </w:r>
          </w:p>
        </w:tc>
        <w:tc>
          <w:tcPr>
            <w:tcW w:type="dxa" w:w="1008"/>
            <w:vAlign w:val="center"/>
          </w:tcPr>
          <w:p>
            <w:pPr>
              <w:jc w:val="right"/>
            </w:pPr>
            <w:r>
              <w:rPr>
                <w:sz w:val="18"/>
              </w:rPr>
              <w:t>22</w:t>
            </w:r>
          </w:p>
        </w:tc>
        <w:tc>
          <w:tcPr>
            <w:tcW w:type="dxa" w:w="720"/>
            <w:vAlign w:val="center"/>
          </w:tcPr>
          <w:p>
            <w:pPr>
              <w:jc w:val="right"/>
            </w:pPr>
            <w:r>
              <w:rPr>
                <w:sz w:val="18"/>
              </w:rPr>
              <w:t>0.05</w:t>
            </w:r>
          </w:p>
        </w:tc>
        <w:tc>
          <w:tcPr>
            <w:tcW w:type="dxa" w:w="1152"/>
            <w:vAlign w:val="center"/>
          </w:tcPr>
          <w:p>
            <w:pPr>
              <w:jc w:val="right"/>
            </w:pPr>
            <w:r>
              <w:rPr>
                <w:sz w:val="18"/>
              </w:rPr>
              <w:t>889071</w:t>
            </w:r>
          </w:p>
        </w:tc>
        <w:tc>
          <w:tcPr>
            <w:tcW w:type="dxa" w:w="1728"/>
            <w:vAlign w:val="center"/>
          </w:tcPr>
          <w:p>
            <w:pPr>
              <w:jc w:val="left"/>
            </w:pPr>
            <w:r>
              <w:rPr>
                <w:sz w:val="18"/>
              </w:rPr>
              <w:t>NCBI-3-16S@HQ222293.1</w:t>
            </w:r>
          </w:p>
        </w:tc>
        <w:tc>
          <w:tcPr>
            <w:tcW w:type="dxa" w:w="1728"/>
            <w:vAlign w:val="center"/>
          </w:tcPr>
          <w:p>
            <w:pPr>
              <w:jc w:val="left"/>
            </w:pPr>
            <w:r>
              <w:rPr>
                <w:sz w:val="18"/>
              </w:rPr>
              <w:t>Clostridium sp. enrichment culture clone VanCtr97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enrichment culture clone VanCtr97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218</w:t>
            </w:r>
          </w:p>
        </w:tc>
        <w:tc>
          <w:tcPr>
            <w:tcW w:type="dxa" w:w="1008"/>
            <w:vAlign w:val="center"/>
          </w:tcPr>
          <w:p>
            <w:pPr>
              <w:jc w:val="right"/>
            </w:pPr>
            <w:r>
              <w:rPr>
                <w:sz w:val="18"/>
              </w:rPr>
              <w:t>22</w:t>
            </w:r>
          </w:p>
        </w:tc>
        <w:tc>
          <w:tcPr>
            <w:tcW w:type="dxa" w:w="720"/>
            <w:vAlign w:val="center"/>
          </w:tcPr>
          <w:p>
            <w:pPr>
              <w:jc w:val="right"/>
            </w:pPr>
            <w:r>
              <w:rPr>
                <w:sz w:val="18"/>
              </w:rPr>
              <w:t>0.05</w:t>
            </w:r>
          </w:p>
        </w:tc>
        <w:tc>
          <w:tcPr>
            <w:tcW w:type="dxa" w:w="1152"/>
            <w:vAlign w:val="center"/>
          </w:tcPr>
          <w:p>
            <w:pPr>
              <w:jc w:val="right"/>
            </w:pPr>
            <w:r>
              <w:rPr>
                <w:sz w:val="18"/>
              </w:rPr>
              <w:t>691816</w:t>
            </w:r>
          </w:p>
        </w:tc>
        <w:tc>
          <w:tcPr>
            <w:tcW w:type="dxa" w:w="1728"/>
            <w:vAlign w:val="center"/>
          </w:tcPr>
          <w:p>
            <w:pPr>
              <w:jc w:val="left"/>
            </w:pPr>
            <w:r>
              <w:rPr>
                <w:sz w:val="18"/>
              </w:rPr>
              <w:t>NCBI-3-16S@NR_113072.1</w:t>
            </w:r>
          </w:p>
        </w:tc>
        <w:tc>
          <w:tcPr>
            <w:tcW w:type="dxa" w:w="1728"/>
            <w:vAlign w:val="center"/>
          </w:tcPr>
          <w:p>
            <w:pPr>
              <w:jc w:val="left"/>
            </w:pPr>
            <w:r>
              <w:rPr>
                <w:sz w:val="18"/>
              </w:rPr>
              <w:t>Bacteroides rodentium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rodentium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219</w:t>
            </w:r>
          </w:p>
        </w:tc>
        <w:tc>
          <w:tcPr>
            <w:tcW w:type="dxa" w:w="1008"/>
            <w:vAlign w:val="center"/>
          </w:tcPr>
          <w:p>
            <w:pPr>
              <w:jc w:val="right"/>
            </w:pPr>
            <w:r>
              <w:rPr>
                <w:sz w:val="18"/>
              </w:rPr>
              <w:t>22</w:t>
            </w:r>
          </w:p>
        </w:tc>
        <w:tc>
          <w:tcPr>
            <w:tcW w:type="dxa" w:w="720"/>
            <w:vAlign w:val="center"/>
          </w:tcPr>
          <w:p>
            <w:pPr>
              <w:jc w:val="right"/>
            </w:pPr>
            <w:r>
              <w:rPr>
                <w:sz w:val="18"/>
              </w:rPr>
              <w:t>0.05</w:t>
            </w:r>
          </w:p>
        </w:tc>
        <w:tc>
          <w:tcPr>
            <w:tcW w:type="dxa" w:w="1152"/>
            <w:vAlign w:val="center"/>
          </w:tcPr>
          <w:p>
            <w:pPr>
              <w:jc w:val="right"/>
            </w:pPr>
            <w:r>
              <w:rPr>
                <w:sz w:val="18"/>
              </w:rPr>
              <w:t>2764593</w:t>
            </w:r>
          </w:p>
        </w:tc>
        <w:tc>
          <w:tcPr>
            <w:tcW w:type="dxa" w:w="1728"/>
            <w:vAlign w:val="center"/>
          </w:tcPr>
          <w:p>
            <w:pPr>
              <w:jc w:val="left"/>
            </w:pPr>
            <w:r>
              <w:rPr>
                <w:sz w:val="18"/>
              </w:rPr>
              <w:t>NCBI-3-16S@MT905164.1</w:t>
            </w:r>
          </w:p>
        </w:tc>
        <w:tc>
          <w:tcPr>
            <w:tcW w:type="dxa" w:w="1728"/>
            <w:vAlign w:val="center"/>
          </w:tcPr>
          <w:p>
            <w:pPr>
              <w:jc w:val="left"/>
            </w:pPr>
            <w:r>
              <w:rPr>
                <w:sz w:val="18"/>
              </w:rPr>
              <w:t>Parabacteroides sp. 426_9</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 426_9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220</w:t>
            </w:r>
          </w:p>
        </w:tc>
        <w:tc>
          <w:tcPr>
            <w:tcW w:type="dxa" w:w="1008"/>
            <w:vAlign w:val="center"/>
          </w:tcPr>
          <w:p>
            <w:pPr>
              <w:jc w:val="right"/>
            </w:pPr>
            <w:r>
              <w:rPr>
                <w:sz w:val="18"/>
              </w:rPr>
              <w:t>22</w:t>
            </w:r>
          </w:p>
        </w:tc>
        <w:tc>
          <w:tcPr>
            <w:tcW w:type="dxa" w:w="720"/>
            <w:vAlign w:val="center"/>
          </w:tcPr>
          <w:p>
            <w:pPr>
              <w:jc w:val="right"/>
            </w:pPr>
            <w:r>
              <w:rPr>
                <w:sz w:val="18"/>
              </w:rPr>
              <w:t>0.05</w:t>
            </w:r>
          </w:p>
        </w:tc>
        <w:tc>
          <w:tcPr>
            <w:tcW w:type="dxa" w:w="1152"/>
            <w:vAlign w:val="center"/>
          </w:tcPr>
          <w:p>
            <w:pPr>
              <w:jc w:val="right"/>
            </w:pPr>
            <w:r>
              <w:rPr>
                <w:sz w:val="18"/>
              </w:rPr>
              <w:t>692055</w:t>
            </w:r>
          </w:p>
        </w:tc>
        <w:tc>
          <w:tcPr>
            <w:tcW w:type="dxa" w:w="1728"/>
            <w:vAlign w:val="center"/>
          </w:tcPr>
          <w:p>
            <w:pPr>
              <w:jc w:val="left"/>
            </w:pPr>
            <w:r>
              <w:rPr>
                <w:sz w:val="18"/>
              </w:rPr>
              <w:t>NCBI-3-16S@FJ808609.1</w:t>
            </w:r>
          </w:p>
        </w:tc>
        <w:tc>
          <w:tcPr>
            <w:tcW w:type="dxa" w:w="1728"/>
            <w:vAlign w:val="center"/>
          </w:tcPr>
          <w:p>
            <w:pPr>
              <w:jc w:val="left"/>
            </w:pPr>
            <w:r>
              <w:rPr>
                <w:sz w:val="18"/>
              </w:rPr>
              <w:t>Clostridium sp. 6-16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6-16</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221</w:t>
            </w:r>
          </w:p>
        </w:tc>
        <w:tc>
          <w:tcPr>
            <w:tcW w:type="dxa" w:w="1008"/>
            <w:vAlign w:val="center"/>
          </w:tcPr>
          <w:p>
            <w:pPr>
              <w:jc w:val="right"/>
            </w:pPr>
            <w:r>
              <w:rPr>
                <w:sz w:val="18"/>
              </w:rPr>
              <w:t>21</w:t>
            </w:r>
          </w:p>
        </w:tc>
        <w:tc>
          <w:tcPr>
            <w:tcW w:type="dxa" w:w="720"/>
            <w:vAlign w:val="center"/>
          </w:tcPr>
          <w:p>
            <w:pPr>
              <w:jc w:val="right"/>
            </w:pPr>
            <w:r>
              <w:rPr>
                <w:sz w:val="18"/>
              </w:rPr>
              <w:t>0.05</w:t>
            </w:r>
          </w:p>
        </w:tc>
        <w:tc>
          <w:tcPr>
            <w:tcW w:type="dxa" w:w="1152"/>
            <w:vAlign w:val="center"/>
          </w:tcPr>
          <w:p>
            <w:pPr>
              <w:jc w:val="right"/>
            </w:pPr>
            <w:r>
              <w:rPr>
                <w:sz w:val="18"/>
              </w:rPr>
              <w:t>2763053</w:t>
            </w:r>
          </w:p>
        </w:tc>
        <w:tc>
          <w:tcPr>
            <w:tcW w:type="dxa" w:w="1728"/>
            <w:vAlign w:val="center"/>
          </w:tcPr>
          <w:p>
            <w:pPr>
              <w:jc w:val="left"/>
            </w:pPr>
            <w:r>
              <w:rPr>
                <w:sz w:val="18"/>
              </w:rPr>
              <w:t>NCBI-3-16S@MT905206.1</w:t>
            </w:r>
          </w:p>
        </w:tc>
        <w:tc>
          <w:tcPr>
            <w:tcW w:type="dxa" w:w="1728"/>
            <w:vAlign w:val="center"/>
          </w:tcPr>
          <w:p>
            <w:pPr>
              <w:jc w:val="left"/>
            </w:pPr>
            <w:r>
              <w:rPr>
                <w:sz w:val="18"/>
              </w:rPr>
              <w:t>Lawsonibacter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Lawsonibacter</w:t>
            </w:r>
          </w:p>
        </w:tc>
        <w:tc>
          <w:tcPr>
            <w:tcW w:type="dxa" w:w="1728"/>
            <w:vAlign w:val="center"/>
          </w:tcPr>
          <w:p>
            <w:pPr>
              <w:jc w:val="left"/>
            </w:pPr>
            <w:r>
              <w:rPr>
                <w:sz w:val="18"/>
              </w:rPr>
              <w:t>Lawsonibacter hominis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222</w:t>
            </w:r>
          </w:p>
        </w:tc>
        <w:tc>
          <w:tcPr>
            <w:tcW w:type="dxa" w:w="1008"/>
            <w:vAlign w:val="center"/>
          </w:tcPr>
          <w:p>
            <w:pPr>
              <w:jc w:val="right"/>
            </w:pPr>
            <w:r>
              <w:rPr>
                <w:sz w:val="18"/>
              </w:rPr>
              <w:t>21</w:t>
            </w:r>
          </w:p>
        </w:tc>
        <w:tc>
          <w:tcPr>
            <w:tcW w:type="dxa" w:w="720"/>
            <w:vAlign w:val="center"/>
          </w:tcPr>
          <w:p>
            <w:pPr>
              <w:jc w:val="right"/>
            </w:pPr>
            <w:r>
              <w:rPr>
                <w:sz w:val="18"/>
              </w:rPr>
              <w:t>0.05</w:t>
            </w:r>
          </w:p>
        </w:tc>
        <w:tc>
          <w:tcPr>
            <w:tcW w:type="dxa" w:w="1152"/>
            <w:vAlign w:val="center"/>
          </w:tcPr>
          <w:p>
            <w:pPr>
              <w:jc w:val="right"/>
            </w:pPr>
            <w:r>
              <w:rPr>
                <w:sz w:val="18"/>
              </w:rPr>
              <w:t>1151542</w:t>
            </w:r>
          </w:p>
        </w:tc>
        <w:tc>
          <w:tcPr>
            <w:tcW w:type="dxa" w:w="1728"/>
            <w:vAlign w:val="center"/>
          </w:tcPr>
          <w:p>
            <w:pPr>
              <w:jc w:val="left"/>
            </w:pPr>
            <w:r>
              <w:rPr>
                <w:sz w:val="18"/>
              </w:rPr>
              <w:t>NCBI-3-16S@JN713451.1</w:t>
            </w:r>
          </w:p>
        </w:tc>
        <w:tc>
          <w:tcPr>
            <w:tcW w:type="dxa" w:w="1728"/>
            <w:vAlign w:val="center"/>
          </w:tcPr>
          <w:p>
            <w:pPr>
              <w:jc w:val="left"/>
            </w:pPr>
            <w:r>
              <w:rPr>
                <w:sz w:val="18"/>
              </w:rPr>
              <w:t>Prevotella sp. canine oral taxon 284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Prevotella</w:t>
            </w:r>
          </w:p>
        </w:tc>
        <w:tc>
          <w:tcPr>
            <w:tcW w:type="dxa" w:w="1728"/>
            <w:vAlign w:val="center"/>
          </w:tcPr>
          <w:p>
            <w:pPr>
              <w:jc w:val="left"/>
            </w:pPr>
            <w:r>
              <w:rPr>
                <w:sz w:val="18"/>
              </w:rPr>
              <w:t>Prevotella sp. canine oral taxon 284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223</w:t>
            </w:r>
          </w:p>
        </w:tc>
        <w:tc>
          <w:tcPr>
            <w:tcW w:type="dxa" w:w="1008"/>
            <w:vAlign w:val="center"/>
          </w:tcPr>
          <w:p>
            <w:pPr>
              <w:jc w:val="right"/>
            </w:pPr>
            <w:r>
              <w:rPr>
                <w:sz w:val="18"/>
              </w:rPr>
              <w:t>21</w:t>
            </w:r>
          </w:p>
        </w:tc>
        <w:tc>
          <w:tcPr>
            <w:tcW w:type="dxa" w:w="720"/>
            <w:vAlign w:val="center"/>
          </w:tcPr>
          <w:p>
            <w:pPr>
              <w:jc w:val="right"/>
            </w:pPr>
            <w:r>
              <w:rPr>
                <w:sz w:val="18"/>
              </w:rPr>
              <w:t>0.05</w:t>
            </w:r>
          </w:p>
        </w:tc>
        <w:tc>
          <w:tcPr>
            <w:tcW w:type="dxa" w:w="1152"/>
            <w:vAlign w:val="center"/>
          </w:tcPr>
          <w:p>
            <w:pPr>
              <w:jc w:val="right"/>
            </w:pPr>
            <w:r>
              <w:rPr>
                <w:sz w:val="18"/>
              </w:rPr>
              <w:t>28116</w:t>
            </w:r>
          </w:p>
        </w:tc>
        <w:tc>
          <w:tcPr>
            <w:tcW w:type="dxa" w:w="1728"/>
            <w:vAlign w:val="center"/>
          </w:tcPr>
          <w:p>
            <w:pPr>
              <w:jc w:val="left"/>
            </w:pPr>
            <w:r>
              <w:rPr>
                <w:sz w:val="18"/>
              </w:rPr>
              <w:t>NCBI-3-16S@MH719047.1</w:t>
            </w:r>
          </w:p>
        </w:tc>
        <w:tc>
          <w:tcPr>
            <w:tcW w:type="dxa" w:w="1728"/>
            <w:vAlign w:val="center"/>
          </w:tcPr>
          <w:p>
            <w:pPr>
              <w:jc w:val="left"/>
            </w:pPr>
            <w:r>
              <w:rPr>
                <w:sz w:val="18"/>
              </w:rPr>
              <w:t>Bacteroides ovatus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ovatus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224</w:t>
            </w:r>
          </w:p>
        </w:tc>
        <w:tc>
          <w:tcPr>
            <w:tcW w:type="dxa" w:w="1008"/>
            <w:vAlign w:val="center"/>
          </w:tcPr>
          <w:p>
            <w:pPr>
              <w:jc w:val="right"/>
            </w:pPr>
            <w:r>
              <w:rPr>
                <w:sz w:val="18"/>
              </w:rPr>
              <w:t>21</w:t>
            </w:r>
          </w:p>
        </w:tc>
        <w:tc>
          <w:tcPr>
            <w:tcW w:type="dxa" w:w="720"/>
            <w:vAlign w:val="center"/>
          </w:tcPr>
          <w:p>
            <w:pPr>
              <w:jc w:val="right"/>
            </w:pPr>
            <w:r>
              <w:rPr>
                <w:sz w:val="18"/>
              </w:rPr>
              <w:t>0.05</w:t>
            </w:r>
          </w:p>
        </w:tc>
        <w:tc>
          <w:tcPr>
            <w:tcW w:type="dxa" w:w="1152"/>
            <w:vAlign w:val="center"/>
          </w:tcPr>
          <w:p>
            <w:pPr>
              <w:jc w:val="right"/>
            </w:pPr>
            <w:r>
              <w:rPr>
                <w:sz w:val="18"/>
              </w:rPr>
              <w:t>1977263</w:t>
            </w:r>
          </w:p>
        </w:tc>
        <w:tc>
          <w:tcPr>
            <w:tcW w:type="dxa" w:w="1728"/>
            <w:vAlign w:val="center"/>
          </w:tcPr>
          <w:p>
            <w:pPr>
              <w:jc w:val="left"/>
            </w:pPr>
            <w:r>
              <w:rPr>
                <w:sz w:val="18"/>
              </w:rPr>
              <w:t>NCBI-3-16S@MN081645.1</w:t>
            </w:r>
          </w:p>
        </w:tc>
        <w:tc>
          <w:tcPr>
            <w:tcW w:type="dxa" w:w="1728"/>
            <w:vAlign w:val="center"/>
          </w:tcPr>
          <w:p>
            <w:pPr>
              <w:jc w:val="left"/>
            </w:pPr>
            <w:r>
              <w:rPr>
                <w:sz w:val="18"/>
              </w:rPr>
              <w:t>Enterorhabdus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Enterorhabdus</w:t>
            </w:r>
          </w:p>
        </w:tc>
        <w:tc>
          <w:tcPr>
            <w:tcW w:type="dxa" w:w="1728"/>
            <w:vAlign w:val="center"/>
          </w:tcPr>
          <w:p>
            <w:pPr>
              <w:jc w:val="left"/>
            </w:pPr>
            <w:r>
              <w:rPr>
                <w:sz w:val="18"/>
              </w:rPr>
              <w:t>Enterorhabdus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225</w:t>
            </w:r>
          </w:p>
        </w:tc>
        <w:tc>
          <w:tcPr>
            <w:tcW w:type="dxa" w:w="1008"/>
            <w:vAlign w:val="center"/>
          </w:tcPr>
          <w:p>
            <w:pPr>
              <w:jc w:val="right"/>
            </w:pPr>
            <w:r>
              <w:rPr>
                <w:sz w:val="18"/>
              </w:rPr>
              <w:t>21</w:t>
            </w:r>
          </w:p>
        </w:tc>
        <w:tc>
          <w:tcPr>
            <w:tcW w:type="dxa" w:w="720"/>
            <w:vAlign w:val="center"/>
          </w:tcPr>
          <w:p>
            <w:pPr>
              <w:jc w:val="right"/>
            </w:pPr>
            <w:r>
              <w:rPr>
                <w:sz w:val="18"/>
              </w:rPr>
              <w:t>0.05</w:t>
            </w:r>
          </w:p>
        </w:tc>
        <w:tc>
          <w:tcPr>
            <w:tcW w:type="dxa" w:w="1152"/>
            <w:vAlign w:val="center"/>
          </w:tcPr>
          <w:p>
            <w:pPr>
              <w:jc w:val="right"/>
            </w:pPr>
            <w:r>
              <w:rPr>
                <w:sz w:val="18"/>
              </w:rPr>
              <w:t>1936999</w:t>
            </w:r>
          </w:p>
        </w:tc>
        <w:tc>
          <w:tcPr>
            <w:tcW w:type="dxa" w:w="1728"/>
            <w:vAlign w:val="center"/>
          </w:tcPr>
          <w:p>
            <w:pPr>
              <w:jc w:val="left"/>
            </w:pPr>
            <w:r>
              <w:rPr>
                <w:sz w:val="18"/>
              </w:rPr>
              <w:t>NCBI-3-16S@LT722679.1</w:t>
            </w:r>
          </w:p>
        </w:tc>
        <w:tc>
          <w:tcPr>
            <w:tcW w:type="dxa" w:w="1728"/>
            <w:vAlign w:val="center"/>
          </w:tcPr>
          <w:p>
            <w:pPr>
              <w:jc w:val="left"/>
            </w:pPr>
            <w:r>
              <w:rPr>
                <w:sz w:val="18"/>
              </w:rPr>
              <w:t>Lactonifactor sp. Marseille-P3743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Lactonifactor</w:t>
            </w:r>
          </w:p>
        </w:tc>
        <w:tc>
          <w:tcPr>
            <w:tcW w:type="dxa" w:w="1728"/>
            <w:vAlign w:val="center"/>
          </w:tcPr>
          <w:p>
            <w:pPr>
              <w:jc w:val="left"/>
            </w:pPr>
            <w:r>
              <w:rPr>
                <w:sz w:val="18"/>
              </w:rPr>
              <w:t>Lactonifactor sp. Marseille-P3743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226</w:t>
            </w:r>
          </w:p>
        </w:tc>
        <w:tc>
          <w:tcPr>
            <w:tcW w:type="dxa" w:w="1008"/>
            <w:vAlign w:val="center"/>
          </w:tcPr>
          <w:p>
            <w:pPr>
              <w:jc w:val="right"/>
            </w:pPr>
            <w:r>
              <w:rPr>
                <w:sz w:val="18"/>
              </w:rPr>
              <w:t>21</w:t>
            </w:r>
          </w:p>
        </w:tc>
        <w:tc>
          <w:tcPr>
            <w:tcW w:type="dxa" w:w="720"/>
            <w:vAlign w:val="center"/>
          </w:tcPr>
          <w:p>
            <w:pPr>
              <w:jc w:val="right"/>
            </w:pPr>
            <w:r>
              <w:rPr>
                <w:sz w:val="18"/>
              </w:rPr>
              <w:t>0.05</w:t>
            </w:r>
          </w:p>
        </w:tc>
        <w:tc>
          <w:tcPr>
            <w:tcW w:type="dxa" w:w="1152"/>
            <w:vAlign w:val="center"/>
          </w:tcPr>
          <w:p>
            <w:pPr>
              <w:jc w:val="right"/>
            </w:pPr>
            <w:r>
              <w:rPr>
                <w:sz w:val="18"/>
              </w:rPr>
              <w:t>569465</w:t>
            </w:r>
          </w:p>
        </w:tc>
        <w:tc>
          <w:tcPr>
            <w:tcW w:type="dxa" w:w="1728"/>
            <w:vAlign w:val="center"/>
          </w:tcPr>
          <w:p>
            <w:pPr>
              <w:jc w:val="left"/>
            </w:pPr>
            <w:r>
              <w:rPr>
                <w:sz w:val="18"/>
              </w:rPr>
              <w:t>NCBI-3-16S@FJ269084.1</w:t>
            </w:r>
          </w:p>
        </w:tc>
        <w:tc>
          <w:tcPr>
            <w:tcW w:type="dxa" w:w="1728"/>
            <w:vAlign w:val="center"/>
          </w:tcPr>
          <w:p>
            <w:pPr>
              <w:jc w:val="left"/>
            </w:pPr>
            <w:r>
              <w:rPr>
                <w:sz w:val="18"/>
              </w:rPr>
              <w:t>iron-reducing bacterium enrichment culture clone HN-HFO4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HN-HFO4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227</w:t>
            </w:r>
          </w:p>
        </w:tc>
        <w:tc>
          <w:tcPr>
            <w:tcW w:type="dxa" w:w="1008"/>
            <w:vAlign w:val="center"/>
          </w:tcPr>
          <w:p>
            <w:pPr>
              <w:jc w:val="right"/>
            </w:pPr>
            <w:r>
              <w:rPr>
                <w:sz w:val="18"/>
              </w:rPr>
              <w:t>20</w:t>
            </w:r>
          </w:p>
        </w:tc>
        <w:tc>
          <w:tcPr>
            <w:tcW w:type="dxa" w:w="720"/>
            <w:vAlign w:val="center"/>
          </w:tcPr>
          <w:p>
            <w:pPr>
              <w:jc w:val="right"/>
            </w:pPr>
            <w:r>
              <w:rPr>
                <w:sz w:val="18"/>
              </w:rPr>
              <w:t>0.05</w:t>
            </w:r>
          </w:p>
        </w:tc>
        <w:tc>
          <w:tcPr>
            <w:tcW w:type="dxa" w:w="1152"/>
            <w:vAlign w:val="center"/>
          </w:tcPr>
          <w:p>
            <w:pPr>
              <w:jc w:val="right"/>
            </w:pPr>
            <w:r>
              <w:rPr>
                <w:sz w:val="18"/>
              </w:rPr>
              <w:t>2773926</w:t>
            </w:r>
          </w:p>
        </w:tc>
        <w:tc>
          <w:tcPr>
            <w:tcW w:type="dxa" w:w="1728"/>
            <w:vAlign w:val="center"/>
          </w:tcPr>
          <w:p>
            <w:pPr>
              <w:jc w:val="left"/>
            </w:pPr>
            <w:r>
              <w:rPr>
                <w:sz w:val="18"/>
              </w:rPr>
              <w:t>NCBI-3-16S@OP762691.2</w:t>
            </w:r>
          </w:p>
        </w:tc>
        <w:tc>
          <w:tcPr>
            <w:tcW w:type="dxa" w:w="1728"/>
            <w:vAlign w:val="center"/>
          </w:tcPr>
          <w:p>
            <w:pPr>
              <w:jc w:val="left"/>
            </w:pPr>
            <w:r>
              <w:rPr>
                <w:sz w:val="18"/>
              </w:rPr>
              <w:t>Phocaeicola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228</w:t>
            </w:r>
          </w:p>
        </w:tc>
        <w:tc>
          <w:tcPr>
            <w:tcW w:type="dxa" w:w="1008"/>
            <w:vAlign w:val="center"/>
          </w:tcPr>
          <w:p>
            <w:pPr>
              <w:jc w:val="right"/>
            </w:pPr>
            <w:r>
              <w:rPr>
                <w:sz w:val="18"/>
              </w:rPr>
              <w:t>20</w:t>
            </w:r>
          </w:p>
        </w:tc>
        <w:tc>
          <w:tcPr>
            <w:tcW w:type="dxa" w:w="720"/>
            <w:vAlign w:val="center"/>
          </w:tcPr>
          <w:p>
            <w:pPr>
              <w:jc w:val="right"/>
            </w:pPr>
            <w:r>
              <w:rPr>
                <w:sz w:val="18"/>
              </w:rPr>
              <w:t>0.05</w:t>
            </w:r>
          </w:p>
        </w:tc>
        <w:tc>
          <w:tcPr>
            <w:tcW w:type="dxa" w:w="1152"/>
            <w:vAlign w:val="center"/>
          </w:tcPr>
          <w:p>
            <w:pPr>
              <w:jc w:val="right"/>
            </w:pPr>
            <w:r>
              <w:rPr>
                <w:sz w:val="18"/>
              </w:rPr>
              <w:t>2763660</w:t>
            </w:r>
          </w:p>
        </w:tc>
        <w:tc>
          <w:tcPr>
            <w:tcW w:type="dxa" w:w="1728"/>
            <w:vAlign w:val="center"/>
          </w:tcPr>
          <w:p>
            <w:pPr>
              <w:jc w:val="left"/>
            </w:pPr>
            <w:r>
              <w:rPr>
                <w:sz w:val="18"/>
              </w:rPr>
              <w:t>NCBI-3-16S@NR_181384.1</w:t>
            </w:r>
          </w:p>
        </w:tc>
        <w:tc>
          <w:tcPr>
            <w:tcW w:type="dxa" w:w="1728"/>
            <w:vAlign w:val="center"/>
          </w:tcPr>
          <w:p>
            <w:pPr>
              <w:jc w:val="left"/>
            </w:pPr>
            <w:r>
              <w:rPr>
                <w:sz w:val="18"/>
              </w:rPr>
              <w:t>Feifania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Feifaniaceae</w:t>
            </w:r>
          </w:p>
        </w:tc>
        <w:tc>
          <w:tcPr>
            <w:tcW w:type="dxa" w:w="1440"/>
            <w:vAlign w:val="center"/>
          </w:tcPr>
          <w:p>
            <w:pPr>
              <w:jc w:val="left"/>
            </w:pPr>
            <w:r>
              <w:rPr>
                <w:sz w:val="18"/>
              </w:rPr>
              <w:t>Feifania</w:t>
            </w:r>
          </w:p>
        </w:tc>
        <w:tc>
          <w:tcPr>
            <w:tcW w:type="dxa" w:w="1728"/>
            <w:vAlign w:val="center"/>
          </w:tcPr>
          <w:p>
            <w:pPr>
              <w:jc w:val="left"/>
            </w:pPr>
            <w:r>
              <w:rPr>
                <w:sz w:val="18"/>
              </w:rPr>
              <w:t>Feifania hominis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229</w:t>
            </w:r>
          </w:p>
        </w:tc>
        <w:tc>
          <w:tcPr>
            <w:tcW w:type="dxa" w:w="1008"/>
            <w:vAlign w:val="center"/>
          </w:tcPr>
          <w:p>
            <w:pPr>
              <w:jc w:val="right"/>
            </w:pPr>
            <w:r>
              <w:rPr>
                <w:sz w:val="18"/>
              </w:rPr>
              <w:t>20</w:t>
            </w:r>
          </w:p>
        </w:tc>
        <w:tc>
          <w:tcPr>
            <w:tcW w:type="dxa" w:w="720"/>
            <w:vAlign w:val="center"/>
          </w:tcPr>
          <w:p>
            <w:pPr>
              <w:jc w:val="right"/>
            </w:pPr>
            <w:r>
              <w:rPr>
                <w:sz w:val="18"/>
              </w:rPr>
              <w:t>0.05</w:t>
            </w:r>
          </w:p>
        </w:tc>
        <w:tc>
          <w:tcPr>
            <w:tcW w:type="dxa" w:w="1152"/>
            <w:vAlign w:val="center"/>
          </w:tcPr>
          <w:p>
            <w:pPr>
              <w:jc w:val="right"/>
            </w:pPr>
            <w:r>
              <w:rPr>
                <w:sz w:val="18"/>
              </w:rPr>
              <w:t>1872444</w:t>
            </w:r>
          </w:p>
        </w:tc>
        <w:tc>
          <w:tcPr>
            <w:tcW w:type="dxa" w:w="1728"/>
            <w:vAlign w:val="center"/>
          </w:tcPr>
          <w:p>
            <w:pPr>
              <w:jc w:val="left"/>
            </w:pPr>
            <w:r>
              <w:rPr>
                <w:sz w:val="18"/>
              </w:rPr>
              <w:t>NCBI-3-16S@OK067667.1</w:t>
            </w:r>
          </w:p>
        </w:tc>
        <w:tc>
          <w:tcPr>
            <w:tcW w:type="dxa" w:w="1728"/>
            <w:vAlign w:val="center"/>
          </w:tcPr>
          <w:p>
            <w:pPr>
              <w:jc w:val="left"/>
            </w:pPr>
            <w:r>
              <w:rPr>
                <w:sz w:val="18"/>
              </w:rPr>
              <w:t>Alistipes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230</w:t>
            </w:r>
          </w:p>
        </w:tc>
        <w:tc>
          <w:tcPr>
            <w:tcW w:type="dxa" w:w="1008"/>
            <w:vAlign w:val="center"/>
          </w:tcPr>
          <w:p>
            <w:pPr>
              <w:jc w:val="right"/>
            </w:pPr>
            <w:r>
              <w:rPr>
                <w:sz w:val="18"/>
              </w:rPr>
              <w:t>20</w:t>
            </w:r>
          </w:p>
        </w:tc>
        <w:tc>
          <w:tcPr>
            <w:tcW w:type="dxa" w:w="720"/>
            <w:vAlign w:val="center"/>
          </w:tcPr>
          <w:p>
            <w:pPr>
              <w:jc w:val="right"/>
            </w:pPr>
            <w:r>
              <w:rPr>
                <w:sz w:val="18"/>
              </w:rPr>
              <w:t>0.05</w:t>
            </w:r>
          </w:p>
        </w:tc>
        <w:tc>
          <w:tcPr>
            <w:tcW w:type="dxa" w:w="1152"/>
            <w:vAlign w:val="center"/>
          </w:tcPr>
          <w:p>
            <w:pPr>
              <w:jc w:val="right"/>
            </w:pPr>
            <w:r>
              <w:rPr>
                <w:sz w:val="18"/>
              </w:rPr>
              <w:t>2163169</w:t>
            </w:r>
          </w:p>
        </w:tc>
        <w:tc>
          <w:tcPr>
            <w:tcW w:type="dxa" w:w="1728"/>
            <w:vAlign w:val="center"/>
          </w:tcPr>
          <w:p>
            <w:pPr>
              <w:jc w:val="left"/>
            </w:pPr>
            <w:r>
              <w:rPr>
                <w:sz w:val="18"/>
              </w:rPr>
              <w:t>NCBI-3-16S@MN081684.1</w:t>
            </w:r>
          </w:p>
        </w:tc>
        <w:tc>
          <w:tcPr>
            <w:tcW w:type="dxa" w:w="1728"/>
            <w:vAlign w:val="center"/>
          </w:tcPr>
          <w:p>
            <w:pPr>
              <w:jc w:val="left"/>
            </w:pPr>
            <w:r>
              <w:rPr>
                <w:sz w:val="18"/>
              </w:rPr>
              <w:t>Kineothrix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Kineothrix</w:t>
            </w:r>
          </w:p>
        </w:tc>
        <w:tc>
          <w:tcPr>
            <w:tcW w:type="dxa" w:w="1728"/>
            <w:vAlign w:val="center"/>
          </w:tcPr>
          <w:p>
            <w:pPr>
              <w:jc w:val="left"/>
            </w:pPr>
            <w:r>
              <w:rPr>
                <w:sz w:val="18"/>
              </w:rPr>
              <w:t>Kineothrix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231</w:t>
            </w:r>
          </w:p>
        </w:tc>
        <w:tc>
          <w:tcPr>
            <w:tcW w:type="dxa" w:w="1008"/>
            <w:vAlign w:val="center"/>
          </w:tcPr>
          <w:p>
            <w:pPr>
              <w:jc w:val="right"/>
            </w:pPr>
            <w:r>
              <w:rPr>
                <w:sz w:val="18"/>
              </w:rPr>
              <w:t>20</w:t>
            </w:r>
          </w:p>
        </w:tc>
        <w:tc>
          <w:tcPr>
            <w:tcW w:type="dxa" w:w="720"/>
            <w:vAlign w:val="center"/>
          </w:tcPr>
          <w:p>
            <w:pPr>
              <w:jc w:val="right"/>
            </w:pPr>
            <w:r>
              <w:rPr>
                <w:sz w:val="18"/>
              </w:rPr>
              <w:t>0.05</w:t>
            </w:r>
          </w:p>
        </w:tc>
        <w:tc>
          <w:tcPr>
            <w:tcW w:type="dxa" w:w="1152"/>
            <w:vAlign w:val="center"/>
          </w:tcPr>
          <w:p>
            <w:pPr>
              <w:jc w:val="right"/>
            </w:pPr>
            <w:r>
              <w:rPr>
                <w:sz w:val="18"/>
              </w:rPr>
              <w:t>519017</w:t>
            </w:r>
          </w:p>
        </w:tc>
        <w:tc>
          <w:tcPr>
            <w:tcW w:type="dxa" w:w="1728"/>
            <w:vAlign w:val="center"/>
          </w:tcPr>
          <w:p>
            <w:pPr>
              <w:jc w:val="left"/>
            </w:pPr>
            <w:r>
              <w:rPr>
                <w:sz w:val="18"/>
              </w:rPr>
              <w:t>NCBI-3-16S@EU592964.1</w:t>
            </w:r>
          </w:p>
        </w:tc>
        <w:tc>
          <w:tcPr>
            <w:tcW w:type="dxa" w:w="1728"/>
            <w:vAlign w:val="center"/>
          </w:tcPr>
          <w:p>
            <w:pPr>
              <w:jc w:val="left"/>
            </w:pPr>
            <w:r>
              <w:rPr>
                <w:sz w:val="18"/>
              </w:rPr>
              <w:t>Olsenella sp. F0004</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sp. F0004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232</w:t>
            </w:r>
          </w:p>
        </w:tc>
        <w:tc>
          <w:tcPr>
            <w:tcW w:type="dxa" w:w="1008"/>
            <w:vAlign w:val="center"/>
          </w:tcPr>
          <w:p>
            <w:pPr>
              <w:jc w:val="right"/>
            </w:pPr>
            <w:r>
              <w:rPr>
                <w:sz w:val="18"/>
              </w:rPr>
              <w:t>20</w:t>
            </w:r>
          </w:p>
        </w:tc>
        <w:tc>
          <w:tcPr>
            <w:tcW w:type="dxa" w:w="720"/>
            <w:vAlign w:val="center"/>
          </w:tcPr>
          <w:p>
            <w:pPr>
              <w:jc w:val="right"/>
            </w:pPr>
            <w:r>
              <w:rPr>
                <w:sz w:val="18"/>
              </w:rPr>
              <w:t>0.05</w:t>
            </w:r>
          </w:p>
        </w:tc>
        <w:tc>
          <w:tcPr>
            <w:tcW w:type="dxa" w:w="1152"/>
            <w:vAlign w:val="center"/>
          </w:tcPr>
          <w:p>
            <w:pPr>
              <w:jc w:val="right"/>
            </w:pPr>
            <w:r>
              <w:rPr>
                <w:sz w:val="18"/>
              </w:rPr>
              <w:t>1155414</w:t>
            </w:r>
          </w:p>
        </w:tc>
        <w:tc>
          <w:tcPr>
            <w:tcW w:type="dxa" w:w="1728"/>
            <w:vAlign w:val="center"/>
          </w:tcPr>
          <w:p>
            <w:pPr>
              <w:jc w:val="left"/>
            </w:pPr>
            <w:r>
              <w:rPr>
                <w:sz w:val="18"/>
              </w:rPr>
              <w:t>NCBI-3-16S@JN688037.1</w:t>
            </w:r>
          </w:p>
        </w:tc>
        <w:tc>
          <w:tcPr>
            <w:tcW w:type="dxa" w:w="1728"/>
            <w:vAlign w:val="center"/>
          </w:tcPr>
          <w:p>
            <w:pPr>
              <w:jc w:val="left"/>
            </w:pPr>
            <w:r>
              <w:rPr>
                <w:sz w:val="18"/>
              </w:rPr>
              <w:t>bacterium enrichment culture clone M235</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M235</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233</w:t>
            </w:r>
          </w:p>
        </w:tc>
        <w:tc>
          <w:tcPr>
            <w:tcW w:type="dxa" w:w="1008"/>
            <w:vAlign w:val="center"/>
          </w:tcPr>
          <w:p>
            <w:pPr>
              <w:jc w:val="right"/>
            </w:pPr>
            <w:r>
              <w:rPr>
                <w:sz w:val="18"/>
              </w:rPr>
              <w:t>20</w:t>
            </w:r>
          </w:p>
        </w:tc>
        <w:tc>
          <w:tcPr>
            <w:tcW w:type="dxa" w:w="720"/>
            <w:vAlign w:val="center"/>
          </w:tcPr>
          <w:p>
            <w:pPr>
              <w:jc w:val="right"/>
            </w:pPr>
            <w:r>
              <w:rPr>
                <w:sz w:val="18"/>
              </w:rPr>
              <w:t>0.05</w:t>
            </w:r>
          </w:p>
        </w:tc>
        <w:tc>
          <w:tcPr>
            <w:tcW w:type="dxa" w:w="1152"/>
            <w:vAlign w:val="center"/>
          </w:tcPr>
          <w:p>
            <w:pPr>
              <w:jc w:val="right"/>
            </w:pPr>
            <w:r>
              <w:rPr>
                <w:sz w:val="18"/>
              </w:rPr>
              <w:t>2039241</w:t>
            </w:r>
          </w:p>
        </w:tc>
        <w:tc>
          <w:tcPr>
            <w:tcW w:type="dxa" w:w="1728"/>
            <w:vAlign w:val="center"/>
          </w:tcPr>
          <w:p>
            <w:pPr>
              <w:jc w:val="left"/>
            </w:pPr>
            <w:r>
              <w:rPr>
                <w:sz w:val="18"/>
              </w:rPr>
              <w:t>NCBI-3-16S@MK287717.1</w:t>
            </w:r>
          </w:p>
        </w:tc>
        <w:tc>
          <w:tcPr>
            <w:tcW w:type="dxa" w:w="1728"/>
            <w:vAlign w:val="center"/>
          </w:tcPr>
          <w:p>
            <w:pPr>
              <w:jc w:val="left"/>
            </w:pPr>
            <w:r>
              <w:rPr>
                <w:sz w:val="18"/>
              </w:rPr>
              <w:t>Anaerotignum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Anaerotignaceae</w:t>
            </w:r>
          </w:p>
        </w:tc>
        <w:tc>
          <w:tcPr>
            <w:tcW w:type="dxa" w:w="1440"/>
            <w:vAlign w:val="center"/>
          </w:tcPr>
          <w:p>
            <w:pPr>
              <w:jc w:val="left"/>
            </w:pPr>
            <w:r>
              <w:rPr>
                <w:sz w:val="18"/>
              </w:rPr>
              <w:t>Anaerotignum</w:t>
            </w:r>
          </w:p>
        </w:tc>
        <w:tc>
          <w:tcPr>
            <w:tcW w:type="dxa" w:w="1728"/>
            <w:vAlign w:val="center"/>
          </w:tcPr>
          <w:p>
            <w:pPr>
              <w:jc w:val="left"/>
            </w:pPr>
            <w:r>
              <w:rPr>
                <w:sz w:val="18"/>
              </w:rPr>
              <w:t>Anaerotignum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234</w:t>
            </w:r>
          </w:p>
        </w:tc>
        <w:tc>
          <w:tcPr>
            <w:tcW w:type="dxa" w:w="1008"/>
            <w:vAlign w:val="center"/>
          </w:tcPr>
          <w:p>
            <w:pPr>
              <w:jc w:val="right"/>
            </w:pPr>
            <w:r>
              <w:rPr>
                <w:sz w:val="18"/>
              </w:rPr>
              <w:t>20</w:t>
            </w:r>
          </w:p>
        </w:tc>
        <w:tc>
          <w:tcPr>
            <w:tcW w:type="dxa" w:w="720"/>
            <w:vAlign w:val="center"/>
          </w:tcPr>
          <w:p>
            <w:pPr>
              <w:jc w:val="right"/>
            </w:pPr>
            <w:r>
              <w:rPr>
                <w:sz w:val="18"/>
              </w:rPr>
              <w:t>0.05</w:t>
            </w:r>
          </w:p>
        </w:tc>
        <w:tc>
          <w:tcPr>
            <w:tcW w:type="dxa" w:w="1152"/>
            <w:vAlign w:val="center"/>
          </w:tcPr>
          <w:p>
            <w:pPr>
              <w:jc w:val="right"/>
            </w:pPr>
            <w:r>
              <w:rPr>
                <w:sz w:val="18"/>
              </w:rPr>
              <w:t>2290935</w:t>
            </w:r>
          </w:p>
        </w:tc>
        <w:tc>
          <w:tcPr>
            <w:tcW w:type="dxa" w:w="1728"/>
            <w:vAlign w:val="center"/>
          </w:tcPr>
          <w:p>
            <w:pPr>
              <w:jc w:val="left"/>
            </w:pPr>
            <w:r>
              <w:rPr>
                <w:sz w:val="18"/>
              </w:rPr>
              <w:t>NCBI-3-16S@NR_180156.1</w:t>
            </w:r>
          </w:p>
        </w:tc>
        <w:tc>
          <w:tcPr>
            <w:tcW w:type="dxa" w:w="1728"/>
            <w:vAlign w:val="center"/>
          </w:tcPr>
          <w:p>
            <w:pPr>
              <w:jc w:val="left"/>
            </w:pPr>
            <w:r>
              <w:rPr>
                <w:sz w:val="18"/>
              </w:rPr>
              <w:t>Parabacteroides acidifaciens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acidifaciens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235</w:t>
            </w:r>
          </w:p>
        </w:tc>
        <w:tc>
          <w:tcPr>
            <w:tcW w:type="dxa" w:w="1008"/>
            <w:vAlign w:val="center"/>
          </w:tcPr>
          <w:p>
            <w:pPr>
              <w:jc w:val="right"/>
            </w:pPr>
            <w:r>
              <w:rPr>
                <w:sz w:val="18"/>
              </w:rPr>
              <w:t>19</w:t>
            </w:r>
          </w:p>
        </w:tc>
        <w:tc>
          <w:tcPr>
            <w:tcW w:type="dxa" w:w="720"/>
            <w:vAlign w:val="center"/>
          </w:tcPr>
          <w:p>
            <w:pPr>
              <w:jc w:val="right"/>
            </w:pPr>
            <w:r>
              <w:rPr>
                <w:sz w:val="18"/>
              </w:rPr>
              <w:t>0.05</w:t>
            </w:r>
          </w:p>
        </w:tc>
        <w:tc>
          <w:tcPr>
            <w:tcW w:type="dxa" w:w="1152"/>
            <w:vAlign w:val="center"/>
          </w:tcPr>
          <w:p>
            <w:pPr>
              <w:jc w:val="right"/>
            </w:pPr>
            <w:r>
              <w:rPr>
                <w:sz w:val="18"/>
              </w:rPr>
              <w:t>1159224</w:t>
            </w:r>
          </w:p>
        </w:tc>
        <w:tc>
          <w:tcPr>
            <w:tcW w:type="dxa" w:w="1728"/>
            <w:vAlign w:val="center"/>
          </w:tcPr>
          <w:p>
            <w:pPr>
              <w:jc w:val="left"/>
            </w:pPr>
            <w:r>
              <w:rPr>
                <w:sz w:val="18"/>
              </w:rPr>
              <w:t>NCBI-3-16S@AB702938.1</w:t>
            </w:r>
          </w:p>
        </w:tc>
        <w:tc>
          <w:tcPr>
            <w:tcW w:type="dxa" w:w="1728"/>
            <w:vAlign w:val="center"/>
          </w:tcPr>
          <w:p>
            <w:pPr>
              <w:jc w:val="left"/>
            </w:pPr>
            <w:r>
              <w:rPr>
                <w:sz w:val="18"/>
              </w:rPr>
              <w:t>Clostridiales bacterium CIEAF 022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022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236</w:t>
            </w:r>
          </w:p>
        </w:tc>
        <w:tc>
          <w:tcPr>
            <w:tcW w:type="dxa" w:w="1008"/>
            <w:vAlign w:val="center"/>
          </w:tcPr>
          <w:p>
            <w:pPr>
              <w:jc w:val="right"/>
            </w:pPr>
            <w:r>
              <w:rPr>
                <w:sz w:val="18"/>
              </w:rPr>
              <w:t>19</w:t>
            </w:r>
          </w:p>
        </w:tc>
        <w:tc>
          <w:tcPr>
            <w:tcW w:type="dxa" w:w="720"/>
            <w:vAlign w:val="center"/>
          </w:tcPr>
          <w:p>
            <w:pPr>
              <w:jc w:val="right"/>
            </w:pPr>
            <w:r>
              <w:rPr>
                <w:sz w:val="18"/>
              </w:rPr>
              <w:t>0.05</w:t>
            </w:r>
          </w:p>
        </w:tc>
        <w:tc>
          <w:tcPr>
            <w:tcW w:type="dxa" w:w="1152"/>
            <w:vAlign w:val="center"/>
          </w:tcPr>
          <w:p>
            <w:pPr>
              <w:jc w:val="right"/>
            </w:pPr>
            <w:r>
              <w:rPr>
                <w:sz w:val="18"/>
              </w:rPr>
              <w:t>76124</w:t>
            </w:r>
          </w:p>
        </w:tc>
        <w:tc>
          <w:tcPr>
            <w:tcW w:type="dxa" w:w="1728"/>
            <w:vAlign w:val="center"/>
          </w:tcPr>
          <w:p>
            <w:pPr>
              <w:jc w:val="left"/>
            </w:pPr>
            <w:r>
              <w:rPr>
                <w:sz w:val="18"/>
              </w:rPr>
              <w:t>NCBI-3-16S@U13037.1</w:t>
            </w:r>
          </w:p>
        </w:tc>
        <w:tc>
          <w:tcPr>
            <w:tcW w:type="dxa" w:w="1728"/>
            <w:vAlign w:val="center"/>
          </w:tcPr>
          <w:p>
            <w:pPr>
              <w:jc w:val="left"/>
            </w:pPr>
            <w:r>
              <w:rPr>
                <w:sz w:val="18"/>
              </w:rPr>
              <w:t>[Eubacterium] minutum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Eubacteriales Family XIII. Incertae Sedis</w:t>
            </w:r>
          </w:p>
        </w:tc>
        <w:tc>
          <w:tcPr>
            <w:tcW w:type="dxa" w:w="1440"/>
            <w:vAlign w:val="center"/>
          </w:tcPr>
          <w:p>
            <w:pPr>
              <w:jc w:val="left"/>
            </w:pPr>
            <w:r>
              <w:rPr>
                <w:sz w:val="18"/>
              </w:rPr>
            </w:r>
          </w:p>
        </w:tc>
        <w:tc>
          <w:tcPr>
            <w:tcW w:type="dxa" w:w="1728"/>
            <w:vAlign w:val="center"/>
          </w:tcPr>
          <w:p>
            <w:pPr>
              <w:jc w:val="left"/>
            </w:pPr>
            <w:r>
              <w:rPr>
                <w:sz w:val="18"/>
              </w:rPr>
              <w:t>[Eubacterium] minutum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237</w:t>
            </w:r>
          </w:p>
        </w:tc>
        <w:tc>
          <w:tcPr>
            <w:tcW w:type="dxa" w:w="1008"/>
            <w:vAlign w:val="center"/>
          </w:tcPr>
          <w:p>
            <w:pPr>
              <w:jc w:val="right"/>
            </w:pPr>
            <w:r>
              <w:rPr>
                <w:sz w:val="18"/>
              </w:rPr>
              <w:t>19</w:t>
            </w:r>
          </w:p>
        </w:tc>
        <w:tc>
          <w:tcPr>
            <w:tcW w:type="dxa" w:w="720"/>
            <w:vAlign w:val="center"/>
          </w:tcPr>
          <w:p>
            <w:pPr>
              <w:jc w:val="right"/>
            </w:pPr>
            <w:r>
              <w:rPr>
                <w:sz w:val="18"/>
              </w:rPr>
              <w:t>0.05</w:t>
            </w:r>
          </w:p>
        </w:tc>
        <w:tc>
          <w:tcPr>
            <w:tcW w:type="dxa" w:w="1152"/>
            <w:vAlign w:val="center"/>
          </w:tcPr>
          <w:p>
            <w:pPr>
              <w:jc w:val="right"/>
            </w:pPr>
            <w:r>
              <w:rPr>
                <w:sz w:val="18"/>
              </w:rPr>
              <w:t>1453586</w:t>
            </w:r>
          </w:p>
        </w:tc>
        <w:tc>
          <w:tcPr>
            <w:tcW w:type="dxa" w:w="1728"/>
            <w:vAlign w:val="center"/>
          </w:tcPr>
          <w:p>
            <w:pPr>
              <w:jc w:val="left"/>
            </w:pPr>
            <w:r>
              <w:rPr>
                <w:sz w:val="18"/>
              </w:rPr>
              <w:t>NCBI-3-16S@KF809885.1</w:t>
            </w:r>
          </w:p>
        </w:tc>
        <w:tc>
          <w:tcPr>
            <w:tcW w:type="dxa" w:w="1728"/>
            <w:vAlign w:val="center"/>
          </w:tcPr>
          <w:p>
            <w:pPr>
              <w:jc w:val="left"/>
            </w:pPr>
            <w:r>
              <w:rPr>
                <w:sz w:val="18"/>
              </w:rPr>
              <w:t>Alistipes sp. CC-5826-wt-bac</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 CC-5826-wt-bac</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238</w:t>
            </w:r>
          </w:p>
        </w:tc>
        <w:tc>
          <w:tcPr>
            <w:tcW w:type="dxa" w:w="1008"/>
            <w:vAlign w:val="center"/>
          </w:tcPr>
          <w:p>
            <w:pPr>
              <w:jc w:val="right"/>
            </w:pPr>
            <w:r>
              <w:rPr>
                <w:sz w:val="18"/>
              </w:rPr>
              <w:t>19</w:t>
            </w:r>
          </w:p>
        </w:tc>
        <w:tc>
          <w:tcPr>
            <w:tcW w:type="dxa" w:w="720"/>
            <w:vAlign w:val="center"/>
          </w:tcPr>
          <w:p>
            <w:pPr>
              <w:jc w:val="right"/>
            </w:pPr>
            <w:r>
              <w:rPr>
                <w:sz w:val="18"/>
              </w:rPr>
              <w:t>0.05</w:t>
            </w:r>
          </w:p>
        </w:tc>
        <w:tc>
          <w:tcPr>
            <w:tcW w:type="dxa" w:w="1152"/>
            <w:vAlign w:val="center"/>
          </w:tcPr>
          <w:p>
            <w:pPr>
              <w:jc w:val="right"/>
            </w:pPr>
            <w:r>
              <w:rPr>
                <w:sz w:val="18"/>
              </w:rPr>
              <w:t>46506</w:t>
            </w:r>
          </w:p>
        </w:tc>
        <w:tc>
          <w:tcPr>
            <w:tcW w:type="dxa" w:w="1728"/>
            <w:vAlign w:val="center"/>
          </w:tcPr>
          <w:p>
            <w:pPr>
              <w:jc w:val="left"/>
            </w:pPr>
            <w:r>
              <w:rPr>
                <w:sz w:val="18"/>
              </w:rPr>
              <w:t>NCBI-3-16S@OR554138.1</w:t>
            </w:r>
          </w:p>
        </w:tc>
        <w:tc>
          <w:tcPr>
            <w:tcW w:type="dxa" w:w="1728"/>
            <w:vAlign w:val="center"/>
          </w:tcPr>
          <w:p>
            <w:pPr>
              <w:jc w:val="left"/>
            </w:pPr>
            <w:r>
              <w:rPr>
                <w:sz w:val="18"/>
              </w:rPr>
              <w:t>Bacteroides stercoris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stercoris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239</w:t>
            </w:r>
          </w:p>
        </w:tc>
        <w:tc>
          <w:tcPr>
            <w:tcW w:type="dxa" w:w="1008"/>
            <w:vAlign w:val="center"/>
          </w:tcPr>
          <w:p>
            <w:pPr>
              <w:jc w:val="right"/>
            </w:pPr>
            <w:r>
              <w:rPr>
                <w:sz w:val="18"/>
              </w:rPr>
              <w:t>19</w:t>
            </w:r>
          </w:p>
        </w:tc>
        <w:tc>
          <w:tcPr>
            <w:tcW w:type="dxa" w:w="720"/>
            <w:vAlign w:val="center"/>
          </w:tcPr>
          <w:p>
            <w:pPr>
              <w:jc w:val="right"/>
            </w:pPr>
            <w:r>
              <w:rPr>
                <w:sz w:val="18"/>
              </w:rPr>
              <w:t>0.05</w:t>
            </w:r>
          </w:p>
        </w:tc>
        <w:tc>
          <w:tcPr>
            <w:tcW w:type="dxa" w:w="1152"/>
            <w:vAlign w:val="center"/>
          </w:tcPr>
          <w:p>
            <w:pPr>
              <w:jc w:val="right"/>
            </w:pPr>
            <w:r>
              <w:rPr>
                <w:sz w:val="18"/>
              </w:rPr>
              <w:t>1003345</w:t>
            </w:r>
          </w:p>
        </w:tc>
        <w:tc>
          <w:tcPr>
            <w:tcW w:type="dxa" w:w="1728"/>
            <w:vAlign w:val="center"/>
          </w:tcPr>
          <w:p>
            <w:pPr>
              <w:jc w:val="left"/>
            </w:pPr>
            <w:r>
              <w:rPr>
                <w:sz w:val="18"/>
              </w:rPr>
              <w:t>NCBI-3-16S@AB622816.1</w:t>
            </w:r>
          </w:p>
        </w:tc>
        <w:tc>
          <w:tcPr>
            <w:tcW w:type="dxa" w:w="1728"/>
            <w:vAlign w:val="center"/>
          </w:tcPr>
          <w:p>
            <w:pPr>
              <w:jc w:val="left"/>
            </w:pPr>
            <w:r>
              <w:rPr>
                <w:sz w:val="18"/>
              </w:rPr>
              <w:t>Clostridium sp. Culture-23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Culture-23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240</w:t>
            </w:r>
          </w:p>
        </w:tc>
        <w:tc>
          <w:tcPr>
            <w:tcW w:type="dxa" w:w="1008"/>
            <w:vAlign w:val="center"/>
          </w:tcPr>
          <w:p>
            <w:pPr>
              <w:jc w:val="right"/>
            </w:pPr>
            <w:r>
              <w:rPr>
                <w:sz w:val="18"/>
              </w:rPr>
              <w:t>19</w:t>
            </w:r>
          </w:p>
        </w:tc>
        <w:tc>
          <w:tcPr>
            <w:tcW w:type="dxa" w:w="720"/>
            <w:vAlign w:val="center"/>
          </w:tcPr>
          <w:p>
            <w:pPr>
              <w:jc w:val="right"/>
            </w:pPr>
            <w:r>
              <w:rPr>
                <w:sz w:val="18"/>
              </w:rPr>
              <w:t>0.05</w:t>
            </w:r>
          </w:p>
        </w:tc>
        <w:tc>
          <w:tcPr>
            <w:tcW w:type="dxa" w:w="1152"/>
            <w:vAlign w:val="center"/>
          </w:tcPr>
          <w:p>
            <w:pPr>
              <w:jc w:val="right"/>
            </w:pPr>
            <w:r>
              <w:rPr>
                <w:sz w:val="18"/>
              </w:rPr>
              <w:t>2042683</w:t>
            </w:r>
          </w:p>
        </w:tc>
        <w:tc>
          <w:tcPr>
            <w:tcW w:type="dxa" w:w="1728"/>
            <w:vAlign w:val="center"/>
          </w:tcPr>
          <w:p>
            <w:pPr>
              <w:jc w:val="left"/>
            </w:pPr>
            <w:r>
              <w:rPr>
                <w:sz w:val="18"/>
              </w:rPr>
              <w:t>NCBI-3-16S@MT323094.2</w:t>
            </w:r>
          </w:p>
        </w:tc>
        <w:tc>
          <w:tcPr>
            <w:tcW w:type="dxa" w:w="1728"/>
            <w:vAlign w:val="center"/>
          </w:tcPr>
          <w:p>
            <w:pPr>
              <w:jc w:val="left"/>
            </w:pPr>
            <w:r>
              <w:rPr>
                <w:sz w:val="18"/>
              </w:rPr>
              <w:t>Olsenella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241</w:t>
            </w:r>
          </w:p>
        </w:tc>
        <w:tc>
          <w:tcPr>
            <w:tcW w:type="dxa" w:w="1008"/>
            <w:vAlign w:val="center"/>
          </w:tcPr>
          <w:p>
            <w:pPr>
              <w:jc w:val="right"/>
            </w:pPr>
            <w:r>
              <w:rPr>
                <w:sz w:val="18"/>
              </w:rPr>
              <w:t>19</w:t>
            </w:r>
          </w:p>
        </w:tc>
        <w:tc>
          <w:tcPr>
            <w:tcW w:type="dxa" w:w="720"/>
            <w:vAlign w:val="center"/>
          </w:tcPr>
          <w:p>
            <w:pPr>
              <w:jc w:val="right"/>
            </w:pPr>
            <w:r>
              <w:rPr>
                <w:sz w:val="18"/>
              </w:rPr>
              <w:t>0.05</w:t>
            </w:r>
          </w:p>
        </w:tc>
        <w:tc>
          <w:tcPr>
            <w:tcW w:type="dxa" w:w="1152"/>
            <w:vAlign w:val="center"/>
          </w:tcPr>
          <w:p>
            <w:pPr>
              <w:jc w:val="right"/>
            </w:pPr>
            <w:r>
              <w:rPr>
                <w:sz w:val="18"/>
              </w:rPr>
              <w:t>2850323</w:t>
            </w:r>
          </w:p>
        </w:tc>
        <w:tc>
          <w:tcPr>
            <w:tcW w:type="dxa" w:w="1728"/>
            <w:vAlign w:val="center"/>
          </w:tcPr>
          <w:p>
            <w:pPr>
              <w:jc w:val="left"/>
            </w:pPr>
            <w:r>
              <w:rPr>
                <w:sz w:val="18"/>
              </w:rPr>
              <w:t>NCBI-3-16S@NR_181407.1</w:t>
            </w:r>
          </w:p>
        </w:tc>
        <w:tc>
          <w:tcPr>
            <w:tcW w:type="dxa" w:w="1728"/>
            <w:vAlign w:val="center"/>
          </w:tcPr>
          <w:p>
            <w:pPr>
              <w:jc w:val="left"/>
            </w:pPr>
            <w:r>
              <w:rPr>
                <w:sz w:val="18"/>
              </w:rPr>
              <w:t>Diplocloster agilis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Diplocloster</w:t>
            </w:r>
          </w:p>
        </w:tc>
        <w:tc>
          <w:tcPr>
            <w:tcW w:type="dxa" w:w="1728"/>
            <w:vAlign w:val="center"/>
          </w:tcPr>
          <w:p>
            <w:pPr>
              <w:jc w:val="left"/>
            </w:pPr>
            <w:r>
              <w:rPr>
                <w:sz w:val="18"/>
              </w:rPr>
              <w:t>Diplocloster agilis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242</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2041843</w:t>
            </w:r>
          </w:p>
        </w:tc>
        <w:tc>
          <w:tcPr>
            <w:tcW w:type="dxa" w:w="1728"/>
            <w:vAlign w:val="center"/>
          </w:tcPr>
          <w:p>
            <w:pPr>
              <w:jc w:val="left"/>
            </w:pPr>
            <w:r>
              <w:rPr>
                <w:sz w:val="18"/>
              </w:rPr>
              <w:t>NCBI-3-16S@LT934455.1</w:t>
            </w:r>
          </w:p>
        </w:tc>
        <w:tc>
          <w:tcPr>
            <w:tcW w:type="dxa" w:w="1728"/>
            <w:vAlign w:val="center"/>
          </w:tcPr>
          <w:p>
            <w:pPr>
              <w:jc w:val="left"/>
            </w:pPr>
            <w:r>
              <w:rPr>
                <w:sz w:val="18"/>
              </w:rPr>
              <w:t>Anaeromassilibacillus sp. Marseille-P4683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Anaeromassilibacillus</w:t>
            </w:r>
          </w:p>
        </w:tc>
        <w:tc>
          <w:tcPr>
            <w:tcW w:type="dxa" w:w="1728"/>
            <w:vAlign w:val="center"/>
          </w:tcPr>
          <w:p>
            <w:pPr>
              <w:jc w:val="left"/>
            </w:pPr>
            <w:r>
              <w:rPr>
                <w:sz w:val="18"/>
              </w:rPr>
              <w:t>Anaeromassilibacillus sp. Marseille-P4683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243</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1577241</w:t>
            </w:r>
          </w:p>
        </w:tc>
        <w:tc>
          <w:tcPr>
            <w:tcW w:type="dxa" w:w="1728"/>
            <w:vAlign w:val="center"/>
          </w:tcPr>
          <w:p>
            <w:pPr>
              <w:jc w:val="left"/>
            </w:pPr>
            <w:r>
              <w:rPr>
                <w:sz w:val="18"/>
              </w:rPr>
              <w:t>NCBI-3-16S@KM461992.1</w:t>
            </w:r>
          </w:p>
        </w:tc>
        <w:tc>
          <w:tcPr>
            <w:tcW w:type="dxa" w:w="1728"/>
            <w:vAlign w:val="center"/>
          </w:tcPr>
          <w:p>
            <w:pPr>
              <w:jc w:val="left"/>
            </w:pPr>
            <w:r>
              <w:rPr>
                <w:sz w:val="18"/>
              </w:rPr>
              <w:t>Bacteroidia bacterium feline oral taxon 115</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Bacteroidia bacterium feline oral taxon 115</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244</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42458</w:t>
            </w:r>
          </w:p>
        </w:tc>
        <w:tc>
          <w:tcPr>
            <w:tcW w:type="dxa" w:w="1728"/>
            <w:vAlign w:val="center"/>
          </w:tcPr>
          <w:p>
            <w:pPr>
              <w:jc w:val="left"/>
            </w:pPr>
            <w:r>
              <w:rPr>
                <w:sz w:val="18"/>
              </w:rPr>
              <w:t>NCBI-3-18S@HM590655.1</w:t>
            </w:r>
          </w:p>
        </w:tc>
        <w:tc>
          <w:tcPr>
            <w:tcW w:type="dxa" w:w="1728"/>
            <w:vAlign w:val="center"/>
          </w:tcPr>
          <w:p>
            <w:pPr>
              <w:jc w:val="left"/>
            </w:pPr>
            <w:r>
              <w:rPr>
                <w:sz w:val="18"/>
              </w:rPr>
              <w:t>Lichtheimia corymbifera</w:t>
            </w:r>
          </w:p>
        </w:tc>
        <w:tc>
          <w:tcPr>
            <w:tcW w:type="dxa" w:w="1440"/>
            <w:vAlign w:val="center"/>
          </w:tcPr>
          <w:p>
            <w:pPr>
              <w:jc w:val="left"/>
            </w:pPr>
            <w:r>
              <w:rPr>
                <w:sz w:val="18"/>
              </w:rPr>
              <w:t>Eukaryota</w:t>
            </w:r>
          </w:p>
        </w:tc>
        <w:tc>
          <w:tcPr>
            <w:tcW w:type="dxa" w:w="1440"/>
            <w:vAlign w:val="center"/>
          </w:tcPr>
          <w:p>
            <w:pPr>
              <w:jc w:val="left"/>
            </w:pPr>
            <w:r>
              <w:rPr>
                <w:sz w:val="18"/>
              </w:rPr>
              <w:t>Mucoromycota</w:t>
            </w:r>
          </w:p>
        </w:tc>
        <w:tc>
          <w:tcPr>
            <w:tcW w:type="dxa" w:w="1440"/>
            <w:vAlign w:val="center"/>
          </w:tcPr>
          <w:p>
            <w:pPr>
              <w:jc w:val="left"/>
            </w:pPr>
            <w:r>
              <w:rPr>
                <w:sz w:val="18"/>
              </w:rPr>
              <w:t>Mucoromycetes</w:t>
            </w:r>
          </w:p>
        </w:tc>
        <w:tc>
          <w:tcPr>
            <w:tcW w:type="dxa" w:w="1440"/>
            <w:vAlign w:val="center"/>
          </w:tcPr>
          <w:p>
            <w:pPr>
              <w:jc w:val="left"/>
            </w:pPr>
            <w:r>
              <w:rPr>
                <w:sz w:val="18"/>
              </w:rPr>
              <w:t>Mucorales</w:t>
            </w:r>
          </w:p>
        </w:tc>
        <w:tc>
          <w:tcPr>
            <w:tcW w:type="dxa" w:w="1440"/>
            <w:vAlign w:val="center"/>
          </w:tcPr>
          <w:p>
            <w:pPr>
              <w:jc w:val="left"/>
            </w:pPr>
            <w:r>
              <w:rPr>
                <w:sz w:val="18"/>
              </w:rPr>
              <w:t>Lichtheimiaceae</w:t>
            </w:r>
          </w:p>
        </w:tc>
        <w:tc>
          <w:tcPr>
            <w:tcW w:type="dxa" w:w="1440"/>
            <w:vAlign w:val="center"/>
          </w:tcPr>
          <w:p>
            <w:pPr>
              <w:jc w:val="left"/>
            </w:pPr>
            <w:r>
              <w:rPr>
                <w:sz w:val="18"/>
              </w:rPr>
              <w:t>Lichtheimia</w:t>
            </w:r>
          </w:p>
        </w:tc>
        <w:tc>
          <w:tcPr>
            <w:tcW w:type="dxa" w:w="1728"/>
            <w:vAlign w:val="center"/>
          </w:tcPr>
          <w:p>
            <w:pPr>
              <w:jc w:val="left"/>
            </w:pPr>
            <w:r>
              <w:rPr>
                <w:sz w:val="18"/>
              </w:rPr>
              <w:t>Lichtheimia corymbifera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245</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241556</w:t>
            </w:r>
          </w:p>
        </w:tc>
        <w:tc>
          <w:tcPr>
            <w:tcW w:type="dxa" w:w="1728"/>
            <w:vAlign w:val="center"/>
          </w:tcPr>
          <w:p>
            <w:pPr>
              <w:jc w:val="left"/>
            </w:pPr>
            <w:r>
              <w:rPr>
                <w:sz w:val="18"/>
              </w:rPr>
              <w:t>NCBI-3-16S@AY341819.1</w:t>
            </w:r>
          </w:p>
        </w:tc>
        <w:tc>
          <w:tcPr>
            <w:tcW w:type="dxa" w:w="1728"/>
            <w:vAlign w:val="center"/>
          </w:tcPr>
          <w:p>
            <w:pPr>
              <w:jc w:val="left"/>
            </w:pPr>
            <w:r>
              <w:rPr>
                <w:sz w:val="18"/>
              </w:rPr>
              <w:t>Bacteroidales genomosp. P1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Bacteroidales genomosp. P1</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246</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2108523</w:t>
            </w:r>
          </w:p>
        </w:tc>
        <w:tc>
          <w:tcPr>
            <w:tcW w:type="dxa" w:w="1728"/>
            <w:vAlign w:val="center"/>
          </w:tcPr>
          <w:p>
            <w:pPr>
              <w:jc w:val="left"/>
            </w:pPr>
            <w:r>
              <w:rPr>
                <w:sz w:val="18"/>
              </w:rPr>
              <w:t>NCBI-3-16S@NR_173697.1</w:t>
            </w:r>
          </w:p>
        </w:tc>
        <w:tc>
          <w:tcPr>
            <w:tcW w:type="dxa" w:w="1728"/>
            <w:vAlign w:val="center"/>
          </w:tcPr>
          <w:p>
            <w:pPr>
              <w:jc w:val="left"/>
            </w:pPr>
            <w:r>
              <w:rPr>
                <w:sz w:val="18"/>
              </w:rPr>
              <w:t>Lawsonibacter asaccharolyticus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Lawsonibacter</w:t>
            </w:r>
          </w:p>
        </w:tc>
        <w:tc>
          <w:tcPr>
            <w:tcW w:type="dxa" w:w="1728"/>
            <w:vAlign w:val="center"/>
          </w:tcPr>
          <w:p>
            <w:pPr>
              <w:jc w:val="left"/>
            </w:pPr>
            <w:r>
              <w:rPr>
                <w:sz w:val="18"/>
              </w:rPr>
              <w:t>Lawsonibacter asaccharolyticus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247</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608506</w:t>
            </w:r>
          </w:p>
        </w:tc>
        <w:tc>
          <w:tcPr>
            <w:tcW w:type="dxa" w:w="1728"/>
            <w:vAlign w:val="center"/>
          </w:tcPr>
          <w:p>
            <w:pPr>
              <w:jc w:val="left"/>
            </w:pPr>
            <w:r>
              <w:rPr>
                <w:sz w:val="18"/>
              </w:rPr>
              <w:t>NCBI-3-16S@NR_117295.1</w:t>
            </w:r>
          </w:p>
        </w:tc>
        <w:tc>
          <w:tcPr>
            <w:tcW w:type="dxa" w:w="1728"/>
            <w:vAlign w:val="center"/>
          </w:tcPr>
          <w:p>
            <w:pPr>
              <w:jc w:val="left"/>
            </w:pPr>
            <w:r>
              <w:rPr>
                <w:sz w:val="18"/>
              </w:rPr>
              <w:t>Caldicellulosiruptor obsidiansis OB47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t>Caldicellulosiruptorales</w:t>
            </w:r>
          </w:p>
        </w:tc>
        <w:tc>
          <w:tcPr>
            <w:tcW w:type="dxa" w:w="1440"/>
            <w:vAlign w:val="center"/>
          </w:tcPr>
          <w:p>
            <w:pPr>
              <w:jc w:val="left"/>
            </w:pPr>
            <w:r>
              <w:rPr>
                <w:sz w:val="18"/>
              </w:rPr>
              <w:t>Caldicellulosiruptoraceae</w:t>
            </w:r>
          </w:p>
        </w:tc>
        <w:tc>
          <w:tcPr>
            <w:tcW w:type="dxa" w:w="1440"/>
            <w:vAlign w:val="center"/>
          </w:tcPr>
          <w:p>
            <w:pPr>
              <w:jc w:val="left"/>
            </w:pPr>
            <w:r>
              <w:rPr>
                <w:sz w:val="18"/>
              </w:rPr>
              <w:t>Caldicellulosiruptor</w:t>
            </w:r>
          </w:p>
        </w:tc>
        <w:tc>
          <w:tcPr>
            <w:tcW w:type="dxa" w:w="1728"/>
            <w:vAlign w:val="center"/>
          </w:tcPr>
          <w:p>
            <w:pPr>
              <w:jc w:val="left"/>
            </w:pPr>
            <w:r>
              <w:rPr>
                <w:sz w:val="18"/>
              </w:rPr>
              <w:t>Caldicellulosiruptor obsidiansis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248</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675999</w:t>
            </w:r>
          </w:p>
        </w:tc>
        <w:tc>
          <w:tcPr>
            <w:tcW w:type="dxa" w:w="1728"/>
            <w:vAlign w:val="center"/>
          </w:tcPr>
          <w:p>
            <w:pPr>
              <w:jc w:val="left"/>
            </w:pPr>
            <w:r>
              <w:rPr>
                <w:sz w:val="18"/>
              </w:rPr>
              <w:t>NCBI-3-16S@GQ503875.1</w:t>
            </w:r>
          </w:p>
        </w:tc>
        <w:tc>
          <w:tcPr>
            <w:tcW w:type="dxa" w:w="1728"/>
            <w:vAlign w:val="center"/>
          </w:tcPr>
          <w:p>
            <w:pPr>
              <w:jc w:val="left"/>
            </w:pPr>
            <w:r>
              <w:rPr>
                <w:sz w:val="18"/>
              </w:rPr>
              <w:t>bacterium enrichment culture clone Ecwsrb038</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Ecwsrb038</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249</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2687240</w:t>
            </w:r>
          </w:p>
        </w:tc>
        <w:tc>
          <w:tcPr>
            <w:tcW w:type="dxa" w:w="1728"/>
            <w:vAlign w:val="center"/>
          </w:tcPr>
          <w:p>
            <w:pPr>
              <w:jc w:val="left"/>
            </w:pPr>
            <w:r>
              <w:rPr>
                <w:sz w:val="18"/>
              </w:rPr>
              <w:t>NCBI-3-16S@NR_165703.1</w:t>
            </w:r>
          </w:p>
        </w:tc>
        <w:tc>
          <w:tcPr>
            <w:tcW w:type="dxa" w:w="1728"/>
            <w:vAlign w:val="center"/>
          </w:tcPr>
          <w:p>
            <w:pPr>
              <w:jc w:val="left"/>
            </w:pPr>
            <w:r>
              <w:rPr>
                <w:sz w:val="18"/>
              </w:rPr>
              <w:t>Zunongwangia flava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Zunongwangia</w:t>
            </w:r>
          </w:p>
        </w:tc>
        <w:tc>
          <w:tcPr>
            <w:tcW w:type="dxa" w:w="1728"/>
            <w:vAlign w:val="center"/>
          </w:tcPr>
          <w:p>
            <w:pPr>
              <w:jc w:val="left"/>
            </w:pPr>
            <w:r>
              <w:rPr>
                <w:sz w:val="18"/>
              </w:rPr>
              <w:t>Zunongwangia flava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250</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569500</w:t>
            </w:r>
          </w:p>
        </w:tc>
        <w:tc>
          <w:tcPr>
            <w:tcW w:type="dxa" w:w="1728"/>
            <w:vAlign w:val="center"/>
          </w:tcPr>
          <w:p>
            <w:pPr>
              <w:jc w:val="left"/>
            </w:pPr>
            <w:r>
              <w:rPr>
                <w:sz w:val="18"/>
              </w:rPr>
              <w:t>NCBI-3-16S@FJ269045.1</w:t>
            </w:r>
          </w:p>
        </w:tc>
        <w:tc>
          <w:tcPr>
            <w:tcW w:type="dxa" w:w="1728"/>
            <w:vAlign w:val="center"/>
          </w:tcPr>
          <w:p>
            <w:pPr>
              <w:jc w:val="left"/>
            </w:pPr>
            <w:r>
              <w:rPr>
                <w:sz w:val="18"/>
              </w:rPr>
              <w:t>iron-reducing bacterium enrichment culture clone HN3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251</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1907662</w:t>
            </w:r>
          </w:p>
        </w:tc>
        <w:tc>
          <w:tcPr>
            <w:tcW w:type="dxa" w:w="1728"/>
            <w:vAlign w:val="center"/>
          </w:tcPr>
          <w:p>
            <w:pPr>
              <w:jc w:val="left"/>
            </w:pPr>
            <w:r>
              <w:rPr>
                <w:sz w:val="18"/>
              </w:rPr>
              <w:t>NCBI-3-16S@NR_148574.1</w:t>
            </w:r>
          </w:p>
        </w:tc>
        <w:tc>
          <w:tcPr>
            <w:tcW w:type="dxa" w:w="1728"/>
            <w:vAlign w:val="center"/>
          </w:tcPr>
          <w:p>
            <w:pPr>
              <w:jc w:val="left"/>
            </w:pPr>
            <w:r>
              <w:rPr>
                <w:sz w:val="18"/>
              </w:rPr>
              <w:t>Raoultibacter timonensis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Raoultibacter</w:t>
            </w:r>
          </w:p>
        </w:tc>
        <w:tc>
          <w:tcPr>
            <w:tcW w:type="dxa" w:w="1728"/>
            <w:vAlign w:val="center"/>
          </w:tcPr>
          <w:p>
            <w:pPr>
              <w:jc w:val="left"/>
            </w:pPr>
            <w:r>
              <w:rPr>
                <w:sz w:val="18"/>
              </w:rPr>
              <w:t>Raoultibacter timonensis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252</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4522</w:t>
            </w:r>
          </w:p>
        </w:tc>
        <w:tc>
          <w:tcPr>
            <w:tcW w:type="dxa" w:w="1728"/>
            <w:vAlign w:val="center"/>
          </w:tcPr>
          <w:p>
            <w:pPr>
              <w:jc w:val="left"/>
            </w:pPr>
            <w:r>
              <w:rPr>
                <w:sz w:val="18"/>
              </w:rPr>
              <w:t>NCBI-3-18S@XR_007879504.1</w:t>
            </w:r>
          </w:p>
        </w:tc>
        <w:tc>
          <w:tcPr>
            <w:tcW w:type="dxa" w:w="1728"/>
            <w:vAlign w:val="center"/>
          </w:tcPr>
          <w:p>
            <w:pPr>
              <w:jc w:val="left"/>
            </w:pPr>
            <w:r>
              <w:rPr>
                <w:sz w:val="18"/>
              </w:rPr>
              <w:t>Lolium perenne</w:t>
            </w:r>
          </w:p>
        </w:tc>
        <w:tc>
          <w:tcPr>
            <w:tcW w:type="dxa" w:w="1440"/>
            <w:vAlign w:val="center"/>
          </w:tcPr>
          <w:p>
            <w:pPr>
              <w:jc w:val="left"/>
            </w:pPr>
            <w:r>
              <w:rPr>
                <w:sz w:val="18"/>
              </w:rPr>
              <w:t>Eukaryota</w:t>
            </w:r>
          </w:p>
        </w:tc>
        <w:tc>
          <w:tcPr>
            <w:tcW w:type="dxa" w:w="1440"/>
            <w:vAlign w:val="center"/>
          </w:tcPr>
          <w:p>
            <w:pPr>
              <w:jc w:val="left"/>
            </w:pPr>
            <w:r>
              <w:rPr>
                <w:sz w:val="18"/>
              </w:rPr>
              <w:t>Streptophyta</w:t>
            </w:r>
          </w:p>
        </w:tc>
        <w:tc>
          <w:tcPr>
            <w:tcW w:type="dxa" w:w="1440"/>
            <w:vAlign w:val="center"/>
          </w:tcPr>
          <w:p>
            <w:pPr>
              <w:jc w:val="left"/>
            </w:pPr>
            <w:r>
              <w:rPr>
                <w:sz w:val="18"/>
              </w:rPr>
              <w:t>Magnoliopsida</w:t>
            </w:r>
          </w:p>
        </w:tc>
        <w:tc>
          <w:tcPr>
            <w:tcW w:type="dxa" w:w="1440"/>
            <w:vAlign w:val="center"/>
          </w:tcPr>
          <w:p>
            <w:pPr>
              <w:jc w:val="left"/>
            </w:pPr>
            <w:r>
              <w:rPr>
                <w:sz w:val="18"/>
              </w:rPr>
              <w:t>Poales</w:t>
            </w:r>
          </w:p>
        </w:tc>
        <w:tc>
          <w:tcPr>
            <w:tcW w:type="dxa" w:w="1440"/>
            <w:vAlign w:val="center"/>
          </w:tcPr>
          <w:p>
            <w:pPr>
              <w:jc w:val="left"/>
            </w:pPr>
            <w:r>
              <w:rPr>
                <w:sz w:val="18"/>
              </w:rPr>
              <w:t>Poaceae</w:t>
            </w:r>
          </w:p>
        </w:tc>
        <w:tc>
          <w:tcPr>
            <w:tcW w:type="dxa" w:w="1440"/>
            <w:vAlign w:val="center"/>
          </w:tcPr>
          <w:p>
            <w:pPr>
              <w:jc w:val="left"/>
            </w:pPr>
            <w:r>
              <w:rPr>
                <w:sz w:val="18"/>
              </w:rPr>
              <w:t>Lolium</w:t>
            </w:r>
          </w:p>
        </w:tc>
        <w:tc>
          <w:tcPr>
            <w:tcW w:type="dxa" w:w="1728"/>
            <w:vAlign w:val="center"/>
          </w:tcPr>
          <w:p>
            <w:pPr>
              <w:jc w:val="left"/>
            </w:pPr>
            <w:r>
              <w:rPr>
                <w:sz w:val="18"/>
              </w:rPr>
              <w:t>Lolium perenne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253</w:t>
            </w:r>
          </w:p>
        </w:tc>
        <w:tc>
          <w:tcPr>
            <w:tcW w:type="dxa" w:w="1008"/>
            <w:vAlign w:val="center"/>
          </w:tcPr>
          <w:p>
            <w:pPr>
              <w:jc w:val="right"/>
            </w:pPr>
            <w:r>
              <w:rPr>
                <w:sz w:val="18"/>
              </w:rPr>
              <w:t>18</w:t>
            </w:r>
          </w:p>
        </w:tc>
        <w:tc>
          <w:tcPr>
            <w:tcW w:type="dxa" w:w="720"/>
            <w:vAlign w:val="center"/>
          </w:tcPr>
          <w:p>
            <w:pPr>
              <w:jc w:val="right"/>
            </w:pPr>
            <w:r>
              <w:rPr>
                <w:sz w:val="18"/>
              </w:rPr>
              <w:t>0.04</w:t>
            </w:r>
          </w:p>
        </w:tc>
        <w:tc>
          <w:tcPr>
            <w:tcW w:type="dxa" w:w="1152"/>
            <w:vAlign w:val="center"/>
          </w:tcPr>
          <w:p>
            <w:pPr>
              <w:jc w:val="right"/>
            </w:pPr>
            <w:r>
              <w:rPr>
                <w:sz w:val="18"/>
              </w:rPr>
              <w:t>1309939</w:t>
            </w:r>
          </w:p>
        </w:tc>
        <w:tc>
          <w:tcPr>
            <w:tcW w:type="dxa" w:w="1728"/>
            <w:vAlign w:val="center"/>
          </w:tcPr>
          <w:p>
            <w:pPr>
              <w:jc w:val="left"/>
            </w:pPr>
            <w:r>
              <w:rPr>
                <w:sz w:val="18"/>
              </w:rPr>
              <w:t>NCBI-3-16S@KC441622.1</w:t>
            </w:r>
          </w:p>
        </w:tc>
        <w:tc>
          <w:tcPr>
            <w:tcW w:type="dxa" w:w="1728"/>
            <w:vAlign w:val="center"/>
          </w:tcPr>
          <w:p>
            <w:pPr>
              <w:jc w:val="left"/>
            </w:pPr>
            <w:r>
              <w:rPr>
                <w:sz w:val="18"/>
              </w:rPr>
              <w:t>bacterium enrichment culture clone ZZ_F11b</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ZZ_F11b</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254</w:t>
            </w:r>
          </w:p>
        </w:tc>
        <w:tc>
          <w:tcPr>
            <w:tcW w:type="dxa" w:w="1008"/>
            <w:vAlign w:val="center"/>
          </w:tcPr>
          <w:p>
            <w:pPr>
              <w:jc w:val="right"/>
            </w:pPr>
            <w:r>
              <w:rPr>
                <w:sz w:val="18"/>
              </w:rPr>
              <w:t>17</w:t>
            </w:r>
          </w:p>
        </w:tc>
        <w:tc>
          <w:tcPr>
            <w:tcW w:type="dxa" w:w="720"/>
            <w:vAlign w:val="center"/>
          </w:tcPr>
          <w:p>
            <w:pPr>
              <w:jc w:val="right"/>
            </w:pPr>
            <w:r>
              <w:rPr>
                <w:sz w:val="18"/>
              </w:rPr>
              <w:t>0.04</w:t>
            </w:r>
          </w:p>
        </w:tc>
        <w:tc>
          <w:tcPr>
            <w:tcW w:type="dxa" w:w="1152"/>
            <w:vAlign w:val="center"/>
          </w:tcPr>
          <w:p>
            <w:pPr>
              <w:jc w:val="right"/>
            </w:pPr>
            <w:r>
              <w:rPr>
                <w:sz w:val="18"/>
              </w:rPr>
              <w:t>1211843</w:t>
            </w:r>
          </w:p>
        </w:tc>
        <w:tc>
          <w:tcPr>
            <w:tcW w:type="dxa" w:w="1728"/>
            <w:vAlign w:val="center"/>
          </w:tcPr>
          <w:p>
            <w:pPr>
              <w:jc w:val="left"/>
            </w:pPr>
            <w:r>
              <w:rPr>
                <w:sz w:val="18"/>
              </w:rPr>
              <w:t>NCBI-3-16S@JX101688.1</w:t>
            </w:r>
          </w:p>
        </w:tc>
        <w:tc>
          <w:tcPr>
            <w:tcW w:type="dxa" w:w="1728"/>
            <w:vAlign w:val="center"/>
          </w:tcPr>
          <w:p>
            <w:pPr>
              <w:jc w:val="left"/>
            </w:pPr>
            <w:r>
              <w:rPr>
                <w:sz w:val="18"/>
              </w:rPr>
              <w:t>Candidatus Soleaferrea massiliensis AP7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Candidatus Soleaferrea</w:t>
            </w:r>
          </w:p>
        </w:tc>
        <w:tc>
          <w:tcPr>
            <w:tcW w:type="dxa" w:w="1728"/>
            <w:vAlign w:val="center"/>
          </w:tcPr>
          <w:p>
            <w:pPr>
              <w:jc w:val="left"/>
            </w:pPr>
            <w:r>
              <w:rPr>
                <w:sz w:val="18"/>
              </w:rPr>
              <w:t>Candidatus Soleaferrea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255</w:t>
            </w:r>
          </w:p>
        </w:tc>
        <w:tc>
          <w:tcPr>
            <w:tcW w:type="dxa" w:w="1008"/>
            <w:vAlign w:val="center"/>
          </w:tcPr>
          <w:p>
            <w:pPr>
              <w:jc w:val="right"/>
            </w:pPr>
            <w:r>
              <w:rPr>
                <w:sz w:val="18"/>
              </w:rPr>
              <w:t>17</w:t>
            </w:r>
          </w:p>
        </w:tc>
        <w:tc>
          <w:tcPr>
            <w:tcW w:type="dxa" w:w="720"/>
            <w:vAlign w:val="center"/>
          </w:tcPr>
          <w:p>
            <w:pPr>
              <w:jc w:val="right"/>
            </w:pPr>
            <w:r>
              <w:rPr>
                <w:sz w:val="18"/>
              </w:rPr>
              <w:t>0.04</w:t>
            </w:r>
          </w:p>
        </w:tc>
        <w:tc>
          <w:tcPr>
            <w:tcW w:type="dxa" w:w="1152"/>
            <w:vAlign w:val="center"/>
          </w:tcPr>
          <w:p>
            <w:pPr>
              <w:jc w:val="right"/>
            </w:pPr>
            <w:r>
              <w:rPr>
                <w:sz w:val="18"/>
              </w:rPr>
              <w:t>763034</w:t>
            </w:r>
          </w:p>
        </w:tc>
        <w:tc>
          <w:tcPr>
            <w:tcW w:type="dxa" w:w="1728"/>
            <w:vAlign w:val="center"/>
          </w:tcPr>
          <w:p>
            <w:pPr>
              <w:jc w:val="left"/>
            </w:pPr>
            <w:r>
              <w:rPr>
                <w:sz w:val="18"/>
              </w:rPr>
              <w:t>NCBI-3-16S@NR_113068.1</w:t>
            </w:r>
          </w:p>
        </w:tc>
        <w:tc>
          <w:tcPr>
            <w:tcW w:type="dxa" w:w="1728"/>
            <w:vAlign w:val="center"/>
          </w:tcPr>
          <w:p>
            <w:pPr>
              <w:jc w:val="left"/>
            </w:pPr>
            <w:r>
              <w:rPr>
                <w:sz w:val="18"/>
              </w:rPr>
              <w:t>Bacteroides fluxus YIT 12057</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fluxus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256</w:t>
            </w:r>
          </w:p>
        </w:tc>
        <w:tc>
          <w:tcPr>
            <w:tcW w:type="dxa" w:w="1008"/>
            <w:vAlign w:val="center"/>
          </w:tcPr>
          <w:p>
            <w:pPr>
              <w:jc w:val="right"/>
            </w:pPr>
            <w:r>
              <w:rPr>
                <w:sz w:val="18"/>
              </w:rPr>
              <w:t>17</w:t>
            </w:r>
          </w:p>
        </w:tc>
        <w:tc>
          <w:tcPr>
            <w:tcW w:type="dxa" w:w="720"/>
            <w:vAlign w:val="center"/>
          </w:tcPr>
          <w:p>
            <w:pPr>
              <w:jc w:val="right"/>
            </w:pPr>
            <w:r>
              <w:rPr>
                <w:sz w:val="18"/>
              </w:rPr>
              <w:t>0.04</w:t>
            </w:r>
          </w:p>
        </w:tc>
        <w:tc>
          <w:tcPr>
            <w:tcW w:type="dxa" w:w="1152"/>
            <w:vAlign w:val="center"/>
          </w:tcPr>
          <w:p>
            <w:pPr>
              <w:jc w:val="right"/>
            </w:pPr>
            <w:r>
              <w:rPr>
                <w:sz w:val="18"/>
              </w:rPr>
              <w:t>446660</w:t>
            </w:r>
          </w:p>
        </w:tc>
        <w:tc>
          <w:tcPr>
            <w:tcW w:type="dxa" w:w="1728"/>
            <w:vAlign w:val="center"/>
          </w:tcPr>
          <w:p>
            <w:pPr>
              <w:jc w:val="left"/>
            </w:pPr>
            <w:r>
              <w:rPr>
                <w:sz w:val="18"/>
              </w:rPr>
              <w:t>NCBI-3-16S@NR_121696.1</w:t>
            </w:r>
          </w:p>
        </w:tc>
        <w:tc>
          <w:tcPr>
            <w:tcW w:type="dxa" w:w="1728"/>
            <w:vAlign w:val="center"/>
          </w:tcPr>
          <w:p>
            <w:pPr>
              <w:jc w:val="left"/>
            </w:pPr>
            <w:r>
              <w:rPr>
                <w:sz w:val="18"/>
              </w:rPr>
              <w:t>Adlercreutzia equolifaciens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equolifaciens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257</w:t>
            </w:r>
          </w:p>
        </w:tc>
        <w:tc>
          <w:tcPr>
            <w:tcW w:type="dxa" w:w="1008"/>
            <w:vAlign w:val="center"/>
          </w:tcPr>
          <w:p>
            <w:pPr>
              <w:jc w:val="right"/>
            </w:pPr>
            <w:r>
              <w:rPr>
                <w:sz w:val="18"/>
              </w:rPr>
              <w:t>17</w:t>
            </w:r>
          </w:p>
        </w:tc>
        <w:tc>
          <w:tcPr>
            <w:tcW w:type="dxa" w:w="720"/>
            <w:vAlign w:val="center"/>
          </w:tcPr>
          <w:p>
            <w:pPr>
              <w:jc w:val="right"/>
            </w:pPr>
            <w:r>
              <w:rPr>
                <w:sz w:val="18"/>
              </w:rPr>
              <w:t>0.04</w:t>
            </w:r>
          </w:p>
        </w:tc>
        <w:tc>
          <w:tcPr>
            <w:tcW w:type="dxa" w:w="1152"/>
            <w:vAlign w:val="center"/>
          </w:tcPr>
          <w:p>
            <w:pPr>
              <w:jc w:val="right"/>
            </w:pPr>
            <w:r>
              <w:rPr>
                <w:sz w:val="18"/>
              </w:rPr>
              <w:t>2046249</w:t>
            </w:r>
          </w:p>
        </w:tc>
        <w:tc>
          <w:tcPr>
            <w:tcW w:type="dxa" w:w="1728"/>
            <w:vAlign w:val="center"/>
          </w:tcPr>
          <w:p>
            <w:pPr>
              <w:jc w:val="left"/>
            </w:pPr>
            <w:r>
              <w:rPr>
                <w:sz w:val="18"/>
              </w:rPr>
              <w:t>NCBI-3-16S@MT312829.1</w:t>
            </w:r>
          </w:p>
        </w:tc>
        <w:tc>
          <w:tcPr>
            <w:tcW w:type="dxa" w:w="1728"/>
            <w:vAlign w:val="center"/>
          </w:tcPr>
          <w:p>
            <w:pPr>
              <w:jc w:val="left"/>
            </w:pPr>
            <w:r>
              <w:rPr>
                <w:sz w:val="18"/>
              </w:rPr>
              <w:t>Centipeda sp. (in: firmicutes)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Centipeda</w:t>
            </w:r>
          </w:p>
        </w:tc>
        <w:tc>
          <w:tcPr>
            <w:tcW w:type="dxa" w:w="1728"/>
            <w:vAlign w:val="center"/>
          </w:tcPr>
          <w:p>
            <w:pPr>
              <w:jc w:val="left"/>
            </w:pPr>
            <w:r>
              <w:rPr>
                <w:sz w:val="18"/>
              </w:rPr>
              <w:t>Centipeda sp. (in: firmicutes)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258</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1414721</w:t>
            </w:r>
          </w:p>
        </w:tc>
        <w:tc>
          <w:tcPr>
            <w:tcW w:type="dxa" w:w="1728"/>
            <w:vAlign w:val="center"/>
          </w:tcPr>
          <w:p>
            <w:pPr>
              <w:jc w:val="left"/>
            </w:pPr>
            <w:r>
              <w:rPr>
                <w:sz w:val="18"/>
              </w:rPr>
              <w:t>NCBI-3-16S@NR_144697.1</w:t>
            </w:r>
          </w:p>
        </w:tc>
        <w:tc>
          <w:tcPr>
            <w:tcW w:type="dxa" w:w="1728"/>
            <w:vAlign w:val="center"/>
          </w:tcPr>
          <w:p>
            <w:pPr>
              <w:jc w:val="left"/>
            </w:pPr>
            <w:r>
              <w:rPr>
                <w:sz w:val="18"/>
              </w:rPr>
              <w:t>Clostridium jeddahense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Faecalispora</w:t>
            </w:r>
          </w:p>
        </w:tc>
        <w:tc>
          <w:tcPr>
            <w:tcW w:type="dxa" w:w="1728"/>
            <w:vAlign w:val="center"/>
          </w:tcPr>
          <w:p>
            <w:pPr>
              <w:jc w:val="left"/>
            </w:pPr>
            <w:r>
              <w:rPr>
                <w:sz w:val="18"/>
              </w:rPr>
              <w:t>Faecalispora jeddahensis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259</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1872444</w:t>
            </w:r>
          </w:p>
        </w:tc>
        <w:tc>
          <w:tcPr>
            <w:tcW w:type="dxa" w:w="1728"/>
            <w:vAlign w:val="center"/>
          </w:tcPr>
          <w:p>
            <w:pPr>
              <w:jc w:val="left"/>
            </w:pPr>
            <w:r>
              <w:rPr>
                <w:sz w:val="18"/>
              </w:rPr>
              <w:t>NCBI-3-16S@OM658550.1</w:t>
            </w:r>
          </w:p>
        </w:tc>
        <w:tc>
          <w:tcPr>
            <w:tcW w:type="dxa" w:w="1728"/>
            <w:vAlign w:val="center"/>
          </w:tcPr>
          <w:p>
            <w:pPr>
              <w:jc w:val="left"/>
            </w:pPr>
            <w:r>
              <w:rPr>
                <w:sz w:val="18"/>
              </w:rPr>
              <w:t>Alistipes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260</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1776382</w:t>
            </w:r>
          </w:p>
        </w:tc>
        <w:tc>
          <w:tcPr>
            <w:tcW w:type="dxa" w:w="1728"/>
            <w:vAlign w:val="center"/>
          </w:tcPr>
          <w:p>
            <w:pPr>
              <w:jc w:val="left"/>
            </w:pPr>
            <w:r>
              <w:rPr>
                <w:sz w:val="18"/>
              </w:rPr>
              <w:t>NCBI-3-16S@LN998059.1</w:t>
            </w:r>
          </w:p>
        </w:tc>
        <w:tc>
          <w:tcPr>
            <w:tcW w:type="dxa" w:w="1728"/>
            <w:vAlign w:val="center"/>
          </w:tcPr>
          <w:p>
            <w:pPr>
              <w:jc w:val="left"/>
            </w:pPr>
            <w:r>
              <w:rPr>
                <w:sz w:val="18"/>
              </w:rPr>
              <w:t>Neglectibacter timonensis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Neglectibacter</w:t>
            </w:r>
          </w:p>
        </w:tc>
        <w:tc>
          <w:tcPr>
            <w:tcW w:type="dxa" w:w="1728"/>
            <w:vAlign w:val="center"/>
          </w:tcPr>
          <w:p>
            <w:pPr>
              <w:jc w:val="left"/>
            </w:pPr>
            <w:r>
              <w:rPr>
                <w:sz w:val="18"/>
              </w:rPr>
              <w:t>Neglectibacter timonensis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261</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880526</w:t>
            </w:r>
          </w:p>
        </w:tc>
        <w:tc>
          <w:tcPr>
            <w:tcW w:type="dxa" w:w="1728"/>
            <w:vAlign w:val="center"/>
          </w:tcPr>
          <w:p>
            <w:pPr>
              <w:jc w:val="left"/>
            </w:pPr>
            <w:r>
              <w:rPr>
                <w:sz w:val="18"/>
              </w:rPr>
              <w:t>NCBI-3-16S@AB971798.1</w:t>
            </w:r>
          </w:p>
        </w:tc>
        <w:tc>
          <w:tcPr>
            <w:tcW w:type="dxa" w:w="1728"/>
            <w:vAlign w:val="center"/>
          </w:tcPr>
          <w:p>
            <w:pPr>
              <w:jc w:val="left"/>
            </w:pPr>
            <w:r>
              <w:rPr>
                <w:sz w:val="18"/>
              </w:rPr>
              <w:t>Rikenella microfusus DSM 15922</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Rikenella</w:t>
            </w:r>
          </w:p>
        </w:tc>
        <w:tc>
          <w:tcPr>
            <w:tcW w:type="dxa" w:w="1728"/>
            <w:vAlign w:val="center"/>
          </w:tcPr>
          <w:p>
            <w:pPr>
              <w:jc w:val="left"/>
            </w:pPr>
            <w:r>
              <w:rPr>
                <w:sz w:val="18"/>
              </w:rPr>
              <w:t>Rikenella microfusus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262</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1159222</w:t>
            </w:r>
          </w:p>
        </w:tc>
        <w:tc>
          <w:tcPr>
            <w:tcW w:type="dxa" w:w="1728"/>
            <w:vAlign w:val="center"/>
          </w:tcPr>
          <w:p>
            <w:pPr>
              <w:jc w:val="left"/>
            </w:pPr>
            <w:r>
              <w:rPr>
                <w:sz w:val="18"/>
              </w:rPr>
              <w:t>NCBI-3-16S@AB702936.1</w:t>
            </w:r>
          </w:p>
        </w:tc>
        <w:tc>
          <w:tcPr>
            <w:tcW w:type="dxa" w:w="1728"/>
            <w:vAlign w:val="center"/>
          </w:tcPr>
          <w:p>
            <w:pPr>
              <w:jc w:val="left"/>
            </w:pPr>
            <w:r>
              <w:rPr>
                <w:sz w:val="18"/>
              </w:rPr>
              <w:t>Clostridiales bacterium CIEAF 019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019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263</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1161950</w:t>
            </w:r>
          </w:p>
        </w:tc>
        <w:tc>
          <w:tcPr>
            <w:tcW w:type="dxa" w:w="1728"/>
            <w:vAlign w:val="center"/>
          </w:tcPr>
          <w:p>
            <w:pPr>
              <w:jc w:val="left"/>
            </w:pPr>
            <w:r>
              <w:rPr>
                <w:sz w:val="18"/>
              </w:rPr>
              <w:t>NCBI-3-16S@JQ773354.1</w:t>
            </w:r>
          </w:p>
        </w:tc>
        <w:tc>
          <w:tcPr>
            <w:tcW w:type="dxa" w:w="1728"/>
            <w:vAlign w:val="center"/>
          </w:tcPr>
          <w:p>
            <w:pPr>
              <w:jc w:val="left"/>
            </w:pPr>
            <w:r>
              <w:rPr>
                <w:sz w:val="18"/>
              </w:rPr>
              <w:t>bacterium enrichment culture clone PKS4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PKS4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264</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1462571</w:t>
            </w:r>
          </w:p>
        </w:tc>
        <w:tc>
          <w:tcPr>
            <w:tcW w:type="dxa" w:w="1728"/>
            <w:vAlign w:val="center"/>
          </w:tcPr>
          <w:p>
            <w:pPr>
              <w:jc w:val="left"/>
            </w:pPr>
            <w:r>
              <w:rPr>
                <w:sz w:val="18"/>
              </w:rPr>
              <w:t>NCBI-3-16S@NR_148822.1</w:t>
            </w:r>
          </w:p>
        </w:tc>
        <w:tc>
          <w:tcPr>
            <w:tcW w:type="dxa" w:w="1728"/>
            <w:vAlign w:val="center"/>
          </w:tcPr>
          <w:p>
            <w:pPr>
              <w:jc w:val="left"/>
            </w:pPr>
            <w:r>
              <w:rPr>
                <w:sz w:val="18"/>
              </w:rPr>
              <w:t>Bacteroides gallinaceum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gallinaceum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265</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2530391</w:t>
            </w:r>
          </w:p>
        </w:tc>
        <w:tc>
          <w:tcPr>
            <w:tcW w:type="dxa" w:w="1728"/>
            <w:vAlign w:val="center"/>
          </w:tcPr>
          <w:p>
            <w:pPr>
              <w:jc w:val="left"/>
            </w:pPr>
            <w:r>
              <w:rPr>
                <w:sz w:val="18"/>
              </w:rPr>
              <w:t>NCBI-3-16S@OK626601.1</w:t>
            </w:r>
          </w:p>
        </w:tc>
        <w:tc>
          <w:tcPr>
            <w:tcW w:type="dxa" w:w="1728"/>
            <w:vAlign w:val="center"/>
          </w:tcPr>
          <w:p>
            <w:pPr>
              <w:jc w:val="left"/>
            </w:pPr>
            <w:r>
              <w:rPr>
                <w:sz w:val="18"/>
              </w:rPr>
              <w:t>Duncaniella freteri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Duncaniella</w:t>
            </w:r>
          </w:p>
        </w:tc>
        <w:tc>
          <w:tcPr>
            <w:tcW w:type="dxa" w:w="1728"/>
            <w:vAlign w:val="center"/>
          </w:tcPr>
          <w:p>
            <w:pPr>
              <w:jc w:val="left"/>
            </w:pPr>
            <w:r>
              <w:rPr>
                <w:sz w:val="18"/>
              </w:rPr>
              <w:t>Duncaniella freteri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266</w:t>
            </w:r>
          </w:p>
        </w:tc>
        <w:tc>
          <w:tcPr>
            <w:tcW w:type="dxa" w:w="1008"/>
            <w:vAlign w:val="center"/>
          </w:tcPr>
          <w:p>
            <w:pPr>
              <w:jc w:val="right"/>
            </w:pPr>
            <w:r>
              <w:rPr>
                <w:sz w:val="18"/>
              </w:rPr>
              <w:t>16</w:t>
            </w:r>
          </w:p>
        </w:tc>
        <w:tc>
          <w:tcPr>
            <w:tcW w:type="dxa" w:w="720"/>
            <w:vAlign w:val="center"/>
          </w:tcPr>
          <w:p>
            <w:pPr>
              <w:jc w:val="right"/>
            </w:pPr>
            <w:r>
              <w:rPr>
                <w:sz w:val="18"/>
              </w:rPr>
              <w:t>0.04</w:t>
            </w:r>
          </w:p>
        </w:tc>
        <w:tc>
          <w:tcPr>
            <w:tcW w:type="dxa" w:w="1152"/>
            <w:vAlign w:val="center"/>
          </w:tcPr>
          <w:p>
            <w:pPr>
              <w:jc w:val="right"/>
            </w:pPr>
            <w:r>
              <w:rPr>
                <w:sz w:val="18"/>
              </w:rPr>
              <w:t>1972642</w:t>
            </w:r>
          </w:p>
        </w:tc>
        <w:tc>
          <w:tcPr>
            <w:tcW w:type="dxa" w:w="1728"/>
            <w:vAlign w:val="center"/>
          </w:tcPr>
          <w:p>
            <w:pPr>
              <w:jc w:val="left"/>
            </w:pPr>
            <w:r>
              <w:rPr>
                <w:sz w:val="18"/>
              </w:rPr>
              <w:t>NCBI-3-16S@MG696667.1</w:t>
            </w:r>
          </w:p>
        </w:tc>
        <w:tc>
          <w:tcPr>
            <w:tcW w:type="dxa" w:w="1728"/>
            <w:vAlign w:val="center"/>
          </w:tcPr>
          <w:p>
            <w:pPr>
              <w:jc w:val="left"/>
            </w:pPr>
            <w:r>
              <w:rPr>
                <w:sz w:val="18"/>
              </w:rPr>
              <w:t>Sphaerochaeta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267</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1030136</w:t>
            </w:r>
          </w:p>
        </w:tc>
        <w:tc>
          <w:tcPr>
            <w:tcW w:type="dxa" w:w="1728"/>
            <w:vAlign w:val="center"/>
          </w:tcPr>
          <w:p>
            <w:pPr>
              <w:jc w:val="left"/>
            </w:pPr>
            <w:r>
              <w:rPr>
                <w:sz w:val="18"/>
              </w:rPr>
              <w:t>NCBI-3-16S@JF813177.1</w:t>
            </w:r>
          </w:p>
        </w:tc>
        <w:tc>
          <w:tcPr>
            <w:tcW w:type="dxa" w:w="1728"/>
            <w:vAlign w:val="center"/>
          </w:tcPr>
          <w:p>
            <w:pPr>
              <w:jc w:val="left"/>
            </w:pPr>
            <w:r>
              <w:rPr>
                <w:sz w:val="18"/>
              </w:rPr>
              <w:t>Parabacteroides sp. dnLKV8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 dnLKV8</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268</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2364795</w:t>
            </w:r>
          </w:p>
        </w:tc>
        <w:tc>
          <w:tcPr>
            <w:tcW w:type="dxa" w:w="1728"/>
            <w:vAlign w:val="center"/>
          </w:tcPr>
          <w:p>
            <w:pPr>
              <w:jc w:val="left"/>
            </w:pPr>
            <w:r>
              <w:rPr>
                <w:sz w:val="18"/>
              </w:rPr>
              <w:t>NCBI-3-16S@LS999996.1</w:t>
            </w:r>
          </w:p>
        </w:tc>
        <w:tc>
          <w:tcPr>
            <w:tcW w:type="dxa" w:w="1728"/>
            <w:vAlign w:val="center"/>
          </w:tcPr>
          <w:p>
            <w:pPr>
              <w:jc w:val="left"/>
            </w:pPr>
            <w:r>
              <w:rPr>
                <w:sz w:val="18"/>
              </w:rPr>
              <w:t>Olsenella sp. Marseille-P4559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sp. Marseille-P4559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269</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2930083</w:t>
            </w:r>
          </w:p>
        </w:tc>
        <w:tc>
          <w:tcPr>
            <w:tcW w:type="dxa" w:w="1728"/>
            <w:vAlign w:val="center"/>
          </w:tcPr>
          <w:p>
            <w:pPr>
              <w:jc w:val="left"/>
            </w:pPr>
            <w:r>
              <w:rPr>
                <w:sz w:val="18"/>
              </w:rPr>
              <w:t>NCBI-3-16S@OM533390.1</w:t>
            </w:r>
          </w:p>
        </w:tc>
        <w:tc>
          <w:tcPr>
            <w:tcW w:type="dxa" w:w="1728"/>
            <w:vAlign w:val="center"/>
          </w:tcPr>
          <w:p>
            <w:pPr>
              <w:jc w:val="left"/>
            </w:pPr>
            <w:r>
              <w:rPr>
                <w:sz w:val="18"/>
              </w:rPr>
              <w:t>Olsenella intestinalis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intestinalis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270</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1720195</w:t>
            </w:r>
          </w:p>
        </w:tc>
        <w:tc>
          <w:tcPr>
            <w:tcW w:type="dxa" w:w="1728"/>
            <w:vAlign w:val="center"/>
          </w:tcPr>
          <w:p>
            <w:pPr>
              <w:jc w:val="left"/>
            </w:pPr>
            <w:r>
              <w:rPr>
                <w:sz w:val="18"/>
              </w:rPr>
              <w:t>NCBI-3-16S@NR_146820.1</w:t>
            </w:r>
          </w:p>
        </w:tc>
        <w:tc>
          <w:tcPr>
            <w:tcW w:type="dxa" w:w="1728"/>
            <w:vAlign w:val="center"/>
          </w:tcPr>
          <w:p>
            <w:pPr>
              <w:jc w:val="left"/>
            </w:pPr>
            <w:r>
              <w:rPr>
                <w:sz w:val="18"/>
              </w:rPr>
              <w:t>Gabonibacter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t>Gabonibacter</w:t>
            </w:r>
          </w:p>
        </w:tc>
        <w:tc>
          <w:tcPr>
            <w:tcW w:type="dxa" w:w="1728"/>
            <w:vAlign w:val="center"/>
          </w:tcPr>
          <w:p>
            <w:pPr>
              <w:jc w:val="left"/>
            </w:pPr>
            <w:r>
              <w:rPr>
                <w:sz w:val="18"/>
              </w:rPr>
              <w:t>Gabonibacter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271</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847</w:t>
            </w:r>
          </w:p>
        </w:tc>
        <w:tc>
          <w:tcPr>
            <w:tcW w:type="dxa" w:w="1728"/>
            <w:vAlign w:val="center"/>
          </w:tcPr>
          <w:p>
            <w:pPr>
              <w:jc w:val="left"/>
            </w:pPr>
            <w:r>
              <w:rPr>
                <w:sz w:val="18"/>
              </w:rPr>
              <w:t>NCBI-3-16S@HG917902.1</w:t>
            </w:r>
          </w:p>
        </w:tc>
        <w:tc>
          <w:tcPr>
            <w:tcW w:type="dxa" w:w="1728"/>
            <w:vAlign w:val="center"/>
          </w:tcPr>
          <w:p>
            <w:pPr>
              <w:jc w:val="left"/>
            </w:pPr>
            <w:r>
              <w:rPr>
                <w:sz w:val="18"/>
              </w:rPr>
              <w:t>Oxalobacter formigenes</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Betaproteobacteria</w:t>
            </w:r>
          </w:p>
        </w:tc>
        <w:tc>
          <w:tcPr>
            <w:tcW w:type="dxa" w:w="1440"/>
            <w:vAlign w:val="center"/>
          </w:tcPr>
          <w:p>
            <w:pPr>
              <w:jc w:val="left"/>
            </w:pPr>
            <w:r>
              <w:rPr>
                <w:sz w:val="18"/>
              </w:rPr>
              <w:t>Burkholderiales</w:t>
            </w:r>
          </w:p>
        </w:tc>
        <w:tc>
          <w:tcPr>
            <w:tcW w:type="dxa" w:w="1440"/>
            <w:vAlign w:val="center"/>
          </w:tcPr>
          <w:p>
            <w:pPr>
              <w:jc w:val="left"/>
            </w:pPr>
            <w:r>
              <w:rPr>
                <w:sz w:val="18"/>
              </w:rPr>
              <w:t>Oxalobacteraceae</w:t>
            </w:r>
          </w:p>
        </w:tc>
        <w:tc>
          <w:tcPr>
            <w:tcW w:type="dxa" w:w="1440"/>
            <w:vAlign w:val="center"/>
          </w:tcPr>
          <w:p>
            <w:pPr>
              <w:jc w:val="left"/>
            </w:pPr>
            <w:r>
              <w:rPr>
                <w:sz w:val="18"/>
              </w:rPr>
              <w:t>Oxalobacter</w:t>
            </w:r>
          </w:p>
        </w:tc>
        <w:tc>
          <w:tcPr>
            <w:tcW w:type="dxa" w:w="1728"/>
            <w:vAlign w:val="center"/>
          </w:tcPr>
          <w:p>
            <w:pPr>
              <w:jc w:val="left"/>
            </w:pPr>
            <w:r>
              <w:rPr>
                <w:sz w:val="18"/>
              </w:rPr>
              <w:t>Oxalobacter formigenes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272</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437897</w:t>
            </w:r>
          </w:p>
        </w:tc>
        <w:tc>
          <w:tcPr>
            <w:tcW w:type="dxa" w:w="1728"/>
            <w:vAlign w:val="center"/>
          </w:tcPr>
          <w:p>
            <w:pPr>
              <w:jc w:val="left"/>
            </w:pPr>
            <w:r>
              <w:rPr>
                <w:sz w:val="18"/>
              </w:rPr>
              <w:t>NCBI-3-16S@MN055955.1</w:t>
            </w:r>
          </w:p>
        </w:tc>
        <w:tc>
          <w:tcPr>
            <w:tcW w:type="dxa" w:w="1728"/>
            <w:vAlign w:val="center"/>
          </w:tcPr>
          <w:p>
            <w:pPr>
              <w:jc w:val="left"/>
            </w:pPr>
            <w:r>
              <w:rPr>
                <w:sz w:val="18"/>
              </w:rPr>
              <w:t>Megamonas funiformis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Megamonas</w:t>
            </w:r>
          </w:p>
        </w:tc>
        <w:tc>
          <w:tcPr>
            <w:tcW w:type="dxa" w:w="1728"/>
            <w:vAlign w:val="center"/>
          </w:tcPr>
          <w:p>
            <w:pPr>
              <w:jc w:val="left"/>
            </w:pPr>
            <w:r>
              <w:rPr>
                <w:sz w:val="18"/>
              </w:rPr>
              <w:t>Megamonas funiformis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273</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689779</w:t>
            </w:r>
          </w:p>
        </w:tc>
        <w:tc>
          <w:tcPr>
            <w:tcW w:type="dxa" w:w="1728"/>
            <w:vAlign w:val="center"/>
          </w:tcPr>
          <w:p>
            <w:pPr>
              <w:jc w:val="left"/>
            </w:pPr>
            <w:r>
              <w:rPr>
                <w:sz w:val="18"/>
              </w:rPr>
              <w:t>NCBI-3-16S@GU124470.1</w:t>
            </w:r>
          </w:p>
        </w:tc>
        <w:tc>
          <w:tcPr>
            <w:tcW w:type="dxa" w:w="1728"/>
            <w:vAlign w:val="center"/>
          </w:tcPr>
          <w:p>
            <w:pPr>
              <w:jc w:val="left"/>
            </w:pPr>
            <w:r>
              <w:rPr>
                <w:sz w:val="18"/>
              </w:rPr>
              <w:t>Eubacterium sp. SA11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sp. SA11</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274</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1515</w:t>
            </w:r>
          </w:p>
        </w:tc>
        <w:tc>
          <w:tcPr>
            <w:tcW w:type="dxa" w:w="1728"/>
            <w:vAlign w:val="center"/>
          </w:tcPr>
          <w:p>
            <w:pPr>
              <w:jc w:val="left"/>
            </w:pPr>
            <w:r>
              <w:rPr>
                <w:sz w:val="18"/>
              </w:rPr>
              <w:t>NCBI-3-16S@FN555230.1</w:t>
            </w:r>
          </w:p>
        </w:tc>
        <w:tc>
          <w:tcPr>
            <w:tcW w:type="dxa" w:w="1728"/>
            <w:vAlign w:val="center"/>
          </w:tcPr>
          <w:p>
            <w:pPr>
              <w:jc w:val="left"/>
            </w:pPr>
            <w:r>
              <w:rPr>
                <w:sz w:val="18"/>
              </w:rPr>
              <w:t>Acetivibrio thermocellus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thermocellus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275</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2779354</w:t>
            </w:r>
          </w:p>
        </w:tc>
        <w:tc>
          <w:tcPr>
            <w:tcW w:type="dxa" w:w="1728"/>
            <w:vAlign w:val="center"/>
          </w:tcPr>
          <w:p>
            <w:pPr>
              <w:jc w:val="left"/>
            </w:pPr>
            <w:r>
              <w:rPr>
                <w:sz w:val="18"/>
              </w:rPr>
              <w:t>NCBI-3-16S@NR_180622.1</w:t>
            </w:r>
          </w:p>
        </w:tc>
        <w:tc>
          <w:tcPr>
            <w:tcW w:type="dxa" w:w="1728"/>
            <w:vAlign w:val="center"/>
          </w:tcPr>
          <w:p>
            <w:pPr>
              <w:jc w:val="left"/>
            </w:pPr>
            <w:r>
              <w:rPr>
                <w:sz w:val="18"/>
              </w:rPr>
              <w:t>Gemmiger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Gemmiger</w:t>
            </w:r>
          </w:p>
        </w:tc>
        <w:tc>
          <w:tcPr>
            <w:tcW w:type="dxa" w:w="1728"/>
            <w:vAlign w:val="center"/>
          </w:tcPr>
          <w:p>
            <w:pPr>
              <w:jc w:val="left"/>
            </w:pPr>
            <w:r>
              <w:rPr>
                <w:sz w:val="18"/>
              </w:rPr>
              <w:t>Gemmiger gallinarum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276</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1211813</w:t>
            </w:r>
          </w:p>
        </w:tc>
        <w:tc>
          <w:tcPr>
            <w:tcW w:type="dxa" w:w="1728"/>
            <w:vAlign w:val="center"/>
          </w:tcPr>
          <w:p>
            <w:pPr>
              <w:jc w:val="left"/>
            </w:pPr>
            <w:r>
              <w:rPr>
                <w:sz w:val="18"/>
              </w:rPr>
              <w:t>NCBI-3-16S@NR_144706.1</w:t>
            </w:r>
          </w:p>
        </w:tc>
        <w:tc>
          <w:tcPr>
            <w:tcW w:type="dxa" w:w="1728"/>
            <w:vAlign w:val="center"/>
          </w:tcPr>
          <w:p>
            <w:pPr>
              <w:jc w:val="left"/>
            </w:pPr>
            <w:r>
              <w:rPr>
                <w:sz w:val="18"/>
              </w:rPr>
              <w:t>Alistipes ihumii AP11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ihumii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277</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2011094</w:t>
            </w:r>
          </w:p>
        </w:tc>
        <w:tc>
          <w:tcPr>
            <w:tcW w:type="dxa" w:w="1728"/>
            <w:vAlign w:val="center"/>
          </w:tcPr>
          <w:p>
            <w:pPr>
              <w:jc w:val="left"/>
            </w:pPr>
            <w:r>
              <w:rPr>
                <w:sz w:val="18"/>
              </w:rPr>
              <w:t>NCBI-3-16S@MN055926.1</w:t>
            </w:r>
          </w:p>
        </w:tc>
        <w:tc>
          <w:tcPr>
            <w:tcW w:type="dxa" w:w="1728"/>
            <w:vAlign w:val="center"/>
          </w:tcPr>
          <w:p>
            <w:pPr>
              <w:jc w:val="left"/>
            </w:pPr>
            <w:r>
              <w:rPr>
                <w:sz w:val="18"/>
              </w:rPr>
              <w:t>Coriobacteriaceae bacterium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r>
          </w:p>
        </w:tc>
        <w:tc>
          <w:tcPr>
            <w:tcW w:type="dxa" w:w="1728"/>
            <w:vAlign w:val="center"/>
          </w:tcPr>
          <w:p>
            <w:pPr>
              <w:jc w:val="left"/>
            </w:pPr>
            <w:r>
              <w:rPr>
                <w:sz w:val="18"/>
              </w:rPr>
              <w:t>Coriobacteriaceae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278</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2763656</w:t>
            </w:r>
          </w:p>
        </w:tc>
        <w:tc>
          <w:tcPr>
            <w:tcW w:type="dxa" w:w="1728"/>
            <w:vAlign w:val="center"/>
          </w:tcPr>
          <w:p>
            <w:pPr>
              <w:jc w:val="left"/>
            </w:pPr>
            <w:r>
              <w:rPr>
                <w:sz w:val="18"/>
              </w:rPr>
              <w:t>NCBI-3-16S@NR_181387.1</w:t>
            </w:r>
          </w:p>
        </w:tc>
        <w:tc>
          <w:tcPr>
            <w:tcW w:type="dxa" w:w="1728"/>
            <w:vAlign w:val="center"/>
          </w:tcPr>
          <w:p>
            <w:pPr>
              <w:jc w:val="left"/>
            </w:pPr>
            <w:r>
              <w:rPr>
                <w:sz w:val="18"/>
              </w:rPr>
              <w:t>Guopingia tenuis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Guopingia</w:t>
            </w:r>
          </w:p>
        </w:tc>
        <w:tc>
          <w:tcPr>
            <w:tcW w:type="dxa" w:w="1728"/>
            <w:vAlign w:val="center"/>
          </w:tcPr>
          <w:p>
            <w:pPr>
              <w:jc w:val="left"/>
            </w:pPr>
            <w:r>
              <w:rPr>
                <w:sz w:val="18"/>
              </w:rPr>
              <w:t>Guopingia tenuis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279</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997349</w:t>
            </w:r>
          </w:p>
        </w:tc>
        <w:tc>
          <w:tcPr>
            <w:tcW w:type="dxa" w:w="1728"/>
            <w:vAlign w:val="center"/>
          </w:tcPr>
          <w:p>
            <w:pPr>
              <w:jc w:val="left"/>
            </w:pPr>
            <w:r>
              <w:rPr>
                <w:sz w:val="18"/>
              </w:rPr>
              <w:t>NCBI-3-16S@NR_116939.1</w:t>
            </w:r>
          </w:p>
        </w:tc>
        <w:tc>
          <w:tcPr>
            <w:tcW w:type="dxa" w:w="1728"/>
            <w:vAlign w:val="center"/>
          </w:tcPr>
          <w:p>
            <w:pPr>
              <w:jc w:val="left"/>
            </w:pPr>
            <w:r>
              <w:rPr>
                <w:sz w:val="18"/>
              </w:rPr>
              <w:t>Olsenella profusa DSM 13989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profusa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280</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1003374</w:t>
            </w:r>
          </w:p>
        </w:tc>
        <w:tc>
          <w:tcPr>
            <w:tcW w:type="dxa" w:w="1728"/>
            <w:vAlign w:val="center"/>
          </w:tcPr>
          <w:p>
            <w:pPr>
              <w:jc w:val="left"/>
            </w:pPr>
            <w:r>
              <w:rPr>
                <w:sz w:val="18"/>
              </w:rPr>
              <w:t>NCBI-3-16S@AB622845.1</w:t>
            </w:r>
          </w:p>
        </w:tc>
        <w:tc>
          <w:tcPr>
            <w:tcW w:type="dxa" w:w="1728"/>
            <w:vAlign w:val="center"/>
          </w:tcPr>
          <w:p>
            <w:pPr>
              <w:jc w:val="left"/>
            </w:pPr>
            <w:r>
              <w:rPr>
                <w:sz w:val="18"/>
              </w:rPr>
              <w:t>Clostridium sp. Clone-44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Clone-44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281</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1898207</w:t>
            </w:r>
          </w:p>
        </w:tc>
        <w:tc>
          <w:tcPr>
            <w:tcW w:type="dxa" w:w="1728"/>
            <w:vAlign w:val="center"/>
          </w:tcPr>
          <w:p>
            <w:pPr>
              <w:jc w:val="left"/>
            </w:pPr>
            <w:r>
              <w:rPr>
                <w:sz w:val="18"/>
              </w:rPr>
              <w:t>NCBI-3-16S@MK170164.1</w:t>
            </w:r>
          </w:p>
        </w:tc>
        <w:tc>
          <w:tcPr>
            <w:tcW w:type="dxa" w:w="1728"/>
            <w:vAlign w:val="center"/>
          </w:tcPr>
          <w:p>
            <w:pPr>
              <w:jc w:val="left"/>
            </w:pPr>
            <w:r>
              <w:rPr>
                <w:sz w:val="18"/>
              </w:rPr>
              <w:t>Clostridiales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282</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590931</w:t>
            </w:r>
          </w:p>
        </w:tc>
        <w:tc>
          <w:tcPr>
            <w:tcW w:type="dxa" w:w="1728"/>
            <w:vAlign w:val="center"/>
          </w:tcPr>
          <w:p>
            <w:pPr>
              <w:jc w:val="left"/>
            </w:pPr>
            <w:r>
              <w:rPr>
                <w:sz w:val="18"/>
              </w:rPr>
              <w:t>NCBI-3-16S@AB477432.1</w:t>
            </w:r>
          </w:p>
        </w:tc>
        <w:tc>
          <w:tcPr>
            <w:tcW w:type="dxa" w:w="1728"/>
            <w:vAlign w:val="center"/>
          </w:tcPr>
          <w:p>
            <w:pPr>
              <w:jc w:val="left"/>
            </w:pPr>
            <w:r>
              <w:rPr>
                <w:sz w:val="18"/>
              </w:rPr>
              <w:t>Clostridiales bacterium SY8526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SY8526</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283</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1796620</w:t>
            </w:r>
          </w:p>
        </w:tc>
        <w:tc>
          <w:tcPr>
            <w:tcW w:type="dxa" w:w="1728"/>
            <w:vAlign w:val="center"/>
          </w:tcPr>
          <w:p>
            <w:pPr>
              <w:jc w:val="left"/>
            </w:pPr>
            <w:r>
              <w:rPr>
                <w:sz w:val="18"/>
              </w:rPr>
              <w:t>NCBI-3-16S@NR_144605.1</w:t>
            </w:r>
          </w:p>
        </w:tc>
        <w:tc>
          <w:tcPr>
            <w:tcW w:type="dxa" w:w="1728"/>
            <w:vAlign w:val="center"/>
          </w:tcPr>
          <w:p>
            <w:pPr>
              <w:jc w:val="left"/>
            </w:pPr>
            <w:r>
              <w:rPr>
                <w:sz w:val="18"/>
              </w:rPr>
              <w:t>Acutalibacter muris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Acutalibacter</w:t>
            </w:r>
          </w:p>
        </w:tc>
        <w:tc>
          <w:tcPr>
            <w:tcW w:type="dxa" w:w="1728"/>
            <w:vAlign w:val="center"/>
          </w:tcPr>
          <w:p>
            <w:pPr>
              <w:jc w:val="left"/>
            </w:pPr>
            <w:r>
              <w:rPr>
                <w:sz w:val="18"/>
              </w:rPr>
              <w:t>Acutalibacter muris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284</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1647673</w:t>
            </w:r>
          </w:p>
        </w:tc>
        <w:tc>
          <w:tcPr>
            <w:tcW w:type="dxa" w:w="1728"/>
            <w:vAlign w:val="center"/>
          </w:tcPr>
          <w:p>
            <w:pPr>
              <w:jc w:val="left"/>
            </w:pPr>
            <w:r>
              <w:rPr>
                <w:sz w:val="18"/>
              </w:rPr>
              <w:t>NCBI-3-16S@KR232914.1</w:t>
            </w:r>
          </w:p>
        </w:tc>
        <w:tc>
          <w:tcPr>
            <w:tcW w:type="dxa" w:w="1728"/>
            <w:vAlign w:val="center"/>
          </w:tcPr>
          <w:p>
            <w:pPr>
              <w:jc w:val="left"/>
            </w:pPr>
            <w:r>
              <w:rPr>
                <w:sz w:val="18"/>
              </w:rPr>
              <w:t>Barnesiella sp. S496</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Barnesiella</w:t>
            </w:r>
          </w:p>
        </w:tc>
        <w:tc>
          <w:tcPr>
            <w:tcW w:type="dxa" w:w="1728"/>
            <w:vAlign w:val="center"/>
          </w:tcPr>
          <w:p>
            <w:pPr>
              <w:jc w:val="left"/>
            </w:pPr>
            <w:r>
              <w:rPr>
                <w:sz w:val="18"/>
              </w:rPr>
              <w:t>Barnesiella sp. S496</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285</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742818</w:t>
            </w:r>
          </w:p>
        </w:tc>
        <w:tc>
          <w:tcPr>
            <w:tcW w:type="dxa" w:w="1728"/>
            <w:vAlign w:val="center"/>
          </w:tcPr>
          <w:p>
            <w:pPr>
              <w:jc w:val="left"/>
            </w:pPr>
            <w:r>
              <w:rPr>
                <w:sz w:val="18"/>
              </w:rPr>
              <w:t>NCBI-3-16S@NR_113272.1</w:t>
            </w:r>
          </w:p>
        </w:tc>
        <w:tc>
          <w:tcPr>
            <w:tcW w:type="dxa" w:w="1728"/>
            <w:vAlign w:val="center"/>
          </w:tcPr>
          <w:p>
            <w:pPr>
              <w:jc w:val="left"/>
            </w:pPr>
            <w:r>
              <w:rPr>
                <w:sz w:val="18"/>
              </w:rPr>
              <w:t>Slackia piriformis YIT 12062</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Slackia</w:t>
            </w:r>
          </w:p>
        </w:tc>
        <w:tc>
          <w:tcPr>
            <w:tcW w:type="dxa" w:w="1728"/>
            <w:vAlign w:val="center"/>
          </w:tcPr>
          <w:p>
            <w:pPr>
              <w:jc w:val="left"/>
            </w:pPr>
            <w:r>
              <w:rPr>
                <w:sz w:val="18"/>
              </w:rPr>
              <w:t>Slackia piriformis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286</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2786956</w:t>
            </w:r>
          </w:p>
        </w:tc>
        <w:tc>
          <w:tcPr>
            <w:tcW w:type="dxa" w:w="1728"/>
            <w:vAlign w:val="center"/>
          </w:tcPr>
          <w:p>
            <w:pPr>
              <w:jc w:val="left"/>
            </w:pPr>
            <w:r>
              <w:rPr>
                <w:sz w:val="18"/>
              </w:rPr>
              <w:t>NCBI-3-16S@NR_181010.1</w:t>
            </w:r>
          </w:p>
        </w:tc>
        <w:tc>
          <w:tcPr>
            <w:tcW w:type="dxa" w:w="1728"/>
            <w:vAlign w:val="center"/>
          </w:tcPr>
          <w:p>
            <w:pPr>
              <w:jc w:val="left"/>
            </w:pPr>
            <w:r>
              <w:rPr>
                <w:sz w:val="18"/>
              </w:rPr>
              <w:t>Phocaeicola faecalis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faecalis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287</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1977263</w:t>
            </w:r>
          </w:p>
        </w:tc>
        <w:tc>
          <w:tcPr>
            <w:tcW w:type="dxa" w:w="1728"/>
            <w:vAlign w:val="center"/>
          </w:tcPr>
          <w:p>
            <w:pPr>
              <w:jc w:val="left"/>
            </w:pPr>
            <w:r>
              <w:rPr>
                <w:sz w:val="18"/>
              </w:rPr>
              <w:t>NCBI-3-16S@MK929053.1</w:t>
            </w:r>
          </w:p>
        </w:tc>
        <w:tc>
          <w:tcPr>
            <w:tcW w:type="dxa" w:w="1728"/>
            <w:vAlign w:val="center"/>
          </w:tcPr>
          <w:p>
            <w:pPr>
              <w:jc w:val="left"/>
            </w:pPr>
            <w:r>
              <w:rPr>
                <w:sz w:val="18"/>
              </w:rPr>
              <w:t>Enterorhabdus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Enterorhabdus</w:t>
            </w:r>
          </w:p>
        </w:tc>
        <w:tc>
          <w:tcPr>
            <w:tcW w:type="dxa" w:w="1728"/>
            <w:vAlign w:val="center"/>
          </w:tcPr>
          <w:p>
            <w:pPr>
              <w:jc w:val="left"/>
            </w:pPr>
            <w:r>
              <w:rPr>
                <w:sz w:val="18"/>
              </w:rPr>
              <w:t>Enterorhabdus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288</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1965314</w:t>
            </w:r>
          </w:p>
        </w:tc>
        <w:tc>
          <w:tcPr>
            <w:tcW w:type="dxa" w:w="1728"/>
            <w:vAlign w:val="center"/>
          </w:tcPr>
          <w:p>
            <w:pPr>
              <w:jc w:val="left"/>
            </w:pPr>
            <w:r>
              <w:rPr>
                <w:sz w:val="18"/>
              </w:rPr>
              <w:t>NCBI-3-16S@MT829551.1</w:t>
            </w:r>
          </w:p>
        </w:tc>
        <w:tc>
          <w:tcPr>
            <w:tcW w:type="dxa" w:w="1728"/>
            <w:vAlign w:val="center"/>
          </w:tcPr>
          <w:p>
            <w:pPr>
              <w:jc w:val="left"/>
            </w:pPr>
            <w:r>
              <w:rPr>
                <w:sz w:val="18"/>
              </w:rPr>
              <w:t>Roseivivax sp.</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Alphaproteobacteria</w:t>
            </w:r>
          </w:p>
        </w:tc>
        <w:tc>
          <w:tcPr>
            <w:tcW w:type="dxa" w:w="1440"/>
            <w:vAlign w:val="center"/>
          </w:tcPr>
          <w:p>
            <w:pPr>
              <w:jc w:val="left"/>
            </w:pPr>
            <w:r>
              <w:rPr>
                <w:sz w:val="18"/>
              </w:rPr>
              <w:t>Rhodobacterales</w:t>
            </w:r>
          </w:p>
        </w:tc>
        <w:tc>
          <w:tcPr>
            <w:tcW w:type="dxa" w:w="1440"/>
            <w:vAlign w:val="center"/>
          </w:tcPr>
          <w:p>
            <w:pPr>
              <w:jc w:val="left"/>
            </w:pPr>
            <w:r>
              <w:rPr>
                <w:sz w:val="18"/>
              </w:rPr>
              <w:t>Roseobacteraceae</w:t>
            </w:r>
          </w:p>
        </w:tc>
        <w:tc>
          <w:tcPr>
            <w:tcW w:type="dxa" w:w="1440"/>
            <w:vAlign w:val="center"/>
          </w:tcPr>
          <w:p>
            <w:pPr>
              <w:jc w:val="left"/>
            </w:pPr>
            <w:r>
              <w:rPr>
                <w:sz w:val="18"/>
              </w:rPr>
              <w:t>Roseivivax</w:t>
            </w:r>
          </w:p>
        </w:tc>
        <w:tc>
          <w:tcPr>
            <w:tcW w:type="dxa" w:w="1728"/>
            <w:vAlign w:val="center"/>
          </w:tcPr>
          <w:p>
            <w:pPr>
              <w:jc w:val="left"/>
            </w:pPr>
            <w:r>
              <w:rPr>
                <w:sz w:val="18"/>
              </w:rPr>
              <w:t>Roseivivax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289</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1472417</w:t>
            </w:r>
          </w:p>
        </w:tc>
        <w:tc>
          <w:tcPr>
            <w:tcW w:type="dxa" w:w="1728"/>
            <w:vAlign w:val="center"/>
          </w:tcPr>
          <w:p>
            <w:pPr>
              <w:jc w:val="left"/>
            </w:pPr>
            <w:r>
              <w:rPr>
                <w:sz w:val="18"/>
              </w:rPr>
              <w:t>NCBI-3-16S@NR_126195.1</w:t>
            </w:r>
          </w:p>
        </w:tc>
        <w:tc>
          <w:tcPr>
            <w:tcW w:type="dxa" w:w="1728"/>
            <w:vAlign w:val="center"/>
          </w:tcPr>
          <w:p>
            <w:pPr>
              <w:jc w:val="left"/>
            </w:pPr>
            <w:r>
              <w:rPr>
                <w:sz w:val="18"/>
              </w:rPr>
              <w:t>Butyricimonas paravirosa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paravirosa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290</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29323</w:t>
            </w:r>
          </w:p>
        </w:tc>
        <w:tc>
          <w:tcPr>
            <w:tcW w:type="dxa" w:w="1728"/>
            <w:vAlign w:val="center"/>
          </w:tcPr>
          <w:p>
            <w:pPr>
              <w:jc w:val="left"/>
            </w:pPr>
            <w:r>
              <w:rPr>
                <w:sz w:val="18"/>
              </w:rPr>
              <w:t>NCBI-3-16S@NR_117608.1</w:t>
            </w:r>
          </w:p>
        </w:tc>
        <w:tc>
          <w:tcPr>
            <w:tcW w:type="dxa" w:w="1728"/>
            <w:vAlign w:val="center"/>
          </w:tcPr>
          <w:p>
            <w:pPr>
              <w:jc w:val="left"/>
            </w:pPr>
            <w:r>
              <w:rPr>
                <w:sz w:val="18"/>
              </w:rPr>
              <w:t>Thermoanaerobacter brockii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Thermoanaerobacterales</w:t>
            </w:r>
          </w:p>
        </w:tc>
        <w:tc>
          <w:tcPr>
            <w:tcW w:type="dxa" w:w="1440"/>
            <w:vAlign w:val="center"/>
          </w:tcPr>
          <w:p>
            <w:pPr>
              <w:jc w:val="left"/>
            </w:pPr>
            <w:r>
              <w:rPr>
                <w:sz w:val="18"/>
              </w:rPr>
              <w:t>Thermoanaerobacteraceae</w:t>
            </w:r>
          </w:p>
        </w:tc>
        <w:tc>
          <w:tcPr>
            <w:tcW w:type="dxa" w:w="1440"/>
            <w:vAlign w:val="center"/>
          </w:tcPr>
          <w:p>
            <w:pPr>
              <w:jc w:val="left"/>
            </w:pPr>
            <w:r>
              <w:rPr>
                <w:sz w:val="18"/>
              </w:rPr>
              <w:t>Thermoanaerobacter</w:t>
            </w:r>
          </w:p>
        </w:tc>
        <w:tc>
          <w:tcPr>
            <w:tcW w:type="dxa" w:w="1728"/>
            <w:vAlign w:val="center"/>
          </w:tcPr>
          <w:p>
            <w:pPr>
              <w:jc w:val="left"/>
            </w:pPr>
            <w:r>
              <w:rPr>
                <w:sz w:val="18"/>
              </w:rPr>
              <w:t>Thermoanaerobacter brockii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291</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2049040</w:t>
            </w:r>
          </w:p>
        </w:tc>
        <w:tc>
          <w:tcPr>
            <w:tcW w:type="dxa" w:w="1728"/>
            <w:vAlign w:val="center"/>
          </w:tcPr>
          <w:p>
            <w:pPr>
              <w:jc w:val="left"/>
            </w:pPr>
            <w:r>
              <w:rPr>
                <w:sz w:val="18"/>
              </w:rPr>
              <w:t>NCBI-3-16S@MZ310605.1</w:t>
            </w:r>
          </w:p>
        </w:tc>
        <w:tc>
          <w:tcPr>
            <w:tcW w:type="dxa" w:w="1728"/>
            <w:vAlign w:val="center"/>
          </w:tcPr>
          <w:p>
            <w:pPr>
              <w:jc w:val="left"/>
            </w:pPr>
            <w:r>
              <w:rPr>
                <w:sz w:val="18"/>
              </w:rPr>
              <w:t>Roseburia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Roseburia</w:t>
            </w:r>
          </w:p>
        </w:tc>
        <w:tc>
          <w:tcPr>
            <w:tcW w:type="dxa" w:w="1728"/>
            <w:vAlign w:val="center"/>
          </w:tcPr>
          <w:p>
            <w:pPr>
              <w:jc w:val="left"/>
            </w:pPr>
            <w:r>
              <w:rPr>
                <w:sz w:val="18"/>
              </w:rPr>
              <w:t>Roseburia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292</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1965293</w:t>
            </w:r>
          </w:p>
        </w:tc>
        <w:tc>
          <w:tcPr>
            <w:tcW w:type="dxa" w:w="1728"/>
            <w:vAlign w:val="center"/>
          </w:tcPr>
          <w:p>
            <w:pPr>
              <w:jc w:val="left"/>
            </w:pPr>
            <w:r>
              <w:rPr>
                <w:sz w:val="18"/>
              </w:rPr>
              <w:t>NCBI-3-16S@MK287656.1</w:t>
            </w:r>
          </w:p>
        </w:tc>
        <w:tc>
          <w:tcPr>
            <w:tcW w:type="dxa" w:w="1728"/>
            <w:vAlign w:val="center"/>
          </w:tcPr>
          <w:p>
            <w:pPr>
              <w:jc w:val="left"/>
            </w:pPr>
            <w:r>
              <w:rPr>
                <w:sz w:val="18"/>
              </w:rPr>
              <w:t>Intestinimonas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Intestinimonas</w:t>
            </w:r>
          </w:p>
        </w:tc>
        <w:tc>
          <w:tcPr>
            <w:tcW w:type="dxa" w:w="1728"/>
            <w:vAlign w:val="center"/>
          </w:tcPr>
          <w:p>
            <w:pPr>
              <w:jc w:val="left"/>
            </w:pPr>
            <w:r>
              <w:rPr>
                <w:sz w:val="18"/>
              </w:rPr>
              <w:t>Intestinimonas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293</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35830</w:t>
            </w:r>
          </w:p>
        </w:tc>
        <w:tc>
          <w:tcPr>
            <w:tcW w:type="dxa" w:w="1728"/>
            <w:vAlign w:val="center"/>
          </w:tcPr>
          <w:p>
            <w:pPr>
              <w:jc w:val="left"/>
            </w:pPr>
            <w:r>
              <w:rPr>
                <w:sz w:val="18"/>
              </w:rPr>
              <w:t>NCBI-3-16S@JQ820024.1</w:t>
            </w:r>
          </w:p>
        </w:tc>
        <w:tc>
          <w:tcPr>
            <w:tcW w:type="dxa" w:w="1728"/>
            <w:vAlign w:val="center"/>
          </w:tcPr>
          <w:p>
            <w:pPr>
              <w:jc w:val="left"/>
            </w:pPr>
            <w:r>
              <w:rPr>
                <w:sz w:val="18"/>
              </w:rPr>
              <w:t>Acetivibrio cellulolyticus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cellulolyticus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294</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2899121</w:t>
            </w:r>
          </w:p>
        </w:tc>
        <w:tc>
          <w:tcPr>
            <w:tcW w:type="dxa" w:w="1728"/>
            <w:vAlign w:val="center"/>
          </w:tcPr>
          <w:p>
            <w:pPr>
              <w:jc w:val="left"/>
            </w:pPr>
            <w:r>
              <w:rPr>
                <w:sz w:val="18"/>
              </w:rPr>
              <w:t>NCBI-3-16S@NR_179945.1</w:t>
            </w:r>
          </w:p>
        </w:tc>
        <w:tc>
          <w:tcPr>
            <w:tcW w:type="dxa" w:w="1728"/>
            <w:vAlign w:val="center"/>
          </w:tcPr>
          <w:p>
            <w:pPr>
              <w:jc w:val="left"/>
            </w:pPr>
            <w:r>
              <w:rPr>
                <w:sz w:val="18"/>
              </w:rPr>
              <w:t>Tannockella kyphosi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Coprobacillaceae</w:t>
            </w:r>
          </w:p>
        </w:tc>
        <w:tc>
          <w:tcPr>
            <w:tcW w:type="dxa" w:w="1440"/>
            <w:vAlign w:val="center"/>
          </w:tcPr>
          <w:p>
            <w:pPr>
              <w:jc w:val="left"/>
            </w:pPr>
            <w:r>
              <w:rPr>
                <w:sz w:val="18"/>
              </w:rPr>
              <w:t>Tannockella</w:t>
            </w:r>
          </w:p>
        </w:tc>
        <w:tc>
          <w:tcPr>
            <w:tcW w:type="dxa" w:w="1728"/>
            <w:vAlign w:val="center"/>
          </w:tcPr>
          <w:p>
            <w:pPr>
              <w:jc w:val="left"/>
            </w:pPr>
            <w:r>
              <w:rPr>
                <w:sz w:val="18"/>
              </w:rPr>
              <w:t>Tannockella kyphosi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295</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35830</w:t>
            </w:r>
          </w:p>
        </w:tc>
        <w:tc>
          <w:tcPr>
            <w:tcW w:type="dxa" w:w="1728"/>
            <w:vAlign w:val="center"/>
          </w:tcPr>
          <w:p>
            <w:pPr>
              <w:jc w:val="left"/>
            </w:pPr>
            <w:r>
              <w:rPr>
                <w:sz w:val="18"/>
              </w:rPr>
              <w:t>NCBI-3-16S@KM036187.1</w:t>
            </w:r>
          </w:p>
        </w:tc>
        <w:tc>
          <w:tcPr>
            <w:tcW w:type="dxa" w:w="1728"/>
            <w:vAlign w:val="center"/>
          </w:tcPr>
          <w:p>
            <w:pPr>
              <w:jc w:val="left"/>
            </w:pPr>
            <w:r>
              <w:rPr>
                <w:sz w:val="18"/>
              </w:rPr>
              <w:t>Acetivibrio cellulolyticus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cellulolyticus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296</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1297617</w:t>
            </w:r>
          </w:p>
        </w:tc>
        <w:tc>
          <w:tcPr>
            <w:tcW w:type="dxa" w:w="1728"/>
            <w:vAlign w:val="center"/>
          </w:tcPr>
          <w:p>
            <w:pPr>
              <w:jc w:val="left"/>
            </w:pPr>
            <w:r>
              <w:rPr>
                <w:sz w:val="18"/>
              </w:rPr>
              <w:t>NCBI-3-16S@MZ310684.1</w:t>
            </w:r>
          </w:p>
        </w:tc>
        <w:tc>
          <w:tcPr>
            <w:tcW w:type="dxa" w:w="1728"/>
            <w:vAlign w:val="center"/>
          </w:tcPr>
          <w:p>
            <w:pPr>
              <w:jc w:val="left"/>
            </w:pPr>
            <w:r>
              <w:rPr>
                <w:sz w:val="18"/>
              </w:rPr>
              <w:t>Intestinimonas butyriciproducens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Intestinimonas</w:t>
            </w:r>
          </w:p>
        </w:tc>
        <w:tc>
          <w:tcPr>
            <w:tcW w:type="dxa" w:w="1728"/>
            <w:vAlign w:val="center"/>
          </w:tcPr>
          <w:p>
            <w:pPr>
              <w:jc w:val="left"/>
            </w:pPr>
            <w:r>
              <w:rPr>
                <w:sz w:val="18"/>
              </w:rPr>
              <w:t>Intestinimonas butyriciproducens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297</w:t>
            </w:r>
          </w:p>
        </w:tc>
        <w:tc>
          <w:tcPr>
            <w:tcW w:type="dxa" w:w="1008"/>
            <w:vAlign w:val="center"/>
          </w:tcPr>
          <w:p>
            <w:pPr>
              <w:jc w:val="right"/>
            </w:pPr>
            <w:r>
              <w:rPr>
                <w:sz w:val="18"/>
              </w:rPr>
              <w:t>14</w:t>
            </w:r>
          </w:p>
        </w:tc>
        <w:tc>
          <w:tcPr>
            <w:tcW w:type="dxa" w:w="720"/>
            <w:vAlign w:val="center"/>
          </w:tcPr>
          <w:p>
            <w:pPr>
              <w:jc w:val="right"/>
            </w:pPr>
            <w:r>
              <w:rPr>
                <w:sz w:val="18"/>
              </w:rPr>
              <w:t>0.03</w:t>
            </w:r>
          </w:p>
        </w:tc>
        <w:tc>
          <w:tcPr>
            <w:tcW w:type="dxa" w:w="1152"/>
            <w:vAlign w:val="center"/>
          </w:tcPr>
          <w:p>
            <w:pPr>
              <w:jc w:val="right"/>
            </w:pPr>
            <w:r>
              <w:rPr>
                <w:sz w:val="18"/>
              </w:rPr>
              <w:t>1769629</w:t>
            </w:r>
          </w:p>
        </w:tc>
        <w:tc>
          <w:tcPr>
            <w:tcW w:type="dxa" w:w="1728"/>
            <w:vAlign w:val="center"/>
          </w:tcPr>
          <w:p>
            <w:pPr>
              <w:jc w:val="left"/>
            </w:pPr>
            <w:r>
              <w:rPr>
                <w:sz w:val="18"/>
              </w:rPr>
              <w:t>NCBI-3-18S@KR025407.1</w:t>
            </w:r>
          </w:p>
        </w:tc>
        <w:tc>
          <w:tcPr>
            <w:tcW w:type="dxa" w:w="1728"/>
            <w:vAlign w:val="center"/>
          </w:tcPr>
          <w:p>
            <w:pPr>
              <w:jc w:val="left"/>
            </w:pPr>
            <w:r>
              <w:rPr>
                <w:sz w:val="18"/>
              </w:rPr>
              <w:t>Entamoeba sp. RL9</w:t>
            </w:r>
          </w:p>
        </w:tc>
        <w:tc>
          <w:tcPr>
            <w:tcW w:type="dxa" w:w="1440"/>
            <w:vAlign w:val="center"/>
          </w:tcPr>
          <w:p>
            <w:pPr>
              <w:jc w:val="left"/>
            </w:pPr>
            <w:r>
              <w:rPr>
                <w:sz w:val="18"/>
              </w:rPr>
              <w:t>Eukaryota</w:t>
            </w:r>
          </w:p>
        </w:tc>
        <w:tc>
          <w:tcPr>
            <w:tcW w:type="dxa" w:w="1440"/>
            <w:vAlign w:val="center"/>
          </w:tcPr>
          <w:p>
            <w:pPr>
              <w:jc w:val="left"/>
            </w:pPr>
            <w:r>
              <w:rPr>
                <w:sz w:val="18"/>
              </w:rPr>
              <w:t>Evosea</w:t>
            </w:r>
          </w:p>
        </w:tc>
        <w:tc>
          <w:tcPr>
            <w:tcW w:type="dxa" w:w="1440"/>
            <w:vAlign w:val="center"/>
          </w:tcPr>
          <w:p>
            <w:pPr>
              <w:jc w:val="left"/>
            </w:pPr>
            <w:r>
              <w:rPr>
                <w:sz w:val="18"/>
              </w:rPr>
            </w:r>
          </w:p>
        </w:tc>
        <w:tc>
          <w:tcPr>
            <w:tcW w:type="dxa" w:w="1440"/>
            <w:vAlign w:val="center"/>
          </w:tcPr>
          <w:p>
            <w:pPr>
              <w:jc w:val="left"/>
            </w:pPr>
            <w:r>
              <w:rPr>
                <w:sz w:val="18"/>
              </w:rPr>
              <w:t>Mastigamoebida</w:t>
            </w:r>
          </w:p>
        </w:tc>
        <w:tc>
          <w:tcPr>
            <w:tcW w:type="dxa" w:w="1440"/>
            <w:vAlign w:val="center"/>
          </w:tcPr>
          <w:p>
            <w:pPr>
              <w:jc w:val="left"/>
            </w:pPr>
            <w:r>
              <w:rPr>
                <w:sz w:val="18"/>
              </w:rPr>
              <w:t>Entamoebidae</w:t>
            </w:r>
          </w:p>
        </w:tc>
        <w:tc>
          <w:tcPr>
            <w:tcW w:type="dxa" w:w="1440"/>
            <w:vAlign w:val="center"/>
          </w:tcPr>
          <w:p>
            <w:pPr>
              <w:jc w:val="left"/>
            </w:pPr>
            <w:r>
              <w:rPr>
                <w:sz w:val="18"/>
              </w:rPr>
              <w:t>Entamoeba</w:t>
            </w:r>
          </w:p>
        </w:tc>
        <w:tc>
          <w:tcPr>
            <w:tcW w:type="dxa" w:w="1728"/>
            <w:vAlign w:val="center"/>
          </w:tcPr>
          <w:p>
            <w:pPr>
              <w:jc w:val="left"/>
            </w:pPr>
            <w:r>
              <w:rPr>
                <w:sz w:val="18"/>
              </w:rPr>
              <w:t>Entamoeba sp. RL9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298</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871324</w:t>
            </w:r>
          </w:p>
        </w:tc>
        <w:tc>
          <w:tcPr>
            <w:tcW w:type="dxa" w:w="1728"/>
            <w:vAlign w:val="center"/>
          </w:tcPr>
          <w:p>
            <w:pPr>
              <w:jc w:val="left"/>
            </w:pPr>
            <w:r>
              <w:rPr>
                <w:sz w:val="18"/>
              </w:rPr>
              <w:t>NCBI-3-16S@NR_113207.1</w:t>
            </w:r>
          </w:p>
        </w:tc>
        <w:tc>
          <w:tcPr>
            <w:tcW w:type="dxa" w:w="1728"/>
            <w:vAlign w:val="center"/>
          </w:tcPr>
          <w:p>
            <w:pPr>
              <w:jc w:val="left"/>
            </w:pPr>
            <w:r>
              <w:rPr>
                <w:sz w:val="18"/>
              </w:rPr>
              <w:t>Bacteroides stercorirosoris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stercorirosoris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299</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340101</w:t>
            </w:r>
          </w:p>
        </w:tc>
        <w:tc>
          <w:tcPr>
            <w:tcW w:type="dxa" w:w="1728"/>
            <w:vAlign w:val="center"/>
          </w:tcPr>
          <w:p>
            <w:pPr>
              <w:jc w:val="left"/>
            </w:pPr>
            <w:r>
              <w:rPr>
                <w:sz w:val="18"/>
              </w:rPr>
              <w:t>NCBI-3-16S@NR_118352.1</w:t>
            </w:r>
          </w:p>
        </w:tc>
        <w:tc>
          <w:tcPr>
            <w:tcW w:type="dxa" w:w="1728"/>
            <w:vAlign w:val="center"/>
          </w:tcPr>
          <w:p>
            <w:pPr>
              <w:jc w:val="left"/>
            </w:pPr>
            <w:r>
              <w:rPr>
                <w:sz w:val="18"/>
              </w:rPr>
              <w:t>Victivallis vadensis ATCC BAA-548</w:t>
            </w:r>
          </w:p>
        </w:tc>
        <w:tc>
          <w:tcPr>
            <w:tcW w:type="dxa" w:w="1440"/>
            <w:vAlign w:val="center"/>
          </w:tcPr>
          <w:p>
            <w:pPr>
              <w:jc w:val="left"/>
            </w:pPr>
            <w:r>
              <w:rPr>
                <w:sz w:val="18"/>
              </w:rPr>
              <w:t>Bacteria</w:t>
            </w:r>
          </w:p>
        </w:tc>
        <w:tc>
          <w:tcPr>
            <w:tcW w:type="dxa" w:w="1440"/>
            <w:vAlign w:val="center"/>
          </w:tcPr>
          <w:p>
            <w:pPr>
              <w:jc w:val="left"/>
            </w:pPr>
            <w:r>
              <w:rPr>
                <w:sz w:val="18"/>
              </w:rPr>
              <w:t>Lentisphaerota</w:t>
            </w:r>
          </w:p>
        </w:tc>
        <w:tc>
          <w:tcPr>
            <w:tcW w:type="dxa" w:w="1440"/>
            <w:vAlign w:val="center"/>
          </w:tcPr>
          <w:p>
            <w:pPr>
              <w:jc w:val="left"/>
            </w:pPr>
            <w:r>
              <w:rPr>
                <w:sz w:val="18"/>
              </w:rPr>
              <w:t>Lentisphaeria</w:t>
            </w:r>
          </w:p>
        </w:tc>
        <w:tc>
          <w:tcPr>
            <w:tcW w:type="dxa" w:w="1440"/>
            <w:vAlign w:val="center"/>
          </w:tcPr>
          <w:p>
            <w:pPr>
              <w:jc w:val="left"/>
            </w:pPr>
            <w:r>
              <w:rPr>
                <w:sz w:val="18"/>
              </w:rPr>
              <w:t>Victivallales</w:t>
            </w:r>
          </w:p>
        </w:tc>
        <w:tc>
          <w:tcPr>
            <w:tcW w:type="dxa" w:w="1440"/>
            <w:vAlign w:val="center"/>
          </w:tcPr>
          <w:p>
            <w:pPr>
              <w:jc w:val="left"/>
            </w:pPr>
            <w:r>
              <w:rPr>
                <w:sz w:val="18"/>
              </w:rPr>
              <w:t>Victivallaceae</w:t>
            </w:r>
          </w:p>
        </w:tc>
        <w:tc>
          <w:tcPr>
            <w:tcW w:type="dxa" w:w="1440"/>
            <w:vAlign w:val="center"/>
          </w:tcPr>
          <w:p>
            <w:pPr>
              <w:jc w:val="left"/>
            </w:pPr>
            <w:r>
              <w:rPr>
                <w:sz w:val="18"/>
              </w:rPr>
              <w:t>Victivallis</w:t>
            </w:r>
          </w:p>
        </w:tc>
        <w:tc>
          <w:tcPr>
            <w:tcW w:type="dxa" w:w="1728"/>
            <w:vAlign w:val="center"/>
          </w:tcPr>
          <w:p>
            <w:pPr>
              <w:jc w:val="left"/>
            </w:pPr>
            <w:r>
              <w:rPr>
                <w:sz w:val="18"/>
              </w:rPr>
              <w:t>Victivallis vadensis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300</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2086585</w:t>
            </w:r>
          </w:p>
        </w:tc>
        <w:tc>
          <w:tcPr>
            <w:tcW w:type="dxa" w:w="1728"/>
            <w:vAlign w:val="center"/>
          </w:tcPr>
          <w:p>
            <w:pPr>
              <w:jc w:val="left"/>
            </w:pPr>
            <w:r>
              <w:rPr>
                <w:sz w:val="18"/>
              </w:rPr>
              <w:t>NCBI-3-16S@NR_189199.1</w:t>
            </w:r>
          </w:p>
        </w:tc>
        <w:tc>
          <w:tcPr>
            <w:tcW w:type="dxa" w:w="1728"/>
            <w:vAlign w:val="center"/>
          </w:tcPr>
          <w:p>
            <w:pPr>
              <w:jc w:val="left"/>
            </w:pPr>
            <w:r>
              <w:rPr>
                <w:sz w:val="18"/>
              </w:rPr>
              <w:t>Maliibacterium massiliense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Maliibacteriaceae</w:t>
            </w:r>
          </w:p>
        </w:tc>
        <w:tc>
          <w:tcPr>
            <w:tcW w:type="dxa" w:w="1440"/>
            <w:vAlign w:val="center"/>
          </w:tcPr>
          <w:p>
            <w:pPr>
              <w:jc w:val="left"/>
            </w:pPr>
            <w:r>
              <w:rPr>
                <w:sz w:val="18"/>
              </w:rPr>
              <w:t>Maliibacterium</w:t>
            </w:r>
          </w:p>
        </w:tc>
        <w:tc>
          <w:tcPr>
            <w:tcW w:type="dxa" w:w="1728"/>
            <w:vAlign w:val="center"/>
          </w:tcPr>
          <w:p>
            <w:pPr>
              <w:jc w:val="left"/>
            </w:pPr>
            <w:r>
              <w:rPr>
                <w:sz w:val="18"/>
              </w:rPr>
              <w:t>Maliibacterium massiliense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301</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168384</w:t>
            </w:r>
          </w:p>
        </w:tc>
        <w:tc>
          <w:tcPr>
            <w:tcW w:type="dxa" w:w="1728"/>
            <w:vAlign w:val="center"/>
          </w:tcPr>
          <w:p>
            <w:pPr>
              <w:jc w:val="left"/>
            </w:pPr>
            <w:r>
              <w:rPr>
                <w:sz w:val="18"/>
              </w:rPr>
              <w:t>NCBI-3-16S@NR_114807.1</w:t>
            </w:r>
          </w:p>
        </w:tc>
        <w:tc>
          <w:tcPr>
            <w:tcW w:type="dxa" w:w="1728"/>
            <w:vAlign w:val="center"/>
          </w:tcPr>
          <w:p>
            <w:pPr>
              <w:jc w:val="left"/>
            </w:pPr>
            <w:r>
              <w:rPr>
                <w:sz w:val="18"/>
              </w:rPr>
              <w:t>Marvinbryantia formatexigens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Marvinbryantia</w:t>
            </w:r>
          </w:p>
        </w:tc>
        <w:tc>
          <w:tcPr>
            <w:tcW w:type="dxa" w:w="1728"/>
            <w:vAlign w:val="center"/>
          </w:tcPr>
          <w:p>
            <w:pPr>
              <w:jc w:val="left"/>
            </w:pPr>
            <w:r>
              <w:rPr>
                <w:sz w:val="18"/>
              </w:rPr>
              <w:t>Marvinbryantia formatexigens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302</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1907658</w:t>
            </w:r>
          </w:p>
        </w:tc>
        <w:tc>
          <w:tcPr>
            <w:tcW w:type="dxa" w:w="1728"/>
            <w:vAlign w:val="center"/>
          </w:tcPr>
          <w:p>
            <w:pPr>
              <w:jc w:val="left"/>
            </w:pPr>
            <w:r>
              <w:rPr>
                <w:sz w:val="18"/>
              </w:rPr>
              <w:t>NCBI-3-16S@NR_179567.1</w:t>
            </w:r>
          </w:p>
        </w:tc>
        <w:tc>
          <w:tcPr>
            <w:tcW w:type="dxa" w:w="1728"/>
            <w:vAlign w:val="center"/>
          </w:tcPr>
          <w:p>
            <w:pPr>
              <w:jc w:val="left"/>
            </w:pPr>
            <w:r>
              <w:rPr>
                <w:sz w:val="18"/>
              </w:rPr>
              <w:t>Bacteroides ilei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ilei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303</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697329</w:t>
            </w:r>
          </w:p>
        </w:tc>
        <w:tc>
          <w:tcPr>
            <w:tcW w:type="dxa" w:w="1728"/>
            <w:vAlign w:val="center"/>
          </w:tcPr>
          <w:p>
            <w:pPr>
              <w:jc w:val="left"/>
            </w:pPr>
            <w:r>
              <w:rPr>
                <w:sz w:val="18"/>
              </w:rPr>
              <w:t>NCBI-3-16S@NR_074399.1</w:t>
            </w:r>
          </w:p>
        </w:tc>
        <w:tc>
          <w:tcPr>
            <w:tcW w:type="dxa" w:w="1728"/>
            <w:vAlign w:val="center"/>
          </w:tcPr>
          <w:p>
            <w:pPr>
              <w:jc w:val="left"/>
            </w:pPr>
            <w:r>
              <w:rPr>
                <w:sz w:val="18"/>
              </w:rPr>
              <w:t>Ruminococcus albus 7 = DSM 20455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304</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1945634</w:t>
            </w:r>
          </w:p>
        </w:tc>
        <w:tc>
          <w:tcPr>
            <w:tcW w:type="dxa" w:w="1728"/>
            <w:vAlign w:val="center"/>
          </w:tcPr>
          <w:p>
            <w:pPr>
              <w:jc w:val="left"/>
            </w:pPr>
            <w:r>
              <w:rPr>
                <w:sz w:val="18"/>
              </w:rPr>
              <w:t>NCBI-3-16S@NR_179713.1</w:t>
            </w:r>
          </w:p>
        </w:tc>
        <w:tc>
          <w:tcPr>
            <w:tcW w:type="dxa" w:w="1728"/>
            <w:vAlign w:val="center"/>
          </w:tcPr>
          <w:p>
            <w:pPr>
              <w:jc w:val="left"/>
            </w:pPr>
            <w:r>
              <w:rPr>
                <w:sz w:val="18"/>
              </w:rPr>
              <w:t>Butyricicoccus porcorum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Butyricicoccus</w:t>
            </w:r>
          </w:p>
        </w:tc>
        <w:tc>
          <w:tcPr>
            <w:tcW w:type="dxa" w:w="1728"/>
            <w:vAlign w:val="center"/>
          </w:tcPr>
          <w:p>
            <w:pPr>
              <w:jc w:val="left"/>
            </w:pPr>
            <w:r>
              <w:rPr>
                <w:sz w:val="18"/>
              </w:rPr>
              <w:t>Butyricicoccus porcorum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305</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1155397</w:t>
            </w:r>
          </w:p>
        </w:tc>
        <w:tc>
          <w:tcPr>
            <w:tcW w:type="dxa" w:w="1728"/>
            <w:vAlign w:val="center"/>
          </w:tcPr>
          <w:p>
            <w:pPr>
              <w:jc w:val="left"/>
            </w:pPr>
            <w:r>
              <w:rPr>
                <w:sz w:val="18"/>
              </w:rPr>
              <w:t>NCBI-3-16S@JN688021.1</w:t>
            </w:r>
          </w:p>
        </w:tc>
        <w:tc>
          <w:tcPr>
            <w:tcW w:type="dxa" w:w="1728"/>
            <w:vAlign w:val="center"/>
          </w:tcPr>
          <w:p>
            <w:pPr>
              <w:jc w:val="left"/>
            </w:pPr>
            <w:r>
              <w:rPr>
                <w:sz w:val="18"/>
              </w:rPr>
              <w:t>bacterium enrichment culture clone M02</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M02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306</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2981726</w:t>
            </w:r>
          </w:p>
        </w:tc>
        <w:tc>
          <w:tcPr>
            <w:tcW w:type="dxa" w:w="1728"/>
            <w:vAlign w:val="center"/>
          </w:tcPr>
          <w:p>
            <w:pPr>
              <w:jc w:val="left"/>
            </w:pPr>
            <w:r>
              <w:rPr>
                <w:sz w:val="18"/>
              </w:rPr>
              <w:t>NCBI-3-16S@OK510342.1</w:t>
            </w:r>
          </w:p>
        </w:tc>
        <w:tc>
          <w:tcPr>
            <w:tcW w:type="dxa" w:w="1728"/>
            <w:vAlign w:val="center"/>
          </w:tcPr>
          <w:p>
            <w:pPr>
              <w:jc w:val="left"/>
            </w:pPr>
            <w:r>
              <w:rPr>
                <w:sz w:val="18"/>
              </w:rPr>
              <w:t>Hominimerdicola aceti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Hominimerdicola</w:t>
            </w:r>
          </w:p>
        </w:tc>
        <w:tc>
          <w:tcPr>
            <w:tcW w:type="dxa" w:w="1728"/>
            <w:vAlign w:val="center"/>
          </w:tcPr>
          <w:p>
            <w:pPr>
              <w:jc w:val="left"/>
            </w:pPr>
            <w:r>
              <w:rPr>
                <w:sz w:val="18"/>
              </w:rPr>
              <w:t>Hominimerdicola aceti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307</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310298</w:t>
            </w:r>
          </w:p>
        </w:tc>
        <w:tc>
          <w:tcPr>
            <w:tcW w:type="dxa" w:w="1728"/>
            <w:vAlign w:val="center"/>
          </w:tcPr>
          <w:p>
            <w:pPr>
              <w:jc w:val="left"/>
            </w:pPr>
            <w:r>
              <w:rPr>
                <w:sz w:val="18"/>
              </w:rPr>
              <w:t>NCBI-3-16S@AB200225.1</w:t>
            </w:r>
          </w:p>
        </w:tc>
        <w:tc>
          <w:tcPr>
            <w:tcW w:type="dxa" w:w="1728"/>
            <w:vAlign w:val="center"/>
          </w:tcPr>
          <w:p>
            <w:pPr>
              <w:jc w:val="left"/>
            </w:pPr>
            <w:r>
              <w:rPr>
                <w:sz w:val="18"/>
              </w:rPr>
              <w:t>Phocaeicola coprocola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coprocola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308</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2763655</w:t>
            </w:r>
          </w:p>
        </w:tc>
        <w:tc>
          <w:tcPr>
            <w:tcW w:type="dxa" w:w="1728"/>
            <w:vAlign w:val="center"/>
          </w:tcPr>
          <w:p>
            <w:pPr>
              <w:jc w:val="left"/>
            </w:pPr>
            <w:r>
              <w:rPr>
                <w:sz w:val="18"/>
              </w:rPr>
              <w:t>NCBI-3-16S@NR_181386.1</w:t>
            </w:r>
          </w:p>
        </w:tc>
        <w:tc>
          <w:tcPr>
            <w:tcW w:type="dxa" w:w="1728"/>
            <w:vAlign w:val="center"/>
          </w:tcPr>
          <w:p>
            <w:pPr>
              <w:jc w:val="left"/>
            </w:pPr>
            <w:r>
              <w:rPr>
                <w:sz w:val="18"/>
              </w:rPr>
              <w:t>Gehongia tenuis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Gehongia</w:t>
            </w:r>
          </w:p>
        </w:tc>
        <w:tc>
          <w:tcPr>
            <w:tcW w:type="dxa" w:w="1728"/>
            <w:vAlign w:val="center"/>
          </w:tcPr>
          <w:p>
            <w:pPr>
              <w:jc w:val="left"/>
            </w:pPr>
            <w:r>
              <w:rPr>
                <w:sz w:val="18"/>
              </w:rPr>
              <w:t>Gehongia tenuis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309</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163547</w:t>
            </w:r>
          </w:p>
        </w:tc>
        <w:tc>
          <w:tcPr>
            <w:tcW w:type="dxa" w:w="1728"/>
            <w:vAlign w:val="center"/>
          </w:tcPr>
          <w:p>
            <w:pPr>
              <w:jc w:val="left"/>
            </w:pPr>
            <w:r>
              <w:rPr>
                <w:sz w:val="18"/>
              </w:rPr>
              <w:t>NCBI-3-16S@AF385563.1</w:t>
            </w:r>
          </w:p>
        </w:tc>
        <w:tc>
          <w:tcPr>
            <w:tcW w:type="dxa" w:w="1728"/>
            <w:vAlign w:val="center"/>
          </w:tcPr>
          <w:p>
            <w:pPr>
              <w:jc w:val="left"/>
            </w:pPr>
            <w:r>
              <w:rPr>
                <w:sz w:val="18"/>
              </w:rPr>
              <w:t>Eubacterium sp. oral clone BU014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sp. oral clone BU014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310</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393752</w:t>
            </w:r>
          </w:p>
        </w:tc>
        <w:tc>
          <w:tcPr>
            <w:tcW w:type="dxa" w:w="1728"/>
            <w:vAlign w:val="center"/>
          </w:tcPr>
          <w:p>
            <w:pPr>
              <w:jc w:val="left"/>
            </w:pPr>
            <w:r>
              <w:rPr>
                <w:sz w:val="18"/>
              </w:rPr>
              <w:t>NCBI-3-16S@DQ676996.2</w:t>
            </w:r>
          </w:p>
        </w:tc>
        <w:tc>
          <w:tcPr>
            <w:tcW w:type="dxa" w:w="1728"/>
            <w:vAlign w:val="center"/>
          </w:tcPr>
          <w:p>
            <w:pPr>
              <w:jc w:val="left"/>
            </w:pPr>
            <w:r>
              <w:rPr>
                <w:sz w:val="18"/>
              </w:rPr>
              <w:t>iron-reducing enrichment clone Cl-A4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enrichment clone Cl-A4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311</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2024197</w:t>
            </w:r>
          </w:p>
        </w:tc>
        <w:tc>
          <w:tcPr>
            <w:tcW w:type="dxa" w:w="1728"/>
            <w:vAlign w:val="center"/>
          </w:tcPr>
          <w:p>
            <w:pPr>
              <w:jc w:val="left"/>
            </w:pPr>
            <w:r>
              <w:rPr>
                <w:sz w:val="18"/>
              </w:rPr>
              <w:t>NCBI-3-16S@NR_179635.1</w:t>
            </w:r>
          </w:p>
        </w:tc>
        <w:tc>
          <w:tcPr>
            <w:tcW w:type="dxa" w:w="1728"/>
            <w:vAlign w:val="center"/>
          </w:tcPr>
          <w:p>
            <w:pPr>
              <w:jc w:val="left"/>
            </w:pPr>
            <w:r>
              <w:rPr>
                <w:sz w:val="18"/>
              </w:rPr>
              <w:t>Bacteroides cutis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cutis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312</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2764584</w:t>
            </w:r>
          </w:p>
        </w:tc>
        <w:tc>
          <w:tcPr>
            <w:tcW w:type="dxa" w:w="1728"/>
            <w:vAlign w:val="center"/>
          </w:tcPr>
          <w:p>
            <w:pPr>
              <w:jc w:val="left"/>
            </w:pPr>
            <w:r>
              <w:rPr>
                <w:sz w:val="18"/>
              </w:rPr>
              <w:t>NCBI-3-16S@MT905190.1</w:t>
            </w:r>
          </w:p>
        </w:tc>
        <w:tc>
          <w:tcPr>
            <w:tcW w:type="dxa" w:w="1728"/>
            <w:vAlign w:val="center"/>
          </w:tcPr>
          <w:p>
            <w:pPr>
              <w:jc w:val="left"/>
            </w:pPr>
            <w:r>
              <w:rPr>
                <w:sz w:val="18"/>
              </w:rPr>
              <w:t>Lactobacillus sp. NSJ-43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Lactobacillales</w:t>
            </w:r>
          </w:p>
        </w:tc>
        <w:tc>
          <w:tcPr>
            <w:tcW w:type="dxa" w:w="1440"/>
            <w:vAlign w:val="center"/>
          </w:tcPr>
          <w:p>
            <w:pPr>
              <w:jc w:val="left"/>
            </w:pPr>
            <w:r>
              <w:rPr>
                <w:sz w:val="18"/>
              </w:rPr>
              <w:t>Lactobacillaceae</w:t>
            </w:r>
          </w:p>
        </w:tc>
        <w:tc>
          <w:tcPr>
            <w:tcW w:type="dxa" w:w="1440"/>
            <w:vAlign w:val="center"/>
          </w:tcPr>
          <w:p>
            <w:pPr>
              <w:jc w:val="left"/>
            </w:pPr>
            <w:r>
              <w:rPr>
                <w:sz w:val="18"/>
              </w:rPr>
              <w:t>Lactobacillus</w:t>
            </w:r>
          </w:p>
        </w:tc>
        <w:tc>
          <w:tcPr>
            <w:tcW w:type="dxa" w:w="1728"/>
            <w:vAlign w:val="center"/>
          </w:tcPr>
          <w:p>
            <w:pPr>
              <w:jc w:val="left"/>
            </w:pPr>
            <w:r>
              <w:rPr>
                <w:sz w:val="18"/>
              </w:rPr>
              <w:t>Lactobacillus sp. NSJ-43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313</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471189</w:t>
            </w:r>
          </w:p>
        </w:tc>
        <w:tc>
          <w:tcPr>
            <w:tcW w:type="dxa" w:w="1728"/>
            <w:vAlign w:val="center"/>
          </w:tcPr>
          <w:p>
            <w:pPr>
              <w:jc w:val="left"/>
            </w:pPr>
            <w:r>
              <w:rPr>
                <w:sz w:val="18"/>
              </w:rPr>
              <w:t>NCBI-3-16S@OM760840.1</w:t>
            </w:r>
          </w:p>
        </w:tc>
        <w:tc>
          <w:tcPr>
            <w:tcW w:type="dxa" w:w="1728"/>
            <w:vAlign w:val="center"/>
          </w:tcPr>
          <w:p>
            <w:pPr>
              <w:jc w:val="left"/>
            </w:pPr>
            <w:r>
              <w:rPr>
                <w:sz w:val="18"/>
              </w:rPr>
              <w:t>Gordonibacter pamelaeae</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pamelaeae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314</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1837330</w:t>
            </w:r>
          </w:p>
        </w:tc>
        <w:tc>
          <w:tcPr>
            <w:tcW w:type="dxa" w:w="1728"/>
            <w:vAlign w:val="center"/>
          </w:tcPr>
          <w:p>
            <w:pPr>
              <w:jc w:val="left"/>
            </w:pPr>
            <w:r>
              <w:rPr>
                <w:sz w:val="18"/>
              </w:rPr>
              <w:t>NCBI-3-16S@KX009927.1</w:t>
            </w:r>
          </w:p>
        </w:tc>
        <w:tc>
          <w:tcPr>
            <w:tcW w:type="dxa" w:w="1728"/>
            <w:vAlign w:val="center"/>
          </w:tcPr>
          <w:p>
            <w:pPr>
              <w:jc w:val="left"/>
            </w:pPr>
            <w:r>
              <w:rPr>
                <w:sz w:val="18"/>
              </w:rPr>
              <w:t>Lachnospiraceae bacterium DW59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DW59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315</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626937</w:t>
            </w:r>
          </w:p>
        </w:tc>
        <w:tc>
          <w:tcPr>
            <w:tcW w:type="dxa" w:w="1728"/>
            <w:vAlign w:val="center"/>
          </w:tcPr>
          <w:p>
            <w:pPr>
              <w:jc w:val="left"/>
            </w:pPr>
            <w:r>
              <w:rPr>
                <w:sz w:val="18"/>
              </w:rPr>
              <w:t>NCBI-3-16S@ON705242.1</w:t>
            </w:r>
          </w:p>
        </w:tc>
        <w:tc>
          <w:tcPr>
            <w:tcW w:type="dxa" w:w="1728"/>
            <w:vAlign w:val="center"/>
          </w:tcPr>
          <w:p>
            <w:pPr>
              <w:jc w:val="left"/>
            </w:pPr>
            <w:r>
              <w:rPr>
                <w:sz w:val="18"/>
              </w:rPr>
              <w:t>Christensenella minuta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Christensenella</w:t>
            </w:r>
          </w:p>
        </w:tc>
        <w:tc>
          <w:tcPr>
            <w:tcW w:type="dxa" w:w="1728"/>
            <w:vAlign w:val="center"/>
          </w:tcPr>
          <w:p>
            <w:pPr>
              <w:jc w:val="left"/>
            </w:pPr>
            <w:r>
              <w:rPr>
                <w:sz w:val="18"/>
              </w:rPr>
              <w:t>Christensenella minuta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316</w:t>
            </w:r>
          </w:p>
        </w:tc>
        <w:tc>
          <w:tcPr>
            <w:tcW w:type="dxa" w:w="1008"/>
            <w:vAlign w:val="center"/>
          </w:tcPr>
          <w:p>
            <w:pPr>
              <w:jc w:val="right"/>
            </w:pPr>
            <w:r>
              <w:rPr>
                <w:sz w:val="18"/>
              </w:rPr>
              <w:t>13</w:t>
            </w:r>
          </w:p>
        </w:tc>
        <w:tc>
          <w:tcPr>
            <w:tcW w:type="dxa" w:w="720"/>
            <w:vAlign w:val="center"/>
          </w:tcPr>
          <w:p>
            <w:pPr>
              <w:jc w:val="right"/>
            </w:pPr>
            <w:r>
              <w:rPr>
                <w:sz w:val="18"/>
              </w:rPr>
              <w:t>0.03</w:t>
            </w:r>
          </w:p>
        </w:tc>
        <w:tc>
          <w:tcPr>
            <w:tcW w:type="dxa" w:w="1152"/>
            <w:vAlign w:val="center"/>
          </w:tcPr>
          <w:p>
            <w:pPr>
              <w:jc w:val="right"/>
            </w:pPr>
            <w:r>
              <w:rPr>
                <w:sz w:val="18"/>
              </w:rPr>
              <w:t>1470347</w:t>
            </w:r>
          </w:p>
        </w:tc>
        <w:tc>
          <w:tcPr>
            <w:tcW w:type="dxa" w:w="1728"/>
            <w:vAlign w:val="center"/>
          </w:tcPr>
          <w:p>
            <w:pPr>
              <w:jc w:val="left"/>
            </w:pPr>
            <w:r>
              <w:rPr>
                <w:sz w:val="18"/>
              </w:rPr>
              <w:t>NCBI-3-16S@NR_144706.1</w:t>
            </w:r>
          </w:p>
        </w:tc>
        <w:tc>
          <w:tcPr>
            <w:tcW w:type="dxa" w:w="1728"/>
            <w:vAlign w:val="center"/>
          </w:tcPr>
          <w:p>
            <w:pPr>
              <w:jc w:val="left"/>
            </w:pPr>
            <w:r>
              <w:rPr>
                <w:sz w:val="18"/>
              </w:rPr>
              <w:t>Alistipes ihumii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ihumii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317</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1510</w:t>
            </w:r>
          </w:p>
        </w:tc>
        <w:tc>
          <w:tcPr>
            <w:tcW w:type="dxa" w:w="1728"/>
            <w:vAlign w:val="center"/>
          </w:tcPr>
          <w:p>
            <w:pPr>
              <w:jc w:val="left"/>
            </w:pPr>
            <w:r>
              <w:rPr>
                <w:sz w:val="18"/>
              </w:rPr>
              <w:t>NCBI-3-16S@NR_114799.1</w:t>
            </w:r>
          </w:p>
        </w:tc>
        <w:tc>
          <w:tcPr>
            <w:tcW w:type="dxa" w:w="1728"/>
            <w:vAlign w:val="center"/>
          </w:tcPr>
          <w:p>
            <w:pPr>
              <w:jc w:val="left"/>
            </w:pPr>
            <w:r>
              <w:rPr>
                <w:sz w:val="18"/>
              </w:rPr>
              <w:t>Thermoclostridium stercorarium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Thermoclostridium</w:t>
            </w:r>
          </w:p>
        </w:tc>
        <w:tc>
          <w:tcPr>
            <w:tcW w:type="dxa" w:w="1728"/>
            <w:vAlign w:val="center"/>
          </w:tcPr>
          <w:p>
            <w:pPr>
              <w:jc w:val="left"/>
            </w:pPr>
            <w:r>
              <w:rPr>
                <w:sz w:val="18"/>
              </w:rPr>
              <w:t>Thermoclostridium stercorarium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318</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2758411</w:t>
            </w:r>
          </w:p>
        </w:tc>
        <w:tc>
          <w:tcPr>
            <w:tcW w:type="dxa" w:w="1728"/>
            <w:vAlign w:val="center"/>
          </w:tcPr>
          <w:p>
            <w:pPr>
              <w:jc w:val="left"/>
            </w:pPr>
            <w:r>
              <w:rPr>
                <w:sz w:val="18"/>
              </w:rPr>
              <w:t>NCBI-3-16S@MT799857.1</w:t>
            </w:r>
          </w:p>
        </w:tc>
        <w:tc>
          <w:tcPr>
            <w:tcW w:type="dxa" w:w="1728"/>
            <w:vAlign w:val="center"/>
          </w:tcPr>
          <w:p>
            <w:pPr>
              <w:jc w:val="left"/>
            </w:pPr>
            <w:r>
              <w:rPr>
                <w:sz w:val="18"/>
              </w:rPr>
              <w:t>Mailhella sp. Marseille-Q3435</w:t>
            </w:r>
          </w:p>
        </w:tc>
        <w:tc>
          <w:tcPr>
            <w:tcW w:type="dxa" w:w="1440"/>
            <w:vAlign w:val="center"/>
          </w:tcPr>
          <w:p>
            <w:pPr>
              <w:jc w:val="left"/>
            </w:pPr>
            <w:r>
              <w:rPr>
                <w:sz w:val="18"/>
              </w:rPr>
              <w:t>Bacteria</w:t>
            </w:r>
          </w:p>
        </w:tc>
        <w:tc>
          <w:tcPr>
            <w:tcW w:type="dxa" w:w="1440"/>
            <w:vAlign w:val="center"/>
          </w:tcPr>
          <w:p>
            <w:pPr>
              <w:jc w:val="left"/>
            </w:pPr>
            <w:r>
              <w:rPr>
                <w:sz w:val="18"/>
              </w:rPr>
              <w:t>Thermodesulfobacteriota</w:t>
            </w:r>
          </w:p>
        </w:tc>
        <w:tc>
          <w:tcPr>
            <w:tcW w:type="dxa" w:w="1440"/>
            <w:vAlign w:val="center"/>
          </w:tcPr>
          <w:p>
            <w:pPr>
              <w:jc w:val="left"/>
            </w:pPr>
            <w:r>
              <w:rPr>
                <w:sz w:val="18"/>
              </w:rPr>
              <w:t>Desulfovibrionia</w:t>
            </w:r>
          </w:p>
        </w:tc>
        <w:tc>
          <w:tcPr>
            <w:tcW w:type="dxa" w:w="1440"/>
            <w:vAlign w:val="center"/>
          </w:tcPr>
          <w:p>
            <w:pPr>
              <w:jc w:val="left"/>
            </w:pPr>
            <w:r>
              <w:rPr>
                <w:sz w:val="18"/>
              </w:rPr>
              <w:t>Desulfovibrionales</w:t>
            </w:r>
          </w:p>
        </w:tc>
        <w:tc>
          <w:tcPr>
            <w:tcW w:type="dxa" w:w="1440"/>
            <w:vAlign w:val="center"/>
          </w:tcPr>
          <w:p>
            <w:pPr>
              <w:jc w:val="left"/>
            </w:pPr>
            <w:r>
              <w:rPr>
                <w:sz w:val="18"/>
              </w:rPr>
              <w:t>Desulfovibrionaceae</w:t>
            </w:r>
          </w:p>
        </w:tc>
        <w:tc>
          <w:tcPr>
            <w:tcW w:type="dxa" w:w="1440"/>
            <w:vAlign w:val="center"/>
          </w:tcPr>
          <w:p>
            <w:pPr>
              <w:jc w:val="left"/>
            </w:pPr>
            <w:r>
              <w:rPr>
                <w:sz w:val="18"/>
              </w:rPr>
              <w:t>Mailhella</w:t>
            </w:r>
          </w:p>
        </w:tc>
        <w:tc>
          <w:tcPr>
            <w:tcW w:type="dxa" w:w="1728"/>
            <w:vAlign w:val="center"/>
          </w:tcPr>
          <w:p>
            <w:pPr>
              <w:jc w:val="left"/>
            </w:pPr>
            <w:r>
              <w:rPr>
                <w:sz w:val="18"/>
              </w:rPr>
              <w:t>Mailhella sp. Marseille-Q3435</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319</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2773926</w:t>
            </w:r>
          </w:p>
        </w:tc>
        <w:tc>
          <w:tcPr>
            <w:tcW w:type="dxa" w:w="1728"/>
            <w:vAlign w:val="center"/>
          </w:tcPr>
          <w:p>
            <w:pPr>
              <w:jc w:val="left"/>
            </w:pPr>
            <w:r>
              <w:rPr>
                <w:sz w:val="18"/>
              </w:rPr>
              <w:t>NCBI-3-16S@OK067645.1</w:t>
            </w:r>
          </w:p>
        </w:tc>
        <w:tc>
          <w:tcPr>
            <w:tcW w:type="dxa" w:w="1728"/>
            <w:vAlign w:val="center"/>
          </w:tcPr>
          <w:p>
            <w:pPr>
              <w:jc w:val="left"/>
            </w:pPr>
            <w:r>
              <w:rPr>
                <w:sz w:val="18"/>
              </w:rPr>
              <w:t>Phocaeicola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320</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433293</w:t>
            </w:r>
          </w:p>
        </w:tc>
        <w:tc>
          <w:tcPr>
            <w:tcW w:type="dxa" w:w="1728"/>
            <w:vAlign w:val="center"/>
          </w:tcPr>
          <w:p>
            <w:pPr>
              <w:jc w:val="left"/>
            </w:pPr>
            <w:r>
              <w:rPr>
                <w:sz w:val="18"/>
              </w:rPr>
              <w:t>NCBI-3-16S@NR_151894.1</w:t>
            </w:r>
          </w:p>
        </w:tc>
        <w:tc>
          <w:tcPr>
            <w:tcW w:type="dxa" w:w="1728"/>
            <w:vAlign w:val="center"/>
          </w:tcPr>
          <w:p>
            <w:pPr>
              <w:jc w:val="left"/>
            </w:pPr>
            <w:r>
              <w:rPr>
                <w:sz w:val="18"/>
              </w:rPr>
              <w:t>Anaerotaenia torta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Anaerotaenia</w:t>
            </w:r>
          </w:p>
        </w:tc>
        <w:tc>
          <w:tcPr>
            <w:tcW w:type="dxa" w:w="1728"/>
            <w:vAlign w:val="center"/>
          </w:tcPr>
          <w:p>
            <w:pPr>
              <w:jc w:val="left"/>
            </w:pPr>
            <w:r>
              <w:rPr>
                <w:sz w:val="18"/>
              </w:rPr>
              <w:t>Anaerotaenia torta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321</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1898207</w:t>
            </w:r>
          </w:p>
        </w:tc>
        <w:tc>
          <w:tcPr>
            <w:tcW w:type="dxa" w:w="1728"/>
            <w:vAlign w:val="center"/>
          </w:tcPr>
          <w:p>
            <w:pPr>
              <w:jc w:val="left"/>
            </w:pPr>
            <w:r>
              <w:rPr>
                <w:sz w:val="18"/>
              </w:rPr>
              <w:t>NCBI-3-16S@ON714563.1</w:t>
            </w:r>
          </w:p>
        </w:tc>
        <w:tc>
          <w:tcPr>
            <w:tcW w:type="dxa" w:w="1728"/>
            <w:vAlign w:val="center"/>
          </w:tcPr>
          <w:p>
            <w:pPr>
              <w:jc w:val="left"/>
            </w:pPr>
            <w:r>
              <w:rPr>
                <w:sz w:val="18"/>
              </w:rPr>
              <w:t>Clostridiales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322</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399354</w:t>
            </w:r>
          </w:p>
        </w:tc>
        <w:tc>
          <w:tcPr>
            <w:tcW w:type="dxa" w:w="1728"/>
            <w:vAlign w:val="center"/>
          </w:tcPr>
          <w:p>
            <w:pPr>
              <w:jc w:val="left"/>
            </w:pPr>
            <w:r>
              <w:rPr>
                <w:sz w:val="18"/>
              </w:rPr>
              <w:t>NCBI-3-16S@DQ833395.1</w:t>
            </w:r>
          </w:p>
        </w:tc>
        <w:tc>
          <w:tcPr>
            <w:tcW w:type="dxa" w:w="1728"/>
            <w:vAlign w:val="center"/>
          </w:tcPr>
          <w:p>
            <w:pPr>
              <w:jc w:val="left"/>
            </w:pPr>
            <w:r>
              <w:rPr>
                <w:sz w:val="18"/>
              </w:rPr>
              <w:t>Sphaerochaeta sp. 'Grapes TMA14'</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 'Grapes TMA14'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323</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1155415</w:t>
            </w:r>
          </w:p>
        </w:tc>
        <w:tc>
          <w:tcPr>
            <w:tcW w:type="dxa" w:w="1728"/>
            <w:vAlign w:val="center"/>
          </w:tcPr>
          <w:p>
            <w:pPr>
              <w:jc w:val="left"/>
            </w:pPr>
            <w:r>
              <w:rPr>
                <w:sz w:val="18"/>
              </w:rPr>
              <w:t>NCBI-3-16S@JN688038.1</w:t>
            </w:r>
          </w:p>
        </w:tc>
        <w:tc>
          <w:tcPr>
            <w:tcW w:type="dxa" w:w="1728"/>
            <w:vAlign w:val="center"/>
          </w:tcPr>
          <w:p>
            <w:pPr>
              <w:jc w:val="left"/>
            </w:pPr>
            <w:r>
              <w:rPr>
                <w:sz w:val="18"/>
              </w:rPr>
              <w:t>bacterium enrichment culture clone M244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M244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324</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2764572</w:t>
            </w:r>
          </w:p>
        </w:tc>
        <w:tc>
          <w:tcPr>
            <w:tcW w:type="dxa" w:w="1728"/>
            <w:vAlign w:val="center"/>
          </w:tcPr>
          <w:p>
            <w:pPr>
              <w:jc w:val="left"/>
            </w:pPr>
            <w:r>
              <w:rPr>
                <w:sz w:val="18"/>
              </w:rPr>
              <w:t>NCBI-3-16S@MT905216.1</w:t>
            </w:r>
          </w:p>
        </w:tc>
        <w:tc>
          <w:tcPr>
            <w:tcW w:type="dxa" w:w="1728"/>
            <w:vAlign w:val="center"/>
          </w:tcPr>
          <w:p>
            <w:pPr>
              <w:jc w:val="left"/>
            </w:pPr>
            <w:r>
              <w:rPr>
                <w:sz w:val="18"/>
              </w:rPr>
              <w:t>Caproiciproducens sp. NSJ-41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Caproiciproducens</w:t>
            </w:r>
          </w:p>
        </w:tc>
        <w:tc>
          <w:tcPr>
            <w:tcW w:type="dxa" w:w="1728"/>
            <w:vAlign w:val="center"/>
          </w:tcPr>
          <w:p>
            <w:pPr>
              <w:jc w:val="left"/>
            </w:pPr>
            <w:r>
              <w:rPr>
                <w:sz w:val="18"/>
              </w:rPr>
              <w:t>Caproiciproducens sp. NSJ-41</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325</w:t>
            </w:r>
          </w:p>
        </w:tc>
        <w:tc>
          <w:tcPr>
            <w:tcW w:type="dxa" w:w="1008"/>
            <w:vAlign w:val="center"/>
          </w:tcPr>
          <w:p>
            <w:pPr>
              <w:jc w:val="right"/>
            </w:pPr>
            <w:r>
              <w:rPr>
                <w:sz w:val="18"/>
              </w:rPr>
              <w:t>12</w:t>
            </w:r>
          </w:p>
        </w:tc>
        <w:tc>
          <w:tcPr>
            <w:tcW w:type="dxa" w:w="720"/>
            <w:vAlign w:val="center"/>
          </w:tcPr>
          <w:p>
            <w:pPr>
              <w:jc w:val="right"/>
            </w:pPr>
            <w:r>
              <w:rPr>
                <w:sz w:val="18"/>
              </w:rPr>
              <w:t>0.03</w:t>
            </w:r>
          </w:p>
        </w:tc>
        <w:tc>
          <w:tcPr>
            <w:tcW w:type="dxa" w:w="1152"/>
            <w:vAlign w:val="center"/>
          </w:tcPr>
          <w:p>
            <w:pPr>
              <w:jc w:val="right"/>
            </w:pPr>
            <w:r>
              <w:rPr>
                <w:sz w:val="18"/>
              </w:rPr>
              <w:t>1535</w:t>
            </w:r>
          </w:p>
        </w:tc>
        <w:tc>
          <w:tcPr>
            <w:tcW w:type="dxa" w:w="1728"/>
            <w:vAlign w:val="center"/>
          </w:tcPr>
          <w:p>
            <w:pPr>
              <w:jc w:val="left"/>
            </w:pPr>
            <w:r>
              <w:rPr>
                <w:sz w:val="18"/>
              </w:rPr>
              <w:t>NCBI-3-16S@NR_114789.1</w:t>
            </w:r>
          </w:p>
        </w:tc>
        <w:tc>
          <w:tcPr>
            <w:tcW w:type="dxa" w:w="1728"/>
            <w:vAlign w:val="center"/>
          </w:tcPr>
          <w:p>
            <w:pPr>
              <w:jc w:val="left"/>
            </w:pPr>
            <w:r>
              <w:rPr>
                <w:sz w:val="18"/>
              </w:rPr>
              <w:t>[Clostridium] leptum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[Clostridium] leptum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326</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1870991</w:t>
            </w:r>
          </w:p>
        </w:tc>
        <w:tc>
          <w:tcPr>
            <w:tcW w:type="dxa" w:w="1728"/>
            <w:vAlign w:val="center"/>
          </w:tcPr>
          <w:p>
            <w:pPr>
              <w:jc w:val="left"/>
            </w:pPr>
            <w:r>
              <w:rPr>
                <w:sz w:val="18"/>
              </w:rPr>
              <w:t>NCBI-3-16S@NR_179547.1</w:t>
            </w:r>
          </w:p>
        </w:tc>
        <w:tc>
          <w:tcPr>
            <w:tcW w:type="dxa" w:w="1728"/>
            <w:vAlign w:val="center"/>
          </w:tcPr>
          <w:p>
            <w:pPr>
              <w:jc w:val="left"/>
            </w:pPr>
            <w:r>
              <w:rPr>
                <w:sz w:val="18"/>
              </w:rPr>
              <w:t>Massilioclostridium coli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Massilioclostridium</w:t>
            </w:r>
          </w:p>
        </w:tc>
        <w:tc>
          <w:tcPr>
            <w:tcW w:type="dxa" w:w="1728"/>
            <w:vAlign w:val="center"/>
          </w:tcPr>
          <w:p>
            <w:pPr>
              <w:jc w:val="left"/>
            </w:pPr>
            <w:r>
              <w:rPr>
                <w:sz w:val="18"/>
              </w:rPr>
              <w:t>Massilioclostridium coli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327</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1151611</w:t>
            </w:r>
          </w:p>
        </w:tc>
        <w:tc>
          <w:tcPr>
            <w:tcW w:type="dxa" w:w="1728"/>
            <w:vAlign w:val="center"/>
          </w:tcPr>
          <w:p>
            <w:pPr>
              <w:jc w:val="left"/>
            </w:pPr>
            <w:r>
              <w:rPr>
                <w:sz w:val="18"/>
              </w:rPr>
              <w:t>NCBI-3-16S@JN713207.1</w:t>
            </w:r>
          </w:p>
        </w:tc>
        <w:tc>
          <w:tcPr>
            <w:tcW w:type="dxa" w:w="1728"/>
            <w:vAlign w:val="center"/>
          </w:tcPr>
          <w:p>
            <w:pPr>
              <w:jc w:val="left"/>
            </w:pPr>
            <w:r>
              <w:rPr>
                <w:sz w:val="18"/>
              </w:rPr>
              <w:t>Bacteroidia bacterium canine oral taxon 041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Bacteroidia bacterium canine oral taxon 041</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328</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46503</w:t>
            </w:r>
          </w:p>
        </w:tc>
        <w:tc>
          <w:tcPr>
            <w:tcW w:type="dxa" w:w="1728"/>
            <w:vAlign w:val="center"/>
          </w:tcPr>
          <w:p>
            <w:pPr>
              <w:jc w:val="left"/>
            </w:pPr>
            <w:r>
              <w:rPr>
                <w:sz w:val="18"/>
              </w:rPr>
              <w:t>NCBI-3-16S@OK626625.1</w:t>
            </w:r>
          </w:p>
        </w:tc>
        <w:tc>
          <w:tcPr>
            <w:tcW w:type="dxa" w:w="1728"/>
            <w:vAlign w:val="center"/>
          </w:tcPr>
          <w:p>
            <w:pPr>
              <w:jc w:val="left"/>
            </w:pPr>
            <w:r>
              <w:rPr>
                <w:sz w:val="18"/>
              </w:rPr>
              <w:t>Parabacteroides merdae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merdae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329</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1577308</w:t>
            </w:r>
          </w:p>
        </w:tc>
        <w:tc>
          <w:tcPr>
            <w:tcW w:type="dxa" w:w="1728"/>
            <w:vAlign w:val="center"/>
          </w:tcPr>
          <w:p>
            <w:pPr>
              <w:jc w:val="left"/>
            </w:pPr>
            <w:r>
              <w:rPr>
                <w:sz w:val="18"/>
              </w:rPr>
              <w:t>NCBI-3-16S@KM462079.1</w:t>
            </w:r>
          </w:p>
        </w:tc>
        <w:tc>
          <w:tcPr>
            <w:tcW w:type="dxa" w:w="1728"/>
            <w:vAlign w:val="center"/>
          </w:tcPr>
          <w:p>
            <w:pPr>
              <w:jc w:val="left"/>
            </w:pPr>
            <w:r>
              <w:rPr>
                <w:sz w:val="18"/>
              </w:rPr>
              <w:t>Lachnospiraceae bacterium feline oral taxon 003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feline oral taxon 003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330</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1155409</w:t>
            </w:r>
          </w:p>
        </w:tc>
        <w:tc>
          <w:tcPr>
            <w:tcW w:type="dxa" w:w="1728"/>
            <w:vAlign w:val="center"/>
          </w:tcPr>
          <w:p>
            <w:pPr>
              <w:jc w:val="left"/>
            </w:pPr>
            <w:r>
              <w:rPr>
                <w:sz w:val="18"/>
              </w:rPr>
              <w:t>NCBI-3-16S@JN688032.1</w:t>
            </w:r>
          </w:p>
        </w:tc>
        <w:tc>
          <w:tcPr>
            <w:tcW w:type="dxa" w:w="1728"/>
            <w:vAlign w:val="center"/>
          </w:tcPr>
          <w:p>
            <w:pPr>
              <w:jc w:val="left"/>
            </w:pPr>
            <w:r>
              <w:rPr>
                <w:sz w:val="18"/>
              </w:rPr>
              <w:t>bacterium enrichment culture clone M137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M137</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331</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569505</w:t>
            </w:r>
          </w:p>
        </w:tc>
        <w:tc>
          <w:tcPr>
            <w:tcW w:type="dxa" w:w="1728"/>
            <w:vAlign w:val="center"/>
          </w:tcPr>
          <w:p>
            <w:pPr>
              <w:jc w:val="left"/>
            </w:pPr>
            <w:r>
              <w:rPr>
                <w:sz w:val="18"/>
              </w:rPr>
              <w:t>NCBI-3-16S@FJ269060.1</w:t>
            </w:r>
          </w:p>
        </w:tc>
        <w:tc>
          <w:tcPr>
            <w:tcW w:type="dxa" w:w="1728"/>
            <w:vAlign w:val="center"/>
          </w:tcPr>
          <w:p>
            <w:pPr>
              <w:jc w:val="left"/>
            </w:pPr>
            <w:r>
              <w:rPr>
                <w:sz w:val="18"/>
              </w:rPr>
              <w:t>iron-reducing bacterium enrichment culture clone HN51</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HN51</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332</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31899</w:t>
            </w:r>
          </w:p>
        </w:tc>
        <w:tc>
          <w:tcPr>
            <w:tcW w:type="dxa" w:w="1728"/>
            <w:vAlign w:val="center"/>
          </w:tcPr>
          <w:p>
            <w:pPr>
              <w:jc w:val="left"/>
            </w:pPr>
            <w:r>
              <w:rPr>
                <w:sz w:val="18"/>
              </w:rPr>
              <w:t>NCBI-3-16S@L09180.1</w:t>
            </w:r>
          </w:p>
        </w:tc>
        <w:tc>
          <w:tcPr>
            <w:tcW w:type="dxa" w:w="1728"/>
            <w:vAlign w:val="center"/>
          </w:tcPr>
          <w:p>
            <w:pPr>
              <w:jc w:val="left"/>
            </w:pPr>
            <w:r>
              <w:rPr>
                <w:sz w:val="18"/>
              </w:rPr>
              <w:t>Caldicellulosiruptor bescii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t>Caldicellulosiruptorales</w:t>
            </w:r>
          </w:p>
        </w:tc>
        <w:tc>
          <w:tcPr>
            <w:tcW w:type="dxa" w:w="1440"/>
            <w:vAlign w:val="center"/>
          </w:tcPr>
          <w:p>
            <w:pPr>
              <w:jc w:val="left"/>
            </w:pPr>
            <w:r>
              <w:rPr>
                <w:sz w:val="18"/>
              </w:rPr>
              <w:t>Caldicellulosiruptoraceae</w:t>
            </w:r>
          </w:p>
        </w:tc>
        <w:tc>
          <w:tcPr>
            <w:tcW w:type="dxa" w:w="1440"/>
            <w:vAlign w:val="center"/>
          </w:tcPr>
          <w:p>
            <w:pPr>
              <w:jc w:val="left"/>
            </w:pPr>
            <w:r>
              <w:rPr>
                <w:sz w:val="18"/>
              </w:rPr>
              <w:t>Caldicellulosiruptor</w:t>
            </w:r>
          </w:p>
        </w:tc>
        <w:tc>
          <w:tcPr>
            <w:tcW w:type="dxa" w:w="1728"/>
            <w:vAlign w:val="center"/>
          </w:tcPr>
          <w:p>
            <w:pPr>
              <w:jc w:val="left"/>
            </w:pPr>
            <w:r>
              <w:rPr>
                <w:sz w:val="18"/>
              </w:rPr>
              <w:t>Caldicellulosiruptor bescii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333</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1874115</w:t>
            </w:r>
          </w:p>
        </w:tc>
        <w:tc>
          <w:tcPr>
            <w:tcW w:type="dxa" w:w="1728"/>
            <w:vAlign w:val="center"/>
          </w:tcPr>
          <w:p>
            <w:pPr>
              <w:jc w:val="left"/>
            </w:pPr>
            <w:r>
              <w:rPr>
                <w:sz w:val="18"/>
              </w:rPr>
              <w:t>NCBI-3-16S@OR863769.1</w:t>
            </w:r>
          </w:p>
        </w:tc>
        <w:tc>
          <w:tcPr>
            <w:tcW w:type="dxa" w:w="1728"/>
            <w:vAlign w:val="center"/>
          </w:tcPr>
          <w:p>
            <w:pPr>
              <w:jc w:val="left"/>
            </w:pPr>
            <w:r>
              <w:rPr>
                <w:sz w:val="18"/>
              </w:rPr>
              <w:t>Sphingobacterium alkalisoli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Sphingobacteriia</w:t>
            </w:r>
          </w:p>
        </w:tc>
        <w:tc>
          <w:tcPr>
            <w:tcW w:type="dxa" w:w="1440"/>
            <w:vAlign w:val="center"/>
          </w:tcPr>
          <w:p>
            <w:pPr>
              <w:jc w:val="left"/>
            </w:pPr>
            <w:r>
              <w:rPr>
                <w:sz w:val="18"/>
              </w:rPr>
              <w:t>Sphingobacteriales</w:t>
            </w:r>
          </w:p>
        </w:tc>
        <w:tc>
          <w:tcPr>
            <w:tcW w:type="dxa" w:w="1440"/>
            <w:vAlign w:val="center"/>
          </w:tcPr>
          <w:p>
            <w:pPr>
              <w:jc w:val="left"/>
            </w:pPr>
            <w:r>
              <w:rPr>
                <w:sz w:val="18"/>
              </w:rPr>
              <w:t>Sphingobacteriaceae</w:t>
            </w:r>
          </w:p>
        </w:tc>
        <w:tc>
          <w:tcPr>
            <w:tcW w:type="dxa" w:w="1440"/>
            <w:vAlign w:val="center"/>
          </w:tcPr>
          <w:p>
            <w:pPr>
              <w:jc w:val="left"/>
            </w:pPr>
            <w:r>
              <w:rPr>
                <w:sz w:val="18"/>
              </w:rPr>
              <w:t>Sphingobacterium</w:t>
            </w:r>
          </w:p>
        </w:tc>
        <w:tc>
          <w:tcPr>
            <w:tcW w:type="dxa" w:w="1728"/>
            <w:vAlign w:val="center"/>
          </w:tcPr>
          <w:p>
            <w:pPr>
              <w:jc w:val="left"/>
            </w:pPr>
            <w:r>
              <w:rPr>
                <w:sz w:val="18"/>
              </w:rPr>
              <w:t>Sphingobacterium alkalisoli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334</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2042309</w:t>
            </w:r>
          </w:p>
        </w:tc>
        <w:tc>
          <w:tcPr>
            <w:tcW w:type="dxa" w:w="1728"/>
            <w:vAlign w:val="center"/>
          </w:tcPr>
          <w:p>
            <w:pPr>
              <w:jc w:val="left"/>
            </w:pPr>
            <w:r>
              <w:rPr>
                <w:sz w:val="18"/>
              </w:rPr>
              <w:t>NCBI-3-16S@NR_179642.1</w:t>
            </w:r>
          </w:p>
        </w:tc>
        <w:tc>
          <w:tcPr>
            <w:tcW w:type="dxa" w:w="1728"/>
            <w:vAlign w:val="center"/>
          </w:tcPr>
          <w:p>
            <w:pPr>
              <w:jc w:val="left"/>
            </w:pPr>
            <w:r>
              <w:rPr>
                <w:sz w:val="18"/>
              </w:rPr>
              <w:t>Butyricimonas vaginalis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vaginalis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335</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626929</w:t>
            </w:r>
          </w:p>
        </w:tc>
        <w:tc>
          <w:tcPr>
            <w:tcW w:type="dxa" w:w="1728"/>
            <w:vAlign w:val="center"/>
          </w:tcPr>
          <w:p>
            <w:pPr>
              <w:jc w:val="left"/>
            </w:pPr>
            <w:r>
              <w:rPr>
                <w:sz w:val="18"/>
              </w:rPr>
              <w:t>NCBI-3-16S@ON705228.1</w:t>
            </w:r>
          </w:p>
        </w:tc>
        <w:tc>
          <w:tcPr>
            <w:tcW w:type="dxa" w:w="1728"/>
            <w:vAlign w:val="center"/>
          </w:tcPr>
          <w:p>
            <w:pPr>
              <w:jc w:val="left"/>
            </w:pPr>
            <w:r>
              <w:rPr>
                <w:sz w:val="18"/>
              </w:rPr>
              <w:t>Bacteroides clarus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clarus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336</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2304688</w:t>
            </w:r>
          </w:p>
        </w:tc>
        <w:tc>
          <w:tcPr>
            <w:tcW w:type="dxa" w:w="1728"/>
            <w:vAlign w:val="center"/>
          </w:tcPr>
          <w:p>
            <w:pPr>
              <w:jc w:val="left"/>
            </w:pPr>
            <w:r>
              <w:rPr>
                <w:sz w:val="18"/>
              </w:rPr>
              <w:t>NCBI-3-16S@OQ921830.1</w:t>
            </w:r>
          </w:p>
        </w:tc>
        <w:tc>
          <w:tcPr>
            <w:tcW w:type="dxa" w:w="1728"/>
            <w:vAlign w:val="center"/>
          </w:tcPr>
          <w:p>
            <w:pPr>
              <w:jc w:val="left"/>
            </w:pPr>
            <w:r>
              <w:rPr>
                <w:sz w:val="18"/>
              </w:rPr>
              <w:t>Petroclostridium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Petroclostridium</w:t>
            </w:r>
          </w:p>
        </w:tc>
        <w:tc>
          <w:tcPr>
            <w:tcW w:type="dxa" w:w="1728"/>
            <w:vAlign w:val="center"/>
          </w:tcPr>
          <w:p>
            <w:pPr>
              <w:jc w:val="left"/>
            </w:pPr>
            <w:r>
              <w:rPr>
                <w:sz w:val="18"/>
              </w:rPr>
              <w:t>Petroclostridium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337</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3046383</w:t>
            </w:r>
          </w:p>
        </w:tc>
        <w:tc>
          <w:tcPr>
            <w:tcW w:type="dxa" w:w="1728"/>
            <w:vAlign w:val="center"/>
          </w:tcPr>
          <w:p>
            <w:pPr>
              <w:jc w:val="left"/>
            </w:pPr>
            <w:r>
              <w:rPr>
                <w:sz w:val="18"/>
              </w:rPr>
              <w:t>NCBI-3-16S@ON706276.1</w:t>
            </w:r>
          </w:p>
        </w:tc>
        <w:tc>
          <w:tcPr>
            <w:tcW w:type="dxa" w:w="1728"/>
            <w:vAlign w:val="center"/>
          </w:tcPr>
          <w:p>
            <w:pPr>
              <w:jc w:val="left"/>
            </w:pPr>
            <w:r>
              <w:rPr>
                <w:sz w:val="18"/>
              </w:rPr>
              <w:t>Aristaeella lactis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lactis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338</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1220747</w:t>
            </w:r>
          </w:p>
        </w:tc>
        <w:tc>
          <w:tcPr>
            <w:tcW w:type="dxa" w:w="1728"/>
            <w:vAlign w:val="center"/>
          </w:tcPr>
          <w:p>
            <w:pPr>
              <w:jc w:val="left"/>
            </w:pPr>
            <w:r>
              <w:rPr>
                <w:sz w:val="18"/>
              </w:rPr>
              <w:t>NCBI-3-16S@JQ771483.1</w:t>
            </w:r>
          </w:p>
        </w:tc>
        <w:tc>
          <w:tcPr>
            <w:tcW w:type="dxa" w:w="1728"/>
            <w:vAlign w:val="center"/>
          </w:tcPr>
          <w:p>
            <w:pPr>
              <w:jc w:val="left"/>
            </w:pPr>
            <w:r>
              <w:rPr>
                <w:sz w:val="18"/>
              </w:rPr>
              <w:t>bacterium enrichment culture clone E34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E34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339</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2779357</w:t>
            </w:r>
          </w:p>
        </w:tc>
        <w:tc>
          <w:tcPr>
            <w:tcW w:type="dxa" w:w="1728"/>
            <w:vAlign w:val="center"/>
          </w:tcPr>
          <w:p>
            <w:pPr>
              <w:jc w:val="left"/>
            </w:pPr>
            <w:r>
              <w:rPr>
                <w:sz w:val="18"/>
              </w:rPr>
              <w:t>NCBI-3-16S@NR_180618.1</w:t>
            </w:r>
          </w:p>
        </w:tc>
        <w:tc>
          <w:tcPr>
            <w:tcW w:type="dxa" w:w="1728"/>
            <w:vAlign w:val="center"/>
          </w:tcPr>
          <w:p>
            <w:pPr>
              <w:jc w:val="left"/>
            </w:pPr>
            <w:r>
              <w:rPr>
                <w:sz w:val="18"/>
              </w:rPr>
              <w:t>Thermophilibacter gallinarum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Thermophilibacter</w:t>
            </w:r>
          </w:p>
        </w:tc>
        <w:tc>
          <w:tcPr>
            <w:tcW w:type="dxa" w:w="1728"/>
            <w:vAlign w:val="center"/>
          </w:tcPr>
          <w:p>
            <w:pPr>
              <w:jc w:val="left"/>
            </w:pPr>
            <w:r>
              <w:rPr>
                <w:sz w:val="18"/>
              </w:rPr>
              <w:t>Thermophilibacter gallinarum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340</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2495406</w:t>
            </w:r>
          </w:p>
        </w:tc>
        <w:tc>
          <w:tcPr>
            <w:tcW w:type="dxa" w:w="1728"/>
            <w:vAlign w:val="center"/>
          </w:tcPr>
          <w:p>
            <w:pPr>
              <w:jc w:val="left"/>
            </w:pPr>
            <w:r>
              <w:rPr>
                <w:sz w:val="18"/>
              </w:rPr>
              <w:t>NCBI-3-16S@LR135780.1</w:t>
            </w:r>
          </w:p>
        </w:tc>
        <w:tc>
          <w:tcPr>
            <w:tcW w:type="dxa" w:w="1728"/>
            <w:vAlign w:val="center"/>
          </w:tcPr>
          <w:p>
            <w:pPr>
              <w:jc w:val="left"/>
            </w:pPr>
            <w:r>
              <w:rPr>
                <w:sz w:val="18"/>
              </w:rPr>
              <w:t>Alistipes sp. Marseille-P8752</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 Marseille-P8752</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341</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28112</w:t>
            </w:r>
          </w:p>
        </w:tc>
        <w:tc>
          <w:tcPr>
            <w:tcW w:type="dxa" w:w="1728"/>
            <w:vAlign w:val="center"/>
          </w:tcPr>
          <w:p>
            <w:pPr>
              <w:jc w:val="left"/>
            </w:pPr>
            <w:r>
              <w:rPr>
                <w:sz w:val="18"/>
              </w:rPr>
              <w:t>NCBI-3-16S@ON222751.1</w:t>
            </w:r>
          </w:p>
        </w:tc>
        <w:tc>
          <w:tcPr>
            <w:tcW w:type="dxa" w:w="1728"/>
            <w:vAlign w:val="center"/>
          </w:tcPr>
          <w:p>
            <w:pPr>
              <w:jc w:val="left"/>
            </w:pPr>
            <w:r>
              <w:rPr>
                <w:sz w:val="18"/>
              </w:rPr>
              <w:t>Tannerella forsythia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Tannerella</w:t>
            </w:r>
          </w:p>
        </w:tc>
        <w:tc>
          <w:tcPr>
            <w:tcW w:type="dxa" w:w="1728"/>
            <w:vAlign w:val="center"/>
          </w:tcPr>
          <w:p>
            <w:pPr>
              <w:jc w:val="left"/>
            </w:pPr>
            <w:r>
              <w:rPr>
                <w:sz w:val="18"/>
              </w:rPr>
              <w:t>Tannerella forsythia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342</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1964384</w:t>
            </w:r>
          </w:p>
        </w:tc>
        <w:tc>
          <w:tcPr>
            <w:tcW w:type="dxa" w:w="1728"/>
            <w:vAlign w:val="center"/>
          </w:tcPr>
          <w:p>
            <w:pPr>
              <w:jc w:val="left"/>
            </w:pPr>
            <w:r>
              <w:rPr>
                <w:sz w:val="18"/>
              </w:rPr>
              <w:t>NCBI-3-16S@NR_179615.1</w:t>
            </w:r>
          </w:p>
        </w:tc>
        <w:tc>
          <w:tcPr>
            <w:tcW w:type="dxa" w:w="1728"/>
            <w:vAlign w:val="center"/>
          </w:tcPr>
          <w:p>
            <w:pPr>
              <w:jc w:val="left"/>
            </w:pPr>
            <w:r>
              <w:rPr>
                <w:sz w:val="18"/>
              </w:rPr>
              <w:t>Olsenella congonensis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congonensis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343</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182096</w:t>
            </w:r>
          </w:p>
        </w:tc>
        <w:tc>
          <w:tcPr>
            <w:tcW w:type="dxa" w:w="1728"/>
            <w:vAlign w:val="center"/>
          </w:tcPr>
          <w:p>
            <w:pPr>
              <w:jc w:val="left"/>
            </w:pPr>
            <w:r>
              <w:rPr>
                <w:sz w:val="18"/>
              </w:rPr>
              <w:t>NCBI-3-18S@XR_006253248.1</w:t>
            </w:r>
          </w:p>
        </w:tc>
        <w:tc>
          <w:tcPr>
            <w:tcW w:type="dxa" w:w="1728"/>
            <w:vAlign w:val="center"/>
          </w:tcPr>
          <w:p>
            <w:pPr>
              <w:jc w:val="left"/>
            </w:pPr>
            <w:r>
              <w:rPr>
                <w:sz w:val="18"/>
              </w:rPr>
              <w:t>Aspergillus chevalieri</w:t>
            </w:r>
          </w:p>
        </w:tc>
        <w:tc>
          <w:tcPr>
            <w:tcW w:type="dxa" w:w="1440"/>
            <w:vAlign w:val="center"/>
          </w:tcPr>
          <w:p>
            <w:pPr>
              <w:jc w:val="left"/>
            </w:pPr>
            <w:r>
              <w:rPr>
                <w:sz w:val="18"/>
              </w:rPr>
              <w:t>Eukaryota</w:t>
            </w:r>
          </w:p>
        </w:tc>
        <w:tc>
          <w:tcPr>
            <w:tcW w:type="dxa" w:w="1440"/>
            <w:vAlign w:val="center"/>
          </w:tcPr>
          <w:p>
            <w:pPr>
              <w:jc w:val="left"/>
            </w:pPr>
            <w:r>
              <w:rPr>
                <w:sz w:val="18"/>
              </w:rPr>
              <w:t>Ascomycota</w:t>
            </w:r>
          </w:p>
        </w:tc>
        <w:tc>
          <w:tcPr>
            <w:tcW w:type="dxa" w:w="1440"/>
            <w:vAlign w:val="center"/>
          </w:tcPr>
          <w:p>
            <w:pPr>
              <w:jc w:val="left"/>
            </w:pPr>
            <w:r>
              <w:rPr>
                <w:sz w:val="18"/>
              </w:rPr>
              <w:t>Eurotiomycetes</w:t>
            </w:r>
          </w:p>
        </w:tc>
        <w:tc>
          <w:tcPr>
            <w:tcW w:type="dxa" w:w="1440"/>
            <w:vAlign w:val="center"/>
          </w:tcPr>
          <w:p>
            <w:pPr>
              <w:jc w:val="left"/>
            </w:pPr>
            <w:r>
              <w:rPr>
                <w:sz w:val="18"/>
              </w:rPr>
              <w:t>Eurotiales</w:t>
            </w:r>
          </w:p>
        </w:tc>
        <w:tc>
          <w:tcPr>
            <w:tcW w:type="dxa" w:w="1440"/>
            <w:vAlign w:val="center"/>
          </w:tcPr>
          <w:p>
            <w:pPr>
              <w:jc w:val="left"/>
            </w:pPr>
            <w:r>
              <w:rPr>
                <w:sz w:val="18"/>
              </w:rPr>
              <w:t>Aspergillaceae</w:t>
            </w:r>
          </w:p>
        </w:tc>
        <w:tc>
          <w:tcPr>
            <w:tcW w:type="dxa" w:w="1440"/>
            <w:vAlign w:val="center"/>
          </w:tcPr>
          <w:p>
            <w:pPr>
              <w:jc w:val="left"/>
            </w:pPr>
            <w:r>
              <w:rPr>
                <w:sz w:val="18"/>
              </w:rPr>
              <w:t>Aspergillus</w:t>
            </w:r>
          </w:p>
        </w:tc>
        <w:tc>
          <w:tcPr>
            <w:tcW w:type="dxa" w:w="1728"/>
            <w:vAlign w:val="center"/>
          </w:tcPr>
          <w:p>
            <w:pPr>
              <w:jc w:val="left"/>
            </w:pPr>
            <w:r>
              <w:rPr>
                <w:sz w:val="18"/>
              </w:rPr>
              <w:t>Aspergillus chevalieri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344</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537365</w:t>
            </w:r>
          </w:p>
        </w:tc>
        <w:tc>
          <w:tcPr>
            <w:tcW w:type="dxa" w:w="1728"/>
            <w:vAlign w:val="center"/>
          </w:tcPr>
          <w:p>
            <w:pPr>
              <w:jc w:val="left"/>
            </w:pPr>
            <w:r>
              <w:rPr>
                <w:sz w:val="18"/>
              </w:rPr>
              <w:t>NCBI-3-16S@EU728720.1</w:t>
            </w:r>
          </w:p>
        </w:tc>
        <w:tc>
          <w:tcPr>
            <w:tcW w:type="dxa" w:w="1728"/>
            <w:vAlign w:val="center"/>
          </w:tcPr>
          <w:p>
            <w:pPr>
              <w:jc w:val="left"/>
            </w:pPr>
            <w:r>
              <w:rPr>
                <w:sz w:val="18"/>
              </w:rPr>
              <w:t>Bacteroidaceae bacterium DJF_B220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r>
          </w:p>
        </w:tc>
        <w:tc>
          <w:tcPr>
            <w:tcW w:type="dxa" w:w="1728"/>
            <w:vAlign w:val="center"/>
          </w:tcPr>
          <w:p>
            <w:pPr>
              <w:jc w:val="left"/>
            </w:pPr>
            <w:r>
              <w:rPr>
                <w:sz w:val="18"/>
              </w:rPr>
              <w:t>Bacteroidaceae bacterium DJF_B220</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345</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3046382</w:t>
            </w:r>
          </w:p>
        </w:tc>
        <w:tc>
          <w:tcPr>
            <w:tcW w:type="dxa" w:w="1728"/>
            <w:vAlign w:val="center"/>
          </w:tcPr>
          <w:p>
            <w:pPr>
              <w:jc w:val="left"/>
            </w:pPr>
            <w:r>
              <w:rPr>
                <w:sz w:val="18"/>
              </w:rPr>
              <w:t>NCBI-3-16S@ON706269.1</w:t>
            </w:r>
          </w:p>
        </w:tc>
        <w:tc>
          <w:tcPr>
            <w:tcW w:type="dxa" w:w="1728"/>
            <w:vAlign w:val="center"/>
          </w:tcPr>
          <w:p>
            <w:pPr>
              <w:jc w:val="left"/>
            </w:pPr>
            <w:r>
              <w:rPr>
                <w:sz w:val="18"/>
              </w:rPr>
              <w:t>Aristaeella hokkaidonensis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hokkaidonensis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346</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2028282</w:t>
            </w:r>
          </w:p>
        </w:tc>
        <w:tc>
          <w:tcPr>
            <w:tcW w:type="dxa" w:w="1728"/>
            <w:vAlign w:val="center"/>
          </w:tcPr>
          <w:p>
            <w:pPr>
              <w:jc w:val="left"/>
            </w:pPr>
            <w:r>
              <w:rPr>
                <w:sz w:val="18"/>
              </w:rPr>
              <w:t>NCBI-3-16S@MK287761.1</w:t>
            </w:r>
          </w:p>
        </w:tc>
        <w:tc>
          <w:tcPr>
            <w:tcW w:type="dxa" w:w="1728"/>
            <w:vAlign w:val="center"/>
          </w:tcPr>
          <w:p>
            <w:pPr>
              <w:jc w:val="left"/>
            </w:pPr>
            <w:r>
              <w:rPr>
                <w:sz w:val="18"/>
              </w:rPr>
              <w:t>Lachnoclostridium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Lachnoclostridium</w:t>
            </w:r>
          </w:p>
        </w:tc>
        <w:tc>
          <w:tcPr>
            <w:tcW w:type="dxa" w:w="1728"/>
            <w:vAlign w:val="center"/>
          </w:tcPr>
          <w:p>
            <w:pPr>
              <w:jc w:val="left"/>
            </w:pPr>
            <w:r>
              <w:rPr>
                <w:sz w:val="18"/>
              </w:rPr>
              <w:t>Lachnoclostridium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347</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871327</w:t>
            </w:r>
          </w:p>
        </w:tc>
        <w:tc>
          <w:tcPr>
            <w:tcW w:type="dxa" w:w="1728"/>
            <w:vAlign w:val="center"/>
          </w:tcPr>
          <w:p>
            <w:pPr>
              <w:jc w:val="left"/>
            </w:pPr>
            <w:r>
              <w:rPr>
                <w:sz w:val="18"/>
              </w:rPr>
              <w:t>NCBI-3-16S@NR_113208.1</w:t>
            </w:r>
          </w:p>
        </w:tc>
        <w:tc>
          <w:tcPr>
            <w:tcW w:type="dxa" w:w="1728"/>
            <w:vAlign w:val="center"/>
          </w:tcPr>
          <w:p>
            <w:pPr>
              <w:jc w:val="left"/>
            </w:pPr>
            <w:r>
              <w:rPr>
                <w:sz w:val="18"/>
              </w:rPr>
              <w:t>Parabacteroides chinchillae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chinchillae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348</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387661</w:t>
            </w:r>
          </w:p>
        </w:tc>
        <w:tc>
          <w:tcPr>
            <w:tcW w:type="dxa" w:w="1728"/>
            <w:vAlign w:val="center"/>
          </w:tcPr>
          <w:p>
            <w:pPr>
              <w:jc w:val="left"/>
            </w:pPr>
            <w:r>
              <w:rPr>
                <w:sz w:val="18"/>
              </w:rPr>
              <w:t>NCBI-3-16S@MK743930.1</w:t>
            </w:r>
          </w:p>
        </w:tc>
        <w:tc>
          <w:tcPr>
            <w:tcW w:type="dxa" w:w="1728"/>
            <w:vAlign w:val="center"/>
          </w:tcPr>
          <w:p>
            <w:pPr>
              <w:jc w:val="left"/>
            </w:pPr>
            <w:r>
              <w:rPr>
                <w:sz w:val="18"/>
              </w:rPr>
              <w:t>Parabacteroides johnsonii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johnsonii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349</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1344447</w:t>
            </w:r>
          </w:p>
        </w:tc>
        <w:tc>
          <w:tcPr>
            <w:tcW w:type="dxa" w:w="1728"/>
            <w:vAlign w:val="center"/>
          </w:tcPr>
          <w:p>
            <w:pPr>
              <w:jc w:val="left"/>
            </w:pPr>
            <w:r>
              <w:rPr>
                <w:sz w:val="18"/>
              </w:rPr>
              <w:t>NCBI-3-16S@KC404041.1</w:t>
            </w:r>
          </w:p>
        </w:tc>
        <w:tc>
          <w:tcPr>
            <w:tcW w:type="dxa" w:w="1728"/>
            <w:vAlign w:val="center"/>
          </w:tcPr>
          <w:p>
            <w:pPr>
              <w:jc w:val="left"/>
            </w:pPr>
            <w:r>
              <w:rPr>
                <w:sz w:val="18"/>
              </w:rPr>
              <w:t>Ruminococcaceae bacterium enrichment culture clone MRHull-S-07B</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Ruminococcaceae bacterium enrichment culture clone MRHull-S-07B</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350</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1647705</w:t>
            </w:r>
          </w:p>
        </w:tc>
        <w:tc>
          <w:tcPr>
            <w:tcW w:type="dxa" w:w="1728"/>
            <w:vAlign w:val="center"/>
          </w:tcPr>
          <w:p>
            <w:pPr>
              <w:jc w:val="left"/>
            </w:pPr>
            <w:r>
              <w:rPr>
                <w:sz w:val="18"/>
              </w:rPr>
              <w:t>NCBI-3-16S@KR232858.1</w:t>
            </w:r>
          </w:p>
        </w:tc>
        <w:tc>
          <w:tcPr>
            <w:tcW w:type="dxa" w:w="1728"/>
            <w:vAlign w:val="center"/>
          </w:tcPr>
          <w:p>
            <w:pPr>
              <w:jc w:val="left"/>
            </w:pPr>
            <w:r>
              <w:rPr>
                <w:sz w:val="18"/>
              </w:rPr>
              <w:t>Parabacteroides sp. S229</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 S229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351</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2763675</w:t>
            </w:r>
          </w:p>
        </w:tc>
        <w:tc>
          <w:tcPr>
            <w:tcW w:type="dxa" w:w="1728"/>
            <w:vAlign w:val="center"/>
          </w:tcPr>
          <w:p>
            <w:pPr>
              <w:jc w:val="left"/>
            </w:pPr>
            <w:r>
              <w:rPr>
                <w:sz w:val="18"/>
              </w:rPr>
              <w:t>NCBI-3-16S@MT905151.1</w:t>
            </w:r>
          </w:p>
        </w:tc>
        <w:tc>
          <w:tcPr>
            <w:tcW w:type="dxa" w:w="1728"/>
            <w:vAlign w:val="center"/>
          </w:tcPr>
          <w:p>
            <w:pPr>
              <w:jc w:val="left"/>
            </w:pPr>
            <w:r>
              <w:rPr>
                <w:sz w:val="18"/>
              </w:rPr>
              <w:t>Jilunia laotingensis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Jilunia</w:t>
            </w:r>
          </w:p>
        </w:tc>
        <w:tc>
          <w:tcPr>
            <w:tcW w:type="dxa" w:w="1728"/>
            <w:vAlign w:val="center"/>
          </w:tcPr>
          <w:p>
            <w:pPr>
              <w:jc w:val="left"/>
            </w:pPr>
            <w:r>
              <w:rPr>
                <w:sz w:val="18"/>
              </w:rPr>
              <w:t>Jilunia laotingensis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352</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575334</w:t>
            </w:r>
          </w:p>
        </w:tc>
        <w:tc>
          <w:tcPr>
            <w:tcW w:type="dxa" w:w="1728"/>
            <w:vAlign w:val="center"/>
          </w:tcPr>
          <w:p>
            <w:pPr>
              <w:jc w:val="left"/>
            </w:pPr>
            <w:r>
              <w:rPr>
                <w:sz w:val="18"/>
              </w:rPr>
              <w:t>NCBI-3-16S@AB470322.1</w:t>
            </w:r>
          </w:p>
        </w:tc>
        <w:tc>
          <w:tcPr>
            <w:tcW w:type="dxa" w:w="1728"/>
            <w:vAlign w:val="center"/>
          </w:tcPr>
          <w:p>
            <w:pPr>
              <w:jc w:val="left"/>
            </w:pPr>
            <w:r>
              <w:rPr>
                <w:sz w:val="18"/>
              </w:rPr>
              <w:t>Bacteroides sp. F-4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F-4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353</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2053611</w:t>
            </w:r>
          </w:p>
        </w:tc>
        <w:tc>
          <w:tcPr>
            <w:tcW w:type="dxa" w:w="1728"/>
            <w:vAlign w:val="center"/>
          </w:tcPr>
          <w:p>
            <w:pPr>
              <w:jc w:val="left"/>
            </w:pPr>
            <w:r>
              <w:rPr>
                <w:sz w:val="18"/>
              </w:rPr>
              <w:t>NCBI-3-16S@MW714943.1</w:t>
            </w:r>
          </w:p>
        </w:tc>
        <w:tc>
          <w:tcPr>
            <w:tcW w:type="dxa" w:w="1728"/>
            <w:vAlign w:val="center"/>
          </w:tcPr>
          <w:p>
            <w:pPr>
              <w:jc w:val="left"/>
            </w:pPr>
            <w:r>
              <w:rPr>
                <w:sz w:val="18"/>
              </w:rPr>
              <w:t>Selenomonas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Selenomonas</w:t>
            </w:r>
          </w:p>
        </w:tc>
        <w:tc>
          <w:tcPr>
            <w:tcW w:type="dxa" w:w="1728"/>
            <w:vAlign w:val="center"/>
          </w:tcPr>
          <w:p>
            <w:pPr>
              <w:jc w:val="left"/>
            </w:pPr>
            <w:r>
              <w:rPr>
                <w:sz w:val="18"/>
              </w:rPr>
              <w:t>Selenomonas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354</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1622075</w:t>
            </w:r>
          </w:p>
        </w:tc>
        <w:tc>
          <w:tcPr>
            <w:tcW w:type="dxa" w:w="1728"/>
            <w:vAlign w:val="center"/>
          </w:tcPr>
          <w:p>
            <w:pPr>
              <w:jc w:val="left"/>
            </w:pPr>
            <w:r>
              <w:rPr>
                <w:sz w:val="18"/>
              </w:rPr>
              <w:t>NCBI-3-16S@NR_173694.1</w:t>
            </w:r>
          </w:p>
        </w:tc>
        <w:tc>
          <w:tcPr>
            <w:tcW w:type="dxa" w:w="1728"/>
            <w:vAlign w:val="center"/>
          </w:tcPr>
          <w:p>
            <w:pPr>
              <w:jc w:val="left"/>
            </w:pPr>
            <w:r>
              <w:rPr>
                <w:sz w:val="18"/>
              </w:rPr>
              <w:t>Olsenella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massiliensis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355</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487174</w:t>
            </w:r>
          </w:p>
        </w:tc>
        <w:tc>
          <w:tcPr>
            <w:tcW w:type="dxa" w:w="1728"/>
            <w:vAlign w:val="center"/>
          </w:tcPr>
          <w:p>
            <w:pPr>
              <w:jc w:val="left"/>
            </w:pPr>
            <w:r>
              <w:rPr>
                <w:sz w:val="18"/>
              </w:rPr>
              <w:t>NCBI-3-16S@NR_113073.1</w:t>
            </w:r>
          </w:p>
        </w:tc>
        <w:tc>
          <w:tcPr>
            <w:tcW w:type="dxa" w:w="1728"/>
            <w:vAlign w:val="center"/>
          </w:tcPr>
          <w:p>
            <w:pPr>
              <w:jc w:val="left"/>
            </w:pPr>
            <w:r>
              <w:rPr>
                <w:sz w:val="18"/>
              </w:rPr>
              <w:t>Barnesiella intestinihominis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Barnesiella</w:t>
            </w:r>
          </w:p>
        </w:tc>
        <w:tc>
          <w:tcPr>
            <w:tcW w:type="dxa" w:w="1728"/>
            <w:vAlign w:val="center"/>
          </w:tcPr>
          <w:p>
            <w:pPr>
              <w:jc w:val="left"/>
            </w:pPr>
            <w:r>
              <w:rPr>
                <w:sz w:val="18"/>
              </w:rPr>
              <w:t>Barnesiella intestinihominis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356</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2448052</w:t>
            </w:r>
          </w:p>
        </w:tc>
        <w:tc>
          <w:tcPr>
            <w:tcW w:type="dxa" w:w="1728"/>
            <w:vAlign w:val="center"/>
          </w:tcPr>
          <w:p>
            <w:pPr>
              <w:jc w:val="left"/>
            </w:pPr>
            <w:r>
              <w:rPr>
                <w:sz w:val="18"/>
              </w:rPr>
              <w:t>NCBI-3-16S@OR803719.1</w:t>
            </w:r>
          </w:p>
        </w:tc>
        <w:tc>
          <w:tcPr>
            <w:tcW w:type="dxa" w:w="1728"/>
            <w:vAlign w:val="center"/>
          </w:tcPr>
          <w:p>
            <w:pPr>
              <w:jc w:val="left"/>
            </w:pPr>
            <w:r>
              <w:rPr>
                <w:sz w:val="18"/>
              </w:rPr>
              <w:t>Geminicoccaceae bacterium</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Alphaproteobacteria</w:t>
            </w:r>
          </w:p>
        </w:tc>
        <w:tc>
          <w:tcPr>
            <w:tcW w:type="dxa" w:w="1440"/>
            <w:vAlign w:val="center"/>
          </w:tcPr>
          <w:p>
            <w:pPr>
              <w:jc w:val="left"/>
            </w:pPr>
            <w:r>
              <w:rPr>
                <w:sz w:val="18"/>
              </w:rPr>
              <w:t>Geminicoccales</w:t>
            </w:r>
          </w:p>
        </w:tc>
        <w:tc>
          <w:tcPr>
            <w:tcW w:type="dxa" w:w="1440"/>
            <w:vAlign w:val="center"/>
          </w:tcPr>
          <w:p>
            <w:pPr>
              <w:jc w:val="left"/>
            </w:pPr>
            <w:r>
              <w:rPr>
                <w:sz w:val="18"/>
              </w:rPr>
              <w:t>Geminicoccaceae</w:t>
            </w:r>
          </w:p>
        </w:tc>
        <w:tc>
          <w:tcPr>
            <w:tcW w:type="dxa" w:w="1440"/>
            <w:vAlign w:val="center"/>
          </w:tcPr>
          <w:p>
            <w:pPr>
              <w:jc w:val="left"/>
            </w:pPr>
            <w:r>
              <w:rPr>
                <w:sz w:val="18"/>
              </w:rPr>
            </w:r>
          </w:p>
        </w:tc>
        <w:tc>
          <w:tcPr>
            <w:tcW w:type="dxa" w:w="1728"/>
            <w:vAlign w:val="center"/>
          </w:tcPr>
          <w:p>
            <w:pPr>
              <w:jc w:val="left"/>
            </w:pPr>
            <w:r>
              <w:rPr>
                <w:sz w:val="18"/>
              </w:rPr>
              <w:t>Geminicoccaceae bacterium</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357</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1980694</w:t>
            </w:r>
          </w:p>
        </w:tc>
        <w:tc>
          <w:tcPr>
            <w:tcW w:type="dxa" w:w="1728"/>
            <w:vAlign w:val="center"/>
          </w:tcPr>
          <w:p>
            <w:pPr>
              <w:jc w:val="left"/>
            </w:pPr>
            <w:r>
              <w:rPr>
                <w:sz w:val="18"/>
              </w:rPr>
              <w:t>NCBI-3-16S@MK287667.1</w:t>
            </w:r>
          </w:p>
        </w:tc>
        <w:tc>
          <w:tcPr>
            <w:tcW w:type="dxa" w:w="1728"/>
            <w:vAlign w:val="center"/>
          </w:tcPr>
          <w:p>
            <w:pPr>
              <w:jc w:val="left"/>
            </w:pPr>
            <w:r>
              <w:rPr>
                <w:sz w:val="18"/>
              </w:rPr>
              <w:t>Negativibacillus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Negativibacillus</w:t>
            </w:r>
          </w:p>
        </w:tc>
        <w:tc>
          <w:tcPr>
            <w:tcW w:type="dxa" w:w="1728"/>
            <w:vAlign w:val="center"/>
          </w:tcPr>
          <w:p>
            <w:pPr>
              <w:jc w:val="left"/>
            </w:pPr>
            <w:r>
              <w:rPr>
                <w:sz w:val="18"/>
              </w:rPr>
              <w:t>Negativibacillus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358</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1347151</w:t>
            </w:r>
          </w:p>
        </w:tc>
        <w:tc>
          <w:tcPr>
            <w:tcW w:type="dxa" w:w="1728"/>
            <w:vAlign w:val="center"/>
          </w:tcPr>
          <w:p>
            <w:pPr>
              <w:jc w:val="left"/>
            </w:pPr>
            <w:r>
              <w:rPr>
                <w:sz w:val="18"/>
              </w:rPr>
              <w:t>NCBI-3-16S@KF030226.1</w:t>
            </w:r>
          </w:p>
        </w:tc>
        <w:tc>
          <w:tcPr>
            <w:tcW w:type="dxa" w:w="1728"/>
            <w:vAlign w:val="center"/>
          </w:tcPr>
          <w:p>
            <w:pPr>
              <w:jc w:val="left"/>
            </w:pPr>
            <w:r>
              <w:rPr>
                <w:sz w:val="18"/>
              </w:rPr>
              <w:t>Petrimonas sp. canine oral taxon 434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Petrimonas</w:t>
            </w:r>
          </w:p>
        </w:tc>
        <w:tc>
          <w:tcPr>
            <w:tcW w:type="dxa" w:w="1728"/>
            <w:vAlign w:val="center"/>
          </w:tcPr>
          <w:p>
            <w:pPr>
              <w:jc w:val="left"/>
            </w:pPr>
            <w:r>
              <w:rPr>
                <w:sz w:val="18"/>
              </w:rPr>
              <w:t>Petrimonas sp. canine oral taxon 434</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359</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2763657</w:t>
            </w:r>
          </w:p>
        </w:tc>
        <w:tc>
          <w:tcPr>
            <w:tcW w:type="dxa" w:w="1728"/>
            <w:vAlign w:val="center"/>
          </w:tcPr>
          <w:p>
            <w:pPr>
              <w:jc w:val="left"/>
            </w:pPr>
            <w:r>
              <w:rPr>
                <w:sz w:val="18"/>
              </w:rPr>
              <w:t>NCBI-3-16S@NR_181389.1</w:t>
            </w:r>
          </w:p>
        </w:tc>
        <w:tc>
          <w:tcPr>
            <w:tcW w:type="dxa" w:w="1728"/>
            <w:vAlign w:val="center"/>
          </w:tcPr>
          <w:p>
            <w:pPr>
              <w:jc w:val="left"/>
            </w:pPr>
            <w:r>
              <w:rPr>
                <w:sz w:val="18"/>
              </w:rPr>
              <w:t>Congzhengia minquanensis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Congzhengia</w:t>
            </w:r>
          </w:p>
        </w:tc>
        <w:tc>
          <w:tcPr>
            <w:tcW w:type="dxa" w:w="1728"/>
            <w:vAlign w:val="center"/>
          </w:tcPr>
          <w:p>
            <w:pPr>
              <w:jc w:val="left"/>
            </w:pPr>
            <w:r>
              <w:rPr>
                <w:sz w:val="18"/>
              </w:rPr>
              <w:t>Congzhengia minquanensis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360</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2033137</w:t>
            </w:r>
          </w:p>
        </w:tc>
        <w:tc>
          <w:tcPr>
            <w:tcW w:type="dxa" w:w="1728"/>
            <w:vAlign w:val="center"/>
          </w:tcPr>
          <w:p>
            <w:pPr>
              <w:jc w:val="left"/>
            </w:pPr>
            <w:r>
              <w:rPr>
                <w:sz w:val="18"/>
              </w:rPr>
              <w:t>NCBI-3-16S@MN595019.1</w:t>
            </w:r>
          </w:p>
        </w:tc>
        <w:tc>
          <w:tcPr>
            <w:tcW w:type="dxa" w:w="1728"/>
            <w:vAlign w:val="center"/>
          </w:tcPr>
          <w:p>
            <w:pPr>
              <w:jc w:val="left"/>
            </w:pPr>
            <w:r>
              <w:rPr>
                <w:sz w:val="18"/>
              </w:rPr>
              <w:t>Marinifilum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Marinilabiliales</w:t>
            </w:r>
          </w:p>
        </w:tc>
        <w:tc>
          <w:tcPr>
            <w:tcW w:type="dxa" w:w="1440"/>
            <w:vAlign w:val="center"/>
          </w:tcPr>
          <w:p>
            <w:pPr>
              <w:jc w:val="left"/>
            </w:pPr>
            <w:r>
              <w:rPr>
                <w:sz w:val="18"/>
              </w:rPr>
              <w:t>Marinifilaceae</w:t>
            </w:r>
          </w:p>
        </w:tc>
        <w:tc>
          <w:tcPr>
            <w:tcW w:type="dxa" w:w="1440"/>
            <w:vAlign w:val="center"/>
          </w:tcPr>
          <w:p>
            <w:pPr>
              <w:jc w:val="left"/>
            </w:pPr>
            <w:r>
              <w:rPr>
                <w:sz w:val="18"/>
              </w:rPr>
              <w:t>Marinifilum</w:t>
            </w:r>
          </w:p>
        </w:tc>
        <w:tc>
          <w:tcPr>
            <w:tcW w:type="dxa" w:w="1728"/>
            <w:vAlign w:val="center"/>
          </w:tcPr>
          <w:p>
            <w:pPr>
              <w:jc w:val="left"/>
            </w:pPr>
            <w:r>
              <w:rPr>
                <w:sz w:val="18"/>
              </w:rPr>
              <w:t>Marinifilum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361</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1131707</w:t>
            </w:r>
          </w:p>
        </w:tc>
        <w:tc>
          <w:tcPr>
            <w:tcW w:type="dxa" w:w="1728"/>
            <w:vAlign w:val="center"/>
          </w:tcPr>
          <w:p>
            <w:pPr>
              <w:jc w:val="left"/>
            </w:pPr>
            <w:r>
              <w:rPr>
                <w:sz w:val="18"/>
              </w:rPr>
              <w:t>NCBI-3-16S@NR_114609.1</w:t>
            </w:r>
          </w:p>
        </w:tc>
        <w:tc>
          <w:tcPr>
            <w:tcW w:type="dxa" w:w="1728"/>
            <w:vAlign w:val="center"/>
          </w:tcPr>
          <w:p>
            <w:pPr>
              <w:jc w:val="left"/>
            </w:pPr>
            <w:r>
              <w:rPr>
                <w:sz w:val="18"/>
              </w:rPr>
              <w:t>Sphaerochaeta pleomorpha</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pleomorpha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362</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411467</w:t>
            </w:r>
          </w:p>
        </w:tc>
        <w:tc>
          <w:tcPr>
            <w:tcW w:type="dxa" w:w="1728"/>
            <w:vAlign w:val="center"/>
          </w:tcPr>
          <w:p>
            <w:pPr>
              <w:jc w:val="left"/>
            </w:pPr>
            <w:r>
              <w:rPr>
                <w:sz w:val="18"/>
              </w:rPr>
              <w:t>NCBI-3-16S@NR_025670.1</w:t>
            </w:r>
          </w:p>
        </w:tc>
        <w:tc>
          <w:tcPr>
            <w:tcW w:type="dxa" w:w="1728"/>
            <w:vAlign w:val="center"/>
          </w:tcPr>
          <w:p>
            <w:pPr>
              <w:jc w:val="left"/>
            </w:pPr>
            <w:r>
              <w:rPr>
                <w:sz w:val="18"/>
              </w:rPr>
              <w:t>Pseudoflavonifractor capillosus ATCC 29799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capillosus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363</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328813</w:t>
            </w:r>
          </w:p>
        </w:tc>
        <w:tc>
          <w:tcPr>
            <w:tcW w:type="dxa" w:w="1728"/>
            <w:vAlign w:val="center"/>
          </w:tcPr>
          <w:p>
            <w:pPr>
              <w:jc w:val="left"/>
            </w:pPr>
            <w:r>
              <w:rPr>
                <w:sz w:val="18"/>
              </w:rPr>
              <w:t>NCBI-3-16S@OR945844.1</w:t>
            </w:r>
          </w:p>
        </w:tc>
        <w:tc>
          <w:tcPr>
            <w:tcW w:type="dxa" w:w="1728"/>
            <w:vAlign w:val="center"/>
          </w:tcPr>
          <w:p>
            <w:pPr>
              <w:jc w:val="left"/>
            </w:pPr>
            <w:r>
              <w:rPr>
                <w:sz w:val="18"/>
              </w:rPr>
              <w:t>Alistipes onderdonkii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onderdonkii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364</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328812</w:t>
            </w:r>
          </w:p>
        </w:tc>
        <w:tc>
          <w:tcPr>
            <w:tcW w:type="dxa" w:w="1728"/>
            <w:vAlign w:val="center"/>
          </w:tcPr>
          <w:p>
            <w:pPr>
              <w:jc w:val="left"/>
            </w:pPr>
            <w:r>
              <w:rPr>
                <w:sz w:val="18"/>
              </w:rPr>
              <w:t>NCBI-3-16S@MT902993.1</w:t>
            </w:r>
          </w:p>
        </w:tc>
        <w:tc>
          <w:tcPr>
            <w:tcW w:type="dxa" w:w="1728"/>
            <w:vAlign w:val="center"/>
          </w:tcPr>
          <w:p>
            <w:pPr>
              <w:jc w:val="left"/>
            </w:pPr>
            <w:r>
              <w:rPr>
                <w:sz w:val="18"/>
              </w:rPr>
              <w:t>Parabacteroides goldsteinii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goldsteinii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365</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1188752</w:t>
            </w:r>
          </w:p>
        </w:tc>
        <w:tc>
          <w:tcPr>
            <w:tcW w:type="dxa" w:w="1728"/>
            <w:vAlign w:val="center"/>
          </w:tcPr>
          <w:p>
            <w:pPr>
              <w:jc w:val="left"/>
            </w:pPr>
            <w:r>
              <w:rPr>
                <w:sz w:val="18"/>
              </w:rPr>
              <w:t>NCBI-3-16S@JQ670706.1</w:t>
            </w:r>
          </w:p>
        </w:tc>
        <w:tc>
          <w:tcPr>
            <w:tcW w:type="dxa" w:w="1728"/>
            <w:vAlign w:val="center"/>
          </w:tcPr>
          <w:p>
            <w:pPr>
              <w:jc w:val="left"/>
            </w:pPr>
            <w:r>
              <w:rPr>
                <w:sz w:val="18"/>
              </w:rPr>
              <w:t>bacterium enrichment culture clone KSE55-29</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KSE55-29</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366</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2842482</w:t>
            </w:r>
          </w:p>
        </w:tc>
        <w:tc>
          <w:tcPr>
            <w:tcW w:type="dxa" w:w="1728"/>
            <w:vAlign w:val="center"/>
          </w:tcPr>
          <w:p>
            <w:pPr>
              <w:jc w:val="left"/>
            </w:pPr>
            <w:r>
              <w:rPr>
                <w:sz w:val="18"/>
              </w:rPr>
              <w:t>NCBI-3-16S@LC635344.1</w:t>
            </w:r>
          </w:p>
        </w:tc>
        <w:tc>
          <w:tcPr>
            <w:tcW w:type="dxa" w:w="1728"/>
            <w:vAlign w:val="center"/>
          </w:tcPr>
          <w:p>
            <w:pPr>
              <w:jc w:val="left"/>
            </w:pPr>
            <w:r>
              <w:rPr>
                <w:sz w:val="18"/>
              </w:rPr>
              <w:t>Butyricicoccus sp. TL06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Butyricicoccus</w:t>
            </w:r>
          </w:p>
        </w:tc>
        <w:tc>
          <w:tcPr>
            <w:tcW w:type="dxa" w:w="1728"/>
            <w:vAlign w:val="center"/>
          </w:tcPr>
          <w:p>
            <w:pPr>
              <w:jc w:val="left"/>
            </w:pPr>
            <w:r>
              <w:rPr>
                <w:sz w:val="18"/>
              </w:rPr>
              <w:t>Butyricicoccus sp. TL06</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367</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1469948</w:t>
            </w:r>
          </w:p>
        </w:tc>
        <w:tc>
          <w:tcPr>
            <w:tcW w:type="dxa" w:w="1728"/>
            <w:vAlign w:val="center"/>
          </w:tcPr>
          <w:p>
            <w:pPr>
              <w:jc w:val="left"/>
            </w:pPr>
            <w:r>
              <w:rPr>
                <w:sz w:val="18"/>
              </w:rPr>
              <w:t>NCBI-3-16S@NR_156081.1</w:t>
            </w:r>
          </w:p>
        </w:tc>
        <w:tc>
          <w:tcPr>
            <w:tcW w:type="dxa" w:w="1728"/>
            <w:vAlign w:val="center"/>
          </w:tcPr>
          <w:p>
            <w:pPr>
              <w:jc w:val="left"/>
            </w:pPr>
            <w:r>
              <w:rPr>
                <w:sz w:val="18"/>
              </w:rPr>
              <w:t>Kineothrix alysoides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Kineothrix</w:t>
            </w:r>
          </w:p>
        </w:tc>
        <w:tc>
          <w:tcPr>
            <w:tcW w:type="dxa" w:w="1728"/>
            <w:vAlign w:val="center"/>
          </w:tcPr>
          <w:p>
            <w:pPr>
              <w:jc w:val="left"/>
            </w:pPr>
            <w:r>
              <w:rPr>
                <w:sz w:val="18"/>
              </w:rPr>
              <w:t>Kineothrix alysoides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368</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74707</w:t>
            </w:r>
          </w:p>
        </w:tc>
        <w:tc>
          <w:tcPr>
            <w:tcW w:type="dxa" w:w="1728"/>
            <w:vAlign w:val="center"/>
          </w:tcPr>
          <w:p>
            <w:pPr>
              <w:jc w:val="left"/>
            </w:pPr>
            <w:r>
              <w:rPr>
                <w:sz w:val="18"/>
              </w:rPr>
              <w:t>NCBI-3-16S@MF678906.1</w:t>
            </w:r>
          </w:p>
        </w:tc>
        <w:tc>
          <w:tcPr>
            <w:tcW w:type="dxa" w:w="1728"/>
            <w:vAlign w:val="center"/>
          </w:tcPr>
          <w:p>
            <w:pPr>
              <w:jc w:val="left"/>
            </w:pPr>
            <w:r>
              <w:rPr>
                <w:sz w:val="18"/>
              </w:rPr>
              <w:t>Staphylococcus schleiferi subsp. schleiferi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Staphylococcaceae</w:t>
            </w:r>
          </w:p>
        </w:tc>
        <w:tc>
          <w:tcPr>
            <w:tcW w:type="dxa" w:w="1440"/>
            <w:vAlign w:val="center"/>
          </w:tcPr>
          <w:p>
            <w:pPr>
              <w:jc w:val="left"/>
            </w:pPr>
            <w:r>
              <w:rPr>
                <w:sz w:val="18"/>
              </w:rPr>
              <w:t>Staphylococcus</w:t>
            </w:r>
          </w:p>
        </w:tc>
        <w:tc>
          <w:tcPr>
            <w:tcW w:type="dxa" w:w="1728"/>
            <w:vAlign w:val="center"/>
          </w:tcPr>
          <w:p>
            <w:pPr>
              <w:jc w:val="left"/>
            </w:pPr>
            <w:r>
              <w:rPr>
                <w:sz w:val="18"/>
              </w:rPr>
              <w:t>Staphylococcus schleiferi</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369</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1501392</w:t>
            </w:r>
          </w:p>
        </w:tc>
        <w:tc>
          <w:tcPr>
            <w:tcW w:type="dxa" w:w="1728"/>
            <w:vAlign w:val="center"/>
          </w:tcPr>
          <w:p>
            <w:pPr>
              <w:jc w:val="left"/>
            </w:pPr>
            <w:r>
              <w:rPr>
                <w:sz w:val="18"/>
              </w:rPr>
              <w:t>NCBI-3-16S@NR_173687.1</w:t>
            </w:r>
          </w:p>
        </w:tc>
        <w:tc>
          <w:tcPr>
            <w:tcW w:type="dxa" w:w="1728"/>
            <w:vAlign w:val="center"/>
          </w:tcPr>
          <w:p>
            <w:pPr>
              <w:jc w:val="left"/>
            </w:pPr>
            <w:r>
              <w:rPr>
                <w:sz w:val="18"/>
              </w:rPr>
              <w:t>Coprobacter secundus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Coprobacter</w:t>
            </w:r>
          </w:p>
        </w:tc>
        <w:tc>
          <w:tcPr>
            <w:tcW w:type="dxa" w:w="1728"/>
            <w:vAlign w:val="center"/>
          </w:tcPr>
          <w:p>
            <w:pPr>
              <w:jc w:val="left"/>
            </w:pPr>
            <w:r>
              <w:rPr>
                <w:sz w:val="18"/>
              </w:rPr>
              <w:t>Coprobacter secundus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370</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3046382</w:t>
            </w:r>
          </w:p>
        </w:tc>
        <w:tc>
          <w:tcPr>
            <w:tcW w:type="dxa" w:w="1728"/>
            <w:vAlign w:val="center"/>
          </w:tcPr>
          <w:p>
            <w:pPr>
              <w:jc w:val="left"/>
            </w:pPr>
            <w:r>
              <w:rPr>
                <w:sz w:val="18"/>
              </w:rPr>
              <w:t>NCBI-3-16S@ON706270.1</w:t>
            </w:r>
          </w:p>
        </w:tc>
        <w:tc>
          <w:tcPr>
            <w:tcW w:type="dxa" w:w="1728"/>
            <w:vAlign w:val="center"/>
          </w:tcPr>
          <w:p>
            <w:pPr>
              <w:jc w:val="left"/>
            </w:pPr>
            <w:r>
              <w:rPr>
                <w:sz w:val="18"/>
              </w:rPr>
              <w:t>Aristaeella hokkaidonensis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hokkaidonensis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371</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1151644</w:t>
            </w:r>
          </w:p>
        </w:tc>
        <w:tc>
          <w:tcPr>
            <w:tcW w:type="dxa" w:w="1728"/>
            <w:vAlign w:val="center"/>
          </w:tcPr>
          <w:p>
            <w:pPr>
              <w:jc w:val="left"/>
            </w:pPr>
            <w:r>
              <w:rPr>
                <w:sz w:val="18"/>
              </w:rPr>
              <w:t>NCBI-3-16S@JN713419.1</w:t>
            </w:r>
          </w:p>
        </w:tc>
        <w:tc>
          <w:tcPr>
            <w:tcW w:type="dxa" w:w="1728"/>
            <w:vAlign w:val="center"/>
          </w:tcPr>
          <w:p>
            <w:pPr>
              <w:jc w:val="left"/>
            </w:pPr>
            <w:r>
              <w:rPr>
                <w:sz w:val="18"/>
              </w:rPr>
              <w:t>Erysipelotrichaceae bacterium canine oral taxon 255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r>
          </w:p>
        </w:tc>
        <w:tc>
          <w:tcPr>
            <w:tcW w:type="dxa" w:w="1728"/>
            <w:vAlign w:val="center"/>
          </w:tcPr>
          <w:p>
            <w:pPr>
              <w:jc w:val="left"/>
            </w:pPr>
            <w:r>
              <w:rPr>
                <w:sz w:val="18"/>
              </w:rPr>
              <w:t>Erysipelotrichaceae bacterium canine oral taxon 255</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372</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1506</w:t>
            </w:r>
          </w:p>
        </w:tc>
        <w:tc>
          <w:tcPr>
            <w:tcW w:type="dxa" w:w="1728"/>
            <w:vAlign w:val="center"/>
          </w:tcPr>
          <w:p>
            <w:pPr>
              <w:jc w:val="left"/>
            </w:pPr>
            <w:r>
              <w:rPr>
                <w:sz w:val="18"/>
              </w:rPr>
              <w:t>NCBI-3-16S@OP028895.1</w:t>
            </w:r>
          </w:p>
        </w:tc>
        <w:tc>
          <w:tcPr>
            <w:tcW w:type="dxa" w:w="1728"/>
            <w:vAlign w:val="center"/>
          </w:tcPr>
          <w:p>
            <w:pPr>
              <w:jc w:val="left"/>
            </w:pPr>
            <w:r>
              <w:rPr>
                <w:sz w:val="18"/>
              </w:rPr>
              <w:t>Clostridium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373</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694434</w:t>
            </w:r>
          </w:p>
        </w:tc>
        <w:tc>
          <w:tcPr>
            <w:tcW w:type="dxa" w:w="1728"/>
            <w:vAlign w:val="center"/>
          </w:tcPr>
          <w:p>
            <w:pPr>
              <w:jc w:val="left"/>
            </w:pPr>
            <w:r>
              <w:rPr>
                <w:sz w:val="18"/>
              </w:rPr>
              <w:t>NCBI-3-16S@NR_115692.1</w:t>
            </w:r>
          </w:p>
        </w:tc>
        <w:tc>
          <w:tcPr>
            <w:tcW w:type="dxa" w:w="1728"/>
            <w:vAlign w:val="center"/>
          </w:tcPr>
          <w:p>
            <w:pPr>
              <w:jc w:val="left"/>
            </w:pPr>
            <w:r>
              <w:rPr>
                <w:sz w:val="18"/>
              </w:rPr>
              <w:t>Gracilibacter thermotolerans JW/YJL-S1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Gracilibacteraceae</w:t>
            </w:r>
          </w:p>
        </w:tc>
        <w:tc>
          <w:tcPr>
            <w:tcW w:type="dxa" w:w="1440"/>
            <w:vAlign w:val="center"/>
          </w:tcPr>
          <w:p>
            <w:pPr>
              <w:jc w:val="left"/>
            </w:pPr>
            <w:r>
              <w:rPr>
                <w:sz w:val="18"/>
              </w:rPr>
              <w:t>Gracilibacter</w:t>
            </w:r>
          </w:p>
        </w:tc>
        <w:tc>
          <w:tcPr>
            <w:tcW w:type="dxa" w:w="1728"/>
            <w:vAlign w:val="center"/>
          </w:tcPr>
          <w:p>
            <w:pPr>
              <w:jc w:val="left"/>
            </w:pPr>
            <w:r>
              <w:rPr>
                <w:sz w:val="18"/>
              </w:rPr>
              <w:t>Gracilibacter thermotolerans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374</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915031</w:t>
            </w:r>
          </w:p>
        </w:tc>
        <w:tc>
          <w:tcPr>
            <w:tcW w:type="dxa" w:w="1728"/>
            <w:vAlign w:val="center"/>
          </w:tcPr>
          <w:p>
            <w:pPr>
              <w:jc w:val="left"/>
            </w:pPr>
            <w:r>
              <w:rPr>
                <w:sz w:val="18"/>
              </w:rPr>
              <w:t>NCBI-3-16S@HM635217.1</w:t>
            </w:r>
          </w:p>
        </w:tc>
        <w:tc>
          <w:tcPr>
            <w:tcW w:type="dxa" w:w="1728"/>
            <w:vAlign w:val="center"/>
          </w:tcPr>
          <w:p>
            <w:pPr>
              <w:jc w:val="left"/>
            </w:pPr>
            <w:r>
              <w:rPr>
                <w:sz w:val="18"/>
              </w:rPr>
              <w:t>Clostridia bacterium enrichment culture clone WSC-26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 bacterium enrichment culture clone WSC-26</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375</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1034346</w:t>
            </w:r>
          </w:p>
        </w:tc>
        <w:tc>
          <w:tcPr>
            <w:tcW w:type="dxa" w:w="1728"/>
            <w:vAlign w:val="center"/>
          </w:tcPr>
          <w:p>
            <w:pPr>
              <w:jc w:val="left"/>
            </w:pPr>
            <w:r>
              <w:rPr>
                <w:sz w:val="18"/>
              </w:rPr>
              <w:t>NCBI-3-16S@MT903170.1</w:t>
            </w:r>
          </w:p>
        </w:tc>
        <w:tc>
          <w:tcPr>
            <w:tcW w:type="dxa" w:w="1728"/>
            <w:vAlign w:val="center"/>
          </w:tcPr>
          <w:p>
            <w:pPr>
              <w:jc w:val="left"/>
            </w:pPr>
            <w:r>
              <w:rPr>
                <w:sz w:val="18"/>
              </w:rPr>
              <w:t>Dielma fastidiosa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Dielma</w:t>
            </w:r>
          </w:p>
        </w:tc>
        <w:tc>
          <w:tcPr>
            <w:tcW w:type="dxa" w:w="1728"/>
            <w:vAlign w:val="center"/>
          </w:tcPr>
          <w:p>
            <w:pPr>
              <w:jc w:val="left"/>
            </w:pPr>
            <w:r>
              <w:rPr>
                <w:sz w:val="18"/>
              </w:rPr>
              <w:t>Dielma fastidiosa</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376</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377137</w:t>
            </w:r>
          </w:p>
        </w:tc>
        <w:tc>
          <w:tcPr>
            <w:tcW w:type="dxa" w:w="1728"/>
            <w:vAlign w:val="center"/>
          </w:tcPr>
          <w:p>
            <w:pPr>
              <w:jc w:val="left"/>
            </w:pPr>
            <w:r>
              <w:rPr>
                <w:sz w:val="18"/>
              </w:rPr>
              <w:t>NCBI-3-16S@AM236337.1</w:t>
            </w:r>
          </w:p>
        </w:tc>
        <w:tc>
          <w:tcPr>
            <w:tcW w:type="dxa" w:w="1728"/>
            <w:vAlign w:val="center"/>
          </w:tcPr>
          <w:p>
            <w:pPr>
              <w:jc w:val="left"/>
            </w:pPr>
            <w:r>
              <w:rPr>
                <w:sz w:val="18"/>
              </w:rPr>
              <w:t>spirochete endosymbiont of a lucinid bivalve</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spirochete endosymbiont of a lucinid bivalve</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377</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255723</w:t>
            </w:r>
          </w:p>
        </w:tc>
        <w:tc>
          <w:tcPr>
            <w:tcW w:type="dxa" w:w="1728"/>
            <w:vAlign w:val="center"/>
          </w:tcPr>
          <w:p>
            <w:pPr>
              <w:jc w:val="left"/>
            </w:pPr>
            <w:r>
              <w:rPr>
                <w:sz w:val="18"/>
              </w:rPr>
              <w:t>NCBI-3-16S@NR_042220.1</w:t>
            </w:r>
          </w:p>
        </w:tc>
        <w:tc>
          <w:tcPr>
            <w:tcW w:type="dxa" w:w="1728"/>
            <w:vAlign w:val="center"/>
          </w:tcPr>
          <w:p>
            <w:pPr>
              <w:jc w:val="left"/>
            </w:pPr>
            <w:r>
              <w:rPr>
                <w:sz w:val="18"/>
              </w:rPr>
              <w:t>Slackia faecicanis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Slackia</w:t>
            </w:r>
          </w:p>
        </w:tc>
        <w:tc>
          <w:tcPr>
            <w:tcW w:type="dxa" w:w="1728"/>
            <w:vAlign w:val="center"/>
          </w:tcPr>
          <w:p>
            <w:pPr>
              <w:jc w:val="left"/>
            </w:pPr>
            <w:r>
              <w:rPr>
                <w:sz w:val="18"/>
              </w:rPr>
              <w:t>Slackia faecicanis</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378</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326368</w:t>
            </w:r>
          </w:p>
        </w:tc>
        <w:tc>
          <w:tcPr>
            <w:tcW w:type="dxa" w:w="1728"/>
            <w:vAlign w:val="center"/>
          </w:tcPr>
          <w:p>
            <w:pPr>
              <w:jc w:val="left"/>
            </w:pPr>
            <w:r>
              <w:rPr>
                <w:sz w:val="18"/>
              </w:rPr>
              <w:t>NCBI-3-16S@DQ003622.1</w:t>
            </w:r>
          </w:p>
        </w:tc>
        <w:tc>
          <w:tcPr>
            <w:tcW w:type="dxa" w:w="1728"/>
            <w:vAlign w:val="center"/>
          </w:tcPr>
          <w:p>
            <w:pPr>
              <w:jc w:val="left"/>
            </w:pPr>
            <w:r>
              <w:rPr>
                <w:sz w:val="18"/>
              </w:rPr>
              <w:t>Prevotella genomosp. P8 oral clone MB3_P13</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Prevotella</w:t>
            </w:r>
          </w:p>
        </w:tc>
        <w:tc>
          <w:tcPr>
            <w:tcW w:type="dxa" w:w="1728"/>
            <w:vAlign w:val="center"/>
          </w:tcPr>
          <w:p>
            <w:pPr>
              <w:jc w:val="left"/>
            </w:pPr>
            <w:r>
              <w:rPr>
                <w:sz w:val="18"/>
              </w:rPr>
              <w:t>Prevotella genomosp. P8 oral clone MB3_P13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379</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720849</w:t>
            </w:r>
          </w:p>
        </w:tc>
        <w:tc>
          <w:tcPr>
            <w:tcW w:type="dxa" w:w="1728"/>
            <w:vAlign w:val="center"/>
          </w:tcPr>
          <w:p>
            <w:pPr>
              <w:jc w:val="left"/>
            </w:pPr>
            <w:r>
              <w:rPr>
                <w:sz w:val="18"/>
              </w:rPr>
              <w:t>NCBI-3-16S@GU374060.1</w:t>
            </w:r>
          </w:p>
        </w:tc>
        <w:tc>
          <w:tcPr>
            <w:tcW w:type="dxa" w:w="1728"/>
            <w:vAlign w:val="center"/>
          </w:tcPr>
          <w:p>
            <w:pPr>
              <w:jc w:val="left"/>
            </w:pPr>
            <w:r>
              <w:rPr>
                <w:sz w:val="18"/>
              </w:rPr>
              <w:t>bacterium enrichment culture clone SRC_DSC3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SRC_DSC3</w:t>
            </w:r>
          </w:p>
        </w:tc>
      </w:tr>
      <w:tr>
        <w:trPr>
          <w:trHeight w:val="240"/>
        </w:trPr>
        <w:tc>
          <w:tcPr>
            <w:tcW w:type="dxa" w:w="720"/>
            <w:vAlign w:val="center"/>
          </w:tcPr>
          <w:p>
            <w:pPr>
              <w:jc w:val="left"/>
            </w:pPr>
            <w:r>
              <w:rPr>
                <w:sz w:val="18"/>
              </w:rPr>
              <w:t>Z2</w:t>
            </w:r>
          </w:p>
        </w:tc>
        <w:tc>
          <w:tcPr>
            <w:tcW w:type="dxa" w:w="720"/>
            <w:vAlign w:val="center"/>
          </w:tcPr>
          <w:p>
            <w:pPr>
              <w:jc w:val="right"/>
            </w:pPr>
            <w:r>
              <w:rPr>
                <w:sz w:val="18"/>
              </w:rPr>
              <w:t>380</w:t>
            </w:r>
          </w:p>
        </w:tc>
        <w:tc>
          <w:tcPr>
            <w:tcW w:type="dxa" w:w="1008"/>
            <w:vAlign w:val="center"/>
          </w:tcPr>
          <w:p>
            <w:pPr>
              <w:jc w:val="right"/>
            </w:pPr>
            <w:r>
              <w:rPr>
                <w:sz w:val="18"/>
              </w:rPr>
              <w:t>10</w:t>
            </w:r>
          </w:p>
        </w:tc>
        <w:tc>
          <w:tcPr>
            <w:tcW w:type="dxa" w:w="720"/>
            <w:vAlign w:val="center"/>
          </w:tcPr>
          <w:p>
            <w:pPr>
              <w:jc w:val="right"/>
            </w:pPr>
            <w:r>
              <w:rPr>
                <w:sz w:val="18"/>
              </w:rPr>
              <w:t>0.02</w:t>
            </w:r>
          </w:p>
        </w:tc>
        <w:tc>
          <w:tcPr>
            <w:tcW w:type="dxa" w:w="1152"/>
            <w:vAlign w:val="center"/>
          </w:tcPr>
          <w:p>
            <w:pPr>
              <w:jc w:val="right"/>
            </w:pPr>
            <w:r>
              <w:rPr>
                <w:sz w:val="18"/>
              </w:rPr>
              <w:t>89153</w:t>
            </w:r>
          </w:p>
        </w:tc>
        <w:tc>
          <w:tcPr>
            <w:tcW w:type="dxa" w:w="1728"/>
            <w:vAlign w:val="center"/>
          </w:tcPr>
          <w:p>
            <w:pPr>
              <w:jc w:val="left"/>
            </w:pPr>
            <w:r>
              <w:rPr>
                <w:sz w:val="18"/>
              </w:rPr>
              <w:t>NCBI-3-16S@LC480797.1</w:t>
            </w:r>
          </w:p>
        </w:tc>
        <w:tc>
          <w:tcPr>
            <w:tcW w:type="dxa" w:w="1728"/>
            <w:vAlign w:val="center"/>
          </w:tcPr>
          <w:p>
            <w:pPr>
              <w:jc w:val="left"/>
            </w:pPr>
            <w:r>
              <w:rPr>
                <w:sz w:val="18"/>
              </w:rPr>
              <w:t>[Clostridium] hylemonae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Lachnoclostridium</w:t>
            </w:r>
          </w:p>
        </w:tc>
        <w:tc>
          <w:tcPr>
            <w:tcW w:type="dxa" w:w="1728"/>
            <w:vAlign w:val="center"/>
          </w:tcPr>
          <w:p>
            <w:pPr>
              <w:jc w:val="left"/>
            </w:pPr>
            <w:r>
              <w:rPr>
                <w:sz w:val="18"/>
              </w:rPr>
              <w:t>[Clostridium] hylemonae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w:t>
            </w:r>
          </w:p>
        </w:tc>
        <w:tc>
          <w:tcPr>
            <w:tcW w:type="dxa" w:w="1008"/>
            <w:vAlign w:val="center"/>
          </w:tcPr>
          <w:p>
            <w:pPr>
              <w:jc w:val="right"/>
            </w:pPr>
            <w:r>
              <w:rPr>
                <w:sz w:val="18"/>
              </w:rPr>
              <w:t>7080</w:t>
            </w:r>
          </w:p>
        </w:tc>
        <w:tc>
          <w:tcPr>
            <w:tcW w:type="dxa" w:w="720"/>
            <w:vAlign w:val="center"/>
          </w:tcPr>
          <w:p>
            <w:pPr>
              <w:jc w:val="right"/>
            </w:pPr>
            <w:r>
              <w:rPr>
                <w:sz w:val="18"/>
              </w:rPr>
              <w:t>21.09</w:t>
            </w:r>
          </w:p>
        </w:tc>
        <w:tc>
          <w:tcPr>
            <w:tcW w:type="dxa" w:w="1152"/>
            <w:vAlign w:val="center"/>
          </w:tcPr>
          <w:p>
            <w:pPr>
              <w:jc w:val="right"/>
            </w:pPr>
            <w:r>
              <w:rPr>
                <w:sz w:val="18"/>
              </w:rPr>
              <w:t>1151583</w:t>
            </w:r>
          </w:p>
        </w:tc>
        <w:tc>
          <w:tcPr>
            <w:tcW w:type="dxa" w:w="1728"/>
            <w:vAlign w:val="center"/>
          </w:tcPr>
          <w:p>
            <w:pPr>
              <w:jc w:val="left"/>
            </w:pPr>
            <w:r>
              <w:rPr>
                <w:sz w:val="18"/>
              </w:rPr>
              <w:t>NCBI-3-16S@JN713550.1</w:t>
            </w:r>
          </w:p>
        </w:tc>
        <w:tc>
          <w:tcPr>
            <w:tcW w:type="dxa" w:w="1728"/>
            <w:vAlign w:val="center"/>
          </w:tcPr>
          <w:p>
            <w:pPr>
              <w:jc w:val="left"/>
            </w:pPr>
            <w:r>
              <w:rPr>
                <w:sz w:val="18"/>
              </w:rPr>
              <w:t>Spirochaeta sp. canine oral taxon 379</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Spirochaeta</w:t>
            </w:r>
          </w:p>
        </w:tc>
        <w:tc>
          <w:tcPr>
            <w:tcW w:type="dxa" w:w="1728"/>
            <w:vAlign w:val="center"/>
          </w:tcPr>
          <w:p>
            <w:pPr>
              <w:jc w:val="left"/>
            </w:pPr>
            <w:r>
              <w:rPr>
                <w:sz w:val="18"/>
              </w:rPr>
              <w:t>Spirochaeta sp. canine oral taxon 379</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w:t>
            </w:r>
          </w:p>
        </w:tc>
        <w:tc>
          <w:tcPr>
            <w:tcW w:type="dxa" w:w="1008"/>
            <w:vAlign w:val="center"/>
          </w:tcPr>
          <w:p>
            <w:pPr>
              <w:jc w:val="right"/>
            </w:pPr>
            <w:r>
              <w:rPr>
                <w:sz w:val="18"/>
              </w:rPr>
              <w:t>2792</w:t>
            </w:r>
          </w:p>
        </w:tc>
        <w:tc>
          <w:tcPr>
            <w:tcW w:type="dxa" w:w="720"/>
            <w:vAlign w:val="center"/>
          </w:tcPr>
          <w:p>
            <w:pPr>
              <w:jc w:val="right"/>
            </w:pPr>
            <w:r>
              <w:rPr>
                <w:sz w:val="18"/>
              </w:rPr>
              <w:t>8.32</w:t>
            </w:r>
          </w:p>
        </w:tc>
        <w:tc>
          <w:tcPr>
            <w:tcW w:type="dxa" w:w="1152"/>
            <w:vAlign w:val="center"/>
          </w:tcPr>
          <w:p>
            <w:pPr>
              <w:jc w:val="right"/>
            </w:pPr>
            <w:r>
              <w:rPr>
                <w:sz w:val="18"/>
              </w:rPr>
              <w:t>1034346</w:t>
            </w:r>
          </w:p>
        </w:tc>
        <w:tc>
          <w:tcPr>
            <w:tcW w:type="dxa" w:w="1728"/>
            <w:vAlign w:val="center"/>
          </w:tcPr>
          <w:p>
            <w:pPr>
              <w:jc w:val="left"/>
            </w:pPr>
            <w:r>
              <w:rPr>
                <w:sz w:val="18"/>
              </w:rPr>
              <w:t>NCBI-3-16S@NR_125593.1</w:t>
            </w:r>
          </w:p>
        </w:tc>
        <w:tc>
          <w:tcPr>
            <w:tcW w:type="dxa" w:w="1728"/>
            <w:vAlign w:val="center"/>
          </w:tcPr>
          <w:p>
            <w:pPr>
              <w:jc w:val="left"/>
            </w:pPr>
            <w:r>
              <w:rPr>
                <w:sz w:val="18"/>
              </w:rPr>
              <w:t>Dielma fastidiosa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Dielma</w:t>
            </w:r>
          </w:p>
        </w:tc>
        <w:tc>
          <w:tcPr>
            <w:tcW w:type="dxa" w:w="1728"/>
            <w:vAlign w:val="center"/>
          </w:tcPr>
          <w:p>
            <w:pPr>
              <w:jc w:val="left"/>
            </w:pPr>
            <w:r>
              <w:rPr>
                <w:sz w:val="18"/>
              </w:rPr>
              <w:t>Dielma fastidiosa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w:t>
            </w:r>
          </w:p>
        </w:tc>
        <w:tc>
          <w:tcPr>
            <w:tcW w:type="dxa" w:w="1008"/>
            <w:vAlign w:val="center"/>
          </w:tcPr>
          <w:p>
            <w:pPr>
              <w:jc w:val="right"/>
            </w:pPr>
            <w:r>
              <w:rPr>
                <w:sz w:val="18"/>
              </w:rPr>
              <w:t>1127</w:t>
            </w:r>
          </w:p>
        </w:tc>
        <w:tc>
          <w:tcPr>
            <w:tcW w:type="dxa" w:w="720"/>
            <w:vAlign w:val="center"/>
          </w:tcPr>
          <w:p>
            <w:pPr>
              <w:jc w:val="right"/>
            </w:pPr>
            <w:r>
              <w:rPr>
                <w:sz w:val="18"/>
              </w:rPr>
              <w:t>3.36</w:t>
            </w:r>
          </w:p>
        </w:tc>
        <w:tc>
          <w:tcPr>
            <w:tcW w:type="dxa" w:w="1152"/>
            <w:vAlign w:val="center"/>
          </w:tcPr>
          <w:p>
            <w:pPr>
              <w:jc w:val="right"/>
            </w:pPr>
            <w:r>
              <w:rPr>
                <w:sz w:val="18"/>
              </w:rPr>
              <w:t>1965233</w:t>
            </w:r>
          </w:p>
        </w:tc>
        <w:tc>
          <w:tcPr>
            <w:tcW w:type="dxa" w:w="1728"/>
            <w:vAlign w:val="center"/>
          </w:tcPr>
          <w:p>
            <w:pPr>
              <w:jc w:val="left"/>
            </w:pPr>
            <w:r>
              <w:rPr>
                <w:sz w:val="18"/>
              </w:rPr>
              <w:t>NCBI-3-16S@MK287741.1</w:t>
            </w:r>
          </w:p>
        </w:tc>
        <w:tc>
          <w:tcPr>
            <w:tcW w:type="dxa" w:w="1728"/>
            <w:vAlign w:val="center"/>
          </w:tcPr>
          <w:p>
            <w:pPr>
              <w:jc w:val="left"/>
            </w:pPr>
            <w:r>
              <w:rPr>
                <w:sz w:val="18"/>
              </w:rPr>
              <w:t>Odoribacter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Odoribacter</w:t>
            </w:r>
          </w:p>
        </w:tc>
        <w:tc>
          <w:tcPr>
            <w:tcW w:type="dxa" w:w="1728"/>
            <w:vAlign w:val="center"/>
          </w:tcPr>
          <w:p>
            <w:pPr>
              <w:jc w:val="left"/>
            </w:pPr>
            <w:r>
              <w:rPr>
                <w:sz w:val="18"/>
              </w:rPr>
              <w:t>Odoribacter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w:t>
            </w:r>
          </w:p>
        </w:tc>
        <w:tc>
          <w:tcPr>
            <w:tcW w:type="dxa" w:w="1008"/>
            <w:vAlign w:val="center"/>
          </w:tcPr>
          <w:p>
            <w:pPr>
              <w:jc w:val="right"/>
            </w:pPr>
            <w:r>
              <w:rPr>
                <w:sz w:val="18"/>
              </w:rPr>
              <w:t>1107</w:t>
            </w:r>
          </w:p>
        </w:tc>
        <w:tc>
          <w:tcPr>
            <w:tcW w:type="dxa" w:w="720"/>
            <w:vAlign w:val="center"/>
          </w:tcPr>
          <w:p>
            <w:pPr>
              <w:jc w:val="right"/>
            </w:pPr>
            <w:r>
              <w:rPr>
                <w:sz w:val="18"/>
              </w:rPr>
              <w:t>3.30</w:t>
            </w:r>
          </w:p>
        </w:tc>
        <w:tc>
          <w:tcPr>
            <w:tcW w:type="dxa" w:w="1152"/>
            <w:vAlign w:val="center"/>
          </w:tcPr>
          <w:p>
            <w:pPr>
              <w:jc w:val="right"/>
            </w:pPr>
            <w:r>
              <w:rPr>
                <w:sz w:val="18"/>
              </w:rPr>
              <w:t>666493</w:t>
            </w:r>
          </w:p>
        </w:tc>
        <w:tc>
          <w:tcPr>
            <w:tcW w:type="dxa" w:w="1728"/>
            <w:vAlign w:val="center"/>
          </w:tcPr>
          <w:p>
            <w:pPr>
              <w:jc w:val="left"/>
            </w:pPr>
            <w:r>
              <w:rPr>
                <w:sz w:val="18"/>
              </w:rPr>
              <w:t>NCBI-3-16S@GQ377117.1</w:t>
            </w:r>
          </w:p>
        </w:tc>
        <w:tc>
          <w:tcPr>
            <w:tcW w:type="dxa" w:w="1728"/>
            <w:vAlign w:val="center"/>
          </w:tcPr>
          <w:p>
            <w:pPr>
              <w:jc w:val="left"/>
            </w:pPr>
            <w:r>
              <w:rPr>
                <w:sz w:val="18"/>
              </w:rPr>
              <w:t>bacterium enrichment culture clone DPHB07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DPHB07</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w:t>
            </w:r>
          </w:p>
        </w:tc>
        <w:tc>
          <w:tcPr>
            <w:tcW w:type="dxa" w:w="1008"/>
            <w:vAlign w:val="center"/>
          </w:tcPr>
          <w:p>
            <w:pPr>
              <w:jc w:val="right"/>
            </w:pPr>
            <w:r>
              <w:rPr>
                <w:sz w:val="18"/>
              </w:rPr>
              <w:t>1078</w:t>
            </w:r>
          </w:p>
        </w:tc>
        <w:tc>
          <w:tcPr>
            <w:tcW w:type="dxa" w:w="720"/>
            <w:vAlign w:val="center"/>
          </w:tcPr>
          <w:p>
            <w:pPr>
              <w:jc w:val="right"/>
            </w:pPr>
            <w:r>
              <w:rPr>
                <w:sz w:val="18"/>
              </w:rPr>
              <w:t>3.21</w:t>
            </w:r>
          </w:p>
        </w:tc>
        <w:tc>
          <w:tcPr>
            <w:tcW w:type="dxa" w:w="1152"/>
            <w:vAlign w:val="center"/>
          </w:tcPr>
          <w:p>
            <w:pPr>
              <w:jc w:val="right"/>
            </w:pPr>
            <w:r>
              <w:rPr>
                <w:sz w:val="18"/>
              </w:rPr>
              <w:t>1879010</w:t>
            </w:r>
          </w:p>
        </w:tc>
        <w:tc>
          <w:tcPr>
            <w:tcW w:type="dxa" w:w="1728"/>
            <w:vAlign w:val="center"/>
          </w:tcPr>
          <w:p>
            <w:pPr>
              <w:jc w:val="left"/>
            </w:pPr>
            <w:r>
              <w:rPr>
                <w:sz w:val="18"/>
              </w:rPr>
              <w:t>NCBI-3-16S@MW741711.1</w:t>
            </w:r>
          </w:p>
        </w:tc>
        <w:tc>
          <w:tcPr>
            <w:tcW w:type="dxa" w:w="1728"/>
            <w:vAlign w:val="center"/>
          </w:tcPr>
          <w:p>
            <w:pPr>
              <w:jc w:val="left"/>
            </w:pPr>
            <w:r>
              <w:rPr>
                <w:sz w:val="18"/>
              </w:rPr>
              <w:t>Bacillota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Bacillota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w:t>
            </w:r>
          </w:p>
        </w:tc>
        <w:tc>
          <w:tcPr>
            <w:tcW w:type="dxa" w:w="1008"/>
            <w:vAlign w:val="center"/>
          </w:tcPr>
          <w:p>
            <w:pPr>
              <w:jc w:val="right"/>
            </w:pPr>
            <w:r>
              <w:rPr>
                <w:sz w:val="18"/>
              </w:rPr>
              <w:t>1003</w:t>
            </w:r>
          </w:p>
        </w:tc>
        <w:tc>
          <w:tcPr>
            <w:tcW w:type="dxa" w:w="720"/>
            <w:vAlign w:val="center"/>
          </w:tcPr>
          <w:p>
            <w:pPr>
              <w:jc w:val="right"/>
            </w:pPr>
            <w:r>
              <w:rPr>
                <w:sz w:val="18"/>
              </w:rPr>
              <w:t>2.99</w:t>
            </w:r>
          </w:p>
        </w:tc>
        <w:tc>
          <w:tcPr>
            <w:tcW w:type="dxa" w:w="1152"/>
            <w:vAlign w:val="center"/>
          </w:tcPr>
          <w:p>
            <w:pPr>
              <w:jc w:val="right"/>
            </w:pPr>
            <w:r>
              <w:rPr>
                <w:sz w:val="18"/>
              </w:rPr>
              <w:t>454154</w:t>
            </w:r>
          </w:p>
        </w:tc>
        <w:tc>
          <w:tcPr>
            <w:tcW w:type="dxa" w:w="1728"/>
            <w:vAlign w:val="center"/>
          </w:tcPr>
          <w:p>
            <w:pPr>
              <w:jc w:val="left"/>
            </w:pPr>
            <w:r>
              <w:rPr>
                <w:sz w:val="18"/>
              </w:rPr>
              <w:t>NCBI-3-16S@NR_113077.1</w:t>
            </w:r>
          </w:p>
        </w:tc>
        <w:tc>
          <w:tcPr>
            <w:tcW w:type="dxa" w:w="1728"/>
            <w:vAlign w:val="center"/>
          </w:tcPr>
          <w:p>
            <w:pPr>
              <w:jc w:val="left"/>
            </w:pPr>
            <w:r>
              <w:rPr>
                <w:sz w:val="18"/>
              </w:rPr>
              <w:t>Paraprevotella clara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clara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w:t>
            </w:r>
          </w:p>
        </w:tc>
        <w:tc>
          <w:tcPr>
            <w:tcW w:type="dxa" w:w="1008"/>
            <w:vAlign w:val="center"/>
          </w:tcPr>
          <w:p>
            <w:pPr>
              <w:jc w:val="right"/>
            </w:pPr>
            <w:r>
              <w:rPr>
                <w:sz w:val="18"/>
              </w:rPr>
              <w:t>784</w:t>
            </w:r>
          </w:p>
        </w:tc>
        <w:tc>
          <w:tcPr>
            <w:tcW w:type="dxa" w:w="720"/>
            <w:vAlign w:val="center"/>
          </w:tcPr>
          <w:p>
            <w:pPr>
              <w:jc w:val="right"/>
            </w:pPr>
            <w:r>
              <w:rPr>
                <w:sz w:val="18"/>
              </w:rPr>
              <w:t>2.34</w:t>
            </w:r>
          </w:p>
        </w:tc>
        <w:tc>
          <w:tcPr>
            <w:tcW w:type="dxa" w:w="1152"/>
            <w:vAlign w:val="center"/>
          </w:tcPr>
          <w:p>
            <w:pPr>
              <w:jc w:val="right"/>
            </w:pPr>
            <w:r>
              <w:rPr>
                <w:sz w:val="18"/>
              </w:rPr>
              <w:t>862466</w:t>
            </w:r>
          </w:p>
        </w:tc>
        <w:tc>
          <w:tcPr>
            <w:tcW w:type="dxa" w:w="1728"/>
            <w:vAlign w:val="center"/>
          </w:tcPr>
          <w:p>
            <w:pPr>
              <w:jc w:val="left"/>
            </w:pPr>
            <w:r>
              <w:rPr>
                <w:sz w:val="18"/>
              </w:rPr>
              <w:t>NCBI-3-16S@HM231145.1</w:t>
            </w:r>
          </w:p>
        </w:tc>
        <w:tc>
          <w:tcPr>
            <w:tcW w:type="dxa" w:w="1728"/>
            <w:vAlign w:val="center"/>
          </w:tcPr>
          <w:p>
            <w:pPr>
              <w:jc w:val="left"/>
            </w:pPr>
            <w:r>
              <w:rPr>
                <w:sz w:val="18"/>
              </w:rPr>
              <w:t>Clostridiales bacterium KM2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KM2</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w:t>
            </w:r>
          </w:p>
        </w:tc>
        <w:tc>
          <w:tcPr>
            <w:tcW w:type="dxa" w:w="1008"/>
            <w:vAlign w:val="center"/>
          </w:tcPr>
          <w:p>
            <w:pPr>
              <w:jc w:val="right"/>
            </w:pPr>
            <w:r>
              <w:rPr>
                <w:sz w:val="18"/>
              </w:rPr>
              <w:t>598</w:t>
            </w:r>
          </w:p>
        </w:tc>
        <w:tc>
          <w:tcPr>
            <w:tcW w:type="dxa" w:w="720"/>
            <w:vAlign w:val="center"/>
          </w:tcPr>
          <w:p>
            <w:pPr>
              <w:jc w:val="right"/>
            </w:pPr>
            <w:r>
              <w:rPr>
                <w:sz w:val="18"/>
              </w:rPr>
              <w:t>1.78</w:t>
            </w:r>
          </w:p>
        </w:tc>
        <w:tc>
          <w:tcPr>
            <w:tcW w:type="dxa" w:w="1152"/>
            <w:vAlign w:val="center"/>
          </w:tcPr>
          <w:p>
            <w:pPr>
              <w:jc w:val="right"/>
            </w:pPr>
            <w:r>
              <w:rPr>
                <w:sz w:val="18"/>
              </w:rPr>
              <w:t>821</w:t>
            </w:r>
          </w:p>
        </w:tc>
        <w:tc>
          <w:tcPr>
            <w:tcW w:type="dxa" w:w="1728"/>
            <w:vAlign w:val="center"/>
          </w:tcPr>
          <w:p>
            <w:pPr>
              <w:jc w:val="left"/>
            </w:pPr>
            <w:r>
              <w:rPr>
                <w:sz w:val="18"/>
              </w:rPr>
              <w:t>NCBI-3-16S@MT902980.1</w:t>
            </w:r>
          </w:p>
        </w:tc>
        <w:tc>
          <w:tcPr>
            <w:tcW w:type="dxa" w:w="1728"/>
            <w:vAlign w:val="center"/>
          </w:tcPr>
          <w:p>
            <w:pPr>
              <w:jc w:val="left"/>
            </w:pPr>
            <w:r>
              <w:rPr>
                <w:sz w:val="18"/>
              </w:rPr>
              <w:t>Phocaeicola vulgatus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vulgatus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w:t>
            </w:r>
          </w:p>
        </w:tc>
        <w:tc>
          <w:tcPr>
            <w:tcW w:type="dxa" w:w="1008"/>
            <w:vAlign w:val="center"/>
          </w:tcPr>
          <w:p>
            <w:pPr>
              <w:jc w:val="right"/>
            </w:pPr>
            <w:r>
              <w:rPr>
                <w:sz w:val="18"/>
              </w:rPr>
              <w:t>562</w:t>
            </w:r>
          </w:p>
        </w:tc>
        <w:tc>
          <w:tcPr>
            <w:tcW w:type="dxa" w:w="720"/>
            <w:vAlign w:val="center"/>
          </w:tcPr>
          <w:p>
            <w:pPr>
              <w:jc w:val="right"/>
            </w:pPr>
            <w:r>
              <w:rPr>
                <w:sz w:val="18"/>
              </w:rPr>
              <w:t>1.67</w:t>
            </w:r>
          </w:p>
        </w:tc>
        <w:tc>
          <w:tcPr>
            <w:tcW w:type="dxa" w:w="1152"/>
            <w:vAlign w:val="center"/>
          </w:tcPr>
          <w:p>
            <w:pPr>
              <w:jc w:val="right"/>
            </w:pPr>
            <w:r>
              <w:rPr>
                <w:sz w:val="18"/>
              </w:rPr>
              <w:t>213810</w:t>
            </w:r>
          </w:p>
        </w:tc>
        <w:tc>
          <w:tcPr>
            <w:tcW w:type="dxa" w:w="1728"/>
            <w:vAlign w:val="center"/>
          </w:tcPr>
          <w:p>
            <w:pPr>
              <w:jc w:val="left"/>
            </w:pPr>
            <w:r>
              <w:rPr>
                <w:sz w:val="18"/>
              </w:rPr>
              <w:t>NCBI-3-16S@NR_102884.1</w:t>
            </w:r>
          </w:p>
        </w:tc>
        <w:tc>
          <w:tcPr>
            <w:tcW w:type="dxa" w:w="1728"/>
            <w:vAlign w:val="center"/>
          </w:tcPr>
          <w:p>
            <w:pPr>
              <w:jc w:val="left"/>
            </w:pPr>
            <w:r>
              <w:rPr>
                <w:sz w:val="18"/>
              </w:rPr>
              <w:t>Ruminococcus champanellensis 18P13 = JCM 17042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w:t>
            </w:r>
          </w:p>
        </w:tc>
        <w:tc>
          <w:tcPr>
            <w:tcW w:type="dxa" w:w="1008"/>
            <w:vAlign w:val="center"/>
          </w:tcPr>
          <w:p>
            <w:pPr>
              <w:jc w:val="right"/>
            </w:pPr>
            <w:r>
              <w:rPr>
                <w:sz w:val="18"/>
              </w:rPr>
              <w:t>525</w:t>
            </w:r>
          </w:p>
        </w:tc>
        <w:tc>
          <w:tcPr>
            <w:tcW w:type="dxa" w:w="720"/>
            <w:vAlign w:val="center"/>
          </w:tcPr>
          <w:p>
            <w:pPr>
              <w:jc w:val="right"/>
            </w:pPr>
            <w:r>
              <w:rPr>
                <w:sz w:val="18"/>
              </w:rPr>
              <w:t>1.56</w:t>
            </w:r>
          </w:p>
        </w:tc>
        <w:tc>
          <w:tcPr>
            <w:tcW w:type="dxa" w:w="1152"/>
            <w:vAlign w:val="center"/>
          </w:tcPr>
          <w:p>
            <w:pPr>
              <w:jc w:val="right"/>
            </w:pPr>
            <w:r>
              <w:rPr>
                <w:sz w:val="18"/>
              </w:rPr>
              <w:t>820</w:t>
            </w:r>
          </w:p>
        </w:tc>
        <w:tc>
          <w:tcPr>
            <w:tcW w:type="dxa" w:w="1728"/>
            <w:vAlign w:val="center"/>
          </w:tcPr>
          <w:p>
            <w:pPr>
              <w:jc w:val="left"/>
            </w:pPr>
            <w:r>
              <w:rPr>
                <w:sz w:val="18"/>
              </w:rPr>
              <w:t>NCBI-3-16S@OR945929.1</w:t>
            </w:r>
          </w:p>
        </w:tc>
        <w:tc>
          <w:tcPr>
            <w:tcW w:type="dxa" w:w="1728"/>
            <w:vAlign w:val="center"/>
          </w:tcPr>
          <w:p>
            <w:pPr>
              <w:jc w:val="left"/>
            </w:pPr>
            <w:r>
              <w:rPr>
                <w:sz w:val="18"/>
              </w:rPr>
              <w:t>Bacteroides uniformis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uniformis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w:t>
            </w:r>
          </w:p>
        </w:tc>
        <w:tc>
          <w:tcPr>
            <w:tcW w:type="dxa" w:w="1008"/>
            <w:vAlign w:val="center"/>
          </w:tcPr>
          <w:p>
            <w:pPr>
              <w:jc w:val="right"/>
            </w:pPr>
            <w:r>
              <w:rPr>
                <w:sz w:val="18"/>
              </w:rPr>
              <w:t>459</w:t>
            </w:r>
          </w:p>
        </w:tc>
        <w:tc>
          <w:tcPr>
            <w:tcW w:type="dxa" w:w="720"/>
            <w:vAlign w:val="center"/>
          </w:tcPr>
          <w:p>
            <w:pPr>
              <w:jc w:val="right"/>
            </w:pPr>
            <w:r>
              <w:rPr>
                <w:sz w:val="18"/>
              </w:rPr>
              <w:t>1.37</w:t>
            </w:r>
          </w:p>
        </w:tc>
        <w:tc>
          <w:tcPr>
            <w:tcW w:type="dxa" w:w="1152"/>
            <w:vAlign w:val="center"/>
          </w:tcPr>
          <w:p>
            <w:pPr>
              <w:jc w:val="right"/>
            </w:pPr>
            <w:r>
              <w:rPr>
                <w:sz w:val="18"/>
              </w:rPr>
              <w:t>41978</w:t>
            </w:r>
          </w:p>
        </w:tc>
        <w:tc>
          <w:tcPr>
            <w:tcW w:type="dxa" w:w="1728"/>
            <w:vAlign w:val="center"/>
          </w:tcPr>
          <w:p>
            <w:pPr>
              <w:jc w:val="left"/>
            </w:pPr>
            <w:r>
              <w:rPr>
                <w:sz w:val="18"/>
              </w:rPr>
              <w:t>NCBI-3-16S@MN721375.1</w:t>
            </w:r>
          </w:p>
        </w:tc>
        <w:tc>
          <w:tcPr>
            <w:tcW w:type="dxa" w:w="1728"/>
            <w:vAlign w:val="center"/>
          </w:tcPr>
          <w:p>
            <w:pPr>
              <w:jc w:val="left"/>
            </w:pPr>
            <w:r>
              <w:rPr>
                <w:sz w:val="18"/>
              </w:rPr>
              <w:t>Ruminococcus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w:t>
            </w:r>
          </w:p>
        </w:tc>
        <w:tc>
          <w:tcPr>
            <w:tcW w:type="dxa" w:w="1008"/>
            <w:vAlign w:val="center"/>
          </w:tcPr>
          <w:p>
            <w:pPr>
              <w:jc w:val="right"/>
            </w:pPr>
            <w:r>
              <w:rPr>
                <w:sz w:val="18"/>
              </w:rPr>
              <w:t>388</w:t>
            </w:r>
          </w:p>
        </w:tc>
        <w:tc>
          <w:tcPr>
            <w:tcW w:type="dxa" w:w="720"/>
            <w:vAlign w:val="center"/>
          </w:tcPr>
          <w:p>
            <w:pPr>
              <w:jc w:val="right"/>
            </w:pPr>
            <w:r>
              <w:rPr>
                <w:sz w:val="18"/>
              </w:rPr>
              <w:t>1.16</w:t>
            </w:r>
          </w:p>
        </w:tc>
        <w:tc>
          <w:tcPr>
            <w:tcW w:type="dxa" w:w="1152"/>
            <w:vAlign w:val="center"/>
          </w:tcPr>
          <w:p>
            <w:pPr>
              <w:jc w:val="right"/>
            </w:pPr>
            <w:r>
              <w:rPr>
                <w:sz w:val="18"/>
              </w:rPr>
              <w:t>1776381</w:t>
            </w:r>
          </w:p>
        </w:tc>
        <w:tc>
          <w:tcPr>
            <w:tcW w:type="dxa" w:w="1728"/>
            <w:vAlign w:val="center"/>
          </w:tcPr>
          <w:p>
            <w:pPr>
              <w:jc w:val="left"/>
            </w:pPr>
            <w:r>
              <w:rPr>
                <w:sz w:val="18"/>
              </w:rPr>
              <w:t>NCBI-3-16S@NR_146815.1</w:t>
            </w:r>
          </w:p>
        </w:tc>
        <w:tc>
          <w:tcPr>
            <w:tcW w:type="dxa" w:w="1728"/>
            <w:vAlign w:val="center"/>
          </w:tcPr>
          <w:p>
            <w:pPr>
              <w:jc w:val="left"/>
            </w:pPr>
            <w:r>
              <w:rPr>
                <w:sz w:val="18"/>
              </w:rPr>
              <w:t>Olegusella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t>Olegusella</w:t>
            </w:r>
          </w:p>
        </w:tc>
        <w:tc>
          <w:tcPr>
            <w:tcW w:type="dxa" w:w="1728"/>
            <w:vAlign w:val="center"/>
          </w:tcPr>
          <w:p>
            <w:pPr>
              <w:jc w:val="left"/>
            </w:pPr>
            <w:r>
              <w:rPr>
                <w:sz w:val="18"/>
              </w:rPr>
              <w:t>Olegusella massiliensis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w:t>
            </w:r>
          </w:p>
        </w:tc>
        <w:tc>
          <w:tcPr>
            <w:tcW w:type="dxa" w:w="1008"/>
            <w:vAlign w:val="center"/>
          </w:tcPr>
          <w:p>
            <w:pPr>
              <w:jc w:val="right"/>
            </w:pPr>
            <w:r>
              <w:rPr>
                <w:sz w:val="18"/>
              </w:rPr>
              <w:t>370</w:t>
            </w:r>
          </w:p>
        </w:tc>
        <w:tc>
          <w:tcPr>
            <w:tcW w:type="dxa" w:w="720"/>
            <w:vAlign w:val="center"/>
          </w:tcPr>
          <w:p>
            <w:pPr>
              <w:jc w:val="right"/>
            </w:pPr>
            <w:r>
              <w:rPr>
                <w:sz w:val="18"/>
              </w:rPr>
              <w:t>1.10</w:t>
            </w:r>
          </w:p>
        </w:tc>
        <w:tc>
          <w:tcPr>
            <w:tcW w:type="dxa" w:w="1152"/>
            <w:vAlign w:val="center"/>
          </w:tcPr>
          <w:p>
            <w:pPr>
              <w:jc w:val="right"/>
            </w:pPr>
            <w:r>
              <w:rPr>
                <w:sz w:val="18"/>
              </w:rPr>
              <w:t>29523</w:t>
            </w:r>
          </w:p>
        </w:tc>
        <w:tc>
          <w:tcPr>
            <w:tcW w:type="dxa" w:w="1728"/>
            <w:vAlign w:val="center"/>
          </w:tcPr>
          <w:p>
            <w:pPr>
              <w:jc w:val="left"/>
            </w:pPr>
            <w:r>
              <w:rPr>
                <w:sz w:val="18"/>
              </w:rPr>
              <w:t>NCBI-3-16S@MK028608.1</w:t>
            </w:r>
          </w:p>
        </w:tc>
        <w:tc>
          <w:tcPr>
            <w:tcW w:type="dxa" w:w="1728"/>
            <w:vAlign w:val="center"/>
          </w:tcPr>
          <w:p>
            <w:pPr>
              <w:jc w:val="left"/>
            </w:pPr>
            <w:r>
              <w:rPr>
                <w:sz w:val="18"/>
              </w:rPr>
              <w:t>Bacteroides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w:t>
            </w:r>
          </w:p>
        </w:tc>
        <w:tc>
          <w:tcPr>
            <w:tcW w:type="dxa" w:w="1008"/>
            <w:vAlign w:val="center"/>
          </w:tcPr>
          <w:p>
            <w:pPr>
              <w:jc w:val="right"/>
            </w:pPr>
            <w:r>
              <w:rPr>
                <w:sz w:val="18"/>
              </w:rPr>
              <w:t>313</w:t>
            </w:r>
          </w:p>
        </w:tc>
        <w:tc>
          <w:tcPr>
            <w:tcW w:type="dxa" w:w="720"/>
            <w:vAlign w:val="center"/>
          </w:tcPr>
          <w:p>
            <w:pPr>
              <w:jc w:val="right"/>
            </w:pPr>
            <w:r>
              <w:rPr>
                <w:sz w:val="18"/>
              </w:rPr>
              <w:t>0.93</w:t>
            </w:r>
          </w:p>
        </w:tc>
        <w:tc>
          <w:tcPr>
            <w:tcW w:type="dxa" w:w="1152"/>
            <w:vAlign w:val="center"/>
          </w:tcPr>
          <w:p>
            <w:pPr>
              <w:jc w:val="right"/>
            </w:pPr>
            <w:r>
              <w:rPr>
                <w:sz w:val="18"/>
              </w:rPr>
              <w:t>2137881</w:t>
            </w:r>
          </w:p>
        </w:tc>
        <w:tc>
          <w:tcPr>
            <w:tcW w:type="dxa" w:w="1728"/>
            <w:vAlign w:val="center"/>
          </w:tcPr>
          <w:p>
            <w:pPr>
              <w:jc w:val="left"/>
            </w:pPr>
            <w:r>
              <w:rPr>
                <w:sz w:val="18"/>
              </w:rPr>
              <w:t>NCBI-3-16S@MK287767.1</w:t>
            </w:r>
          </w:p>
        </w:tc>
        <w:tc>
          <w:tcPr>
            <w:tcW w:type="dxa" w:w="1728"/>
            <w:vAlign w:val="center"/>
          </w:tcPr>
          <w:p>
            <w:pPr>
              <w:jc w:val="left"/>
            </w:pPr>
            <w:r>
              <w:rPr>
                <w:sz w:val="18"/>
              </w:rPr>
              <w:t>Coprobacillus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Coprobacillaceae</w:t>
            </w:r>
          </w:p>
        </w:tc>
        <w:tc>
          <w:tcPr>
            <w:tcW w:type="dxa" w:w="1440"/>
            <w:vAlign w:val="center"/>
          </w:tcPr>
          <w:p>
            <w:pPr>
              <w:jc w:val="left"/>
            </w:pPr>
            <w:r>
              <w:rPr>
                <w:sz w:val="18"/>
              </w:rPr>
              <w:t>Coprobacillus</w:t>
            </w:r>
          </w:p>
        </w:tc>
        <w:tc>
          <w:tcPr>
            <w:tcW w:type="dxa" w:w="1728"/>
            <w:vAlign w:val="center"/>
          </w:tcPr>
          <w:p>
            <w:pPr>
              <w:jc w:val="left"/>
            </w:pPr>
            <w:r>
              <w:rPr>
                <w:sz w:val="18"/>
              </w:rPr>
              <w:t>Coprobacillus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w:t>
            </w:r>
          </w:p>
        </w:tc>
        <w:tc>
          <w:tcPr>
            <w:tcW w:type="dxa" w:w="1008"/>
            <w:vAlign w:val="center"/>
          </w:tcPr>
          <w:p>
            <w:pPr>
              <w:jc w:val="right"/>
            </w:pPr>
            <w:r>
              <w:rPr>
                <w:sz w:val="18"/>
              </w:rPr>
              <w:t>301</w:t>
            </w:r>
          </w:p>
        </w:tc>
        <w:tc>
          <w:tcPr>
            <w:tcW w:type="dxa" w:w="720"/>
            <w:vAlign w:val="center"/>
          </w:tcPr>
          <w:p>
            <w:pPr>
              <w:jc w:val="right"/>
            </w:pPr>
            <w:r>
              <w:rPr>
                <w:sz w:val="18"/>
              </w:rPr>
              <w:t>0.90</w:t>
            </w:r>
          </w:p>
        </w:tc>
        <w:tc>
          <w:tcPr>
            <w:tcW w:type="dxa" w:w="1152"/>
            <w:vAlign w:val="center"/>
          </w:tcPr>
          <w:p>
            <w:pPr>
              <w:jc w:val="right"/>
            </w:pPr>
            <w:r>
              <w:rPr>
                <w:sz w:val="18"/>
              </w:rPr>
              <w:t>40519</w:t>
            </w:r>
          </w:p>
        </w:tc>
        <w:tc>
          <w:tcPr>
            <w:tcW w:type="dxa" w:w="1728"/>
            <w:vAlign w:val="center"/>
          </w:tcPr>
          <w:p>
            <w:pPr>
              <w:jc w:val="left"/>
            </w:pPr>
            <w:r>
              <w:rPr>
                <w:sz w:val="18"/>
              </w:rPr>
              <w:t>NCBI-3-16S@X85100.1</w:t>
            </w:r>
          </w:p>
        </w:tc>
        <w:tc>
          <w:tcPr>
            <w:tcW w:type="dxa" w:w="1728"/>
            <w:vAlign w:val="center"/>
          </w:tcPr>
          <w:p>
            <w:pPr>
              <w:jc w:val="left"/>
            </w:pPr>
            <w:r>
              <w:rPr>
                <w:sz w:val="18"/>
              </w:rPr>
              <w:t>Ruminococcus callidus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callidus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w:t>
            </w:r>
          </w:p>
        </w:tc>
        <w:tc>
          <w:tcPr>
            <w:tcW w:type="dxa" w:w="1008"/>
            <w:vAlign w:val="center"/>
          </w:tcPr>
          <w:p>
            <w:pPr>
              <w:jc w:val="right"/>
            </w:pPr>
            <w:r>
              <w:rPr>
                <w:sz w:val="18"/>
              </w:rPr>
              <w:t>291</w:t>
            </w:r>
          </w:p>
        </w:tc>
        <w:tc>
          <w:tcPr>
            <w:tcW w:type="dxa" w:w="720"/>
            <w:vAlign w:val="center"/>
          </w:tcPr>
          <w:p>
            <w:pPr>
              <w:jc w:val="right"/>
            </w:pPr>
            <w:r>
              <w:rPr>
                <w:sz w:val="18"/>
              </w:rPr>
              <w:t>0.87</w:t>
            </w:r>
          </w:p>
        </w:tc>
        <w:tc>
          <w:tcPr>
            <w:tcW w:type="dxa" w:w="1152"/>
            <w:vAlign w:val="center"/>
          </w:tcPr>
          <w:p>
            <w:pPr>
              <w:jc w:val="right"/>
            </w:pPr>
            <w:r>
              <w:rPr>
                <w:sz w:val="18"/>
              </w:rPr>
              <w:t>671267</w:t>
            </w:r>
          </w:p>
        </w:tc>
        <w:tc>
          <w:tcPr>
            <w:tcW w:type="dxa" w:w="1728"/>
            <w:vAlign w:val="center"/>
          </w:tcPr>
          <w:p>
            <w:pPr>
              <w:jc w:val="left"/>
            </w:pPr>
            <w:r>
              <w:rPr>
                <w:sz w:val="18"/>
              </w:rPr>
              <w:t>NCBI-3-16S@NR_113195.1</w:t>
            </w:r>
          </w:p>
        </w:tc>
        <w:tc>
          <w:tcPr>
            <w:tcW w:type="dxa" w:w="1728"/>
            <w:vAlign w:val="center"/>
          </w:tcPr>
          <w:p>
            <w:pPr>
              <w:jc w:val="left"/>
            </w:pPr>
            <w:r>
              <w:rPr>
                <w:sz w:val="18"/>
              </w:rPr>
              <w:t>Phocaeicola sartorii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sartorii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w:t>
            </w:r>
          </w:p>
        </w:tc>
        <w:tc>
          <w:tcPr>
            <w:tcW w:type="dxa" w:w="1008"/>
            <w:vAlign w:val="center"/>
          </w:tcPr>
          <w:p>
            <w:pPr>
              <w:jc w:val="right"/>
            </w:pPr>
            <w:r>
              <w:rPr>
                <w:sz w:val="18"/>
              </w:rPr>
              <w:t>285</w:t>
            </w:r>
          </w:p>
        </w:tc>
        <w:tc>
          <w:tcPr>
            <w:tcW w:type="dxa" w:w="720"/>
            <w:vAlign w:val="center"/>
          </w:tcPr>
          <w:p>
            <w:pPr>
              <w:jc w:val="right"/>
            </w:pPr>
            <w:r>
              <w:rPr>
                <w:sz w:val="18"/>
              </w:rPr>
              <w:t>0.85</w:t>
            </w:r>
          </w:p>
        </w:tc>
        <w:tc>
          <w:tcPr>
            <w:tcW w:type="dxa" w:w="1152"/>
            <w:vAlign w:val="center"/>
          </w:tcPr>
          <w:p>
            <w:pPr>
              <w:jc w:val="right"/>
            </w:pPr>
            <w:r>
              <w:rPr>
                <w:sz w:val="18"/>
              </w:rPr>
              <w:t>519019</w:t>
            </w:r>
          </w:p>
        </w:tc>
        <w:tc>
          <w:tcPr>
            <w:tcW w:type="dxa" w:w="1728"/>
            <w:vAlign w:val="center"/>
          </w:tcPr>
          <w:p>
            <w:pPr>
              <w:jc w:val="left"/>
            </w:pPr>
            <w:r>
              <w:rPr>
                <w:sz w:val="18"/>
              </w:rPr>
              <w:t>NCBI-3-16S@EU592966.1</w:t>
            </w:r>
          </w:p>
        </w:tc>
        <w:tc>
          <w:tcPr>
            <w:tcW w:type="dxa" w:w="1728"/>
            <w:vAlign w:val="center"/>
          </w:tcPr>
          <w:p>
            <w:pPr>
              <w:jc w:val="left"/>
            </w:pPr>
            <w:r>
              <w:rPr>
                <w:sz w:val="18"/>
              </w:rPr>
              <w:t>Atopobium sp. F0209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Atopobium</w:t>
            </w:r>
          </w:p>
        </w:tc>
        <w:tc>
          <w:tcPr>
            <w:tcW w:type="dxa" w:w="1728"/>
            <w:vAlign w:val="center"/>
          </w:tcPr>
          <w:p>
            <w:pPr>
              <w:jc w:val="left"/>
            </w:pPr>
            <w:r>
              <w:rPr>
                <w:sz w:val="18"/>
              </w:rPr>
              <w:t>Atopobium sp. F0209</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w:t>
            </w:r>
          </w:p>
        </w:tc>
        <w:tc>
          <w:tcPr>
            <w:tcW w:type="dxa" w:w="1008"/>
            <w:vAlign w:val="center"/>
          </w:tcPr>
          <w:p>
            <w:pPr>
              <w:jc w:val="right"/>
            </w:pPr>
            <w:r>
              <w:rPr>
                <w:sz w:val="18"/>
              </w:rPr>
              <w:t>282</w:t>
            </w:r>
          </w:p>
        </w:tc>
        <w:tc>
          <w:tcPr>
            <w:tcW w:type="dxa" w:w="720"/>
            <w:vAlign w:val="center"/>
          </w:tcPr>
          <w:p>
            <w:pPr>
              <w:jc w:val="right"/>
            </w:pPr>
            <w:r>
              <w:rPr>
                <w:sz w:val="18"/>
              </w:rPr>
              <w:t>0.84</w:t>
            </w:r>
          </w:p>
        </w:tc>
        <w:tc>
          <w:tcPr>
            <w:tcW w:type="dxa" w:w="1152"/>
            <w:vAlign w:val="center"/>
          </w:tcPr>
          <w:p>
            <w:pPr>
              <w:jc w:val="right"/>
            </w:pPr>
            <w:r>
              <w:rPr>
                <w:sz w:val="18"/>
              </w:rPr>
              <w:t>666483</w:t>
            </w:r>
          </w:p>
        </w:tc>
        <w:tc>
          <w:tcPr>
            <w:tcW w:type="dxa" w:w="1728"/>
            <w:vAlign w:val="center"/>
          </w:tcPr>
          <w:p>
            <w:pPr>
              <w:jc w:val="left"/>
            </w:pPr>
            <w:r>
              <w:rPr>
                <w:sz w:val="18"/>
              </w:rPr>
              <w:t>NCBI-3-16S@GQ377128.1</w:t>
            </w:r>
          </w:p>
        </w:tc>
        <w:tc>
          <w:tcPr>
            <w:tcW w:type="dxa" w:w="1728"/>
            <w:vAlign w:val="center"/>
          </w:tcPr>
          <w:p>
            <w:pPr>
              <w:jc w:val="left"/>
            </w:pPr>
            <w:r>
              <w:rPr>
                <w:sz w:val="18"/>
              </w:rPr>
              <w:t>bacterium enrichment culture clone DPF25</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DPF25</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w:t>
            </w:r>
          </w:p>
        </w:tc>
        <w:tc>
          <w:tcPr>
            <w:tcW w:type="dxa" w:w="1008"/>
            <w:vAlign w:val="center"/>
          </w:tcPr>
          <w:p>
            <w:pPr>
              <w:jc w:val="right"/>
            </w:pPr>
            <w:r>
              <w:rPr>
                <w:sz w:val="18"/>
              </w:rPr>
              <w:t>236</w:t>
            </w:r>
          </w:p>
        </w:tc>
        <w:tc>
          <w:tcPr>
            <w:tcW w:type="dxa" w:w="720"/>
            <w:vAlign w:val="center"/>
          </w:tcPr>
          <w:p>
            <w:pPr>
              <w:jc w:val="right"/>
            </w:pPr>
            <w:r>
              <w:rPr>
                <w:sz w:val="18"/>
              </w:rPr>
              <w:t>0.70</w:t>
            </w:r>
          </w:p>
        </w:tc>
        <w:tc>
          <w:tcPr>
            <w:tcW w:type="dxa" w:w="1152"/>
            <w:vAlign w:val="center"/>
          </w:tcPr>
          <w:p>
            <w:pPr>
              <w:jc w:val="right"/>
            </w:pPr>
            <w:r>
              <w:rPr>
                <w:sz w:val="18"/>
              </w:rPr>
              <w:t>2364796</w:t>
            </w:r>
          </w:p>
        </w:tc>
        <w:tc>
          <w:tcPr>
            <w:tcW w:type="dxa" w:w="1728"/>
            <w:vAlign w:val="center"/>
          </w:tcPr>
          <w:p>
            <w:pPr>
              <w:jc w:val="left"/>
            </w:pPr>
            <w:r>
              <w:rPr>
                <w:sz w:val="18"/>
              </w:rPr>
              <w:t>NCBI-3-16S@LS999998.1</w:t>
            </w:r>
          </w:p>
        </w:tc>
        <w:tc>
          <w:tcPr>
            <w:tcW w:type="dxa" w:w="1728"/>
            <w:vAlign w:val="center"/>
          </w:tcPr>
          <w:p>
            <w:pPr>
              <w:jc w:val="left"/>
            </w:pPr>
            <w:r>
              <w:rPr>
                <w:sz w:val="18"/>
              </w:rPr>
              <w:t>Ruminococcus sp. Marseille-P6503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Marseille-P6503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w:t>
            </w:r>
          </w:p>
        </w:tc>
        <w:tc>
          <w:tcPr>
            <w:tcW w:type="dxa" w:w="1008"/>
            <w:vAlign w:val="center"/>
          </w:tcPr>
          <w:p>
            <w:pPr>
              <w:jc w:val="right"/>
            </w:pPr>
            <w:r>
              <w:rPr>
                <w:sz w:val="18"/>
              </w:rPr>
              <w:t>214</w:t>
            </w:r>
          </w:p>
        </w:tc>
        <w:tc>
          <w:tcPr>
            <w:tcW w:type="dxa" w:w="720"/>
            <w:vAlign w:val="center"/>
          </w:tcPr>
          <w:p>
            <w:pPr>
              <w:jc w:val="right"/>
            </w:pPr>
            <w:r>
              <w:rPr>
                <w:sz w:val="18"/>
              </w:rPr>
              <w:t>0.64</w:t>
            </w:r>
          </w:p>
        </w:tc>
        <w:tc>
          <w:tcPr>
            <w:tcW w:type="dxa" w:w="1152"/>
            <w:vAlign w:val="center"/>
          </w:tcPr>
          <w:p>
            <w:pPr>
              <w:jc w:val="right"/>
            </w:pPr>
            <w:r>
              <w:rPr>
                <w:sz w:val="18"/>
              </w:rPr>
              <w:t>697329</w:t>
            </w:r>
          </w:p>
        </w:tc>
        <w:tc>
          <w:tcPr>
            <w:tcW w:type="dxa" w:w="1728"/>
            <w:vAlign w:val="center"/>
          </w:tcPr>
          <w:p>
            <w:pPr>
              <w:jc w:val="left"/>
            </w:pPr>
            <w:r>
              <w:rPr>
                <w:sz w:val="18"/>
              </w:rPr>
              <w:t>NCBI-3-16S@NR_115230.1</w:t>
            </w:r>
          </w:p>
        </w:tc>
        <w:tc>
          <w:tcPr>
            <w:tcW w:type="dxa" w:w="1728"/>
            <w:vAlign w:val="center"/>
          </w:tcPr>
          <w:p>
            <w:pPr>
              <w:jc w:val="left"/>
            </w:pPr>
            <w:r>
              <w:rPr>
                <w:sz w:val="18"/>
              </w:rPr>
              <w:t>Ruminococcus albus 7 = DSM 20455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w:t>
            </w:r>
          </w:p>
        </w:tc>
        <w:tc>
          <w:tcPr>
            <w:tcW w:type="dxa" w:w="1008"/>
            <w:vAlign w:val="center"/>
          </w:tcPr>
          <w:p>
            <w:pPr>
              <w:jc w:val="right"/>
            </w:pPr>
            <w:r>
              <w:rPr>
                <w:sz w:val="18"/>
              </w:rPr>
              <w:t>212</w:t>
            </w:r>
          </w:p>
        </w:tc>
        <w:tc>
          <w:tcPr>
            <w:tcW w:type="dxa" w:w="720"/>
            <w:vAlign w:val="center"/>
          </w:tcPr>
          <w:p>
            <w:pPr>
              <w:jc w:val="right"/>
            </w:pPr>
            <w:r>
              <w:rPr>
                <w:sz w:val="18"/>
              </w:rPr>
              <w:t>0.63</w:t>
            </w:r>
          </w:p>
        </w:tc>
        <w:tc>
          <w:tcPr>
            <w:tcW w:type="dxa" w:w="1152"/>
            <w:vAlign w:val="center"/>
          </w:tcPr>
          <w:p>
            <w:pPr>
              <w:jc w:val="right"/>
            </w:pPr>
            <w:r>
              <w:rPr>
                <w:sz w:val="18"/>
              </w:rPr>
              <w:t>54199</w:t>
            </w:r>
          </w:p>
        </w:tc>
        <w:tc>
          <w:tcPr>
            <w:tcW w:type="dxa" w:w="1728"/>
            <w:vAlign w:val="center"/>
          </w:tcPr>
          <w:p>
            <w:pPr>
              <w:jc w:val="left"/>
            </w:pPr>
            <w:r>
              <w:rPr>
                <w:sz w:val="18"/>
              </w:rPr>
              <w:t>NCBI-3-18S@JQ698886.1</w:t>
            </w:r>
          </w:p>
        </w:tc>
        <w:tc>
          <w:tcPr>
            <w:tcW w:type="dxa" w:w="1728"/>
            <w:vAlign w:val="center"/>
          </w:tcPr>
          <w:p>
            <w:pPr>
              <w:jc w:val="left"/>
            </w:pPr>
            <w:r>
              <w:rPr>
                <w:sz w:val="18"/>
              </w:rPr>
              <w:t>Cyniclomyces guttulatus</w:t>
            </w:r>
          </w:p>
        </w:tc>
        <w:tc>
          <w:tcPr>
            <w:tcW w:type="dxa" w:w="1440"/>
            <w:vAlign w:val="center"/>
          </w:tcPr>
          <w:p>
            <w:pPr>
              <w:jc w:val="left"/>
            </w:pPr>
            <w:r>
              <w:rPr>
                <w:sz w:val="18"/>
              </w:rPr>
              <w:t>Eukaryota</w:t>
            </w:r>
          </w:p>
        </w:tc>
        <w:tc>
          <w:tcPr>
            <w:tcW w:type="dxa" w:w="1440"/>
            <w:vAlign w:val="center"/>
          </w:tcPr>
          <w:p>
            <w:pPr>
              <w:jc w:val="left"/>
            </w:pPr>
            <w:r>
              <w:rPr>
                <w:sz w:val="18"/>
              </w:rPr>
              <w:t>Ascomycota</w:t>
            </w:r>
          </w:p>
        </w:tc>
        <w:tc>
          <w:tcPr>
            <w:tcW w:type="dxa" w:w="1440"/>
            <w:vAlign w:val="center"/>
          </w:tcPr>
          <w:p>
            <w:pPr>
              <w:jc w:val="left"/>
            </w:pPr>
            <w:r>
              <w:rPr>
                <w:sz w:val="18"/>
              </w:rPr>
              <w:t>Saccharomycetes</w:t>
            </w:r>
          </w:p>
        </w:tc>
        <w:tc>
          <w:tcPr>
            <w:tcW w:type="dxa" w:w="1440"/>
            <w:vAlign w:val="center"/>
          </w:tcPr>
          <w:p>
            <w:pPr>
              <w:jc w:val="left"/>
            </w:pPr>
            <w:r>
              <w:rPr>
                <w:sz w:val="18"/>
              </w:rPr>
              <w:t>Saccharomycetales</w:t>
            </w:r>
          </w:p>
        </w:tc>
        <w:tc>
          <w:tcPr>
            <w:tcW w:type="dxa" w:w="1440"/>
            <w:vAlign w:val="center"/>
          </w:tcPr>
          <w:p>
            <w:pPr>
              <w:jc w:val="left"/>
            </w:pPr>
            <w:r>
              <w:rPr>
                <w:sz w:val="18"/>
              </w:rPr>
              <w:t>Saccharomycetaceae</w:t>
            </w:r>
          </w:p>
        </w:tc>
        <w:tc>
          <w:tcPr>
            <w:tcW w:type="dxa" w:w="1440"/>
            <w:vAlign w:val="center"/>
          </w:tcPr>
          <w:p>
            <w:pPr>
              <w:jc w:val="left"/>
            </w:pPr>
            <w:r>
              <w:rPr>
                <w:sz w:val="18"/>
              </w:rPr>
              <w:t>Cyniclomyces</w:t>
            </w:r>
          </w:p>
        </w:tc>
        <w:tc>
          <w:tcPr>
            <w:tcW w:type="dxa" w:w="1728"/>
            <w:vAlign w:val="center"/>
          </w:tcPr>
          <w:p>
            <w:pPr>
              <w:jc w:val="left"/>
            </w:pPr>
            <w:r>
              <w:rPr>
                <w:sz w:val="18"/>
              </w:rPr>
              <w:t>Cyniclomyces guttulatus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w:t>
            </w:r>
          </w:p>
        </w:tc>
        <w:tc>
          <w:tcPr>
            <w:tcW w:type="dxa" w:w="1008"/>
            <w:vAlign w:val="center"/>
          </w:tcPr>
          <w:p>
            <w:pPr>
              <w:jc w:val="right"/>
            </w:pPr>
            <w:r>
              <w:rPr>
                <w:sz w:val="18"/>
              </w:rPr>
              <w:t>205</w:t>
            </w:r>
          </w:p>
        </w:tc>
        <w:tc>
          <w:tcPr>
            <w:tcW w:type="dxa" w:w="720"/>
            <w:vAlign w:val="center"/>
          </w:tcPr>
          <w:p>
            <w:pPr>
              <w:jc w:val="right"/>
            </w:pPr>
            <w:r>
              <w:rPr>
                <w:sz w:val="18"/>
              </w:rPr>
              <w:t>0.61</w:t>
            </w:r>
          </w:p>
        </w:tc>
        <w:tc>
          <w:tcPr>
            <w:tcW w:type="dxa" w:w="1152"/>
            <w:vAlign w:val="center"/>
          </w:tcPr>
          <w:p>
            <w:pPr>
              <w:jc w:val="right"/>
            </w:pPr>
            <w:r>
              <w:rPr>
                <w:sz w:val="18"/>
              </w:rPr>
              <w:t>265178</w:t>
            </w:r>
          </w:p>
        </w:tc>
        <w:tc>
          <w:tcPr>
            <w:tcW w:type="dxa" w:w="1728"/>
            <w:vAlign w:val="center"/>
          </w:tcPr>
          <w:p>
            <w:pPr>
              <w:jc w:val="left"/>
            </w:pPr>
            <w:r>
              <w:rPr>
                <w:sz w:val="18"/>
              </w:rPr>
              <w:t>NCBI-3-16S@NR_146687.1</w:t>
            </w:r>
          </w:p>
        </w:tc>
        <w:tc>
          <w:tcPr>
            <w:tcW w:type="dxa" w:w="1728"/>
            <w:vAlign w:val="center"/>
          </w:tcPr>
          <w:p>
            <w:pPr>
              <w:jc w:val="left"/>
            </w:pPr>
            <w:r>
              <w:rPr>
                <w:sz w:val="18"/>
              </w:rPr>
              <w:t>Breznakia pachnodae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Breznakia</w:t>
            </w:r>
          </w:p>
        </w:tc>
        <w:tc>
          <w:tcPr>
            <w:tcW w:type="dxa" w:w="1728"/>
            <w:vAlign w:val="center"/>
          </w:tcPr>
          <w:p>
            <w:pPr>
              <w:jc w:val="left"/>
            </w:pPr>
            <w:r>
              <w:rPr>
                <w:sz w:val="18"/>
              </w:rPr>
              <w:t>Breznakia pachnodae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w:t>
            </w:r>
          </w:p>
        </w:tc>
        <w:tc>
          <w:tcPr>
            <w:tcW w:type="dxa" w:w="1008"/>
            <w:vAlign w:val="center"/>
          </w:tcPr>
          <w:p>
            <w:pPr>
              <w:jc w:val="right"/>
            </w:pPr>
            <w:r>
              <w:rPr>
                <w:sz w:val="18"/>
              </w:rPr>
              <w:t>196</w:t>
            </w:r>
          </w:p>
        </w:tc>
        <w:tc>
          <w:tcPr>
            <w:tcW w:type="dxa" w:w="720"/>
            <w:vAlign w:val="center"/>
          </w:tcPr>
          <w:p>
            <w:pPr>
              <w:jc w:val="right"/>
            </w:pPr>
            <w:r>
              <w:rPr>
                <w:sz w:val="18"/>
              </w:rPr>
              <w:t>0.58</w:t>
            </w:r>
          </w:p>
        </w:tc>
        <w:tc>
          <w:tcPr>
            <w:tcW w:type="dxa" w:w="1152"/>
            <w:vAlign w:val="center"/>
          </w:tcPr>
          <w:p>
            <w:pPr>
              <w:jc w:val="right"/>
            </w:pPr>
            <w:r>
              <w:rPr>
                <w:sz w:val="18"/>
              </w:rPr>
              <w:t>1981510</w:t>
            </w:r>
          </w:p>
        </w:tc>
        <w:tc>
          <w:tcPr>
            <w:tcW w:type="dxa" w:w="1728"/>
            <w:vAlign w:val="center"/>
          </w:tcPr>
          <w:p>
            <w:pPr>
              <w:jc w:val="left"/>
            </w:pPr>
            <w:r>
              <w:rPr>
                <w:sz w:val="18"/>
              </w:rPr>
              <w:t>NCBI-3-16S@MK615117.1</w:t>
            </w:r>
          </w:p>
        </w:tc>
        <w:tc>
          <w:tcPr>
            <w:tcW w:type="dxa" w:w="1728"/>
            <w:vAlign w:val="center"/>
          </w:tcPr>
          <w:p>
            <w:pPr>
              <w:jc w:val="left"/>
            </w:pPr>
            <w:r>
              <w:rPr>
                <w:sz w:val="18"/>
              </w:rPr>
              <w:t>Monoglobus pectinilyticus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Monoglobales</w:t>
            </w:r>
          </w:p>
        </w:tc>
        <w:tc>
          <w:tcPr>
            <w:tcW w:type="dxa" w:w="1440"/>
            <w:vAlign w:val="center"/>
          </w:tcPr>
          <w:p>
            <w:pPr>
              <w:jc w:val="left"/>
            </w:pPr>
            <w:r>
              <w:rPr>
                <w:sz w:val="18"/>
              </w:rPr>
              <w:t>Monoglobaceae</w:t>
            </w:r>
          </w:p>
        </w:tc>
        <w:tc>
          <w:tcPr>
            <w:tcW w:type="dxa" w:w="1440"/>
            <w:vAlign w:val="center"/>
          </w:tcPr>
          <w:p>
            <w:pPr>
              <w:jc w:val="left"/>
            </w:pPr>
            <w:r>
              <w:rPr>
                <w:sz w:val="18"/>
              </w:rPr>
              <w:t>Monoglobus</w:t>
            </w:r>
          </w:p>
        </w:tc>
        <w:tc>
          <w:tcPr>
            <w:tcW w:type="dxa" w:w="1728"/>
            <w:vAlign w:val="center"/>
          </w:tcPr>
          <w:p>
            <w:pPr>
              <w:jc w:val="left"/>
            </w:pPr>
            <w:r>
              <w:rPr>
                <w:sz w:val="18"/>
              </w:rPr>
              <w:t>Monoglobus pectinilyticus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w:t>
            </w:r>
          </w:p>
        </w:tc>
        <w:tc>
          <w:tcPr>
            <w:tcW w:type="dxa" w:w="1008"/>
            <w:vAlign w:val="center"/>
          </w:tcPr>
          <w:p>
            <w:pPr>
              <w:jc w:val="right"/>
            </w:pPr>
            <w:r>
              <w:rPr>
                <w:sz w:val="18"/>
              </w:rPr>
              <w:t>192</w:t>
            </w:r>
          </w:p>
        </w:tc>
        <w:tc>
          <w:tcPr>
            <w:tcW w:type="dxa" w:w="720"/>
            <w:vAlign w:val="center"/>
          </w:tcPr>
          <w:p>
            <w:pPr>
              <w:jc w:val="right"/>
            </w:pPr>
            <w:r>
              <w:rPr>
                <w:sz w:val="18"/>
              </w:rPr>
              <w:t>0.57</w:t>
            </w:r>
          </w:p>
        </w:tc>
        <w:tc>
          <w:tcPr>
            <w:tcW w:type="dxa" w:w="1152"/>
            <w:vAlign w:val="center"/>
          </w:tcPr>
          <w:p>
            <w:pPr>
              <w:jc w:val="right"/>
            </w:pPr>
            <w:r>
              <w:rPr>
                <w:sz w:val="18"/>
              </w:rPr>
              <w:t>84026</w:t>
            </w:r>
          </w:p>
        </w:tc>
        <w:tc>
          <w:tcPr>
            <w:tcW w:type="dxa" w:w="1728"/>
            <w:vAlign w:val="center"/>
          </w:tcPr>
          <w:p>
            <w:pPr>
              <w:jc w:val="left"/>
            </w:pPr>
            <w:r>
              <w:rPr>
                <w:sz w:val="18"/>
              </w:rPr>
              <w:t>NCBI-3-16S@MT903092.1</w:t>
            </w:r>
          </w:p>
        </w:tc>
        <w:tc>
          <w:tcPr>
            <w:tcW w:type="dxa" w:w="1728"/>
            <w:vAlign w:val="center"/>
          </w:tcPr>
          <w:p>
            <w:pPr>
              <w:jc w:val="left"/>
            </w:pPr>
            <w:r>
              <w:rPr>
                <w:sz w:val="18"/>
              </w:rPr>
              <w:t>[Clostridium] methylpentosum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[Clostridium] methylpentosum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w:t>
            </w:r>
          </w:p>
        </w:tc>
        <w:tc>
          <w:tcPr>
            <w:tcW w:type="dxa" w:w="1008"/>
            <w:vAlign w:val="center"/>
          </w:tcPr>
          <w:p>
            <w:pPr>
              <w:jc w:val="right"/>
            </w:pPr>
            <w:r>
              <w:rPr>
                <w:sz w:val="18"/>
              </w:rPr>
              <w:t>190</w:t>
            </w:r>
          </w:p>
        </w:tc>
        <w:tc>
          <w:tcPr>
            <w:tcW w:type="dxa" w:w="720"/>
            <w:vAlign w:val="center"/>
          </w:tcPr>
          <w:p>
            <w:pPr>
              <w:jc w:val="right"/>
            </w:pPr>
            <w:r>
              <w:rPr>
                <w:sz w:val="18"/>
              </w:rPr>
              <w:t>0.57</w:t>
            </w:r>
          </w:p>
        </w:tc>
        <w:tc>
          <w:tcPr>
            <w:tcW w:type="dxa" w:w="1152"/>
            <w:vAlign w:val="center"/>
          </w:tcPr>
          <w:p>
            <w:pPr>
              <w:jc w:val="right"/>
            </w:pPr>
            <w:r>
              <w:rPr>
                <w:sz w:val="18"/>
              </w:rPr>
              <w:t>393755</w:t>
            </w:r>
          </w:p>
        </w:tc>
        <w:tc>
          <w:tcPr>
            <w:tcW w:type="dxa" w:w="1728"/>
            <w:vAlign w:val="center"/>
          </w:tcPr>
          <w:p>
            <w:pPr>
              <w:jc w:val="left"/>
            </w:pPr>
            <w:r>
              <w:rPr>
                <w:sz w:val="18"/>
              </w:rPr>
              <w:t>NCBI-3-16S@DQ676999.1</w:t>
            </w:r>
          </w:p>
        </w:tc>
        <w:tc>
          <w:tcPr>
            <w:tcW w:type="dxa" w:w="1728"/>
            <w:vAlign w:val="center"/>
          </w:tcPr>
          <w:p>
            <w:pPr>
              <w:jc w:val="left"/>
            </w:pPr>
            <w:r>
              <w:rPr>
                <w:sz w:val="18"/>
              </w:rPr>
              <w:t>iron-reducing enrichment clone Cl-A7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enrichment clone Cl-A7</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w:t>
            </w:r>
          </w:p>
        </w:tc>
        <w:tc>
          <w:tcPr>
            <w:tcW w:type="dxa" w:w="1008"/>
            <w:vAlign w:val="center"/>
          </w:tcPr>
          <w:p>
            <w:pPr>
              <w:jc w:val="right"/>
            </w:pPr>
            <w:r>
              <w:rPr>
                <w:sz w:val="18"/>
              </w:rPr>
              <w:t>183</w:t>
            </w:r>
          </w:p>
        </w:tc>
        <w:tc>
          <w:tcPr>
            <w:tcW w:type="dxa" w:w="720"/>
            <w:vAlign w:val="center"/>
          </w:tcPr>
          <w:p>
            <w:pPr>
              <w:jc w:val="right"/>
            </w:pPr>
            <w:r>
              <w:rPr>
                <w:sz w:val="18"/>
              </w:rPr>
              <w:t>0.55</w:t>
            </w:r>
          </w:p>
        </w:tc>
        <w:tc>
          <w:tcPr>
            <w:tcW w:type="dxa" w:w="1152"/>
            <w:vAlign w:val="center"/>
          </w:tcPr>
          <w:p>
            <w:pPr>
              <w:jc w:val="right"/>
            </w:pPr>
            <w:r>
              <w:rPr>
                <w:sz w:val="18"/>
              </w:rPr>
              <w:t>1917882</w:t>
            </w:r>
          </w:p>
        </w:tc>
        <w:tc>
          <w:tcPr>
            <w:tcW w:type="dxa" w:w="1728"/>
            <w:vAlign w:val="center"/>
          </w:tcPr>
          <w:p>
            <w:pPr>
              <w:jc w:val="left"/>
            </w:pPr>
            <w:r>
              <w:rPr>
                <w:sz w:val="18"/>
              </w:rPr>
              <w:t>NCBI-3-16S@NR_179582.1</w:t>
            </w:r>
          </w:p>
        </w:tc>
        <w:tc>
          <w:tcPr>
            <w:tcW w:type="dxa" w:w="1728"/>
            <w:vAlign w:val="center"/>
          </w:tcPr>
          <w:p>
            <w:pPr>
              <w:jc w:val="left"/>
            </w:pPr>
            <w:r>
              <w:rPr>
                <w:sz w:val="18"/>
              </w:rPr>
              <w:t>Gabonibacter timonensis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t>Gabonibacter</w:t>
            </w:r>
          </w:p>
        </w:tc>
        <w:tc>
          <w:tcPr>
            <w:tcW w:type="dxa" w:w="1728"/>
            <w:vAlign w:val="center"/>
          </w:tcPr>
          <w:p>
            <w:pPr>
              <w:jc w:val="left"/>
            </w:pPr>
            <w:r>
              <w:rPr>
                <w:sz w:val="18"/>
              </w:rPr>
              <w:t>Gabonibacter timonensis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w:t>
            </w:r>
          </w:p>
        </w:tc>
        <w:tc>
          <w:tcPr>
            <w:tcW w:type="dxa" w:w="1008"/>
            <w:vAlign w:val="center"/>
          </w:tcPr>
          <w:p>
            <w:pPr>
              <w:jc w:val="right"/>
            </w:pPr>
            <w:r>
              <w:rPr>
                <w:sz w:val="18"/>
              </w:rPr>
              <w:t>180</w:t>
            </w:r>
          </w:p>
        </w:tc>
        <w:tc>
          <w:tcPr>
            <w:tcW w:type="dxa" w:w="720"/>
            <w:vAlign w:val="center"/>
          </w:tcPr>
          <w:p>
            <w:pPr>
              <w:jc w:val="right"/>
            </w:pPr>
            <w:r>
              <w:rPr>
                <w:sz w:val="18"/>
              </w:rPr>
              <w:t>0.54</w:t>
            </w:r>
          </w:p>
        </w:tc>
        <w:tc>
          <w:tcPr>
            <w:tcW w:type="dxa" w:w="1152"/>
            <w:vAlign w:val="center"/>
          </w:tcPr>
          <w:p>
            <w:pPr>
              <w:jc w:val="right"/>
            </w:pPr>
            <w:r>
              <w:rPr>
                <w:sz w:val="18"/>
              </w:rPr>
              <w:t>1188760</w:t>
            </w:r>
          </w:p>
        </w:tc>
        <w:tc>
          <w:tcPr>
            <w:tcW w:type="dxa" w:w="1728"/>
            <w:vAlign w:val="center"/>
          </w:tcPr>
          <w:p>
            <w:pPr>
              <w:jc w:val="left"/>
            </w:pPr>
            <w:r>
              <w:rPr>
                <w:sz w:val="18"/>
              </w:rPr>
              <w:t>NCBI-3-16S@JQ670725.1</w:t>
            </w:r>
          </w:p>
        </w:tc>
        <w:tc>
          <w:tcPr>
            <w:tcW w:type="dxa" w:w="1728"/>
            <w:vAlign w:val="center"/>
          </w:tcPr>
          <w:p>
            <w:pPr>
              <w:jc w:val="left"/>
            </w:pPr>
            <w:r>
              <w:rPr>
                <w:sz w:val="18"/>
              </w:rPr>
              <w:t>bacterium enrichment culture clone KWE55-24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KWE55-24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w:t>
            </w:r>
          </w:p>
        </w:tc>
        <w:tc>
          <w:tcPr>
            <w:tcW w:type="dxa" w:w="1008"/>
            <w:vAlign w:val="center"/>
          </w:tcPr>
          <w:p>
            <w:pPr>
              <w:jc w:val="right"/>
            </w:pPr>
            <w:r>
              <w:rPr>
                <w:sz w:val="18"/>
              </w:rPr>
              <w:t>176</w:t>
            </w:r>
          </w:p>
        </w:tc>
        <w:tc>
          <w:tcPr>
            <w:tcW w:type="dxa" w:w="720"/>
            <w:vAlign w:val="center"/>
          </w:tcPr>
          <w:p>
            <w:pPr>
              <w:jc w:val="right"/>
            </w:pPr>
            <w:r>
              <w:rPr>
                <w:sz w:val="18"/>
              </w:rPr>
              <w:t>0.52</w:t>
            </w:r>
          </w:p>
        </w:tc>
        <w:tc>
          <w:tcPr>
            <w:tcW w:type="dxa" w:w="1152"/>
            <w:vAlign w:val="center"/>
          </w:tcPr>
          <w:p>
            <w:pPr>
              <w:jc w:val="right"/>
            </w:pPr>
            <w:r>
              <w:rPr>
                <w:sz w:val="18"/>
              </w:rPr>
              <w:t>28117</w:t>
            </w:r>
          </w:p>
        </w:tc>
        <w:tc>
          <w:tcPr>
            <w:tcW w:type="dxa" w:w="1728"/>
            <w:vAlign w:val="center"/>
          </w:tcPr>
          <w:p>
            <w:pPr>
              <w:jc w:val="left"/>
            </w:pPr>
            <w:r>
              <w:rPr>
                <w:sz w:val="18"/>
              </w:rPr>
              <w:t>NCBI-3-16S@OK626603.1</w:t>
            </w:r>
          </w:p>
        </w:tc>
        <w:tc>
          <w:tcPr>
            <w:tcW w:type="dxa" w:w="1728"/>
            <w:vAlign w:val="center"/>
          </w:tcPr>
          <w:p>
            <w:pPr>
              <w:jc w:val="left"/>
            </w:pPr>
            <w:r>
              <w:rPr>
                <w:sz w:val="18"/>
              </w:rPr>
              <w:t>Alistipes putredinis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putredinis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29</w:t>
            </w:r>
          </w:p>
        </w:tc>
        <w:tc>
          <w:tcPr>
            <w:tcW w:type="dxa" w:w="1008"/>
            <w:vAlign w:val="center"/>
          </w:tcPr>
          <w:p>
            <w:pPr>
              <w:jc w:val="right"/>
            </w:pPr>
            <w:r>
              <w:rPr>
                <w:sz w:val="18"/>
              </w:rPr>
              <w:t>165</w:t>
            </w:r>
          </w:p>
        </w:tc>
        <w:tc>
          <w:tcPr>
            <w:tcW w:type="dxa" w:w="720"/>
            <w:vAlign w:val="center"/>
          </w:tcPr>
          <w:p>
            <w:pPr>
              <w:jc w:val="right"/>
            </w:pPr>
            <w:r>
              <w:rPr>
                <w:sz w:val="18"/>
              </w:rPr>
              <w:t>0.49</w:t>
            </w:r>
          </w:p>
        </w:tc>
        <w:tc>
          <w:tcPr>
            <w:tcW w:type="dxa" w:w="1152"/>
            <w:vAlign w:val="center"/>
          </w:tcPr>
          <w:p>
            <w:pPr>
              <w:jc w:val="right"/>
            </w:pPr>
            <w:r>
              <w:rPr>
                <w:sz w:val="18"/>
              </w:rPr>
              <w:t>1172158</w:t>
            </w:r>
          </w:p>
        </w:tc>
        <w:tc>
          <w:tcPr>
            <w:tcW w:type="dxa" w:w="1728"/>
            <w:vAlign w:val="center"/>
          </w:tcPr>
          <w:p>
            <w:pPr>
              <w:jc w:val="left"/>
            </w:pPr>
            <w:r>
              <w:rPr>
                <w:sz w:val="18"/>
              </w:rPr>
              <w:t>NCBI-3-16S@JQ735967.1</w:t>
            </w:r>
          </w:p>
        </w:tc>
        <w:tc>
          <w:tcPr>
            <w:tcW w:type="dxa" w:w="1728"/>
            <w:vAlign w:val="center"/>
          </w:tcPr>
          <w:p>
            <w:pPr>
              <w:jc w:val="left"/>
            </w:pPr>
            <w:r>
              <w:rPr>
                <w:sz w:val="18"/>
              </w:rPr>
              <w:t>bacterium enrichment culture clone AK10</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AK10</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30</w:t>
            </w:r>
          </w:p>
        </w:tc>
        <w:tc>
          <w:tcPr>
            <w:tcW w:type="dxa" w:w="1008"/>
            <w:vAlign w:val="center"/>
          </w:tcPr>
          <w:p>
            <w:pPr>
              <w:jc w:val="right"/>
            </w:pPr>
            <w:r>
              <w:rPr>
                <w:sz w:val="18"/>
              </w:rPr>
              <w:t>164</w:t>
            </w:r>
          </w:p>
        </w:tc>
        <w:tc>
          <w:tcPr>
            <w:tcW w:type="dxa" w:w="720"/>
            <w:vAlign w:val="center"/>
          </w:tcPr>
          <w:p>
            <w:pPr>
              <w:jc w:val="right"/>
            </w:pPr>
            <w:r>
              <w:rPr>
                <w:sz w:val="18"/>
              </w:rPr>
              <w:t>0.49</w:t>
            </w:r>
          </w:p>
        </w:tc>
        <w:tc>
          <w:tcPr>
            <w:tcW w:type="dxa" w:w="1152"/>
            <w:vAlign w:val="center"/>
          </w:tcPr>
          <w:p>
            <w:pPr>
              <w:jc w:val="right"/>
            </w:pPr>
            <w:r>
              <w:rPr>
                <w:sz w:val="18"/>
              </w:rPr>
              <w:t>1329</w:t>
            </w:r>
          </w:p>
        </w:tc>
        <w:tc>
          <w:tcPr>
            <w:tcW w:type="dxa" w:w="1728"/>
            <w:vAlign w:val="center"/>
          </w:tcPr>
          <w:p>
            <w:pPr>
              <w:jc w:val="left"/>
            </w:pPr>
            <w:r>
              <w:rPr>
                <w:sz w:val="18"/>
              </w:rPr>
              <w:t>NCBI-3-16S@JX876612.1</w:t>
            </w:r>
          </w:p>
        </w:tc>
        <w:tc>
          <w:tcPr>
            <w:tcW w:type="dxa" w:w="1728"/>
            <w:vAlign w:val="center"/>
          </w:tcPr>
          <w:p>
            <w:pPr>
              <w:jc w:val="left"/>
            </w:pPr>
            <w:r>
              <w:rPr>
                <w:sz w:val="18"/>
              </w:rPr>
              <w:t>Streptococcus canis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Lactobacillales</w:t>
            </w:r>
          </w:p>
        </w:tc>
        <w:tc>
          <w:tcPr>
            <w:tcW w:type="dxa" w:w="1440"/>
            <w:vAlign w:val="center"/>
          </w:tcPr>
          <w:p>
            <w:pPr>
              <w:jc w:val="left"/>
            </w:pPr>
            <w:r>
              <w:rPr>
                <w:sz w:val="18"/>
              </w:rPr>
              <w:t>Streptococcaceae</w:t>
            </w:r>
          </w:p>
        </w:tc>
        <w:tc>
          <w:tcPr>
            <w:tcW w:type="dxa" w:w="1440"/>
            <w:vAlign w:val="center"/>
          </w:tcPr>
          <w:p>
            <w:pPr>
              <w:jc w:val="left"/>
            </w:pPr>
            <w:r>
              <w:rPr>
                <w:sz w:val="18"/>
              </w:rPr>
              <w:t>Streptococcus</w:t>
            </w:r>
          </w:p>
        </w:tc>
        <w:tc>
          <w:tcPr>
            <w:tcW w:type="dxa" w:w="1728"/>
            <w:vAlign w:val="center"/>
          </w:tcPr>
          <w:p>
            <w:pPr>
              <w:jc w:val="left"/>
            </w:pPr>
            <w:r>
              <w:rPr>
                <w:sz w:val="18"/>
              </w:rPr>
              <w:t>Streptococcus canis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31</w:t>
            </w:r>
          </w:p>
        </w:tc>
        <w:tc>
          <w:tcPr>
            <w:tcW w:type="dxa" w:w="1008"/>
            <w:vAlign w:val="center"/>
          </w:tcPr>
          <w:p>
            <w:pPr>
              <w:jc w:val="right"/>
            </w:pPr>
            <w:r>
              <w:rPr>
                <w:sz w:val="18"/>
              </w:rPr>
              <w:t>154</w:t>
            </w:r>
          </w:p>
        </w:tc>
        <w:tc>
          <w:tcPr>
            <w:tcW w:type="dxa" w:w="720"/>
            <w:vAlign w:val="center"/>
          </w:tcPr>
          <w:p>
            <w:pPr>
              <w:jc w:val="right"/>
            </w:pPr>
            <w:r>
              <w:rPr>
                <w:sz w:val="18"/>
              </w:rPr>
              <w:t>0.46</w:t>
            </w:r>
          </w:p>
        </w:tc>
        <w:tc>
          <w:tcPr>
            <w:tcW w:type="dxa" w:w="1152"/>
            <w:vAlign w:val="center"/>
          </w:tcPr>
          <w:p>
            <w:pPr>
              <w:jc w:val="right"/>
            </w:pPr>
            <w:r>
              <w:rPr>
                <w:sz w:val="18"/>
              </w:rPr>
              <w:t>1131707</w:t>
            </w:r>
          </w:p>
        </w:tc>
        <w:tc>
          <w:tcPr>
            <w:tcW w:type="dxa" w:w="1728"/>
            <w:vAlign w:val="center"/>
          </w:tcPr>
          <w:p>
            <w:pPr>
              <w:jc w:val="left"/>
            </w:pPr>
            <w:r>
              <w:rPr>
                <w:sz w:val="18"/>
              </w:rPr>
              <w:t>NCBI-3-16S@NR_102964.1</w:t>
            </w:r>
          </w:p>
        </w:tc>
        <w:tc>
          <w:tcPr>
            <w:tcW w:type="dxa" w:w="1728"/>
            <w:vAlign w:val="center"/>
          </w:tcPr>
          <w:p>
            <w:pPr>
              <w:jc w:val="left"/>
            </w:pPr>
            <w:r>
              <w:rPr>
                <w:sz w:val="18"/>
              </w:rPr>
              <w:t>Sphaerochaeta pleomorpha</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pleomorpha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32</w:t>
            </w:r>
          </w:p>
        </w:tc>
        <w:tc>
          <w:tcPr>
            <w:tcW w:type="dxa" w:w="1008"/>
            <w:vAlign w:val="center"/>
          </w:tcPr>
          <w:p>
            <w:pPr>
              <w:jc w:val="right"/>
            </w:pPr>
            <w:r>
              <w:rPr>
                <w:sz w:val="18"/>
              </w:rPr>
              <w:t>154</w:t>
            </w:r>
          </w:p>
        </w:tc>
        <w:tc>
          <w:tcPr>
            <w:tcW w:type="dxa" w:w="720"/>
            <w:vAlign w:val="center"/>
          </w:tcPr>
          <w:p>
            <w:pPr>
              <w:jc w:val="right"/>
            </w:pPr>
            <w:r>
              <w:rPr>
                <w:sz w:val="18"/>
              </w:rPr>
              <w:t>0.46</w:t>
            </w:r>
          </w:p>
        </w:tc>
        <w:tc>
          <w:tcPr>
            <w:tcW w:type="dxa" w:w="1152"/>
            <w:vAlign w:val="center"/>
          </w:tcPr>
          <w:p>
            <w:pPr>
              <w:jc w:val="right"/>
            </w:pPr>
            <w:r>
              <w:rPr>
                <w:sz w:val="18"/>
              </w:rPr>
              <w:t>28111</w:t>
            </w:r>
          </w:p>
        </w:tc>
        <w:tc>
          <w:tcPr>
            <w:tcW w:type="dxa" w:w="1728"/>
            <w:vAlign w:val="center"/>
          </w:tcPr>
          <w:p>
            <w:pPr>
              <w:jc w:val="left"/>
            </w:pPr>
            <w:r>
              <w:rPr>
                <w:sz w:val="18"/>
              </w:rPr>
              <w:t>NCBI-3-16S@MN537524.1</w:t>
            </w:r>
          </w:p>
        </w:tc>
        <w:tc>
          <w:tcPr>
            <w:tcW w:type="dxa" w:w="1728"/>
            <w:vAlign w:val="center"/>
          </w:tcPr>
          <w:p>
            <w:pPr>
              <w:jc w:val="left"/>
            </w:pPr>
            <w:r>
              <w:rPr>
                <w:sz w:val="18"/>
              </w:rPr>
              <w:t>Bacteroides eggerthii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eggerthii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33</w:t>
            </w:r>
          </w:p>
        </w:tc>
        <w:tc>
          <w:tcPr>
            <w:tcW w:type="dxa" w:w="1008"/>
            <w:vAlign w:val="center"/>
          </w:tcPr>
          <w:p>
            <w:pPr>
              <w:jc w:val="right"/>
            </w:pPr>
            <w:r>
              <w:rPr>
                <w:sz w:val="18"/>
              </w:rPr>
              <w:t>151</w:t>
            </w:r>
          </w:p>
        </w:tc>
        <w:tc>
          <w:tcPr>
            <w:tcW w:type="dxa" w:w="720"/>
            <w:vAlign w:val="center"/>
          </w:tcPr>
          <w:p>
            <w:pPr>
              <w:jc w:val="right"/>
            </w:pPr>
            <w:r>
              <w:rPr>
                <w:sz w:val="18"/>
              </w:rPr>
              <w:t>0.45</w:t>
            </w:r>
          </w:p>
        </w:tc>
        <w:tc>
          <w:tcPr>
            <w:tcW w:type="dxa" w:w="1152"/>
            <w:vAlign w:val="center"/>
          </w:tcPr>
          <w:p>
            <w:pPr>
              <w:jc w:val="right"/>
            </w:pPr>
            <w:r>
              <w:rPr>
                <w:sz w:val="18"/>
              </w:rPr>
              <w:t>28118</w:t>
            </w:r>
          </w:p>
        </w:tc>
        <w:tc>
          <w:tcPr>
            <w:tcW w:type="dxa" w:w="1728"/>
            <w:vAlign w:val="center"/>
          </w:tcPr>
          <w:p>
            <w:pPr>
              <w:jc w:val="left"/>
            </w:pPr>
            <w:r>
              <w:rPr>
                <w:sz w:val="18"/>
              </w:rPr>
              <w:t>NCBI-3-16S@NR_113075.1</w:t>
            </w:r>
          </w:p>
        </w:tc>
        <w:tc>
          <w:tcPr>
            <w:tcW w:type="dxa" w:w="1728"/>
            <w:vAlign w:val="center"/>
          </w:tcPr>
          <w:p>
            <w:pPr>
              <w:jc w:val="left"/>
            </w:pPr>
            <w:r>
              <w:rPr>
                <w:sz w:val="18"/>
              </w:rPr>
              <w:t>Odoribacter splanchnicus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Odoribacter</w:t>
            </w:r>
          </w:p>
        </w:tc>
        <w:tc>
          <w:tcPr>
            <w:tcW w:type="dxa" w:w="1728"/>
            <w:vAlign w:val="center"/>
          </w:tcPr>
          <w:p>
            <w:pPr>
              <w:jc w:val="left"/>
            </w:pPr>
            <w:r>
              <w:rPr>
                <w:sz w:val="18"/>
              </w:rPr>
              <w:t>Odoribacter splanchnicus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34</w:t>
            </w:r>
          </w:p>
        </w:tc>
        <w:tc>
          <w:tcPr>
            <w:tcW w:type="dxa" w:w="1008"/>
            <w:vAlign w:val="center"/>
          </w:tcPr>
          <w:p>
            <w:pPr>
              <w:jc w:val="right"/>
            </w:pPr>
            <w:r>
              <w:rPr>
                <w:sz w:val="18"/>
              </w:rPr>
              <w:t>146</w:t>
            </w:r>
          </w:p>
        </w:tc>
        <w:tc>
          <w:tcPr>
            <w:tcW w:type="dxa" w:w="720"/>
            <w:vAlign w:val="center"/>
          </w:tcPr>
          <w:p>
            <w:pPr>
              <w:jc w:val="right"/>
            </w:pPr>
            <w:r>
              <w:rPr>
                <w:sz w:val="18"/>
              </w:rPr>
              <w:t>0.43</w:t>
            </w:r>
          </w:p>
        </w:tc>
        <w:tc>
          <w:tcPr>
            <w:tcW w:type="dxa" w:w="1152"/>
            <w:vAlign w:val="center"/>
          </w:tcPr>
          <w:p>
            <w:pPr>
              <w:jc w:val="right"/>
            </w:pPr>
            <w:r>
              <w:rPr>
                <w:sz w:val="18"/>
              </w:rPr>
              <w:t>544645</w:t>
            </w:r>
          </w:p>
        </w:tc>
        <w:tc>
          <w:tcPr>
            <w:tcW w:type="dxa" w:w="1728"/>
            <w:vAlign w:val="center"/>
          </w:tcPr>
          <w:p>
            <w:pPr>
              <w:jc w:val="left"/>
            </w:pPr>
            <w:r>
              <w:rPr>
                <w:sz w:val="18"/>
              </w:rPr>
              <w:t>NCBI-3-16S@KT288267.1</w:t>
            </w:r>
          </w:p>
        </w:tc>
        <w:tc>
          <w:tcPr>
            <w:tcW w:type="dxa" w:w="1728"/>
            <w:vAlign w:val="center"/>
          </w:tcPr>
          <w:p>
            <w:pPr>
              <w:jc w:val="left"/>
            </w:pPr>
            <w:r>
              <w:rPr>
                <w:sz w:val="18"/>
              </w:rPr>
              <w:t>Butyricimonas virosa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virosa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35</w:t>
            </w:r>
          </w:p>
        </w:tc>
        <w:tc>
          <w:tcPr>
            <w:tcW w:type="dxa" w:w="1008"/>
            <w:vAlign w:val="center"/>
          </w:tcPr>
          <w:p>
            <w:pPr>
              <w:jc w:val="right"/>
            </w:pPr>
            <w:r>
              <w:rPr>
                <w:sz w:val="18"/>
              </w:rPr>
              <w:t>143</w:t>
            </w:r>
          </w:p>
        </w:tc>
        <w:tc>
          <w:tcPr>
            <w:tcW w:type="dxa" w:w="720"/>
            <w:vAlign w:val="center"/>
          </w:tcPr>
          <w:p>
            <w:pPr>
              <w:jc w:val="right"/>
            </w:pPr>
            <w:r>
              <w:rPr>
                <w:sz w:val="18"/>
              </w:rPr>
              <w:t>0.43</w:t>
            </w:r>
          </w:p>
        </w:tc>
        <w:tc>
          <w:tcPr>
            <w:tcW w:type="dxa" w:w="1152"/>
            <w:vAlign w:val="center"/>
          </w:tcPr>
          <w:p>
            <w:pPr>
              <w:jc w:val="right"/>
            </w:pPr>
            <w:r>
              <w:rPr>
                <w:sz w:val="18"/>
              </w:rPr>
              <w:t>2692629</w:t>
            </w:r>
          </w:p>
        </w:tc>
        <w:tc>
          <w:tcPr>
            <w:tcW w:type="dxa" w:w="1728"/>
            <w:vAlign w:val="center"/>
          </w:tcPr>
          <w:p>
            <w:pPr>
              <w:jc w:val="left"/>
            </w:pPr>
            <w:r>
              <w:rPr>
                <w:sz w:val="18"/>
              </w:rPr>
              <w:t>NCBI-3-16S@NR_181133.1</w:t>
            </w:r>
          </w:p>
        </w:tc>
        <w:tc>
          <w:tcPr>
            <w:tcW w:type="dxa" w:w="1728"/>
            <w:vAlign w:val="center"/>
          </w:tcPr>
          <w:p>
            <w:pPr>
              <w:jc w:val="left"/>
            </w:pPr>
            <w:r>
              <w:rPr>
                <w:sz w:val="18"/>
              </w:rPr>
              <w:t>Copranaerobaculum intestinale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Copranaerobaculum</w:t>
            </w:r>
          </w:p>
        </w:tc>
        <w:tc>
          <w:tcPr>
            <w:tcW w:type="dxa" w:w="1728"/>
            <w:vAlign w:val="center"/>
          </w:tcPr>
          <w:p>
            <w:pPr>
              <w:jc w:val="left"/>
            </w:pPr>
            <w:r>
              <w:rPr>
                <w:sz w:val="18"/>
              </w:rPr>
              <w:t>Copranaerobaculum intestinale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36</w:t>
            </w:r>
          </w:p>
        </w:tc>
        <w:tc>
          <w:tcPr>
            <w:tcW w:type="dxa" w:w="1008"/>
            <w:vAlign w:val="center"/>
          </w:tcPr>
          <w:p>
            <w:pPr>
              <w:jc w:val="right"/>
            </w:pPr>
            <w:r>
              <w:rPr>
                <w:sz w:val="18"/>
              </w:rPr>
              <w:t>143</w:t>
            </w:r>
          </w:p>
        </w:tc>
        <w:tc>
          <w:tcPr>
            <w:tcW w:type="dxa" w:w="720"/>
            <w:vAlign w:val="center"/>
          </w:tcPr>
          <w:p>
            <w:pPr>
              <w:jc w:val="right"/>
            </w:pPr>
            <w:r>
              <w:rPr>
                <w:sz w:val="18"/>
              </w:rPr>
              <w:t>0.43</w:t>
            </w:r>
          </w:p>
        </w:tc>
        <w:tc>
          <w:tcPr>
            <w:tcW w:type="dxa" w:w="1152"/>
            <w:vAlign w:val="center"/>
          </w:tcPr>
          <w:p>
            <w:pPr>
              <w:jc w:val="right"/>
            </w:pPr>
            <w:r>
              <w:rPr>
                <w:sz w:val="18"/>
              </w:rPr>
              <w:t>2872177</w:t>
            </w:r>
          </w:p>
        </w:tc>
        <w:tc>
          <w:tcPr>
            <w:tcW w:type="dxa" w:w="1728"/>
            <w:vAlign w:val="center"/>
          </w:tcPr>
          <w:p>
            <w:pPr>
              <w:jc w:val="left"/>
            </w:pPr>
            <w:r>
              <w:rPr>
                <w:sz w:val="18"/>
              </w:rPr>
              <w:t>NCBI-3-16S@OM658611.1</w:t>
            </w:r>
          </w:p>
        </w:tc>
        <w:tc>
          <w:tcPr>
            <w:tcW w:type="dxa" w:w="1728"/>
            <w:vAlign w:val="center"/>
          </w:tcPr>
          <w:p>
            <w:pPr>
              <w:jc w:val="left"/>
            </w:pPr>
            <w:r>
              <w:rPr>
                <w:sz w:val="18"/>
              </w:rPr>
              <w:t>Odoribacteraceae bacterium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r>
          </w:p>
        </w:tc>
        <w:tc>
          <w:tcPr>
            <w:tcW w:type="dxa" w:w="1728"/>
            <w:vAlign w:val="center"/>
          </w:tcPr>
          <w:p>
            <w:pPr>
              <w:jc w:val="left"/>
            </w:pPr>
            <w:r>
              <w:rPr>
                <w:sz w:val="18"/>
              </w:rPr>
              <w:t>Odoribacteraceae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37</w:t>
            </w:r>
          </w:p>
        </w:tc>
        <w:tc>
          <w:tcPr>
            <w:tcW w:type="dxa" w:w="1008"/>
            <w:vAlign w:val="center"/>
          </w:tcPr>
          <w:p>
            <w:pPr>
              <w:jc w:val="right"/>
            </w:pPr>
            <w:r>
              <w:rPr>
                <w:sz w:val="18"/>
              </w:rPr>
              <w:t>141</w:t>
            </w:r>
          </w:p>
        </w:tc>
        <w:tc>
          <w:tcPr>
            <w:tcW w:type="dxa" w:w="720"/>
            <w:vAlign w:val="center"/>
          </w:tcPr>
          <w:p>
            <w:pPr>
              <w:jc w:val="right"/>
            </w:pPr>
            <w:r>
              <w:rPr>
                <w:sz w:val="18"/>
              </w:rPr>
              <w:t>0.42</w:t>
            </w:r>
          </w:p>
        </w:tc>
        <w:tc>
          <w:tcPr>
            <w:tcW w:type="dxa" w:w="1152"/>
            <w:vAlign w:val="center"/>
          </w:tcPr>
          <w:p>
            <w:pPr>
              <w:jc w:val="right"/>
            </w:pPr>
            <w:r>
              <w:rPr>
                <w:sz w:val="18"/>
              </w:rPr>
              <w:t>2164149</w:t>
            </w:r>
          </w:p>
        </w:tc>
        <w:tc>
          <w:tcPr>
            <w:tcW w:type="dxa" w:w="1728"/>
            <w:vAlign w:val="center"/>
          </w:tcPr>
          <w:p>
            <w:pPr>
              <w:jc w:val="left"/>
            </w:pPr>
            <w:r>
              <w:rPr>
                <w:sz w:val="18"/>
              </w:rPr>
              <w:t>NCBI-3-16S@NR_169458.1</w:t>
            </w:r>
          </w:p>
        </w:tc>
        <w:tc>
          <w:tcPr>
            <w:tcW w:type="dxa" w:w="1728"/>
            <w:vAlign w:val="center"/>
          </w:tcPr>
          <w:p>
            <w:pPr>
              <w:jc w:val="left"/>
            </w:pPr>
            <w:r>
              <w:rPr>
                <w:sz w:val="18"/>
              </w:rPr>
              <w:t>Tepidibaculum saccharolyticum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Tepidibaculum</w:t>
            </w:r>
          </w:p>
        </w:tc>
        <w:tc>
          <w:tcPr>
            <w:tcW w:type="dxa" w:w="1728"/>
            <w:vAlign w:val="center"/>
          </w:tcPr>
          <w:p>
            <w:pPr>
              <w:jc w:val="left"/>
            </w:pPr>
            <w:r>
              <w:rPr>
                <w:sz w:val="18"/>
              </w:rPr>
              <w:t>Tepidibaculum saccharolyticum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38</w:t>
            </w:r>
          </w:p>
        </w:tc>
        <w:tc>
          <w:tcPr>
            <w:tcW w:type="dxa" w:w="1008"/>
            <w:vAlign w:val="center"/>
          </w:tcPr>
          <w:p>
            <w:pPr>
              <w:jc w:val="right"/>
            </w:pPr>
            <w:r>
              <w:rPr>
                <w:sz w:val="18"/>
              </w:rPr>
              <w:t>134</w:t>
            </w:r>
          </w:p>
        </w:tc>
        <w:tc>
          <w:tcPr>
            <w:tcW w:type="dxa" w:w="720"/>
            <w:vAlign w:val="center"/>
          </w:tcPr>
          <w:p>
            <w:pPr>
              <w:jc w:val="right"/>
            </w:pPr>
            <w:r>
              <w:rPr>
                <w:sz w:val="18"/>
              </w:rPr>
              <w:t>0.40</w:t>
            </w:r>
          </w:p>
        </w:tc>
        <w:tc>
          <w:tcPr>
            <w:tcW w:type="dxa" w:w="1152"/>
            <w:vAlign w:val="center"/>
          </w:tcPr>
          <w:p>
            <w:pPr>
              <w:jc w:val="right"/>
            </w:pPr>
            <w:r>
              <w:rPr>
                <w:sz w:val="18"/>
              </w:rPr>
              <w:t>411317</w:t>
            </w:r>
          </w:p>
        </w:tc>
        <w:tc>
          <w:tcPr>
            <w:tcW w:type="dxa" w:w="1728"/>
            <w:vAlign w:val="center"/>
          </w:tcPr>
          <w:p>
            <w:pPr>
              <w:jc w:val="left"/>
            </w:pPr>
            <w:r>
              <w:rPr>
                <w:sz w:val="18"/>
              </w:rPr>
              <w:t>NCBI-3-16S@EF088328.1</w:t>
            </w:r>
          </w:p>
        </w:tc>
        <w:tc>
          <w:tcPr>
            <w:tcW w:type="dxa" w:w="1728"/>
            <w:vAlign w:val="center"/>
          </w:tcPr>
          <w:p>
            <w:pPr>
              <w:jc w:val="left"/>
            </w:pPr>
            <w:r>
              <w:rPr>
                <w:sz w:val="18"/>
              </w:rPr>
              <w:t>Clostridium islandicum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islandicum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39</w:t>
            </w:r>
          </w:p>
        </w:tc>
        <w:tc>
          <w:tcPr>
            <w:tcW w:type="dxa" w:w="1008"/>
            <w:vAlign w:val="center"/>
          </w:tcPr>
          <w:p>
            <w:pPr>
              <w:jc w:val="right"/>
            </w:pPr>
            <w:r>
              <w:rPr>
                <w:sz w:val="18"/>
              </w:rPr>
              <w:t>124</w:t>
            </w:r>
          </w:p>
        </w:tc>
        <w:tc>
          <w:tcPr>
            <w:tcW w:type="dxa" w:w="720"/>
            <w:vAlign w:val="center"/>
          </w:tcPr>
          <w:p>
            <w:pPr>
              <w:jc w:val="right"/>
            </w:pPr>
            <w:r>
              <w:rPr>
                <w:sz w:val="18"/>
              </w:rPr>
              <w:t>0.37</w:t>
            </w:r>
          </w:p>
        </w:tc>
        <w:tc>
          <w:tcPr>
            <w:tcW w:type="dxa" w:w="1152"/>
            <w:vAlign w:val="center"/>
          </w:tcPr>
          <w:p>
            <w:pPr>
              <w:jc w:val="right"/>
            </w:pPr>
            <w:r>
              <w:rPr>
                <w:sz w:val="18"/>
              </w:rPr>
              <w:t>214819</w:t>
            </w:r>
          </w:p>
        </w:tc>
        <w:tc>
          <w:tcPr>
            <w:tcW w:type="dxa" w:w="1728"/>
            <w:vAlign w:val="center"/>
          </w:tcPr>
          <w:p>
            <w:pPr>
              <w:jc w:val="left"/>
            </w:pPr>
            <w:r>
              <w:rPr>
                <w:sz w:val="18"/>
              </w:rPr>
              <w:t>NCBI-3-16S@AF550610.1</w:t>
            </w:r>
          </w:p>
        </w:tc>
        <w:tc>
          <w:tcPr>
            <w:tcW w:type="dxa" w:w="1728"/>
            <w:vAlign w:val="center"/>
          </w:tcPr>
          <w:p>
            <w:pPr>
              <w:jc w:val="left"/>
            </w:pPr>
            <w:r>
              <w:rPr>
                <w:sz w:val="18"/>
              </w:rPr>
              <w:t>Lachnospiraceae bacterium 19gly4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19gly4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40</w:t>
            </w:r>
          </w:p>
        </w:tc>
        <w:tc>
          <w:tcPr>
            <w:tcW w:type="dxa" w:w="1008"/>
            <w:vAlign w:val="center"/>
          </w:tcPr>
          <w:p>
            <w:pPr>
              <w:jc w:val="right"/>
            </w:pPr>
            <w:r>
              <w:rPr>
                <w:sz w:val="18"/>
              </w:rPr>
              <w:t>115</w:t>
            </w:r>
          </w:p>
        </w:tc>
        <w:tc>
          <w:tcPr>
            <w:tcW w:type="dxa" w:w="720"/>
            <w:vAlign w:val="center"/>
          </w:tcPr>
          <w:p>
            <w:pPr>
              <w:jc w:val="right"/>
            </w:pPr>
            <w:r>
              <w:rPr>
                <w:sz w:val="18"/>
              </w:rPr>
              <w:t>0.34</w:t>
            </w:r>
          </w:p>
        </w:tc>
        <w:tc>
          <w:tcPr>
            <w:tcW w:type="dxa" w:w="1152"/>
            <w:vAlign w:val="center"/>
          </w:tcPr>
          <w:p>
            <w:pPr>
              <w:jc w:val="right"/>
            </w:pPr>
            <w:r>
              <w:rPr>
                <w:sz w:val="18"/>
              </w:rPr>
              <w:t>2725562</w:t>
            </w:r>
          </w:p>
        </w:tc>
        <w:tc>
          <w:tcPr>
            <w:tcW w:type="dxa" w:w="1728"/>
            <w:vAlign w:val="center"/>
          </w:tcPr>
          <w:p>
            <w:pPr>
              <w:jc w:val="left"/>
            </w:pPr>
            <w:r>
              <w:rPr>
                <w:sz w:val="18"/>
              </w:rPr>
              <w:t>NCBI-3-16S@NR_181379.1</w:t>
            </w:r>
          </w:p>
        </w:tc>
        <w:tc>
          <w:tcPr>
            <w:tcW w:type="dxa" w:w="1728"/>
            <w:vAlign w:val="center"/>
          </w:tcPr>
          <w:p>
            <w:pPr>
              <w:jc w:val="left"/>
            </w:pPr>
            <w:r>
              <w:rPr>
                <w:sz w:val="18"/>
              </w:rPr>
              <w:t>Caecibacteroides pullorum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Caecibacteroides</w:t>
            </w:r>
          </w:p>
        </w:tc>
        <w:tc>
          <w:tcPr>
            <w:tcW w:type="dxa" w:w="1728"/>
            <w:vAlign w:val="center"/>
          </w:tcPr>
          <w:p>
            <w:pPr>
              <w:jc w:val="left"/>
            </w:pPr>
            <w:r>
              <w:rPr>
                <w:sz w:val="18"/>
              </w:rPr>
              <w:t>Caecibacteroides pullorum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41</w:t>
            </w:r>
          </w:p>
        </w:tc>
        <w:tc>
          <w:tcPr>
            <w:tcW w:type="dxa" w:w="1008"/>
            <w:vAlign w:val="center"/>
          </w:tcPr>
          <w:p>
            <w:pPr>
              <w:jc w:val="right"/>
            </w:pPr>
            <w:r>
              <w:rPr>
                <w:sz w:val="18"/>
              </w:rPr>
              <w:t>114</w:t>
            </w:r>
          </w:p>
        </w:tc>
        <w:tc>
          <w:tcPr>
            <w:tcW w:type="dxa" w:w="720"/>
            <w:vAlign w:val="center"/>
          </w:tcPr>
          <w:p>
            <w:pPr>
              <w:jc w:val="right"/>
            </w:pPr>
            <w:r>
              <w:rPr>
                <w:sz w:val="18"/>
              </w:rPr>
              <w:t>0.34</w:t>
            </w:r>
          </w:p>
        </w:tc>
        <w:tc>
          <w:tcPr>
            <w:tcW w:type="dxa" w:w="1152"/>
            <w:vAlign w:val="center"/>
          </w:tcPr>
          <w:p>
            <w:pPr>
              <w:jc w:val="right"/>
            </w:pPr>
            <w:r>
              <w:rPr>
                <w:sz w:val="18"/>
              </w:rPr>
              <w:t>357276</w:t>
            </w:r>
          </w:p>
        </w:tc>
        <w:tc>
          <w:tcPr>
            <w:tcW w:type="dxa" w:w="1728"/>
            <w:vAlign w:val="center"/>
          </w:tcPr>
          <w:p>
            <w:pPr>
              <w:jc w:val="left"/>
            </w:pPr>
            <w:r>
              <w:rPr>
                <w:sz w:val="18"/>
              </w:rPr>
              <w:t>NCBI-3-16S@OR125614.1</w:t>
            </w:r>
          </w:p>
        </w:tc>
        <w:tc>
          <w:tcPr>
            <w:tcW w:type="dxa" w:w="1728"/>
            <w:vAlign w:val="center"/>
          </w:tcPr>
          <w:p>
            <w:pPr>
              <w:jc w:val="left"/>
            </w:pPr>
            <w:r>
              <w:rPr>
                <w:sz w:val="18"/>
              </w:rPr>
              <w:t>Phocaeicola dorei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dorei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42</w:t>
            </w:r>
          </w:p>
        </w:tc>
        <w:tc>
          <w:tcPr>
            <w:tcW w:type="dxa" w:w="1008"/>
            <w:vAlign w:val="center"/>
          </w:tcPr>
          <w:p>
            <w:pPr>
              <w:jc w:val="right"/>
            </w:pPr>
            <w:r>
              <w:rPr>
                <w:sz w:val="18"/>
              </w:rPr>
              <w:t>109</w:t>
            </w:r>
          </w:p>
        </w:tc>
        <w:tc>
          <w:tcPr>
            <w:tcW w:type="dxa" w:w="720"/>
            <w:vAlign w:val="center"/>
          </w:tcPr>
          <w:p>
            <w:pPr>
              <w:jc w:val="right"/>
            </w:pPr>
            <w:r>
              <w:rPr>
                <w:sz w:val="18"/>
              </w:rPr>
              <w:t>0.32</w:t>
            </w:r>
          </w:p>
        </w:tc>
        <w:tc>
          <w:tcPr>
            <w:tcW w:type="dxa" w:w="1152"/>
            <w:vAlign w:val="center"/>
          </w:tcPr>
          <w:p>
            <w:pPr>
              <w:jc w:val="right"/>
            </w:pPr>
            <w:r>
              <w:rPr>
                <w:sz w:val="18"/>
              </w:rPr>
              <w:t>1898203</w:t>
            </w:r>
          </w:p>
        </w:tc>
        <w:tc>
          <w:tcPr>
            <w:tcW w:type="dxa" w:w="1728"/>
            <w:vAlign w:val="center"/>
          </w:tcPr>
          <w:p>
            <w:pPr>
              <w:jc w:val="left"/>
            </w:pPr>
            <w:r>
              <w:rPr>
                <w:sz w:val="18"/>
              </w:rPr>
              <w:t>NCBI-3-16S@MH699316.1</w:t>
            </w:r>
          </w:p>
        </w:tc>
        <w:tc>
          <w:tcPr>
            <w:tcW w:type="dxa" w:w="1728"/>
            <w:vAlign w:val="center"/>
          </w:tcPr>
          <w:p>
            <w:pPr>
              <w:jc w:val="left"/>
            </w:pPr>
            <w:r>
              <w:rPr>
                <w:sz w:val="18"/>
              </w:rPr>
              <w:t>Lachnospiraceae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43</w:t>
            </w:r>
          </w:p>
        </w:tc>
        <w:tc>
          <w:tcPr>
            <w:tcW w:type="dxa" w:w="1008"/>
            <w:vAlign w:val="center"/>
          </w:tcPr>
          <w:p>
            <w:pPr>
              <w:jc w:val="right"/>
            </w:pPr>
            <w:r>
              <w:rPr>
                <w:sz w:val="18"/>
              </w:rPr>
              <w:t>101</w:t>
            </w:r>
          </w:p>
        </w:tc>
        <w:tc>
          <w:tcPr>
            <w:tcW w:type="dxa" w:w="720"/>
            <w:vAlign w:val="center"/>
          </w:tcPr>
          <w:p>
            <w:pPr>
              <w:jc w:val="right"/>
            </w:pPr>
            <w:r>
              <w:rPr>
                <w:sz w:val="18"/>
              </w:rPr>
              <w:t>0.30</w:t>
            </w:r>
          </w:p>
        </w:tc>
        <w:tc>
          <w:tcPr>
            <w:tcW w:type="dxa" w:w="1152"/>
            <w:vAlign w:val="center"/>
          </w:tcPr>
          <w:p>
            <w:pPr>
              <w:jc w:val="right"/>
            </w:pPr>
            <w:r>
              <w:rPr>
                <w:sz w:val="18"/>
              </w:rPr>
              <w:t>1411144</w:t>
            </w:r>
          </w:p>
        </w:tc>
        <w:tc>
          <w:tcPr>
            <w:tcW w:type="dxa" w:w="1728"/>
            <w:vAlign w:val="center"/>
          </w:tcPr>
          <w:p>
            <w:pPr>
              <w:jc w:val="left"/>
            </w:pPr>
            <w:r>
              <w:rPr>
                <w:sz w:val="18"/>
              </w:rPr>
              <w:t>NCBI-3-16S@AB861982.1</w:t>
            </w:r>
          </w:p>
        </w:tc>
        <w:tc>
          <w:tcPr>
            <w:tcW w:type="dxa" w:w="1728"/>
            <w:vAlign w:val="center"/>
          </w:tcPr>
          <w:p>
            <w:pPr>
              <w:jc w:val="left"/>
            </w:pPr>
            <w:r>
              <w:rPr>
                <w:sz w:val="18"/>
              </w:rPr>
              <w:t>Bacteroides caecigallinarum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caecigallinarum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44</w:t>
            </w:r>
          </w:p>
        </w:tc>
        <w:tc>
          <w:tcPr>
            <w:tcW w:type="dxa" w:w="1008"/>
            <w:vAlign w:val="center"/>
          </w:tcPr>
          <w:p>
            <w:pPr>
              <w:jc w:val="right"/>
            </w:pPr>
            <w:r>
              <w:rPr>
                <w:sz w:val="18"/>
              </w:rPr>
              <w:t>100</w:t>
            </w:r>
          </w:p>
        </w:tc>
        <w:tc>
          <w:tcPr>
            <w:tcW w:type="dxa" w:w="720"/>
            <w:vAlign w:val="center"/>
          </w:tcPr>
          <w:p>
            <w:pPr>
              <w:jc w:val="right"/>
            </w:pPr>
            <w:r>
              <w:rPr>
                <w:sz w:val="18"/>
              </w:rPr>
              <w:t>0.30</w:t>
            </w:r>
          </w:p>
        </w:tc>
        <w:tc>
          <w:tcPr>
            <w:tcW w:type="dxa" w:w="1152"/>
            <w:vAlign w:val="center"/>
          </w:tcPr>
          <w:p>
            <w:pPr>
              <w:jc w:val="right"/>
            </w:pPr>
            <w:r>
              <w:rPr>
                <w:sz w:val="18"/>
              </w:rPr>
              <w:t>2779355</w:t>
            </w:r>
          </w:p>
        </w:tc>
        <w:tc>
          <w:tcPr>
            <w:tcW w:type="dxa" w:w="1728"/>
            <w:vAlign w:val="center"/>
          </w:tcPr>
          <w:p>
            <w:pPr>
              <w:jc w:val="left"/>
            </w:pPr>
            <w:r>
              <w:rPr>
                <w:sz w:val="18"/>
              </w:rPr>
              <w:t>NCBI-3-16S@NR_180617.1</w:t>
            </w:r>
          </w:p>
        </w:tc>
        <w:tc>
          <w:tcPr>
            <w:tcW w:type="dxa" w:w="1728"/>
            <w:vAlign w:val="center"/>
          </w:tcPr>
          <w:p>
            <w:pPr>
              <w:jc w:val="left"/>
            </w:pPr>
            <w:r>
              <w:rPr>
                <w:sz w:val="18"/>
              </w:rPr>
              <w:t>Ructibacterium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Ructibacterium</w:t>
            </w:r>
          </w:p>
        </w:tc>
        <w:tc>
          <w:tcPr>
            <w:tcW w:type="dxa" w:w="1728"/>
            <w:vAlign w:val="center"/>
          </w:tcPr>
          <w:p>
            <w:pPr>
              <w:jc w:val="left"/>
            </w:pPr>
            <w:r>
              <w:rPr>
                <w:sz w:val="18"/>
              </w:rPr>
              <w:t>Ructibacterium gallinarum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45</w:t>
            </w:r>
          </w:p>
        </w:tc>
        <w:tc>
          <w:tcPr>
            <w:tcW w:type="dxa" w:w="1008"/>
            <w:vAlign w:val="center"/>
          </w:tcPr>
          <w:p>
            <w:pPr>
              <w:jc w:val="right"/>
            </w:pPr>
            <w:r>
              <w:rPr>
                <w:sz w:val="18"/>
              </w:rPr>
              <w:t>97</w:t>
            </w:r>
          </w:p>
        </w:tc>
        <w:tc>
          <w:tcPr>
            <w:tcW w:type="dxa" w:w="720"/>
            <w:vAlign w:val="center"/>
          </w:tcPr>
          <w:p>
            <w:pPr>
              <w:jc w:val="right"/>
            </w:pPr>
            <w:r>
              <w:rPr>
                <w:sz w:val="18"/>
              </w:rPr>
              <w:t>0.29</w:t>
            </w:r>
          </w:p>
        </w:tc>
        <w:tc>
          <w:tcPr>
            <w:tcW w:type="dxa" w:w="1152"/>
            <w:vAlign w:val="center"/>
          </w:tcPr>
          <w:p>
            <w:pPr>
              <w:jc w:val="right"/>
            </w:pPr>
            <w:r>
              <w:rPr>
                <w:sz w:val="18"/>
              </w:rPr>
              <w:t>55507</w:t>
            </w:r>
          </w:p>
        </w:tc>
        <w:tc>
          <w:tcPr>
            <w:tcW w:type="dxa" w:w="1728"/>
            <w:vAlign w:val="center"/>
          </w:tcPr>
          <w:p>
            <w:pPr>
              <w:jc w:val="left"/>
            </w:pPr>
            <w:r>
              <w:rPr>
                <w:sz w:val="18"/>
              </w:rPr>
              <w:t>NCBI-3-16S@Y09434.1</w:t>
            </w:r>
          </w:p>
        </w:tc>
        <w:tc>
          <w:tcPr>
            <w:tcW w:type="dxa" w:w="1728"/>
            <w:vAlign w:val="center"/>
          </w:tcPr>
          <w:p>
            <w:pPr>
              <w:jc w:val="left"/>
            </w:pPr>
            <w:r>
              <w:rPr>
                <w:sz w:val="18"/>
              </w:rPr>
              <w:t>Schwartzia succinivorans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Schwartzia</w:t>
            </w:r>
          </w:p>
        </w:tc>
        <w:tc>
          <w:tcPr>
            <w:tcW w:type="dxa" w:w="1728"/>
            <w:vAlign w:val="center"/>
          </w:tcPr>
          <w:p>
            <w:pPr>
              <w:jc w:val="left"/>
            </w:pPr>
            <w:r>
              <w:rPr>
                <w:sz w:val="18"/>
              </w:rPr>
              <w:t>Schwartzia succinivorans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46</w:t>
            </w:r>
          </w:p>
        </w:tc>
        <w:tc>
          <w:tcPr>
            <w:tcW w:type="dxa" w:w="1008"/>
            <w:vAlign w:val="center"/>
          </w:tcPr>
          <w:p>
            <w:pPr>
              <w:jc w:val="right"/>
            </w:pPr>
            <w:r>
              <w:rPr>
                <w:sz w:val="18"/>
              </w:rPr>
              <w:t>97</w:t>
            </w:r>
          </w:p>
        </w:tc>
        <w:tc>
          <w:tcPr>
            <w:tcW w:type="dxa" w:w="720"/>
            <w:vAlign w:val="center"/>
          </w:tcPr>
          <w:p>
            <w:pPr>
              <w:jc w:val="right"/>
            </w:pPr>
            <w:r>
              <w:rPr>
                <w:sz w:val="18"/>
              </w:rPr>
              <w:t>0.29</w:t>
            </w:r>
          </w:p>
        </w:tc>
        <w:tc>
          <w:tcPr>
            <w:tcW w:type="dxa" w:w="1152"/>
            <w:vAlign w:val="center"/>
          </w:tcPr>
          <w:p>
            <w:pPr>
              <w:jc w:val="right"/>
            </w:pPr>
            <w:r>
              <w:rPr>
                <w:sz w:val="18"/>
              </w:rPr>
              <w:t>258132</w:t>
            </w:r>
          </w:p>
        </w:tc>
        <w:tc>
          <w:tcPr>
            <w:tcW w:type="dxa" w:w="1728"/>
            <w:vAlign w:val="center"/>
          </w:tcPr>
          <w:p>
            <w:pPr>
              <w:jc w:val="left"/>
            </w:pPr>
            <w:r>
              <w:rPr>
                <w:sz w:val="18"/>
              </w:rPr>
              <w:t>NCBI-3-16S@AY466715.1</w:t>
            </w:r>
          </w:p>
        </w:tc>
        <w:tc>
          <w:tcPr>
            <w:tcW w:type="dxa" w:w="1728"/>
            <w:vAlign w:val="center"/>
          </w:tcPr>
          <w:p>
            <w:pPr>
              <w:jc w:val="left"/>
            </w:pPr>
            <w:r>
              <w:rPr>
                <w:sz w:val="18"/>
              </w:rPr>
              <w:t>Clostridiales bacterium NS5-2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NS5-2</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47</w:t>
            </w:r>
          </w:p>
        </w:tc>
        <w:tc>
          <w:tcPr>
            <w:tcW w:type="dxa" w:w="1008"/>
            <w:vAlign w:val="center"/>
          </w:tcPr>
          <w:p>
            <w:pPr>
              <w:jc w:val="right"/>
            </w:pPr>
            <w:r>
              <w:rPr>
                <w:sz w:val="18"/>
              </w:rPr>
              <w:t>95</w:t>
            </w:r>
          </w:p>
        </w:tc>
        <w:tc>
          <w:tcPr>
            <w:tcW w:type="dxa" w:w="720"/>
            <w:vAlign w:val="center"/>
          </w:tcPr>
          <w:p>
            <w:pPr>
              <w:jc w:val="right"/>
            </w:pPr>
            <w:r>
              <w:rPr>
                <w:sz w:val="18"/>
              </w:rPr>
              <w:t>0.28</w:t>
            </w:r>
          </w:p>
        </w:tc>
        <w:tc>
          <w:tcPr>
            <w:tcW w:type="dxa" w:w="1152"/>
            <w:vAlign w:val="center"/>
          </w:tcPr>
          <w:p>
            <w:pPr>
              <w:jc w:val="right"/>
            </w:pPr>
            <w:r>
              <w:rPr>
                <w:sz w:val="18"/>
              </w:rPr>
              <w:t>283734</w:t>
            </w:r>
          </w:p>
        </w:tc>
        <w:tc>
          <w:tcPr>
            <w:tcW w:type="dxa" w:w="1728"/>
            <w:vAlign w:val="center"/>
          </w:tcPr>
          <w:p>
            <w:pPr>
              <w:jc w:val="left"/>
            </w:pPr>
            <w:r>
              <w:rPr>
                <w:sz w:val="18"/>
              </w:rPr>
              <w:t>NCBI-3-16S@ON497037.1</w:t>
            </w:r>
          </w:p>
        </w:tc>
        <w:tc>
          <w:tcPr>
            <w:tcW w:type="dxa" w:w="1728"/>
            <w:vAlign w:val="center"/>
          </w:tcPr>
          <w:p>
            <w:pPr>
              <w:jc w:val="left"/>
            </w:pPr>
            <w:r>
              <w:rPr>
                <w:sz w:val="18"/>
              </w:rPr>
              <w:t>Staphylococcus pseudintermedius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Staphylococcaceae</w:t>
            </w:r>
          </w:p>
        </w:tc>
        <w:tc>
          <w:tcPr>
            <w:tcW w:type="dxa" w:w="1440"/>
            <w:vAlign w:val="center"/>
          </w:tcPr>
          <w:p>
            <w:pPr>
              <w:jc w:val="left"/>
            </w:pPr>
            <w:r>
              <w:rPr>
                <w:sz w:val="18"/>
              </w:rPr>
              <w:t>Staphylococcus</w:t>
            </w:r>
          </w:p>
        </w:tc>
        <w:tc>
          <w:tcPr>
            <w:tcW w:type="dxa" w:w="1728"/>
            <w:vAlign w:val="center"/>
          </w:tcPr>
          <w:p>
            <w:pPr>
              <w:jc w:val="left"/>
            </w:pPr>
            <w:r>
              <w:rPr>
                <w:sz w:val="18"/>
              </w:rPr>
              <w:t>Staphylococcus pseudintermedius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48</w:t>
            </w:r>
          </w:p>
        </w:tc>
        <w:tc>
          <w:tcPr>
            <w:tcW w:type="dxa" w:w="1008"/>
            <w:vAlign w:val="center"/>
          </w:tcPr>
          <w:p>
            <w:pPr>
              <w:jc w:val="right"/>
            </w:pPr>
            <w:r>
              <w:rPr>
                <w:sz w:val="18"/>
              </w:rPr>
              <w:t>94</w:t>
            </w:r>
          </w:p>
        </w:tc>
        <w:tc>
          <w:tcPr>
            <w:tcW w:type="dxa" w:w="720"/>
            <w:vAlign w:val="center"/>
          </w:tcPr>
          <w:p>
            <w:pPr>
              <w:jc w:val="right"/>
            </w:pPr>
            <w:r>
              <w:rPr>
                <w:sz w:val="18"/>
              </w:rPr>
              <w:t>0.28</w:t>
            </w:r>
          </w:p>
        </w:tc>
        <w:tc>
          <w:tcPr>
            <w:tcW w:type="dxa" w:w="1152"/>
            <w:vAlign w:val="center"/>
          </w:tcPr>
          <w:p>
            <w:pPr>
              <w:jc w:val="right"/>
            </w:pPr>
            <w:r>
              <w:rPr>
                <w:sz w:val="18"/>
              </w:rPr>
              <w:t>502558</w:t>
            </w:r>
          </w:p>
        </w:tc>
        <w:tc>
          <w:tcPr>
            <w:tcW w:type="dxa" w:w="1728"/>
            <w:vAlign w:val="center"/>
          </w:tcPr>
          <w:p>
            <w:pPr>
              <w:jc w:val="left"/>
            </w:pPr>
            <w:r>
              <w:rPr>
                <w:sz w:val="18"/>
              </w:rPr>
              <w:t>NCBI-3-16S@AB379693.1</w:t>
            </w:r>
          </w:p>
        </w:tc>
        <w:tc>
          <w:tcPr>
            <w:tcW w:type="dxa" w:w="1728"/>
            <w:vAlign w:val="center"/>
          </w:tcPr>
          <w:p>
            <w:pPr>
              <w:jc w:val="left"/>
            </w:pPr>
            <w:r>
              <w:rPr>
                <w:sz w:val="18"/>
              </w:rPr>
              <w:t>Eggerthella sp. YY7918</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Eggerthella</w:t>
            </w:r>
          </w:p>
        </w:tc>
        <w:tc>
          <w:tcPr>
            <w:tcW w:type="dxa" w:w="1728"/>
            <w:vAlign w:val="center"/>
          </w:tcPr>
          <w:p>
            <w:pPr>
              <w:jc w:val="left"/>
            </w:pPr>
            <w:r>
              <w:rPr>
                <w:sz w:val="18"/>
              </w:rPr>
              <w:t>Eggerthella sp. YY7918</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49</w:t>
            </w:r>
          </w:p>
        </w:tc>
        <w:tc>
          <w:tcPr>
            <w:tcW w:type="dxa" w:w="1008"/>
            <w:vAlign w:val="center"/>
          </w:tcPr>
          <w:p>
            <w:pPr>
              <w:jc w:val="right"/>
            </w:pPr>
            <w:r>
              <w:rPr>
                <w:sz w:val="18"/>
              </w:rPr>
              <w:t>91</w:t>
            </w:r>
          </w:p>
        </w:tc>
        <w:tc>
          <w:tcPr>
            <w:tcW w:type="dxa" w:w="720"/>
            <w:vAlign w:val="center"/>
          </w:tcPr>
          <w:p>
            <w:pPr>
              <w:jc w:val="right"/>
            </w:pPr>
            <w:r>
              <w:rPr>
                <w:sz w:val="18"/>
              </w:rPr>
              <w:t>0.27</w:t>
            </w:r>
          </w:p>
        </w:tc>
        <w:tc>
          <w:tcPr>
            <w:tcW w:type="dxa" w:w="1152"/>
            <w:vAlign w:val="center"/>
          </w:tcPr>
          <w:p>
            <w:pPr>
              <w:jc w:val="right"/>
            </w:pPr>
            <w:r>
              <w:rPr>
                <w:sz w:val="18"/>
              </w:rPr>
              <w:t>2986072</w:t>
            </w:r>
          </w:p>
        </w:tc>
        <w:tc>
          <w:tcPr>
            <w:tcW w:type="dxa" w:w="1728"/>
            <w:vAlign w:val="center"/>
          </w:tcPr>
          <w:p>
            <w:pPr>
              <w:jc w:val="left"/>
            </w:pPr>
            <w:r>
              <w:rPr>
                <w:sz w:val="18"/>
              </w:rPr>
              <w:t>NCBI-3-16S@OX352005.1</w:t>
            </w:r>
          </w:p>
        </w:tc>
        <w:tc>
          <w:tcPr>
            <w:tcW w:type="dxa" w:w="1728"/>
            <w:vAlign w:val="center"/>
          </w:tcPr>
          <w:p>
            <w:pPr>
              <w:jc w:val="left"/>
            </w:pPr>
            <w:r>
              <w:rPr>
                <w:sz w:val="18"/>
              </w:rPr>
              <w:t>Candidatus Minimicrobia sp. IHU4</w:t>
            </w:r>
          </w:p>
        </w:tc>
        <w:tc>
          <w:tcPr>
            <w:tcW w:type="dxa" w:w="1440"/>
            <w:vAlign w:val="center"/>
          </w:tcPr>
          <w:p>
            <w:pPr>
              <w:jc w:val="left"/>
            </w:pPr>
            <w:r>
              <w:rPr>
                <w:sz w:val="18"/>
              </w:rPr>
              <w:t>Bacteria</w:t>
            </w:r>
          </w:p>
        </w:tc>
        <w:tc>
          <w:tcPr>
            <w:tcW w:type="dxa" w:w="1440"/>
            <w:vAlign w:val="center"/>
          </w:tcPr>
          <w:p>
            <w:pPr>
              <w:jc w:val="left"/>
            </w:pPr>
            <w:r>
              <w:rPr>
                <w:sz w:val="18"/>
              </w:rPr>
              <w:t>Candidatus Saccharibacteria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Candidatus Minimicrobia</w:t>
            </w:r>
          </w:p>
        </w:tc>
        <w:tc>
          <w:tcPr>
            <w:tcW w:type="dxa" w:w="1728"/>
            <w:vAlign w:val="center"/>
          </w:tcPr>
          <w:p>
            <w:pPr>
              <w:jc w:val="left"/>
            </w:pPr>
            <w:r>
              <w:rPr>
                <w:sz w:val="18"/>
              </w:rPr>
              <w:t>Candidatus Minimicrobia sp. IHU4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50</w:t>
            </w:r>
          </w:p>
        </w:tc>
        <w:tc>
          <w:tcPr>
            <w:tcW w:type="dxa" w:w="1008"/>
            <w:vAlign w:val="center"/>
          </w:tcPr>
          <w:p>
            <w:pPr>
              <w:jc w:val="right"/>
            </w:pPr>
            <w:r>
              <w:rPr>
                <w:sz w:val="18"/>
              </w:rPr>
              <w:t>87</w:t>
            </w:r>
          </w:p>
        </w:tc>
        <w:tc>
          <w:tcPr>
            <w:tcW w:type="dxa" w:w="720"/>
            <w:vAlign w:val="center"/>
          </w:tcPr>
          <w:p>
            <w:pPr>
              <w:jc w:val="right"/>
            </w:pPr>
            <w:r>
              <w:rPr>
                <w:sz w:val="18"/>
              </w:rPr>
              <w:t>0.26</w:t>
            </w:r>
          </w:p>
        </w:tc>
        <w:tc>
          <w:tcPr>
            <w:tcW w:type="dxa" w:w="1152"/>
            <w:vAlign w:val="center"/>
          </w:tcPr>
          <w:p>
            <w:pPr>
              <w:jc w:val="right"/>
            </w:pPr>
            <w:r>
              <w:rPr>
                <w:sz w:val="18"/>
              </w:rPr>
              <w:t>9906</w:t>
            </w:r>
          </w:p>
        </w:tc>
        <w:tc>
          <w:tcPr>
            <w:tcW w:type="dxa" w:w="1728"/>
            <w:vAlign w:val="center"/>
          </w:tcPr>
          <w:p>
            <w:pPr>
              <w:jc w:val="left"/>
            </w:pPr>
            <w:r>
              <w:rPr>
                <w:sz w:val="18"/>
              </w:rPr>
              <w:t>NCBI-3-18S@XR_009732643.1</w:t>
            </w:r>
          </w:p>
        </w:tc>
        <w:tc>
          <w:tcPr>
            <w:tcW w:type="dxa" w:w="1728"/>
            <w:vAlign w:val="center"/>
          </w:tcPr>
          <w:p>
            <w:pPr>
              <w:jc w:val="left"/>
            </w:pPr>
            <w:r>
              <w:rPr>
                <w:sz w:val="18"/>
              </w:rPr>
              <w:t>Bos javanicus</w:t>
            </w:r>
          </w:p>
        </w:tc>
        <w:tc>
          <w:tcPr>
            <w:tcW w:type="dxa" w:w="1440"/>
            <w:vAlign w:val="center"/>
          </w:tcPr>
          <w:p>
            <w:pPr>
              <w:jc w:val="left"/>
            </w:pPr>
            <w:r>
              <w:rPr>
                <w:sz w:val="18"/>
              </w:rPr>
              <w:t>Eukaryota</w:t>
            </w:r>
          </w:p>
        </w:tc>
        <w:tc>
          <w:tcPr>
            <w:tcW w:type="dxa" w:w="1440"/>
            <w:vAlign w:val="center"/>
          </w:tcPr>
          <w:p>
            <w:pPr>
              <w:jc w:val="left"/>
            </w:pPr>
            <w:r>
              <w:rPr>
                <w:sz w:val="18"/>
              </w:rPr>
              <w:t>Chordata</w:t>
            </w:r>
          </w:p>
        </w:tc>
        <w:tc>
          <w:tcPr>
            <w:tcW w:type="dxa" w:w="1440"/>
            <w:vAlign w:val="center"/>
          </w:tcPr>
          <w:p>
            <w:pPr>
              <w:jc w:val="left"/>
            </w:pPr>
            <w:r>
              <w:rPr>
                <w:sz w:val="18"/>
              </w:rPr>
              <w:t>Mammalia</w:t>
            </w:r>
          </w:p>
        </w:tc>
        <w:tc>
          <w:tcPr>
            <w:tcW w:type="dxa" w:w="1440"/>
            <w:vAlign w:val="center"/>
          </w:tcPr>
          <w:p>
            <w:pPr>
              <w:jc w:val="left"/>
            </w:pPr>
            <w:r>
              <w:rPr>
                <w:sz w:val="18"/>
              </w:rPr>
              <w:t>Artiodactyla</w:t>
            </w:r>
          </w:p>
        </w:tc>
        <w:tc>
          <w:tcPr>
            <w:tcW w:type="dxa" w:w="1440"/>
            <w:vAlign w:val="center"/>
          </w:tcPr>
          <w:p>
            <w:pPr>
              <w:jc w:val="left"/>
            </w:pPr>
            <w:r>
              <w:rPr>
                <w:sz w:val="18"/>
              </w:rPr>
              <w:t>Bovidae</w:t>
            </w:r>
          </w:p>
        </w:tc>
        <w:tc>
          <w:tcPr>
            <w:tcW w:type="dxa" w:w="1440"/>
            <w:vAlign w:val="center"/>
          </w:tcPr>
          <w:p>
            <w:pPr>
              <w:jc w:val="left"/>
            </w:pPr>
            <w:r>
              <w:rPr>
                <w:sz w:val="18"/>
              </w:rPr>
              <w:t>Bos</w:t>
            </w:r>
          </w:p>
        </w:tc>
        <w:tc>
          <w:tcPr>
            <w:tcW w:type="dxa" w:w="1728"/>
            <w:vAlign w:val="center"/>
          </w:tcPr>
          <w:p>
            <w:pPr>
              <w:jc w:val="left"/>
            </w:pPr>
            <w:r>
              <w:rPr>
                <w:sz w:val="18"/>
              </w:rPr>
              <w:t>Bos javanicus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51</w:t>
            </w:r>
          </w:p>
        </w:tc>
        <w:tc>
          <w:tcPr>
            <w:tcW w:type="dxa" w:w="1008"/>
            <w:vAlign w:val="center"/>
          </w:tcPr>
          <w:p>
            <w:pPr>
              <w:jc w:val="right"/>
            </w:pPr>
            <w:r>
              <w:rPr>
                <w:sz w:val="18"/>
              </w:rPr>
              <w:t>87</w:t>
            </w:r>
          </w:p>
        </w:tc>
        <w:tc>
          <w:tcPr>
            <w:tcW w:type="dxa" w:w="720"/>
            <w:vAlign w:val="center"/>
          </w:tcPr>
          <w:p>
            <w:pPr>
              <w:jc w:val="right"/>
            </w:pPr>
            <w:r>
              <w:rPr>
                <w:sz w:val="18"/>
              </w:rPr>
              <w:t>0.26</w:t>
            </w:r>
          </w:p>
        </w:tc>
        <w:tc>
          <w:tcPr>
            <w:tcW w:type="dxa" w:w="1152"/>
            <w:vAlign w:val="center"/>
          </w:tcPr>
          <w:p>
            <w:pPr>
              <w:jc w:val="right"/>
            </w:pPr>
            <w:r>
              <w:rPr>
                <w:sz w:val="18"/>
              </w:rPr>
              <w:t>2763676</w:t>
            </w:r>
          </w:p>
        </w:tc>
        <w:tc>
          <w:tcPr>
            <w:tcW w:type="dxa" w:w="1728"/>
            <w:vAlign w:val="center"/>
          </w:tcPr>
          <w:p>
            <w:pPr>
              <w:jc w:val="left"/>
            </w:pPr>
            <w:r>
              <w:rPr>
                <w:sz w:val="18"/>
              </w:rPr>
              <w:t>NCBI-3-16S@MT905150.1</w:t>
            </w:r>
          </w:p>
        </w:tc>
        <w:tc>
          <w:tcPr>
            <w:tcW w:type="dxa" w:w="1728"/>
            <w:vAlign w:val="center"/>
          </w:tcPr>
          <w:p>
            <w:pPr>
              <w:jc w:val="left"/>
            </w:pPr>
            <w:r>
              <w:rPr>
                <w:sz w:val="18"/>
              </w:rPr>
              <w:t>Qingrenia yutianensis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Qingrenia</w:t>
            </w:r>
          </w:p>
        </w:tc>
        <w:tc>
          <w:tcPr>
            <w:tcW w:type="dxa" w:w="1728"/>
            <w:vAlign w:val="center"/>
          </w:tcPr>
          <w:p>
            <w:pPr>
              <w:jc w:val="left"/>
            </w:pPr>
            <w:r>
              <w:rPr>
                <w:sz w:val="18"/>
              </w:rPr>
              <w:t>Qingrenia yutianensis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52</w:t>
            </w:r>
          </w:p>
        </w:tc>
        <w:tc>
          <w:tcPr>
            <w:tcW w:type="dxa" w:w="1008"/>
            <w:vAlign w:val="center"/>
          </w:tcPr>
          <w:p>
            <w:pPr>
              <w:jc w:val="right"/>
            </w:pPr>
            <w:r>
              <w:rPr>
                <w:sz w:val="18"/>
              </w:rPr>
              <w:t>81</w:t>
            </w:r>
          </w:p>
        </w:tc>
        <w:tc>
          <w:tcPr>
            <w:tcW w:type="dxa" w:w="720"/>
            <w:vAlign w:val="center"/>
          </w:tcPr>
          <w:p>
            <w:pPr>
              <w:jc w:val="right"/>
            </w:pPr>
            <w:r>
              <w:rPr>
                <w:sz w:val="18"/>
              </w:rPr>
              <w:t>0.24</w:t>
            </w:r>
          </w:p>
        </w:tc>
        <w:tc>
          <w:tcPr>
            <w:tcW w:type="dxa" w:w="1152"/>
            <w:vAlign w:val="center"/>
          </w:tcPr>
          <w:p>
            <w:pPr>
              <w:jc w:val="right"/>
            </w:pPr>
            <w:r>
              <w:rPr>
                <w:sz w:val="18"/>
              </w:rPr>
              <w:t>2899121</w:t>
            </w:r>
          </w:p>
        </w:tc>
        <w:tc>
          <w:tcPr>
            <w:tcW w:type="dxa" w:w="1728"/>
            <w:vAlign w:val="center"/>
          </w:tcPr>
          <w:p>
            <w:pPr>
              <w:jc w:val="left"/>
            </w:pPr>
            <w:r>
              <w:rPr>
                <w:sz w:val="18"/>
              </w:rPr>
              <w:t>NCBI-3-16S@NR_179945.1</w:t>
            </w:r>
          </w:p>
        </w:tc>
        <w:tc>
          <w:tcPr>
            <w:tcW w:type="dxa" w:w="1728"/>
            <w:vAlign w:val="center"/>
          </w:tcPr>
          <w:p>
            <w:pPr>
              <w:jc w:val="left"/>
            </w:pPr>
            <w:r>
              <w:rPr>
                <w:sz w:val="18"/>
              </w:rPr>
              <w:t>Tannockella kyphosi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Coprobacillaceae</w:t>
            </w:r>
          </w:p>
        </w:tc>
        <w:tc>
          <w:tcPr>
            <w:tcW w:type="dxa" w:w="1440"/>
            <w:vAlign w:val="center"/>
          </w:tcPr>
          <w:p>
            <w:pPr>
              <w:jc w:val="left"/>
            </w:pPr>
            <w:r>
              <w:rPr>
                <w:sz w:val="18"/>
              </w:rPr>
              <w:t>Tannockella</w:t>
            </w:r>
          </w:p>
        </w:tc>
        <w:tc>
          <w:tcPr>
            <w:tcW w:type="dxa" w:w="1728"/>
            <w:vAlign w:val="center"/>
          </w:tcPr>
          <w:p>
            <w:pPr>
              <w:jc w:val="left"/>
            </w:pPr>
            <w:r>
              <w:rPr>
                <w:sz w:val="18"/>
              </w:rPr>
              <w:t>Tannockella kyphosi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53</w:t>
            </w:r>
          </w:p>
        </w:tc>
        <w:tc>
          <w:tcPr>
            <w:tcW w:type="dxa" w:w="1008"/>
            <w:vAlign w:val="center"/>
          </w:tcPr>
          <w:p>
            <w:pPr>
              <w:jc w:val="right"/>
            </w:pPr>
            <w:r>
              <w:rPr>
                <w:sz w:val="18"/>
              </w:rPr>
              <w:t>81</w:t>
            </w:r>
          </w:p>
        </w:tc>
        <w:tc>
          <w:tcPr>
            <w:tcW w:type="dxa" w:w="720"/>
            <w:vAlign w:val="center"/>
          </w:tcPr>
          <w:p>
            <w:pPr>
              <w:jc w:val="right"/>
            </w:pPr>
            <w:r>
              <w:rPr>
                <w:sz w:val="18"/>
              </w:rPr>
              <w:t>0.24</w:t>
            </w:r>
          </w:p>
        </w:tc>
        <w:tc>
          <w:tcPr>
            <w:tcW w:type="dxa" w:w="1152"/>
            <w:vAlign w:val="center"/>
          </w:tcPr>
          <w:p>
            <w:pPr>
              <w:jc w:val="right"/>
            </w:pPr>
            <w:r>
              <w:rPr>
                <w:sz w:val="18"/>
              </w:rPr>
              <w:t>818</w:t>
            </w:r>
          </w:p>
        </w:tc>
        <w:tc>
          <w:tcPr>
            <w:tcW w:type="dxa" w:w="1728"/>
            <w:vAlign w:val="center"/>
          </w:tcPr>
          <w:p>
            <w:pPr>
              <w:jc w:val="left"/>
            </w:pPr>
            <w:r>
              <w:rPr>
                <w:sz w:val="18"/>
              </w:rPr>
              <w:t>NCBI-3-16S@LR999624.1</w:t>
            </w:r>
          </w:p>
        </w:tc>
        <w:tc>
          <w:tcPr>
            <w:tcW w:type="dxa" w:w="1728"/>
            <w:vAlign w:val="center"/>
          </w:tcPr>
          <w:p>
            <w:pPr>
              <w:jc w:val="left"/>
            </w:pPr>
            <w:r>
              <w:rPr>
                <w:sz w:val="18"/>
              </w:rPr>
              <w:t>Bacteroides thetaiotaomicron</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thetaiotaomicron</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54</w:t>
            </w:r>
          </w:p>
        </w:tc>
        <w:tc>
          <w:tcPr>
            <w:tcW w:type="dxa" w:w="1008"/>
            <w:vAlign w:val="center"/>
          </w:tcPr>
          <w:p>
            <w:pPr>
              <w:jc w:val="right"/>
            </w:pPr>
            <w:r>
              <w:rPr>
                <w:sz w:val="18"/>
              </w:rPr>
              <w:t>74</w:t>
            </w:r>
          </w:p>
        </w:tc>
        <w:tc>
          <w:tcPr>
            <w:tcW w:type="dxa" w:w="720"/>
            <w:vAlign w:val="center"/>
          </w:tcPr>
          <w:p>
            <w:pPr>
              <w:jc w:val="right"/>
            </w:pPr>
            <w:r>
              <w:rPr>
                <w:sz w:val="18"/>
              </w:rPr>
              <w:t>0.22</w:t>
            </w:r>
          </w:p>
        </w:tc>
        <w:tc>
          <w:tcPr>
            <w:tcW w:type="dxa" w:w="1152"/>
            <w:vAlign w:val="center"/>
          </w:tcPr>
          <w:p>
            <w:pPr>
              <w:jc w:val="right"/>
            </w:pPr>
            <w:r>
              <w:rPr>
                <w:sz w:val="18"/>
              </w:rPr>
              <w:t>1330740</w:t>
            </w:r>
          </w:p>
        </w:tc>
        <w:tc>
          <w:tcPr>
            <w:tcW w:type="dxa" w:w="1728"/>
            <w:vAlign w:val="center"/>
          </w:tcPr>
          <w:p>
            <w:pPr>
              <w:jc w:val="left"/>
            </w:pPr>
            <w:r>
              <w:rPr>
                <w:sz w:val="18"/>
              </w:rPr>
              <w:t>NCBI-3-16S@KC853480.1</w:t>
            </w:r>
          </w:p>
        </w:tc>
        <w:tc>
          <w:tcPr>
            <w:tcW w:type="dxa" w:w="1728"/>
            <w:vAlign w:val="center"/>
          </w:tcPr>
          <w:p>
            <w:pPr>
              <w:jc w:val="left"/>
            </w:pPr>
            <w:r>
              <w:rPr>
                <w:sz w:val="18"/>
              </w:rPr>
              <w:t>bacterium enrichment culture clone aHCH2_E12</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aHCH2_E12</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55</w:t>
            </w:r>
          </w:p>
        </w:tc>
        <w:tc>
          <w:tcPr>
            <w:tcW w:type="dxa" w:w="1008"/>
            <w:vAlign w:val="center"/>
          </w:tcPr>
          <w:p>
            <w:pPr>
              <w:jc w:val="right"/>
            </w:pPr>
            <w:r>
              <w:rPr>
                <w:sz w:val="18"/>
              </w:rPr>
              <w:t>71</w:t>
            </w:r>
          </w:p>
        </w:tc>
        <w:tc>
          <w:tcPr>
            <w:tcW w:type="dxa" w:w="720"/>
            <w:vAlign w:val="center"/>
          </w:tcPr>
          <w:p>
            <w:pPr>
              <w:jc w:val="right"/>
            </w:pPr>
            <w:r>
              <w:rPr>
                <w:sz w:val="18"/>
              </w:rPr>
              <w:t>0.21</w:t>
            </w:r>
          </w:p>
        </w:tc>
        <w:tc>
          <w:tcPr>
            <w:tcW w:type="dxa" w:w="1152"/>
            <w:vAlign w:val="center"/>
          </w:tcPr>
          <w:p>
            <w:pPr>
              <w:jc w:val="right"/>
            </w:pPr>
            <w:r>
              <w:rPr>
                <w:sz w:val="18"/>
              </w:rPr>
              <w:t>31971</w:t>
            </w:r>
          </w:p>
        </w:tc>
        <w:tc>
          <w:tcPr>
            <w:tcW w:type="dxa" w:w="1728"/>
            <w:vAlign w:val="center"/>
          </w:tcPr>
          <w:p>
            <w:pPr>
              <w:jc w:val="left"/>
            </w:pPr>
            <w:r>
              <w:rPr>
                <w:sz w:val="18"/>
              </w:rPr>
              <w:t>NCBI-3-16S@NR_113409.1</w:t>
            </w:r>
          </w:p>
        </w:tc>
        <w:tc>
          <w:tcPr>
            <w:tcW w:type="dxa" w:w="1728"/>
            <w:vAlign w:val="center"/>
          </w:tcPr>
          <w:p>
            <w:pPr>
              <w:jc w:val="left"/>
            </w:pPr>
            <w:r>
              <w:rPr>
                <w:sz w:val="18"/>
              </w:rPr>
              <w:t>Amedibacillus dolichus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Amedibacillus</w:t>
            </w:r>
          </w:p>
        </w:tc>
        <w:tc>
          <w:tcPr>
            <w:tcW w:type="dxa" w:w="1728"/>
            <w:vAlign w:val="center"/>
          </w:tcPr>
          <w:p>
            <w:pPr>
              <w:jc w:val="left"/>
            </w:pPr>
            <w:r>
              <w:rPr>
                <w:sz w:val="18"/>
              </w:rPr>
              <w:t>Amedibacillus dolichus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56</w:t>
            </w:r>
          </w:p>
        </w:tc>
        <w:tc>
          <w:tcPr>
            <w:tcW w:type="dxa" w:w="1008"/>
            <w:vAlign w:val="center"/>
          </w:tcPr>
          <w:p>
            <w:pPr>
              <w:jc w:val="right"/>
            </w:pPr>
            <w:r>
              <w:rPr>
                <w:sz w:val="18"/>
              </w:rPr>
              <w:t>69</w:t>
            </w:r>
          </w:p>
        </w:tc>
        <w:tc>
          <w:tcPr>
            <w:tcW w:type="dxa" w:w="720"/>
            <w:vAlign w:val="center"/>
          </w:tcPr>
          <w:p>
            <w:pPr>
              <w:jc w:val="right"/>
            </w:pPr>
            <w:r>
              <w:rPr>
                <w:sz w:val="18"/>
              </w:rPr>
              <w:t>0.21</w:t>
            </w:r>
          </w:p>
        </w:tc>
        <w:tc>
          <w:tcPr>
            <w:tcW w:type="dxa" w:w="1152"/>
            <w:vAlign w:val="center"/>
          </w:tcPr>
          <w:p>
            <w:pPr>
              <w:jc w:val="right"/>
            </w:pPr>
            <w:r>
              <w:rPr>
                <w:sz w:val="18"/>
              </w:rPr>
              <w:t>1954376</w:t>
            </w:r>
          </w:p>
        </w:tc>
        <w:tc>
          <w:tcPr>
            <w:tcW w:type="dxa" w:w="1728"/>
            <w:vAlign w:val="center"/>
          </w:tcPr>
          <w:p>
            <w:pPr>
              <w:jc w:val="left"/>
            </w:pPr>
            <w:r>
              <w:rPr>
                <w:sz w:val="18"/>
              </w:rPr>
              <w:t>NCBI-3-16S@MZ310618.1</w:t>
            </w:r>
          </w:p>
        </w:tc>
        <w:tc>
          <w:tcPr>
            <w:tcW w:type="dxa" w:w="1728"/>
            <w:vAlign w:val="center"/>
          </w:tcPr>
          <w:p>
            <w:pPr>
              <w:jc w:val="left"/>
            </w:pPr>
            <w:r>
              <w:rPr>
                <w:sz w:val="18"/>
              </w:rPr>
              <w:t>Caproiciproducens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Caproiciproducens</w:t>
            </w:r>
          </w:p>
        </w:tc>
        <w:tc>
          <w:tcPr>
            <w:tcW w:type="dxa" w:w="1728"/>
            <w:vAlign w:val="center"/>
          </w:tcPr>
          <w:p>
            <w:pPr>
              <w:jc w:val="left"/>
            </w:pPr>
            <w:r>
              <w:rPr>
                <w:sz w:val="18"/>
              </w:rPr>
              <w:t>Caproiciproducens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57</w:t>
            </w:r>
          </w:p>
        </w:tc>
        <w:tc>
          <w:tcPr>
            <w:tcW w:type="dxa" w:w="1008"/>
            <w:vAlign w:val="center"/>
          </w:tcPr>
          <w:p>
            <w:pPr>
              <w:jc w:val="right"/>
            </w:pPr>
            <w:r>
              <w:rPr>
                <w:sz w:val="18"/>
              </w:rPr>
              <w:t>68</w:t>
            </w:r>
          </w:p>
        </w:tc>
        <w:tc>
          <w:tcPr>
            <w:tcW w:type="dxa" w:w="720"/>
            <w:vAlign w:val="center"/>
          </w:tcPr>
          <w:p>
            <w:pPr>
              <w:jc w:val="right"/>
            </w:pPr>
            <w:r>
              <w:rPr>
                <w:sz w:val="18"/>
              </w:rPr>
              <w:t>0.20</w:t>
            </w:r>
          </w:p>
        </w:tc>
        <w:tc>
          <w:tcPr>
            <w:tcW w:type="dxa" w:w="1152"/>
            <w:vAlign w:val="center"/>
          </w:tcPr>
          <w:p>
            <w:pPr>
              <w:jc w:val="right"/>
            </w:pPr>
            <w:r>
              <w:rPr>
                <w:sz w:val="18"/>
              </w:rPr>
              <w:t>742727</w:t>
            </w:r>
          </w:p>
        </w:tc>
        <w:tc>
          <w:tcPr>
            <w:tcW w:type="dxa" w:w="1728"/>
            <w:vAlign w:val="center"/>
          </w:tcPr>
          <w:p>
            <w:pPr>
              <w:jc w:val="left"/>
            </w:pPr>
            <w:r>
              <w:rPr>
                <w:sz w:val="18"/>
              </w:rPr>
              <w:t>NCBI-3-16S@NR_113070.1</w:t>
            </w:r>
          </w:p>
        </w:tc>
        <w:tc>
          <w:tcPr>
            <w:tcW w:type="dxa" w:w="1728"/>
            <w:vAlign w:val="center"/>
          </w:tcPr>
          <w:p>
            <w:pPr>
              <w:jc w:val="left"/>
            </w:pPr>
            <w:r>
              <w:rPr>
                <w:sz w:val="18"/>
              </w:rPr>
              <w:t>Bacteroides oleiciplenus YIT 12058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oleiciplenus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58</w:t>
            </w:r>
          </w:p>
        </w:tc>
        <w:tc>
          <w:tcPr>
            <w:tcW w:type="dxa" w:w="1008"/>
            <w:vAlign w:val="center"/>
          </w:tcPr>
          <w:p>
            <w:pPr>
              <w:jc w:val="right"/>
            </w:pPr>
            <w:r>
              <w:rPr>
                <w:sz w:val="18"/>
              </w:rPr>
              <w:t>67</w:t>
            </w:r>
          </w:p>
        </w:tc>
        <w:tc>
          <w:tcPr>
            <w:tcW w:type="dxa" w:w="720"/>
            <w:vAlign w:val="center"/>
          </w:tcPr>
          <w:p>
            <w:pPr>
              <w:jc w:val="right"/>
            </w:pPr>
            <w:r>
              <w:rPr>
                <w:sz w:val="18"/>
              </w:rPr>
              <w:t>0.20</w:t>
            </w:r>
          </w:p>
        </w:tc>
        <w:tc>
          <w:tcPr>
            <w:tcW w:type="dxa" w:w="1152"/>
            <w:vAlign w:val="center"/>
          </w:tcPr>
          <w:p>
            <w:pPr>
              <w:jc w:val="right"/>
            </w:pPr>
            <w:r>
              <w:rPr>
                <w:sz w:val="18"/>
              </w:rPr>
              <w:t>2894156</w:t>
            </w:r>
          </w:p>
        </w:tc>
        <w:tc>
          <w:tcPr>
            <w:tcW w:type="dxa" w:w="1728"/>
            <w:vAlign w:val="center"/>
          </w:tcPr>
          <w:p>
            <w:pPr>
              <w:jc w:val="left"/>
            </w:pPr>
            <w:r>
              <w:rPr>
                <w:sz w:val="18"/>
              </w:rPr>
              <w:t>NCBI-3-16S@NR_184626.1</w:t>
            </w:r>
          </w:p>
        </w:tc>
        <w:tc>
          <w:tcPr>
            <w:tcW w:type="dxa" w:w="1728"/>
            <w:vAlign w:val="center"/>
          </w:tcPr>
          <w:p>
            <w:pPr>
              <w:jc w:val="left"/>
            </w:pPr>
            <w:r>
              <w:rPr>
                <w:sz w:val="18"/>
              </w:rPr>
              <w:t>Leptogranulimonas caecicola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Kribbibacteriaceae</w:t>
            </w:r>
          </w:p>
        </w:tc>
        <w:tc>
          <w:tcPr>
            <w:tcW w:type="dxa" w:w="1440"/>
            <w:vAlign w:val="center"/>
          </w:tcPr>
          <w:p>
            <w:pPr>
              <w:jc w:val="left"/>
            </w:pPr>
            <w:r>
              <w:rPr>
                <w:sz w:val="18"/>
              </w:rPr>
              <w:t>Leptogranulimonas</w:t>
            </w:r>
          </w:p>
        </w:tc>
        <w:tc>
          <w:tcPr>
            <w:tcW w:type="dxa" w:w="1728"/>
            <w:vAlign w:val="center"/>
          </w:tcPr>
          <w:p>
            <w:pPr>
              <w:jc w:val="left"/>
            </w:pPr>
            <w:r>
              <w:rPr>
                <w:sz w:val="18"/>
              </w:rPr>
              <w:t>Leptogranulimonas caecicola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59</w:t>
            </w:r>
          </w:p>
        </w:tc>
        <w:tc>
          <w:tcPr>
            <w:tcW w:type="dxa" w:w="1008"/>
            <w:vAlign w:val="center"/>
          </w:tcPr>
          <w:p>
            <w:pPr>
              <w:jc w:val="right"/>
            </w:pPr>
            <w:r>
              <w:rPr>
                <w:sz w:val="18"/>
              </w:rPr>
              <w:t>66</w:t>
            </w:r>
          </w:p>
        </w:tc>
        <w:tc>
          <w:tcPr>
            <w:tcW w:type="dxa" w:w="720"/>
            <w:vAlign w:val="center"/>
          </w:tcPr>
          <w:p>
            <w:pPr>
              <w:jc w:val="right"/>
            </w:pPr>
            <w:r>
              <w:rPr>
                <w:sz w:val="18"/>
              </w:rPr>
              <w:t>0.20</w:t>
            </w:r>
          </w:p>
        </w:tc>
        <w:tc>
          <w:tcPr>
            <w:tcW w:type="dxa" w:w="1152"/>
            <w:vAlign w:val="center"/>
          </w:tcPr>
          <w:p>
            <w:pPr>
              <w:jc w:val="right"/>
            </w:pPr>
            <w:r>
              <w:rPr>
                <w:sz w:val="18"/>
              </w:rPr>
              <w:t>1352374</w:t>
            </w:r>
          </w:p>
        </w:tc>
        <w:tc>
          <w:tcPr>
            <w:tcW w:type="dxa" w:w="1728"/>
            <w:vAlign w:val="center"/>
          </w:tcPr>
          <w:p>
            <w:pPr>
              <w:jc w:val="left"/>
            </w:pPr>
            <w:r>
              <w:rPr>
                <w:sz w:val="18"/>
              </w:rPr>
              <w:t>NCBI-3-16S@KF156793.1</w:t>
            </w:r>
          </w:p>
        </w:tc>
        <w:tc>
          <w:tcPr>
            <w:tcW w:type="dxa" w:w="1728"/>
            <w:vAlign w:val="center"/>
          </w:tcPr>
          <w:p>
            <w:pPr>
              <w:jc w:val="left"/>
            </w:pPr>
            <w:r>
              <w:rPr>
                <w:sz w:val="18"/>
              </w:rPr>
              <w:t>Ruminococcus sp. YE78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YE78</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60</w:t>
            </w:r>
          </w:p>
        </w:tc>
        <w:tc>
          <w:tcPr>
            <w:tcW w:type="dxa" w:w="1008"/>
            <w:vAlign w:val="center"/>
          </w:tcPr>
          <w:p>
            <w:pPr>
              <w:jc w:val="right"/>
            </w:pPr>
            <w:r>
              <w:rPr>
                <w:sz w:val="18"/>
              </w:rPr>
              <w:t>65</w:t>
            </w:r>
          </w:p>
        </w:tc>
        <w:tc>
          <w:tcPr>
            <w:tcW w:type="dxa" w:w="720"/>
            <w:vAlign w:val="center"/>
          </w:tcPr>
          <w:p>
            <w:pPr>
              <w:jc w:val="right"/>
            </w:pPr>
            <w:r>
              <w:rPr>
                <w:sz w:val="18"/>
              </w:rPr>
              <w:t>0.19</w:t>
            </w:r>
          </w:p>
        </w:tc>
        <w:tc>
          <w:tcPr>
            <w:tcW w:type="dxa" w:w="1152"/>
            <w:vAlign w:val="center"/>
          </w:tcPr>
          <w:p>
            <w:pPr>
              <w:jc w:val="right"/>
            </w:pPr>
            <w:r>
              <w:rPr>
                <w:sz w:val="18"/>
              </w:rPr>
              <w:t>1030127</w:t>
            </w:r>
          </w:p>
        </w:tc>
        <w:tc>
          <w:tcPr>
            <w:tcW w:type="dxa" w:w="1728"/>
            <w:vAlign w:val="center"/>
          </w:tcPr>
          <w:p>
            <w:pPr>
              <w:jc w:val="left"/>
            </w:pPr>
            <w:r>
              <w:rPr>
                <w:sz w:val="18"/>
              </w:rPr>
              <w:t>NCBI-3-16S@JF813174.1</w:t>
            </w:r>
          </w:p>
        </w:tc>
        <w:tc>
          <w:tcPr>
            <w:tcW w:type="dxa" w:w="1728"/>
            <w:vAlign w:val="center"/>
          </w:tcPr>
          <w:p>
            <w:pPr>
              <w:jc w:val="left"/>
            </w:pPr>
            <w:r>
              <w:rPr>
                <w:sz w:val="18"/>
              </w:rPr>
              <w:t>Bacteroides sp. dnLKV2</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dnLKV2</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61</w:t>
            </w:r>
          </w:p>
        </w:tc>
        <w:tc>
          <w:tcPr>
            <w:tcW w:type="dxa" w:w="1008"/>
            <w:vAlign w:val="center"/>
          </w:tcPr>
          <w:p>
            <w:pPr>
              <w:jc w:val="right"/>
            </w:pPr>
            <w:r>
              <w:rPr>
                <w:sz w:val="18"/>
              </w:rPr>
              <w:t>63</w:t>
            </w:r>
          </w:p>
        </w:tc>
        <w:tc>
          <w:tcPr>
            <w:tcW w:type="dxa" w:w="720"/>
            <w:vAlign w:val="center"/>
          </w:tcPr>
          <w:p>
            <w:pPr>
              <w:jc w:val="right"/>
            </w:pPr>
            <w:r>
              <w:rPr>
                <w:sz w:val="18"/>
              </w:rPr>
              <w:t>0.19</w:t>
            </w:r>
          </w:p>
        </w:tc>
        <w:tc>
          <w:tcPr>
            <w:tcW w:type="dxa" w:w="1152"/>
            <w:vAlign w:val="center"/>
          </w:tcPr>
          <w:p>
            <w:pPr>
              <w:jc w:val="right"/>
            </w:pPr>
            <w:r>
              <w:rPr>
                <w:sz w:val="18"/>
              </w:rPr>
              <w:t>1264</w:t>
            </w:r>
          </w:p>
        </w:tc>
        <w:tc>
          <w:tcPr>
            <w:tcW w:type="dxa" w:w="1728"/>
            <w:vAlign w:val="center"/>
          </w:tcPr>
          <w:p>
            <w:pPr>
              <w:jc w:val="left"/>
            </w:pPr>
            <w:r>
              <w:rPr>
                <w:sz w:val="18"/>
              </w:rPr>
              <w:t>NCBI-3-16S@NR_115230.1</w:t>
            </w:r>
          </w:p>
        </w:tc>
        <w:tc>
          <w:tcPr>
            <w:tcW w:type="dxa" w:w="1728"/>
            <w:vAlign w:val="center"/>
          </w:tcPr>
          <w:p>
            <w:pPr>
              <w:jc w:val="left"/>
            </w:pPr>
            <w:r>
              <w:rPr>
                <w:sz w:val="18"/>
              </w:rPr>
              <w:t>Ruminococcus albus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62</w:t>
            </w:r>
          </w:p>
        </w:tc>
        <w:tc>
          <w:tcPr>
            <w:tcW w:type="dxa" w:w="1008"/>
            <w:vAlign w:val="center"/>
          </w:tcPr>
          <w:p>
            <w:pPr>
              <w:jc w:val="right"/>
            </w:pPr>
            <w:r>
              <w:rPr>
                <w:sz w:val="18"/>
              </w:rPr>
              <w:t>63</w:t>
            </w:r>
          </w:p>
        </w:tc>
        <w:tc>
          <w:tcPr>
            <w:tcW w:type="dxa" w:w="720"/>
            <w:vAlign w:val="center"/>
          </w:tcPr>
          <w:p>
            <w:pPr>
              <w:jc w:val="right"/>
            </w:pPr>
            <w:r>
              <w:rPr>
                <w:sz w:val="18"/>
              </w:rPr>
              <w:t>0.19</w:t>
            </w:r>
          </w:p>
        </w:tc>
        <w:tc>
          <w:tcPr>
            <w:tcW w:type="dxa" w:w="1152"/>
            <w:vAlign w:val="center"/>
          </w:tcPr>
          <w:p>
            <w:pPr>
              <w:jc w:val="right"/>
            </w:pPr>
            <w:r>
              <w:rPr>
                <w:sz w:val="18"/>
              </w:rPr>
              <w:t>1297424</w:t>
            </w:r>
          </w:p>
        </w:tc>
        <w:tc>
          <w:tcPr>
            <w:tcW w:type="dxa" w:w="1728"/>
            <w:vAlign w:val="center"/>
          </w:tcPr>
          <w:p>
            <w:pPr>
              <w:jc w:val="left"/>
            </w:pPr>
            <w:r>
              <w:rPr>
                <w:sz w:val="18"/>
              </w:rPr>
              <w:t>NCBI-3-16S@NR_125464.1</w:t>
            </w:r>
          </w:p>
        </w:tc>
        <w:tc>
          <w:tcPr>
            <w:tcW w:type="dxa" w:w="1728"/>
            <w:vAlign w:val="center"/>
          </w:tcPr>
          <w:p>
            <w:pPr>
              <w:jc w:val="left"/>
            </w:pPr>
            <w:r>
              <w:rPr>
                <w:sz w:val="18"/>
              </w:rPr>
              <w:t>Anaerobacterium chartisolvens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Anaerobacterium</w:t>
            </w:r>
          </w:p>
        </w:tc>
        <w:tc>
          <w:tcPr>
            <w:tcW w:type="dxa" w:w="1728"/>
            <w:vAlign w:val="center"/>
          </w:tcPr>
          <w:p>
            <w:pPr>
              <w:jc w:val="left"/>
            </w:pPr>
            <w:r>
              <w:rPr>
                <w:sz w:val="18"/>
              </w:rPr>
              <w:t>Anaerobacterium chartisolvens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63</w:t>
            </w:r>
          </w:p>
        </w:tc>
        <w:tc>
          <w:tcPr>
            <w:tcW w:type="dxa" w:w="1008"/>
            <w:vAlign w:val="center"/>
          </w:tcPr>
          <w:p>
            <w:pPr>
              <w:jc w:val="right"/>
            </w:pPr>
            <w:r>
              <w:rPr>
                <w:sz w:val="18"/>
              </w:rPr>
              <w:t>61</w:t>
            </w:r>
          </w:p>
        </w:tc>
        <w:tc>
          <w:tcPr>
            <w:tcW w:type="dxa" w:w="720"/>
            <w:vAlign w:val="center"/>
          </w:tcPr>
          <w:p>
            <w:pPr>
              <w:jc w:val="right"/>
            </w:pPr>
            <w:r>
              <w:rPr>
                <w:sz w:val="18"/>
              </w:rPr>
              <w:t>0.18</w:t>
            </w:r>
          </w:p>
        </w:tc>
        <w:tc>
          <w:tcPr>
            <w:tcW w:type="dxa" w:w="1152"/>
            <w:vAlign w:val="center"/>
          </w:tcPr>
          <w:p>
            <w:pPr>
              <w:jc w:val="right"/>
            </w:pPr>
            <w:r>
              <w:rPr>
                <w:sz w:val="18"/>
              </w:rPr>
              <w:t>39490</w:t>
            </w:r>
          </w:p>
        </w:tc>
        <w:tc>
          <w:tcPr>
            <w:tcW w:type="dxa" w:w="1728"/>
            <w:vAlign w:val="center"/>
          </w:tcPr>
          <w:p>
            <w:pPr>
              <w:jc w:val="left"/>
            </w:pPr>
            <w:r>
              <w:rPr>
                <w:sz w:val="18"/>
              </w:rPr>
              <w:t>NCBI-3-16S@KT221541.1</w:t>
            </w:r>
          </w:p>
        </w:tc>
        <w:tc>
          <w:tcPr>
            <w:tcW w:type="dxa" w:w="1728"/>
            <w:vAlign w:val="center"/>
          </w:tcPr>
          <w:p>
            <w:pPr>
              <w:jc w:val="left"/>
            </w:pPr>
            <w:r>
              <w:rPr>
                <w:sz w:val="18"/>
              </w:rPr>
              <w:t>Eubacterium ramulus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ramulus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64</w:t>
            </w:r>
          </w:p>
        </w:tc>
        <w:tc>
          <w:tcPr>
            <w:tcW w:type="dxa" w:w="1008"/>
            <w:vAlign w:val="center"/>
          </w:tcPr>
          <w:p>
            <w:pPr>
              <w:jc w:val="right"/>
            </w:pPr>
            <w:r>
              <w:rPr>
                <w:sz w:val="18"/>
              </w:rPr>
              <w:t>61</w:t>
            </w:r>
          </w:p>
        </w:tc>
        <w:tc>
          <w:tcPr>
            <w:tcW w:type="dxa" w:w="720"/>
            <w:vAlign w:val="center"/>
          </w:tcPr>
          <w:p>
            <w:pPr>
              <w:jc w:val="right"/>
            </w:pPr>
            <w:r>
              <w:rPr>
                <w:sz w:val="18"/>
              </w:rPr>
              <w:t>0.18</w:t>
            </w:r>
          </w:p>
        </w:tc>
        <w:tc>
          <w:tcPr>
            <w:tcW w:type="dxa" w:w="1152"/>
            <w:vAlign w:val="center"/>
          </w:tcPr>
          <w:p>
            <w:pPr>
              <w:jc w:val="right"/>
            </w:pPr>
            <w:r>
              <w:rPr>
                <w:sz w:val="18"/>
              </w:rPr>
              <w:t>2939460</w:t>
            </w:r>
          </w:p>
        </w:tc>
        <w:tc>
          <w:tcPr>
            <w:tcW w:type="dxa" w:w="1728"/>
            <w:vAlign w:val="center"/>
          </w:tcPr>
          <w:p>
            <w:pPr>
              <w:jc w:val="left"/>
            </w:pPr>
            <w:r>
              <w:rPr>
                <w:sz w:val="18"/>
              </w:rPr>
              <w:t>NCBI-3-16S@OP389241.1</w:t>
            </w:r>
          </w:p>
        </w:tc>
        <w:tc>
          <w:tcPr>
            <w:tcW w:type="dxa" w:w="1728"/>
            <w:vAlign w:val="center"/>
          </w:tcPr>
          <w:p>
            <w:pPr>
              <w:jc w:val="left"/>
            </w:pPr>
            <w:r>
              <w:rPr>
                <w:sz w:val="18"/>
              </w:rPr>
              <w:t>Parvivirga hydrogeniphila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Anaerosomatales</w:t>
            </w:r>
          </w:p>
        </w:tc>
        <w:tc>
          <w:tcPr>
            <w:tcW w:type="dxa" w:w="1440"/>
            <w:vAlign w:val="center"/>
          </w:tcPr>
          <w:p>
            <w:pPr>
              <w:jc w:val="left"/>
            </w:pPr>
            <w:r>
              <w:rPr>
                <w:sz w:val="18"/>
              </w:rPr>
              <w:t>Anaerosomataceae</w:t>
            </w:r>
          </w:p>
        </w:tc>
        <w:tc>
          <w:tcPr>
            <w:tcW w:type="dxa" w:w="1440"/>
            <w:vAlign w:val="center"/>
          </w:tcPr>
          <w:p>
            <w:pPr>
              <w:jc w:val="left"/>
            </w:pPr>
            <w:r>
              <w:rPr>
                <w:sz w:val="18"/>
              </w:rPr>
              <w:t>Parvivirga</w:t>
            </w:r>
          </w:p>
        </w:tc>
        <w:tc>
          <w:tcPr>
            <w:tcW w:type="dxa" w:w="1728"/>
            <w:vAlign w:val="center"/>
          </w:tcPr>
          <w:p>
            <w:pPr>
              <w:jc w:val="left"/>
            </w:pPr>
            <w:r>
              <w:rPr>
                <w:sz w:val="18"/>
              </w:rPr>
              <w:t>Parvivirga hydrogeniphila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65</w:t>
            </w:r>
          </w:p>
        </w:tc>
        <w:tc>
          <w:tcPr>
            <w:tcW w:type="dxa" w:w="1008"/>
            <w:vAlign w:val="center"/>
          </w:tcPr>
          <w:p>
            <w:pPr>
              <w:jc w:val="right"/>
            </w:pPr>
            <w:r>
              <w:rPr>
                <w:sz w:val="18"/>
              </w:rPr>
              <w:t>59</w:t>
            </w:r>
          </w:p>
        </w:tc>
        <w:tc>
          <w:tcPr>
            <w:tcW w:type="dxa" w:w="720"/>
            <w:vAlign w:val="center"/>
          </w:tcPr>
          <w:p>
            <w:pPr>
              <w:jc w:val="right"/>
            </w:pPr>
            <w:r>
              <w:rPr>
                <w:sz w:val="18"/>
              </w:rPr>
              <w:t>0.18</w:t>
            </w:r>
          </w:p>
        </w:tc>
        <w:tc>
          <w:tcPr>
            <w:tcW w:type="dxa" w:w="1152"/>
            <w:vAlign w:val="center"/>
          </w:tcPr>
          <w:p>
            <w:pPr>
              <w:jc w:val="right"/>
            </w:pPr>
            <w:r>
              <w:rPr>
                <w:sz w:val="18"/>
              </w:rPr>
              <w:t>1295</w:t>
            </w:r>
          </w:p>
        </w:tc>
        <w:tc>
          <w:tcPr>
            <w:tcW w:type="dxa" w:w="1728"/>
            <w:vAlign w:val="center"/>
          </w:tcPr>
          <w:p>
            <w:pPr>
              <w:jc w:val="left"/>
            </w:pPr>
            <w:r>
              <w:rPr>
                <w:sz w:val="18"/>
              </w:rPr>
              <w:t>NCBI-3-16S@MF678906.1</w:t>
            </w:r>
          </w:p>
        </w:tc>
        <w:tc>
          <w:tcPr>
            <w:tcW w:type="dxa" w:w="1728"/>
            <w:vAlign w:val="center"/>
          </w:tcPr>
          <w:p>
            <w:pPr>
              <w:jc w:val="left"/>
            </w:pPr>
            <w:r>
              <w:rPr>
                <w:sz w:val="18"/>
              </w:rPr>
              <w:t>Staphylococcus schleiferi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Staphylococcaceae</w:t>
            </w:r>
          </w:p>
        </w:tc>
        <w:tc>
          <w:tcPr>
            <w:tcW w:type="dxa" w:w="1440"/>
            <w:vAlign w:val="center"/>
          </w:tcPr>
          <w:p>
            <w:pPr>
              <w:jc w:val="left"/>
            </w:pPr>
            <w:r>
              <w:rPr>
                <w:sz w:val="18"/>
              </w:rPr>
              <w:t>Staphylococcus</w:t>
            </w:r>
          </w:p>
        </w:tc>
        <w:tc>
          <w:tcPr>
            <w:tcW w:type="dxa" w:w="1728"/>
            <w:vAlign w:val="center"/>
          </w:tcPr>
          <w:p>
            <w:pPr>
              <w:jc w:val="left"/>
            </w:pPr>
            <w:r>
              <w:rPr>
                <w:sz w:val="18"/>
              </w:rPr>
              <w:t>Staphylococcus schleiferi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66</w:t>
            </w:r>
          </w:p>
        </w:tc>
        <w:tc>
          <w:tcPr>
            <w:tcW w:type="dxa" w:w="1008"/>
            <w:vAlign w:val="center"/>
          </w:tcPr>
          <w:p>
            <w:pPr>
              <w:jc w:val="right"/>
            </w:pPr>
            <w:r>
              <w:rPr>
                <w:sz w:val="18"/>
              </w:rPr>
              <w:t>58</w:t>
            </w:r>
          </w:p>
        </w:tc>
        <w:tc>
          <w:tcPr>
            <w:tcW w:type="dxa" w:w="720"/>
            <w:vAlign w:val="center"/>
          </w:tcPr>
          <w:p>
            <w:pPr>
              <w:jc w:val="right"/>
            </w:pPr>
            <w:r>
              <w:rPr>
                <w:sz w:val="18"/>
              </w:rPr>
              <w:t>0.17</w:t>
            </w:r>
          </w:p>
        </w:tc>
        <w:tc>
          <w:tcPr>
            <w:tcW w:type="dxa" w:w="1152"/>
            <w:vAlign w:val="center"/>
          </w:tcPr>
          <w:p>
            <w:pPr>
              <w:jc w:val="right"/>
            </w:pPr>
            <w:r>
              <w:rPr>
                <w:sz w:val="18"/>
              </w:rPr>
              <w:t>39494</w:t>
            </w:r>
          </w:p>
        </w:tc>
        <w:tc>
          <w:tcPr>
            <w:tcW w:type="dxa" w:w="1728"/>
            <w:vAlign w:val="center"/>
          </w:tcPr>
          <w:p>
            <w:pPr>
              <w:jc w:val="left"/>
            </w:pPr>
            <w:r>
              <w:rPr>
                <w:sz w:val="18"/>
              </w:rPr>
              <w:t>NCBI-3-16S@NR_044648.2</w:t>
            </w:r>
          </w:p>
        </w:tc>
        <w:tc>
          <w:tcPr>
            <w:tcW w:type="dxa" w:w="1728"/>
            <w:vAlign w:val="center"/>
          </w:tcPr>
          <w:p>
            <w:pPr>
              <w:jc w:val="left"/>
            </w:pPr>
            <w:r>
              <w:rPr>
                <w:sz w:val="18"/>
              </w:rPr>
              <w:t>Absiella tortuosum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Amedibacterium</w:t>
            </w:r>
          </w:p>
        </w:tc>
        <w:tc>
          <w:tcPr>
            <w:tcW w:type="dxa" w:w="1728"/>
            <w:vAlign w:val="center"/>
          </w:tcPr>
          <w:p>
            <w:pPr>
              <w:jc w:val="left"/>
            </w:pPr>
            <w:r>
              <w:rPr>
                <w:sz w:val="18"/>
              </w:rPr>
              <w:t>Absiella tortuosum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67</w:t>
            </w:r>
          </w:p>
        </w:tc>
        <w:tc>
          <w:tcPr>
            <w:tcW w:type="dxa" w:w="1008"/>
            <w:vAlign w:val="center"/>
          </w:tcPr>
          <w:p>
            <w:pPr>
              <w:jc w:val="right"/>
            </w:pPr>
            <w:r>
              <w:rPr>
                <w:sz w:val="18"/>
              </w:rPr>
              <w:t>57</w:t>
            </w:r>
          </w:p>
        </w:tc>
        <w:tc>
          <w:tcPr>
            <w:tcW w:type="dxa" w:w="720"/>
            <w:vAlign w:val="center"/>
          </w:tcPr>
          <w:p>
            <w:pPr>
              <w:jc w:val="right"/>
            </w:pPr>
            <w:r>
              <w:rPr>
                <w:sz w:val="18"/>
              </w:rPr>
              <w:t>0.17</w:t>
            </w:r>
          </w:p>
        </w:tc>
        <w:tc>
          <w:tcPr>
            <w:tcW w:type="dxa" w:w="1152"/>
            <w:vAlign w:val="center"/>
          </w:tcPr>
          <w:p>
            <w:pPr>
              <w:jc w:val="right"/>
            </w:pPr>
            <w:r>
              <w:rPr>
                <w:sz w:val="18"/>
              </w:rPr>
              <w:t>544645</w:t>
            </w:r>
          </w:p>
        </w:tc>
        <w:tc>
          <w:tcPr>
            <w:tcW w:type="dxa" w:w="1728"/>
            <w:vAlign w:val="center"/>
          </w:tcPr>
          <w:p>
            <w:pPr>
              <w:jc w:val="left"/>
            </w:pPr>
            <w:r>
              <w:rPr>
                <w:sz w:val="18"/>
              </w:rPr>
              <w:t>NCBI-3-16S@MT902988.1</w:t>
            </w:r>
          </w:p>
        </w:tc>
        <w:tc>
          <w:tcPr>
            <w:tcW w:type="dxa" w:w="1728"/>
            <w:vAlign w:val="center"/>
          </w:tcPr>
          <w:p>
            <w:pPr>
              <w:jc w:val="left"/>
            </w:pPr>
            <w:r>
              <w:rPr>
                <w:sz w:val="18"/>
              </w:rPr>
              <w:t>Butyricimonas virosa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virosa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68</w:t>
            </w:r>
          </w:p>
        </w:tc>
        <w:tc>
          <w:tcPr>
            <w:tcW w:type="dxa" w:w="1008"/>
            <w:vAlign w:val="center"/>
          </w:tcPr>
          <w:p>
            <w:pPr>
              <w:jc w:val="right"/>
            </w:pPr>
            <w:r>
              <w:rPr>
                <w:sz w:val="18"/>
              </w:rPr>
              <w:t>56</w:t>
            </w:r>
          </w:p>
        </w:tc>
        <w:tc>
          <w:tcPr>
            <w:tcW w:type="dxa" w:w="720"/>
            <w:vAlign w:val="center"/>
          </w:tcPr>
          <w:p>
            <w:pPr>
              <w:jc w:val="right"/>
            </w:pPr>
            <w:r>
              <w:rPr>
                <w:sz w:val="18"/>
              </w:rPr>
              <w:t>0.17</w:t>
            </w:r>
          </w:p>
        </w:tc>
        <w:tc>
          <w:tcPr>
            <w:tcW w:type="dxa" w:w="1152"/>
            <w:vAlign w:val="center"/>
          </w:tcPr>
          <w:p>
            <w:pPr>
              <w:jc w:val="right"/>
            </w:pPr>
            <w:r>
              <w:rPr>
                <w:sz w:val="18"/>
              </w:rPr>
              <w:t>1034346</w:t>
            </w:r>
          </w:p>
        </w:tc>
        <w:tc>
          <w:tcPr>
            <w:tcW w:type="dxa" w:w="1728"/>
            <w:vAlign w:val="center"/>
          </w:tcPr>
          <w:p>
            <w:pPr>
              <w:jc w:val="left"/>
            </w:pPr>
            <w:r>
              <w:rPr>
                <w:sz w:val="18"/>
              </w:rPr>
              <w:t>NCBI-3-16S@MT903170.1</w:t>
            </w:r>
          </w:p>
        </w:tc>
        <w:tc>
          <w:tcPr>
            <w:tcW w:type="dxa" w:w="1728"/>
            <w:vAlign w:val="center"/>
          </w:tcPr>
          <w:p>
            <w:pPr>
              <w:jc w:val="left"/>
            </w:pPr>
            <w:r>
              <w:rPr>
                <w:sz w:val="18"/>
              </w:rPr>
              <w:t>Dielma fastidiosa</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Dielma</w:t>
            </w:r>
          </w:p>
        </w:tc>
        <w:tc>
          <w:tcPr>
            <w:tcW w:type="dxa" w:w="1728"/>
            <w:vAlign w:val="center"/>
          </w:tcPr>
          <w:p>
            <w:pPr>
              <w:jc w:val="left"/>
            </w:pPr>
            <w:r>
              <w:rPr>
                <w:sz w:val="18"/>
              </w:rPr>
              <w:t>Dielma fastidiosa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69</w:t>
            </w:r>
          </w:p>
        </w:tc>
        <w:tc>
          <w:tcPr>
            <w:tcW w:type="dxa" w:w="1008"/>
            <w:vAlign w:val="center"/>
          </w:tcPr>
          <w:p>
            <w:pPr>
              <w:jc w:val="right"/>
            </w:pPr>
            <w:r>
              <w:rPr>
                <w:sz w:val="18"/>
              </w:rPr>
              <w:t>54</w:t>
            </w:r>
          </w:p>
        </w:tc>
        <w:tc>
          <w:tcPr>
            <w:tcW w:type="dxa" w:w="720"/>
            <w:vAlign w:val="center"/>
          </w:tcPr>
          <w:p>
            <w:pPr>
              <w:jc w:val="right"/>
            </w:pPr>
            <w:r>
              <w:rPr>
                <w:sz w:val="18"/>
              </w:rPr>
              <w:t>0.16</w:t>
            </w:r>
          </w:p>
        </w:tc>
        <w:tc>
          <w:tcPr>
            <w:tcW w:type="dxa" w:w="1152"/>
            <w:vAlign w:val="center"/>
          </w:tcPr>
          <w:p>
            <w:pPr>
              <w:jc w:val="right"/>
            </w:pPr>
            <w:r>
              <w:rPr>
                <w:sz w:val="18"/>
              </w:rPr>
              <w:t>2606626</w:t>
            </w:r>
          </w:p>
        </w:tc>
        <w:tc>
          <w:tcPr>
            <w:tcW w:type="dxa" w:w="1728"/>
            <w:vAlign w:val="center"/>
          </w:tcPr>
          <w:p>
            <w:pPr>
              <w:jc w:val="left"/>
            </w:pPr>
            <w:r>
              <w:rPr>
                <w:sz w:val="18"/>
              </w:rPr>
              <w:t>NCBI-3-16S@NR_180830.1</w:t>
            </w:r>
          </w:p>
        </w:tc>
        <w:tc>
          <w:tcPr>
            <w:tcW w:type="dxa" w:w="1728"/>
            <w:vAlign w:val="center"/>
          </w:tcPr>
          <w:p>
            <w:pPr>
              <w:jc w:val="left"/>
            </w:pPr>
            <w:r>
              <w:rPr>
                <w:sz w:val="18"/>
              </w:rPr>
              <w:t>Sodaliphilus pleomorphus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Sodaliphilus</w:t>
            </w:r>
          </w:p>
        </w:tc>
        <w:tc>
          <w:tcPr>
            <w:tcW w:type="dxa" w:w="1728"/>
            <w:vAlign w:val="center"/>
          </w:tcPr>
          <w:p>
            <w:pPr>
              <w:jc w:val="left"/>
            </w:pPr>
            <w:r>
              <w:rPr>
                <w:sz w:val="18"/>
              </w:rPr>
              <w:t>Sodaliphilus pleomorphus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70</w:t>
            </w:r>
          </w:p>
        </w:tc>
        <w:tc>
          <w:tcPr>
            <w:tcW w:type="dxa" w:w="1008"/>
            <w:vAlign w:val="center"/>
          </w:tcPr>
          <w:p>
            <w:pPr>
              <w:jc w:val="right"/>
            </w:pPr>
            <w:r>
              <w:rPr>
                <w:sz w:val="18"/>
              </w:rPr>
              <w:t>52</w:t>
            </w:r>
          </w:p>
        </w:tc>
        <w:tc>
          <w:tcPr>
            <w:tcW w:type="dxa" w:w="720"/>
            <w:vAlign w:val="center"/>
          </w:tcPr>
          <w:p>
            <w:pPr>
              <w:jc w:val="right"/>
            </w:pPr>
            <w:r>
              <w:rPr>
                <w:sz w:val="18"/>
              </w:rPr>
              <w:t>0.15</w:t>
            </w:r>
          </w:p>
        </w:tc>
        <w:tc>
          <w:tcPr>
            <w:tcW w:type="dxa" w:w="1152"/>
            <w:vAlign w:val="center"/>
          </w:tcPr>
          <w:p>
            <w:pPr>
              <w:jc w:val="right"/>
            </w:pPr>
            <w:r>
              <w:rPr>
                <w:sz w:val="18"/>
              </w:rPr>
              <w:t>762968</w:t>
            </w:r>
          </w:p>
        </w:tc>
        <w:tc>
          <w:tcPr>
            <w:tcW w:type="dxa" w:w="1728"/>
            <w:vAlign w:val="center"/>
          </w:tcPr>
          <w:p>
            <w:pPr>
              <w:jc w:val="left"/>
            </w:pPr>
            <w:r>
              <w:rPr>
                <w:sz w:val="18"/>
              </w:rPr>
              <w:t>NCBI-3-16S@NR_041626.1</w:t>
            </w:r>
          </w:p>
        </w:tc>
        <w:tc>
          <w:tcPr>
            <w:tcW w:type="dxa" w:w="1728"/>
            <w:vAlign w:val="center"/>
          </w:tcPr>
          <w:p>
            <w:pPr>
              <w:jc w:val="left"/>
            </w:pPr>
            <w:r>
              <w:rPr>
                <w:sz w:val="18"/>
              </w:rPr>
              <w:t>Paraprevotella clara YIT 11840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clara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71</w:t>
            </w:r>
          </w:p>
        </w:tc>
        <w:tc>
          <w:tcPr>
            <w:tcW w:type="dxa" w:w="1008"/>
            <w:vAlign w:val="center"/>
          </w:tcPr>
          <w:p>
            <w:pPr>
              <w:jc w:val="right"/>
            </w:pPr>
            <w:r>
              <w:rPr>
                <w:sz w:val="18"/>
              </w:rPr>
              <w:t>52</w:t>
            </w:r>
          </w:p>
        </w:tc>
        <w:tc>
          <w:tcPr>
            <w:tcW w:type="dxa" w:w="720"/>
            <w:vAlign w:val="center"/>
          </w:tcPr>
          <w:p>
            <w:pPr>
              <w:jc w:val="right"/>
            </w:pPr>
            <w:r>
              <w:rPr>
                <w:sz w:val="18"/>
              </w:rPr>
              <w:t>0.15</w:t>
            </w:r>
          </w:p>
        </w:tc>
        <w:tc>
          <w:tcPr>
            <w:tcW w:type="dxa" w:w="1152"/>
            <w:vAlign w:val="center"/>
          </w:tcPr>
          <w:p>
            <w:pPr>
              <w:jc w:val="right"/>
            </w:pPr>
            <w:r>
              <w:rPr>
                <w:sz w:val="18"/>
              </w:rPr>
              <w:t>720554</w:t>
            </w:r>
          </w:p>
        </w:tc>
        <w:tc>
          <w:tcPr>
            <w:tcW w:type="dxa" w:w="1728"/>
            <w:vAlign w:val="center"/>
          </w:tcPr>
          <w:p>
            <w:pPr>
              <w:jc w:val="left"/>
            </w:pPr>
            <w:r>
              <w:rPr>
                <w:sz w:val="18"/>
              </w:rPr>
              <w:t>NCBI-3-16S@NR_102987.1</w:t>
            </w:r>
          </w:p>
        </w:tc>
        <w:tc>
          <w:tcPr>
            <w:tcW w:type="dxa" w:w="1728"/>
            <w:vAlign w:val="center"/>
          </w:tcPr>
          <w:p>
            <w:pPr>
              <w:jc w:val="left"/>
            </w:pPr>
            <w:r>
              <w:rPr>
                <w:sz w:val="18"/>
              </w:rPr>
              <w:t>Acetivibrio clariflavus DSM 19732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clariflavus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72</w:t>
            </w:r>
          </w:p>
        </w:tc>
        <w:tc>
          <w:tcPr>
            <w:tcW w:type="dxa" w:w="1008"/>
            <w:vAlign w:val="center"/>
          </w:tcPr>
          <w:p>
            <w:pPr>
              <w:jc w:val="right"/>
            </w:pPr>
            <w:r>
              <w:rPr>
                <w:sz w:val="18"/>
              </w:rPr>
              <w:t>52</w:t>
            </w:r>
          </w:p>
        </w:tc>
        <w:tc>
          <w:tcPr>
            <w:tcW w:type="dxa" w:w="720"/>
            <w:vAlign w:val="center"/>
          </w:tcPr>
          <w:p>
            <w:pPr>
              <w:jc w:val="right"/>
            </w:pPr>
            <w:r>
              <w:rPr>
                <w:sz w:val="18"/>
              </w:rPr>
              <w:t>0.15</w:t>
            </w:r>
          </w:p>
        </w:tc>
        <w:tc>
          <w:tcPr>
            <w:tcW w:type="dxa" w:w="1152"/>
            <w:vAlign w:val="center"/>
          </w:tcPr>
          <w:p>
            <w:pPr>
              <w:jc w:val="right"/>
            </w:pPr>
            <w:r>
              <w:rPr>
                <w:sz w:val="18"/>
              </w:rPr>
              <w:t>1945594</w:t>
            </w:r>
          </w:p>
        </w:tc>
        <w:tc>
          <w:tcPr>
            <w:tcW w:type="dxa" w:w="1728"/>
            <w:vAlign w:val="center"/>
          </w:tcPr>
          <w:p>
            <w:pPr>
              <w:jc w:val="left"/>
            </w:pPr>
            <w:r>
              <w:rPr>
                <w:sz w:val="18"/>
              </w:rPr>
              <w:t>NCBI-3-16S@MW682303.1</w:t>
            </w:r>
          </w:p>
        </w:tc>
        <w:tc>
          <w:tcPr>
            <w:tcW w:type="dxa" w:w="1728"/>
            <w:vAlign w:val="center"/>
          </w:tcPr>
          <w:p>
            <w:pPr>
              <w:jc w:val="left"/>
            </w:pPr>
            <w:r>
              <w:rPr>
                <w:sz w:val="18"/>
              </w:rPr>
              <w:t>Sporobacter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Sporobacter</w:t>
            </w:r>
          </w:p>
        </w:tc>
        <w:tc>
          <w:tcPr>
            <w:tcW w:type="dxa" w:w="1728"/>
            <w:vAlign w:val="center"/>
          </w:tcPr>
          <w:p>
            <w:pPr>
              <w:jc w:val="left"/>
            </w:pPr>
            <w:r>
              <w:rPr>
                <w:sz w:val="18"/>
              </w:rPr>
              <w:t>Sporobacter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73</w:t>
            </w:r>
          </w:p>
        </w:tc>
        <w:tc>
          <w:tcPr>
            <w:tcW w:type="dxa" w:w="1008"/>
            <w:vAlign w:val="center"/>
          </w:tcPr>
          <w:p>
            <w:pPr>
              <w:jc w:val="right"/>
            </w:pPr>
            <w:r>
              <w:rPr>
                <w:sz w:val="18"/>
              </w:rPr>
              <w:t>51</w:t>
            </w:r>
          </w:p>
        </w:tc>
        <w:tc>
          <w:tcPr>
            <w:tcW w:type="dxa" w:w="720"/>
            <w:vAlign w:val="center"/>
          </w:tcPr>
          <w:p>
            <w:pPr>
              <w:jc w:val="right"/>
            </w:pPr>
            <w:r>
              <w:rPr>
                <w:sz w:val="18"/>
              </w:rPr>
              <w:t>0.15</w:t>
            </w:r>
          </w:p>
        </w:tc>
        <w:tc>
          <w:tcPr>
            <w:tcW w:type="dxa" w:w="1152"/>
            <w:vAlign w:val="center"/>
          </w:tcPr>
          <w:p>
            <w:pPr>
              <w:jc w:val="right"/>
            </w:pPr>
            <w:r>
              <w:rPr>
                <w:sz w:val="18"/>
              </w:rPr>
              <w:t>2485925</w:t>
            </w:r>
          </w:p>
        </w:tc>
        <w:tc>
          <w:tcPr>
            <w:tcW w:type="dxa" w:w="1728"/>
            <w:vAlign w:val="center"/>
          </w:tcPr>
          <w:p>
            <w:pPr>
              <w:jc w:val="left"/>
            </w:pPr>
            <w:r>
              <w:rPr>
                <w:sz w:val="18"/>
              </w:rPr>
              <w:t>NCBI-3-16S@MH699341.1</w:t>
            </w:r>
          </w:p>
        </w:tc>
        <w:tc>
          <w:tcPr>
            <w:tcW w:type="dxa" w:w="1728"/>
            <w:vAlign w:val="center"/>
          </w:tcPr>
          <w:p>
            <w:pPr>
              <w:jc w:val="left"/>
            </w:pPr>
            <w:r>
              <w:rPr>
                <w:sz w:val="18"/>
              </w:rPr>
              <w:t>Oscillospiraceae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Oscillospiraceae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74</w:t>
            </w:r>
          </w:p>
        </w:tc>
        <w:tc>
          <w:tcPr>
            <w:tcW w:type="dxa" w:w="1008"/>
            <w:vAlign w:val="center"/>
          </w:tcPr>
          <w:p>
            <w:pPr>
              <w:jc w:val="right"/>
            </w:pPr>
            <w:r>
              <w:rPr>
                <w:sz w:val="18"/>
              </w:rPr>
              <w:t>48</w:t>
            </w:r>
          </w:p>
        </w:tc>
        <w:tc>
          <w:tcPr>
            <w:tcW w:type="dxa" w:w="720"/>
            <w:vAlign w:val="center"/>
          </w:tcPr>
          <w:p>
            <w:pPr>
              <w:jc w:val="right"/>
            </w:pPr>
            <w:r>
              <w:rPr>
                <w:sz w:val="18"/>
              </w:rPr>
              <w:t>0.14</w:t>
            </w:r>
          </w:p>
        </w:tc>
        <w:tc>
          <w:tcPr>
            <w:tcW w:type="dxa" w:w="1152"/>
            <w:vAlign w:val="center"/>
          </w:tcPr>
          <w:p>
            <w:pPr>
              <w:jc w:val="right"/>
            </w:pPr>
            <w:r>
              <w:rPr>
                <w:sz w:val="18"/>
              </w:rPr>
              <w:t>2897707</w:t>
            </w:r>
          </w:p>
        </w:tc>
        <w:tc>
          <w:tcPr>
            <w:tcW w:type="dxa" w:w="1728"/>
            <w:vAlign w:val="center"/>
          </w:tcPr>
          <w:p>
            <w:pPr>
              <w:jc w:val="left"/>
            </w:pPr>
            <w:r>
              <w:rPr>
                <w:sz w:val="18"/>
              </w:rPr>
              <w:t>NCBI-3-16S@NR_144748.1</w:t>
            </w:r>
          </w:p>
        </w:tc>
        <w:tc>
          <w:tcPr>
            <w:tcW w:type="dxa" w:w="1728"/>
            <w:vAlign w:val="center"/>
          </w:tcPr>
          <w:p>
            <w:pPr>
              <w:jc w:val="left"/>
            </w:pPr>
            <w:r>
              <w:rPr>
                <w:sz w:val="18"/>
              </w:rPr>
              <w:t>Merdimmobilis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Merdimmobilis</w:t>
            </w:r>
          </w:p>
        </w:tc>
        <w:tc>
          <w:tcPr>
            <w:tcW w:type="dxa" w:w="1728"/>
            <w:vAlign w:val="center"/>
          </w:tcPr>
          <w:p>
            <w:pPr>
              <w:jc w:val="left"/>
            </w:pPr>
            <w:r>
              <w:rPr>
                <w:sz w:val="18"/>
              </w:rPr>
              <w:t>Merdimmobilis hominis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75</w:t>
            </w:r>
          </w:p>
        </w:tc>
        <w:tc>
          <w:tcPr>
            <w:tcW w:type="dxa" w:w="1008"/>
            <w:vAlign w:val="center"/>
          </w:tcPr>
          <w:p>
            <w:pPr>
              <w:jc w:val="right"/>
            </w:pPr>
            <w:r>
              <w:rPr>
                <w:sz w:val="18"/>
              </w:rPr>
              <w:t>47</w:t>
            </w:r>
          </w:p>
        </w:tc>
        <w:tc>
          <w:tcPr>
            <w:tcW w:type="dxa" w:w="720"/>
            <w:vAlign w:val="center"/>
          </w:tcPr>
          <w:p>
            <w:pPr>
              <w:jc w:val="right"/>
            </w:pPr>
            <w:r>
              <w:rPr>
                <w:sz w:val="18"/>
              </w:rPr>
              <w:t>0.14</w:t>
            </w:r>
          </w:p>
        </w:tc>
        <w:tc>
          <w:tcPr>
            <w:tcW w:type="dxa" w:w="1152"/>
            <w:vAlign w:val="center"/>
          </w:tcPr>
          <w:p>
            <w:pPr>
              <w:jc w:val="right"/>
            </w:pPr>
            <w:r>
              <w:rPr>
                <w:sz w:val="18"/>
              </w:rPr>
              <w:t>544645</w:t>
            </w:r>
          </w:p>
        </w:tc>
        <w:tc>
          <w:tcPr>
            <w:tcW w:type="dxa" w:w="1728"/>
            <w:vAlign w:val="center"/>
          </w:tcPr>
          <w:p>
            <w:pPr>
              <w:jc w:val="left"/>
            </w:pPr>
            <w:r>
              <w:rPr>
                <w:sz w:val="18"/>
              </w:rPr>
              <w:t>NCBI-3-16S@NR_041691.1</w:t>
            </w:r>
          </w:p>
        </w:tc>
        <w:tc>
          <w:tcPr>
            <w:tcW w:type="dxa" w:w="1728"/>
            <w:vAlign w:val="center"/>
          </w:tcPr>
          <w:p>
            <w:pPr>
              <w:jc w:val="left"/>
            </w:pPr>
            <w:r>
              <w:rPr>
                <w:sz w:val="18"/>
              </w:rPr>
              <w:t>Butyricimonas virosa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virosa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76</w:t>
            </w:r>
          </w:p>
        </w:tc>
        <w:tc>
          <w:tcPr>
            <w:tcW w:type="dxa" w:w="1008"/>
            <w:vAlign w:val="center"/>
          </w:tcPr>
          <w:p>
            <w:pPr>
              <w:jc w:val="right"/>
            </w:pPr>
            <w:r>
              <w:rPr>
                <w:sz w:val="18"/>
              </w:rPr>
              <w:t>47</w:t>
            </w:r>
          </w:p>
        </w:tc>
        <w:tc>
          <w:tcPr>
            <w:tcW w:type="dxa" w:w="720"/>
            <w:vAlign w:val="center"/>
          </w:tcPr>
          <w:p>
            <w:pPr>
              <w:jc w:val="right"/>
            </w:pPr>
            <w:r>
              <w:rPr>
                <w:sz w:val="18"/>
              </w:rPr>
              <w:t>0.14</w:t>
            </w:r>
          </w:p>
        </w:tc>
        <w:tc>
          <w:tcPr>
            <w:tcW w:type="dxa" w:w="1152"/>
            <w:vAlign w:val="center"/>
          </w:tcPr>
          <w:p>
            <w:pPr>
              <w:jc w:val="right"/>
            </w:pPr>
            <w:r>
              <w:rPr>
                <w:sz w:val="18"/>
              </w:rPr>
              <w:t>142586</w:t>
            </w:r>
          </w:p>
        </w:tc>
        <w:tc>
          <w:tcPr>
            <w:tcW w:type="dxa" w:w="1728"/>
            <w:vAlign w:val="center"/>
          </w:tcPr>
          <w:p>
            <w:pPr>
              <w:jc w:val="left"/>
            </w:pPr>
            <w:r>
              <w:rPr>
                <w:sz w:val="18"/>
              </w:rPr>
              <w:t>NCBI-3-16S@OK272455.1</w:t>
            </w:r>
          </w:p>
        </w:tc>
        <w:tc>
          <w:tcPr>
            <w:tcW w:type="dxa" w:w="1728"/>
            <w:vAlign w:val="center"/>
          </w:tcPr>
          <w:p>
            <w:pPr>
              <w:jc w:val="left"/>
            </w:pPr>
            <w:r>
              <w:rPr>
                <w:sz w:val="18"/>
              </w:rPr>
              <w:t>Eubacterium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77</w:t>
            </w:r>
          </w:p>
        </w:tc>
        <w:tc>
          <w:tcPr>
            <w:tcW w:type="dxa" w:w="1008"/>
            <w:vAlign w:val="center"/>
          </w:tcPr>
          <w:p>
            <w:pPr>
              <w:jc w:val="right"/>
            </w:pPr>
            <w:r>
              <w:rPr>
                <w:sz w:val="18"/>
              </w:rPr>
              <w:t>46</w:t>
            </w:r>
          </w:p>
        </w:tc>
        <w:tc>
          <w:tcPr>
            <w:tcW w:type="dxa" w:w="720"/>
            <w:vAlign w:val="center"/>
          </w:tcPr>
          <w:p>
            <w:pPr>
              <w:jc w:val="right"/>
            </w:pPr>
            <w:r>
              <w:rPr>
                <w:sz w:val="18"/>
              </w:rPr>
              <w:t>0.14</w:t>
            </w:r>
          </w:p>
        </w:tc>
        <w:tc>
          <w:tcPr>
            <w:tcW w:type="dxa" w:w="1152"/>
            <w:vAlign w:val="center"/>
          </w:tcPr>
          <w:p>
            <w:pPr>
              <w:jc w:val="right"/>
            </w:pPr>
            <w:r>
              <w:rPr>
                <w:sz w:val="18"/>
              </w:rPr>
              <w:t>2086579</w:t>
            </w:r>
          </w:p>
        </w:tc>
        <w:tc>
          <w:tcPr>
            <w:tcW w:type="dxa" w:w="1728"/>
            <w:vAlign w:val="center"/>
          </w:tcPr>
          <w:p>
            <w:pPr>
              <w:jc w:val="left"/>
            </w:pPr>
            <w:r>
              <w:rPr>
                <w:sz w:val="18"/>
              </w:rPr>
              <w:t>NCBI-3-16S@LT985388.1</w:t>
            </w:r>
          </w:p>
        </w:tc>
        <w:tc>
          <w:tcPr>
            <w:tcW w:type="dxa" w:w="1728"/>
            <w:vAlign w:val="center"/>
          </w:tcPr>
          <w:p>
            <w:pPr>
              <w:jc w:val="left"/>
            </w:pPr>
            <w:r>
              <w:rPr>
                <w:sz w:val="18"/>
              </w:rPr>
              <w:t>Bacteroides sp. Marseille-P3684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Marseille-P3684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78</w:t>
            </w:r>
          </w:p>
        </w:tc>
        <w:tc>
          <w:tcPr>
            <w:tcW w:type="dxa" w:w="1008"/>
            <w:vAlign w:val="center"/>
          </w:tcPr>
          <w:p>
            <w:pPr>
              <w:jc w:val="right"/>
            </w:pPr>
            <w:r>
              <w:rPr>
                <w:sz w:val="18"/>
              </w:rPr>
              <w:t>46</w:t>
            </w:r>
          </w:p>
        </w:tc>
        <w:tc>
          <w:tcPr>
            <w:tcW w:type="dxa" w:w="720"/>
            <w:vAlign w:val="center"/>
          </w:tcPr>
          <w:p>
            <w:pPr>
              <w:jc w:val="right"/>
            </w:pPr>
            <w:r>
              <w:rPr>
                <w:sz w:val="18"/>
              </w:rPr>
              <w:t>0.14</w:t>
            </w:r>
          </w:p>
        </w:tc>
        <w:tc>
          <w:tcPr>
            <w:tcW w:type="dxa" w:w="1152"/>
            <w:vAlign w:val="center"/>
          </w:tcPr>
          <w:p>
            <w:pPr>
              <w:jc w:val="right"/>
            </w:pPr>
            <w:r>
              <w:rPr>
                <w:sz w:val="18"/>
              </w:rPr>
              <w:t>2049040</w:t>
            </w:r>
          </w:p>
        </w:tc>
        <w:tc>
          <w:tcPr>
            <w:tcW w:type="dxa" w:w="1728"/>
            <w:vAlign w:val="center"/>
          </w:tcPr>
          <w:p>
            <w:pPr>
              <w:jc w:val="left"/>
            </w:pPr>
            <w:r>
              <w:rPr>
                <w:sz w:val="18"/>
              </w:rPr>
              <w:t>NCBI-3-16S@MK287624.1</w:t>
            </w:r>
          </w:p>
        </w:tc>
        <w:tc>
          <w:tcPr>
            <w:tcW w:type="dxa" w:w="1728"/>
            <w:vAlign w:val="center"/>
          </w:tcPr>
          <w:p>
            <w:pPr>
              <w:jc w:val="left"/>
            </w:pPr>
            <w:r>
              <w:rPr>
                <w:sz w:val="18"/>
              </w:rPr>
              <w:t>Roseburia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Roseburia</w:t>
            </w:r>
          </w:p>
        </w:tc>
        <w:tc>
          <w:tcPr>
            <w:tcW w:type="dxa" w:w="1728"/>
            <w:vAlign w:val="center"/>
          </w:tcPr>
          <w:p>
            <w:pPr>
              <w:jc w:val="left"/>
            </w:pPr>
            <w:r>
              <w:rPr>
                <w:sz w:val="18"/>
              </w:rPr>
              <w:t>Roseburia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79</w:t>
            </w:r>
          </w:p>
        </w:tc>
        <w:tc>
          <w:tcPr>
            <w:tcW w:type="dxa" w:w="1008"/>
            <w:vAlign w:val="center"/>
          </w:tcPr>
          <w:p>
            <w:pPr>
              <w:jc w:val="right"/>
            </w:pPr>
            <w:r>
              <w:rPr>
                <w:sz w:val="18"/>
              </w:rPr>
              <w:t>46</w:t>
            </w:r>
          </w:p>
        </w:tc>
        <w:tc>
          <w:tcPr>
            <w:tcW w:type="dxa" w:w="720"/>
            <w:vAlign w:val="center"/>
          </w:tcPr>
          <w:p>
            <w:pPr>
              <w:jc w:val="right"/>
            </w:pPr>
            <w:r>
              <w:rPr>
                <w:sz w:val="18"/>
              </w:rPr>
              <w:t>0.14</w:t>
            </w:r>
          </w:p>
        </w:tc>
        <w:tc>
          <w:tcPr>
            <w:tcW w:type="dxa" w:w="1152"/>
            <w:vAlign w:val="center"/>
          </w:tcPr>
          <w:p>
            <w:pPr>
              <w:jc w:val="right"/>
            </w:pPr>
            <w:r>
              <w:rPr>
                <w:sz w:val="18"/>
              </w:rPr>
              <w:t>1929886</w:t>
            </w:r>
          </w:p>
        </w:tc>
        <w:tc>
          <w:tcPr>
            <w:tcW w:type="dxa" w:w="1728"/>
            <w:vAlign w:val="center"/>
          </w:tcPr>
          <w:p>
            <w:pPr>
              <w:jc w:val="left"/>
            </w:pPr>
            <w:r>
              <w:rPr>
                <w:sz w:val="18"/>
              </w:rPr>
              <w:t>NCBI-3-16S@MK287687.1</w:t>
            </w:r>
          </w:p>
        </w:tc>
        <w:tc>
          <w:tcPr>
            <w:tcW w:type="dxa" w:w="1728"/>
            <w:vAlign w:val="center"/>
          </w:tcPr>
          <w:p>
            <w:pPr>
              <w:jc w:val="left"/>
            </w:pPr>
            <w:r>
              <w:rPr>
                <w:sz w:val="18"/>
              </w:rPr>
              <w:t>Eggerthella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Eggerthella</w:t>
            </w:r>
          </w:p>
        </w:tc>
        <w:tc>
          <w:tcPr>
            <w:tcW w:type="dxa" w:w="1728"/>
            <w:vAlign w:val="center"/>
          </w:tcPr>
          <w:p>
            <w:pPr>
              <w:jc w:val="left"/>
            </w:pPr>
            <w:r>
              <w:rPr>
                <w:sz w:val="18"/>
              </w:rPr>
              <w:t>Eggerthella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80</w:t>
            </w:r>
          </w:p>
        </w:tc>
        <w:tc>
          <w:tcPr>
            <w:tcW w:type="dxa" w:w="1008"/>
            <w:vAlign w:val="center"/>
          </w:tcPr>
          <w:p>
            <w:pPr>
              <w:jc w:val="right"/>
            </w:pPr>
            <w:r>
              <w:rPr>
                <w:sz w:val="18"/>
              </w:rPr>
              <w:t>44</w:t>
            </w:r>
          </w:p>
        </w:tc>
        <w:tc>
          <w:tcPr>
            <w:tcW w:type="dxa" w:w="720"/>
            <w:vAlign w:val="center"/>
          </w:tcPr>
          <w:p>
            <w:pPr>
              <w:jc w:val="right"/>
            </w:pPr>
            <w:r>
              <w:rPr>
                <w:sz w:val="18"/>
              </w:rPr>
              <w:t>0.13</w:t>
            </w:r>
          </w:p>
        </w:tc>
        <w:tc>
          <w:tcPr>
            <w:tcW w:type="dxa" w:w="1152"/>
            <w:vAlign w:val="center"/>
          </w:tcPr>
          <w:p>
            <w:pPr>
              <w:jc w:val="right"/>
            </w:pPr>
            <w:r>
              <w:rPr>
                <w:sz w:val="18"/>
              </w:rPr>
              <w:t>76124</w:t>
            </w:r>
          </w:p>
        </w:tc>
        <w:tc>
          <w:tcPr>
            <w:tcW w:type="dxa" w:w="1728"/>
            <w:vAlign w:val="center"/>
          </w:tcPr>
          <w:p>
            <w:pPr>
              <w:jc w:val="left"/>
            </w:pPr>
            <w:r>
              <w:rPr>
                <w:sz w:val="18"/>
              </w:rPr>
              <w:t>NCBI-3-16S@U13037.1</w:t>
            </w:r>
          </w:p>
        </w:tc>
        <w:tc>
          <w:tcPr>
            <w:tcW w:type="dxa" w:w="1728"/>
            <w:vAlign w:val="center"/>
          </w:tcPr>
          <w:p>
            <w:pPr>
              <w:jc w:val="left"/>
            </w:pPr>
            <w:r>
              <w:rPr>
                <w:sz w:val="18"/>
              </w:rPr>
              <w:t>[Eubacterium] minutum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Eubacteriales Family XIII. Incertae Sedis</w:t>
            </w:r>
          </w:p>
        </w:tc>
        <w:tc>
          <w:tcPr>
            <w:tcW w:type="dxa" w:w="1440"/>
            <w:vAlign w:val="center"/>
          </w:tcPr>
          <w:p>
            <w:pPr>
              <w:jc w:val="left"/>
            </w:pPr>
            <w:r>
              <w:rPr>
                <w:sz w:val="18"/>
              </w:rPr>
            </w:r>
          </w:p>
        </w:tc>
        <w:tc>
          <w:tcPr>
            <w:tcW w:type="dxa" w:w="1728"/>
            <w:vAlign w:val="center"/>
          </w:tcPr>
          <w:p>
            <w:pPr>
              <w:jc w:val="left"/>
            </w:pPr>
            <w:r>
              <w:rPr>
                <w:sz w:val="18"/>
              </w:rPr>
              <w:t>[Eubacterium] minutum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81</w:t>
            </w:r>
          </w:p>
        </w:tc>
        <w:tc>
          <w:tcPr>
            <w:tcW w:type="dxa" w:w="1008"/>
            <w:vAlign w:val="center"/>
          </w:tcPr>
          <w:p>
            <w:pPr>
              <w:jc w:val="right"/>
            </w:pPr>
            <w:r>
              <w:rPr>
                <w:sz w:val="18"/>
              </w:rPr>
              <w:t>44</w:t>
            </w:r>
          </w:p>
        </w:tc>
        <w:tc>
          <w:tcPr>
            <w:tcW w:type="dxa" w:w="720"/>
            <w:vAlign w:val="center"/>
          </w:tcPr>
          <w:p>
            <w:pPr>
              <w:jc w:val="right"/>
            </w:pPr>
            <w:r>
              <w:rPr>
                <w:sz w:val="18"/>
              </w:rPr>
              <w:t>0.13</w:t>
            </w:r>
          </w:p>
        </w:tc>
        <w:tc>
          <w:tcPr>
            <w:tcW w:type="dxa" w:w="1152"/>
            <w:vAlign w:val="center"/>
          </w:tcPr>
          <w:p>
            <w:pPr>
              <w:jc w:val="right"/>
            </w:pPr>
            <w:r>
              <w:rPr>
                <w:sz w:val="18"/>
              </w:rPr>
              <w:t>399361</w:t>
            </w:r>
          </w:p>
        </w:tc>
        <w:tc>
          <w:tcPr>
            <w:tcW w:type="dxa" w:w="1728"/>
            <w:vAlign w:val="center"/>
          </w:tcPr>
          <w:p>
            <w:pPr>
              <w:jc w:val="left"/>
            </w:pPr>
            <w:r>
              <w:rPr>
                <w:sz w:val="18"/>
              </w:rPr>
              <w:t>NCBI-3-16S@DQ833401.1</w:t>
            </w:r>
          </w:p>
        </w:tc>
        <w:tc>
          <w:tcPr>
            <w:tcW w:type="dxa" w:w="1728"/>
            <w:vAlign w:val="center"/>
          </w:tcPr>
          <w:p>
            <w:pPr>
              <w:jc w:val="left"/>
            </w:pPr>
            <w:r>
              <w:rPr>
                <w:sz w:val="18"/>
              </w:rPr>
              <w:t>Sphaerochaeta sp. RCcp2</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 RCcp2</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82</w:t>
            </w:r>
          </w:p>
        </w:tc>
        <w:tc>
          <w:tcPr>
            <w:tcW w:type="dxa" w:w="1008"/>
            <w:vAlign w:val="center"/>
          </w:tcPr>
          <w:p>
            <w:pPr>
              <w:jc w:val="right"/>
            </w:pPr>
            <w:r>
              <w:rPr>
                <w:sz w:val="18"/>
              </w:rPr>
              <w:t>44</w:t>
            </w:r>
          </w:p>
        </w:tc>
        <w:tc>
          <w:tcPr>
            <w:tcW w:type="dxa" w:w="720"/>
            <w:vAlign w:val="center"/>
          </w:tcPr>
          <w:p>
            <w:pPr>
              <w:jc w:val="right"/>
            </w:pPr>
            <w:r>
              <w:rPr>
                <w:sz w:val="18"/>
              </w:rPr>
              <w:t>0.13</w:t>
            </w:r>
          </w:p>
        </w:tc>
        <w:tc>
          <w:tcPr>
            <w:tcW w:type="dxa" w:w="1152"/>
            <w:vAlign w:val="center"/>
          </w:tcPr>
          <w:p>
            <w:pPr>
              <w:jc w:val="right"/>
            </w:pPr>
            <w:r>
              <w:rPr>
                <w:sz w:val="18"/>
              </w:rPr>
              <w:t>1917883</w:t>
            </w:r>
          </w:p>
        </w:tc>
        <w:tc>
          <w:tcPr>
            <w:tcW w:type="dxa" w:w="1728"/>
            <w:vAlign w:val="center"/>
          </w:tcPr>
          <w:p>
            <w:pPr>
              <w:jc w:val="left"/>
            </w:pPr>
            <w:r>
              <w:rPr>
                <w:sz w:val="18"/>
              </w:rPr>
              <w:t>NCBI-3-16S@NR_179583.1</w:t>
            </w:r>
          </w:p>
        </w:tc>
        <w:tc>
          <w:tcPr>
            <w:tcW w:type="dxa" w:w="1728"/>
            <w:vAlign w:val="center"/>
          </w:tcPr>
          <w:p>
            <w:pPr>
              <w:jc w:val="left"/>
            </w:pPr>
            <w:r>
              <w:rPr>
                <w:sz w:val="18"/>
              </w:rPr>
              <w:t>Bacteroides togonis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togonis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83</w:t>
            </w:r>
          </w:p>
        </w:tc>
        <w:tc>
          <w:tcPr>
            <w:tcW w:type="dxa" w:w="1008"/>
            <w:vAlign w:val="center"/>
          </w:tcPr>
          <w:p>
            <w:pPr>
              <w:jc w:val="right"/>
            </w:pPr>
            <w:r>
              <w:rPr>
                <w:sz w:val="18"/>
              </w:rPr>
              <w:t>44</w:t>
            </w:r>
          </w:p>
        </w:tc>
        <w:tc>
          <w:tcPr>
            <w:tcW w:type="dxa" w:w="720"/>
            <w:vAlign w:val="center"/>
          </w:tcPr>
          <w:p>
            <w:pPr>
              <w:jc w:val="right"/>
            </w:pPr>
            <w:r>
              <w:rPr>
                <w:sz w:val="18"/>
              </w:rPr>
              <w:t>0.13</w:t>
            </w:r>
          </w:p>
        </w:tc>
        <w:tc>
          <w:tcPr>
            <w:tcW w:type="dxa" w:w="1152"/>
            <w:vAlign w:val="center"/>
          </w:tcPr>
          <w:p>
            <w:pPr>
              <w:jc w:val="right"/>
            </w:pPr>
            <w:r>
              <w:rPr>
                <w:sz w:val="18"/>
              </w:rPr>
              <w:t>1972561</w:t>
            </w:r>
          </w:p>
        </w:tc>
        <w:tc>
          <w:tcPr>
            <w:tcW w:type="dxa" w:w="1728"/>
            <w:vAlign w:val="center"/>
          </w:tcPr>
          <w:p>
            <w:pPr>
              <w:jc w:val="left"/>
            </w:pPr>
            <w:r>
              <w:rPr>
                <w:sz w:val="18"/>
              </w:rPr>
              <w:t>NCBI-3-16S@OM368626.1</w:t>
            </w:r>
          </w:p>
        </w:tc>
        <w:tc>
          <w:tcPr>
            <w:tcW w:type="dxa" w:w="1728"/>
            <w:vAlign w:val="center"/>
          </w:tcPr>
          <w:p>
            <w:pPr>
              <w:jc w:val="left"/>
            </w:pPr>
            <w:r>
              <w:rPr>
                <w:sz w:val="18"/>
              </w:rPr>
              <w:t>Eggerthellaceae bacterium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r>
          </w:p>
        </w:tc>
        <w:tc>
          <w:tcPr>
            <w:tcW w:type="dxa" w:w="1728"/>
            <w:vAlign w:val="center"/>
          </w:tcPr>
          <w:p>
            <w:pPr>
              <w:jc w:val="left"/>
            </w:pPr>
            <w:r>
              <w:rPr>
                <w:sz w:val="18"/>
              </w:rPr>
              <w:t>Eggerthellaceae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84</w:t>
            </w:r>
          </w:p>
        </w:tc>
        <w:tc>
          <w:tcPr>
            <w:tcW w:type="dxa" w:w="1008"/>
            <w:vAlign w:val="center"/>
          </w:tcPr>
          <w:p>
            <w:pPr>
              <w:jc w:val="right"/>
            </w:pPr>
            <w:r>
              <w:rPr>
                <w:sz w:val="18"/>
              </w:rPr>
              <w:t>43</w:t>
            </w:r>
          </w:p>
        </w:tc>
        <w:tc>
          <w:tcPr>
            <w:tcW w:type="dxa" w:w="720"/>
            <w:vAlign w:val="center"/>
          </w:tcPr>
          <w:p>
            <w:pPr>
              <w:jc w:val="right"/>
            </w:pPr>
            <w:r>
              <w:rPr>
                <w:sz w:val="18"/>
              </w:rPr>
              <w:t>0.13</w:t>
            </w:r>
          </w:p>
        </w:tc>
        <w:tc>
          <w:tcPr>
            <w:tcW w:type="dxa" w:w="1152"/>
            <w:vAlign w:val="center"/>
          </w:tcPr>
          <w:p>
            <w:pPr>
              <w:jc w:val="right"/>
            </w:pPr>
            <w:r>
              <w:rPr>
                <w:sz w:val="18"/>
              </w:rPr>
              <w:t>329854</w:t>
            </w:r>
          </w:p>
        </w:tc>
        <w:tc>
          <w:tcPr>
            <w:tcW w:type="dxa" w:w="1728"/>
            <w:vAlign w:val="center"/>
          </w:tcPr>
          <w:p>
            <w:pPr>
              <w:jc w:val="left"/>
            </w:pPr>
            <w:r>
              <w:rPr>
                <w:sz w:val="18"/>
              </w:rPr>
              <w:t>NCBI-3-16S@NR_041307.1</w:t>
            </w:r>
          </w:p>
        </w:tc>
        <w:tc>
          <w:tcPr>
            <w:tcW w:type="dxa" w:w="1728"/>
            <w:vAlign w:val="center"/>
          </w:tcPr>
          <w:p>
            <w:pPr>
              <w:jc w:val="left"/>
            </w:pPr>
            <w:r>
              <w:rPr>
                <w:sz w:val="18"/>
              </w:rPr>
              <w:t>Bacteroides intestinalis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intestinalis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85</w:t>
            </w:r>
          </w:p>
        </w:tc>
        <w:tc>
          <w:tcPr>
            <w:tcW w:type="dxa" w:w="1008"/>
            <w:vAlign w:val="center"/>
          </w:tcPr>
          <w:p>
            <w:pPr>
              <w:jc w:val="right"/>
            </w:pPr>
            <w:r>
              <w:rPr>
                <w:sz w:val="18"/>
              </w:rPr>
              <w:t>43</w:t>
            </w:r>
          </w:p>
        </w:tc>
        <w:tc>
          <w:tcPr>
            <w:tcW w:type="dxa" w:w="720"/>
            <w:vAlign w:val="center"/>
          </w:tcPr>
          <w:p>
            <w:pPr>
              <w:jc w:val="right"/>
            </w:pPr>
            <w:r>
              <w:rPr>
                <w:sz w:val="18"/>
              </w:rPr>
              <w:t>0.13</w:t>
            </w:r>
          </w:p>
        </w:tc>
        <w:tc>
          <w:tcPr>
            <w:tcW w:type="dxa" w:w="1152"/>
            <w:vAlign w:val="center"/>
          </w:tcPr>
          <w:p>
            <w:pPr>
              <w:jc w:val="right"/>
            </w:pPr>
            <w:r>
              <w:rPr>
                <w:sz w:val="18"/>
              </w:rPr>
              <w:t>394503</w:t>
            </w:r>
          </w:p>
        </w:tc>
        <w:tc>
          <w:tcPr>
            <w:tcW w:type="dxa" w:w="1728"/>
            <w:vAlign w:val="center"/>
          </w:tcPr>
          <w:p>
            <w:pPr>
              <w:jc w:val="left"/>
            </w:pPr>
            <w:r>
              <w:rPr>
                <w:sz w:val="18"/>
              </w:rPr>
              <w:t>NCBI-3-16S@OK626620.1</w:t>
            </w:r>
          </w:p>
        </w:tc>
        <w:tc>
          <w:tcPr>
            <w:tcW w:type="dxa" w:w="1728"/>
            <w:vAlign w:val="center"/>
          </w:tcPr>
          <w:p>
            <w:pPr>
              <w:jc w:val="left"/>
            </w:pPr>
            <w:r>
              <w:rPr>
                <w:sz w:val="18"/>
              </w:rPr>
              <w:t>Ruminiclostridium cellulolyticum H10</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Ruminiclostridium</w:t>
            </w:r>
          </w:p>
        </w:tc>
        <w:tc>
          <w:tcPr>
            <w:tcW w:type="dxa" w:w="1728"/>
            <w:vAlign w:val="center"/>
          </w:tcPr>
          <w:p>
            <w:pPr>
              <w:jc w:val="left"/>
            </w:pPr>
            <w:r>
              <w:rPr>
                <w:sz w:val="18"/>
              </w:rPr>
              <w:t>Ruminiclostridium cellulolyticum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86</w:t>
            </w:r>
          </w:p>
        </w:tc>
        <w:tc>
          <w:tcPr>
            <w:tcW w:type="dxa" w:w="1008"/>
            <w:vAlign w:val="center"/>
          </w:tcPr>
          <w:p>
            <w:pPr>
              <w:jc w:val="right"/>
            </w:pPr>
            <w:r>
              <w:rPr>
                <w:sz w:val="18"/>
              </w:rPr>
              <w:t>43</w:t>
            </w:r>
          </w:p>
        </w:tc>
        <w:tc>
          <w:tcPr>
            <w:tcW w:type="dxa" w:w="720"/>
            <w:vAlign w:val="center"/>
          </w:tcPr>
          <w:p>
            <w:pPr>
              <w:jc w:val="right"/>
            </w:pPr>
            <w:r>
              <w:rPr>
                <w:sz w:val="18"/>
              </w:rPr>
              <w:t>0.13</w:t>
            </w:r>
          </w:p>
        </w:tc>
        <w:tc>
          <w:tcPr>
            <w:tcW w:type="dxa" w:w="1152"/>
            <w:vAlign w:val="center"/>
          </w:tcPr>
          <w:p>
            <w:pPr>
              <w:jc w:val="right"/>
            </w:pPr>
            <w:r>
              <w:rPr>
                <w:sz w:val="18"/>
              </w:rPr>
              <w:t>2841509</w:t>
            </w:r>
          </w:p>
        </w:tc>
        <w:tc>
          <w:tcPr>
            <w:tcW w:type="dxa" w:w="1728"/>
            <w:vAlign w:val="center"/>
          </w:tcPr>
          <w:p>
            <w:pPr>
              <w:jc w:val="left"/>
            </w:pPr>
            <w:r>
              <w:rPr>
                <w:sz w:val="18"/>
              </w:rPr>
              <w:t>NCBI-3-16S@NR_181761.1</w:t>
            </w:r>
          </w:p>
        </w:tc>
        <w:tc>
          <w:tcPr>
            <w:tcW w:type="dxa" w:w="1728"/>
            <w:vAlign w:val="center"/>
          </w:tcPr>
          <w:p>
            <w:pPr>
              <w:jc w:val="left"/>
            </w:pPr>
            <w:r>
              <w:rPr>
                <w:sz w:val="18"/>
              </w:rPr>
              <w:t>Butyricicoccus intestinisimiae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Butyricicoccus</w:t>
            </w:r>
          </w:p>
        </w:tc>
        <w:tc>
          <w:tcPr>
            <w:tcW w:type="dxa" w:w="1728"/>
            <w:vAlign w:val="center"/>
          </w:tcPr>
          <w:p>
            <w:pPr>
              <w:jc w:val="left"/>
            </w:pPr>
            <w:r>
              <w:rPr>
                <w:sz w:val="18"/>
              </w:rPr>
              <w:t>Butyricicoccus intestinisimiae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87</w:t>
            </w:r>
          </w:p>
        </w:tc>
        <w:tc>
          <w:tcPr>
            <w:tcW w:type="dxa" w:w="1008"/>
            <w:vAlign w:val="center"/>
          </w:tcPr>
          <w:p>
            <w:pPr>
              <w:jc w:val="right"/>
            </w:pPr>
            <w:r>
              <w:rPr>
                <w:sz w:val="18"/>
              </w:rPr>
              <w:t>42</w:t>
            </w:r>
          </w:p>
        </w:tc>
        <w:tc>
          <w:tcPr>
            <w:tcW w:type="dxa" w:w="720"/>
            <w:vAlign w:val="center"/>
          </w:tcPr>
          <w:p>
            <w:pPr>
              <w:jc w:val="right"/>
            </w:pPr>
            <w:r>
              <w:rPr>
                <w:sz w:val="18"/>
              </w:rPr>
              <w:t>0.13</w:t>
            </w:r>
          </w:p>
        </w:tc>
        <w:tc>
          <w:tcPr>
            <w:tcW w:type="dxa" w:w="1152"/>
            <w:vAlign w:val="center"/>
          </w:tcPr>
          <w:p>
            <w:pPr>
              <w:jc w:val="right"/>
            </w:pPr>
            <w:r>
              <w:rPr>
                <w:sz w:val="18"/>
              </w:rPr>
              <w:t>454155</w:t>
            </w:r>
          </w:p>
        </w:tc>
        <w:tc>
          <w:tcPr>
            <w:tcW w:type="dxa" w:w="1728"/>
            <w:vAlign w:val="center"/>
          </w:tcPr>
          <w:p>
            <w:pPr>
              <w:jc w:val="left"/>
            </w:pPr>
            <w:r>
              <w:rPr>
                <w:sz w:val="18"/>
              </w:rPr>
              <w:t>NCBI-3-16S@NR_113078.1</w:t>
            </w:r>
          </w:p>
        </w:tc>
        <w:tc>
          <w:tcPr>
            <w:tcW w:type="dxa" w:w="1728"/>
            <w:vAlign w:val="center"/>
          </w:tcPr>
          <w:p>
            <w:pPr>
              <w:jc w:val="left"/>
            </w:pPr>
            <w:r>
              <w:rPr>
                <w:sz w:val="18"/>
              </w:rPr>
              <w:t>Paraprevotella xylaniphila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Paraprevotella</w:t>
            </w:r>
          </w:p>
        </w:tc>
        <w:tc>
          <w:tcPr>
            <w:tcW w:type="dxa" w:w="1728"/>
            <w:vAlign w:val="center"/>
          </w:tcPr>
          <w:p>
            <w:pPr>
              <w:jc w:val="left"/>
            </w:pPr>
            <w:r>
              <w:rPr>
                <w:sz w:val="18"/>
              </w:rPr>
              <w:t>Paraprevotella xylaniphila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88</w:t>
            </w:r>
          </w:p>
        </w:tc>
        <w:tc>
          <w:tcPr>
            <w:tcW w:type="dxa" w:w="1008"/>
            <w:vAlign w:val="center"/>
          </w:tcPr>
          <w:p>
            <w:pPr>
              <w:jc w:val="right"/>
            </w:pPr>
            <w:r>
              <w:rPr>
                <w:sz w:val="18"/>
              </w:rPr>
              <w:t>42</w:t>
            </w:r>
          </w:p>
        </w:tc>
        <w:tc>
          <w:tcPr>
            <w:tcW w:type="dxa" w:w="720"/>
            <w:vAlign w:val="center"/>
          </w:tcPr>
          <w:p>
            <w:pPr>
              <w:jc w:val="right"/>
            </w:pPr>
            <w:r>
              <w:rPr>
                <w:sz w:val="18"/>
              </w:rPr>
              <w:t>0.13</w:t>
            </w:r>
          </w:p>
        </w:tc>
        <w:tc>
          <w:tcPr>
            <w:tcW w:type="dxa" w:w="1152"/>
            <w:vAlign w:val="center"/>
          </w:tcPr>
          <w:p>
            <w:pPr>
              <w:jc w:val="right"/>
            </w:pPr>
            <w:r>
              <w:rPr>
                <w:sz w:val="18"/>
              </w:rPr>
              <w:t>1236515</w:t>
            </w:r>
          </w:p>
        </w:tc>
        <w:tc>
          <w:tcPr>
            <w:tcW w:type="dxa" w:w="1728"/>
            <w:vAlign w:val="center"/>
          </w:tcPr>
          <w:p>
            <w:pPr>
              <w:jc w:val="left"/>
            </w:pPr>
            <w:r>
              <w:rPr>
                <w:sz w:val="18"/>
              </w:rPr>
              <w:t>NCBI-3-16S@NR_113195.1</w:t>
            </w:r>
          </w:p>
        </w:tc>
        <w:tc>
          <w:tcPr>
            <w:tcW w:type="dxa" w:w="1728"/>
            <w:vAlign w:val="center"/>
          </w:tcPr>
          <w:p>
            <w:pPr>
              <w:jc w:val="left"/>
            </w:pPr>
            <w:r>
              <w:rPr>
                <w:sz w:val="18"/>
              </w:rPr>
              <w:t>Phocaeicola sartorii JCM 17136 = DSM 21941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sartorii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89</w:t>
            </w:r>
          </w:p>
        </w:tc>
        <w:tc>
          <w:tcPr>
            <w:tcW w:type="dxa" w:w="1008"/>
            <w:vAlign w:val="center"/>
          </w:tcPr>
          <w:p>
            <w:pPr>
              <w:jc w:val="right"/>
            </w:pPr>
            <w:r>
              <w:rPr>
                <w:sz w:val="18"/>
              </w:rPr>
              <w:t>41</w:t>
            </w:r>
          </w:p>
        </w:tc>
        <w:tc>
          <w:tcPr>
            <w:tcW w:type="dxa" w:w="720"/>
            <w:vAlign w:val="center"/>
          </w:tcPr>
          <w:p>
            <w:pPr>
              <w:jc w:val="right"/>
            </w:pPr>
            <w:r>
              <w:rPr>
                <w:sz w:val="18"/>
              </w:rPr>
              <w:t>0.12</w:t>
            </w:r>
          </w:p>
        </w:tc>
        <w:tc>
          <w:tcPr>
            <w:tcW w:type="dxa" w:w="1152"/>
            <w:vAlign w:val="center"/>
          </w:tcPr>
          <w:p>
            <w:pPr>
              <w:jc w:val="right"/>
            </w:pPr>
            <w:r>
              <w:rPr>
                <w:sz w:val="18"/>
              </w:rPr>
              <w:t>1796610</w:t>
            </w:r>
          </w:p>
        </w:tc>
        <w:tc>
          <w:tcPr>
            <w:tcW w:type="dxa" w:w="1728"/>
            <w:vAlign w:val="center"/>
          </w:tcPr>
          <w:p>
            <w:pPr>
              <w:jc w:val="left"/>
            </w:pPr>
            <w:r>
              <w:rPr>
                <w:sz w:val="18"/>
              </w:rPr>
              <w:t>NCBI-3-16S@OM658549.1</w:t>
            </w:r>
          </w:p>
        </w:tc>
        <w:tc>
          <w:tcPr>
            <w:tcW w:type="dxa" w:w="1728"/>
            <w:vAlign w:val="center"/>
          </w:tcPr>
          <w:p>
            <w:pPr>
              <w:jc w:val="left"/>
            </w:pPr>
            <w:r>
              <w:rPr>
                <w:sz w:val="18"/>
              </w:rPr>
              <w:t>Adlercreutzia muris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muris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90</w:t>
            </w:r>
          </w:p>
        </w:tc>
        <w:tc>
          <w:tcPr>
            <w:tcW w:type="dxa" w:w="1008"/>
            <w:vAlign w:val="center"/>
          </w:tcPr>
          <w:p>
            <w:pPr>
              <w:jc w:val="right"/>
            </w:pPr>
            <w:r>
              <w:rPr>
                <w:sz w:val="18"/>
              </w:rPr>
              <w:t>40</w:t>
            </w:r>
          </w:p>
        </w:tc>
        <w:tc>
          <w:tcPr>
            <w:tcW w:type="dxa" w:w="720"/>
            <w:vAlign w:val="center"/>
          </w:tcPr>
          <w:p>
            <w:pPr>
              <w:jc w:val="right"/>
            </w:pPr>
            <w:r>
              <w:rPr>
                <w:sz w:val="18"/>
              </w:rPr>
              <w:t>0.12</w:t>
            </w:r>
          </w:p>
        </w:tc>
        <w:tc>
          <w:tcPr>
            <w:tcW w:type="dxa" w:w="1152"/>
            <w:vAlign w:val="center"/>
          </w:tcPr>
          <w:p>
            <w:pPr>
              <w:jc w:val="right"/>
            </w:pPr>
            <w:r>
              <w:rPr>
                <w:sz w:val="18"/>
              </w:rPr>
              <w:t>1872387</w:t>
            </w:r>
          </w:p>
        </w:tc>
        <w:tc>
          <w:tcPr>
            <w:tcW w:type="dxa" w:w="1728"/>
            <w:vAlign w:val="center"/>
          </w:tcPr>
          <w:p>
            <w:pPr>
              <w:jc w:val="left"/>
            </w:pPr>
            <w:r>
              <w:rPr>
                <w:sz w:val="18"/>
              </w:rPr>
              <w:t>NCBI-3-16S@PP065737.1</w:t>
            </w:r>
          </w:p>
        </w:tc>
        <w:tc>
          <w:tcPr>
            <w:tcW w:type="dxa" w:w="1728"/>
            <w:vAlign w:val="center"/>
          </w:tcPr>
          <w:p>
            <w:pPr>
              <w:jc w:val="left"/>
            </w:pPr>
            <w:r>
              <w:rPr>
                <w:sz w:val="18"/>
              </w:rPr>
              <w:t>Adlercreutzia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91</w:t>
            </w:r>
          </w:p>
        </w:tc>
        <w:tc>
          <w:tcPr>
            <w:tcW w:type="dxa" w:w="1008"/>
            <w:vAlign w:val="center"/>
          </w:tcPr>
          <w:p>
            <w:pPr>
              <w:jc w:val="right"/>
            </w:pPr>
            <w:r>
              <w:rPr>
                <w:sz w:val="18"/>
              </w:rPr>
              <w:t>40</w:t>
            </w:r>
          </w:p>
        </w:tc>
        <w:tc>
          <w:tcPr>
            <w:tcW w:type="dxa" w:w="720"/>
            <w:vAlign w:val="center"/>
          </w:tcPr>
          <w:p>
            <w:pPr>
              <w:jc w:val="right"/>
            </w:pPr>
            <w:r>
              <w:rPr>
                <w:sz w:val="18"/>
              </w:rPr>
              <w:t>0.12</w:t>
            </w:r>
          </w:p>
        </w:tc>
        <w:tc>
          <w:tcPr>
            <w:tcW w:type="dxa" w:w="1152"/>
            <w:vAlign w:val="center"/>
          </w:tcPr>
          <w:p>
            <w:pPr>
              <w:jc w:val="right"/>
            </w:pPr>
            <w:r>
              <w:rPr>
                <w:sz w:val="18"/>
              </w:rPr>
              <w:t>1792311</w:t>
            </w:r>
          </w:p>
        </w:tc>
        <w:tc>
          <w:tcPr>
            <w:tcW w:type="dxa" w:w="1728"/>
            <w:vAlign w:val="center"/>
          </w:tcPr>
          <w:p>
            <w:pPr>
              <w:jc w:val="left"/>
            </w:pPr>
            <w:r>
              <w:rPr>
                <w:sz w:val="18"/>
              </w:rPr>
              <w:t>NCBI-3-16S@NR_178871.1</w:t>
            </w:r>
          </w:p>
        </w:tc>
        <w:tc>
          <w:tcPr>
            <w:tcW w:type="dxa" w:w="1728"/>
            <w:vAlign w:val="center"/>
          </w:tcPr>
          <w:p>
            <w:pPr>
              <w:jc w:val="left"/>
            </w:pPr>
            <w:r>
              <w:rPr>
                <w:sz w:val="18"/>
              </w:rPr>
              <w:t>Petroclostridium xylanilyticum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Petroclostridium</w:t>
            </w:r>
          </w:p>
        </w:tc>
        <w:tc>
          <w:tcPr>
            <w:tcW w:type="dxa" w:w="1728"/>
            <w:vAlign w:val="center"/>
          </w:tcPr>
          <w:p>
            <w:pPr>
              <w:jc w:val="left"/>
            </w:pPr>
            <w:r>
              <w:rPr>
                <w:sz w:val="18"/>
              </w:rPr>
              <w:t>Petroclostridium xylanilyticum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92</w:t>
            </w:r>
          </w:p>
        </w:tc>
        <w:tc>
          <w:tcPr>
            <w:tcW w:type="dxa" w:w="1008"/>
            <w:vAlign w:val="center"/>
          </w:tcPr>
          <w:p>
            <w:pPr>
              <w:jc w:val="right"/>
            </w:pPr>
            <w:r>
              <w:rPr>
                <w:sz w:val="18"/>
              </w:rPr>
              <w:t>39</w:t>
            </w:r>
          </w:p>
        </w:tc>
        <w:tc>
          <w:tcPr>
            <w:tcW w:type="dxa" w:w="720"/>
            <w:vAlign w:val="center"/>
          </w:tcPr>
          <w:p>
            <w:pPr>
              <w:jc w:val="right"/>
            </w:pPr>
            <w:r>
              <w:rPr>
                <w:sz w:val="18"/>
              </w:rPr>
              <w:t>0.12</w:t>
            </w:r>
          </w:p>
        </w:tc>
        <w:tc>
          <w:tcPr>
            <w:tcW w:type="dxa" w:w="1152"/>
            <w:vAlign w:val="center"/>
          </w:tcPr>
          <w:p>
            <w:pPr>
              <w:jc w:val="right"/>
            </w:pPr>
            <w:r>
              <w:rPr>
                <w:sz w:val="18"/>
              </w:rPr>
              <w:t>1236512</w:t>
            </w:r>
          </w:p>
        </w:tc>
        <w:tc>
          <w:tcPr>
            <w:tcW w:type="dxa" w:w="1728"/>
            <w:vAlign w:val="center"/>
          </w:tcPr>
          <w:p>
            <w:pPr>
              <w:jc w:val="left"/>
            </w:pPr>
            <w:r>
              <w:rPr>
                <w:sz w:val="18"/>
              </w:rPr>
              <w:t>NCBI-3-16S@NR_113072.1</w:t>
            </w:r>
          </w:p>
        </w:tc>
        <w:tc>
          <w:tcPr>
            <w:tcW w:type="dxa" w:w="1728"/>
            <w:vAlign w:val="center"/>
          </w:tcPr>
          <w:p>
            <w:pPr>
              <w:jc w:val="left"/>
            </w:pPr>
            <w:r>
              <w:rPr>
                <w:sz w:val="18"/>
              </w:rPr>
              <w:t>Bacteroides rodentium JCM 16496</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rodentium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93</w:t>
            </w:r>
          </w:p>
        </w:tc>
        <w:tc>
          <w:tcPr>
            <w:tcW w:type="dxa" w:w="1008"/>
            <w:vAlign w:val="center"/>
          </w:tcPr>
          <w:p>
            <w:pPr>
              <w:jc w:val="right"/>
            </w:pPr>
            <w:r>
              <w:rPr>
                <w:sz w:val="18"/>
              </w:rPr>
              <w:t>39</w:t>
            </w:r>
          </w:p>
        </w:tc>
        <w:tc>
          <w:tcPr>
            <w:tcW w:type="dxa" w:w="720"/>
            <w:vAlign w:val="center"/>
          </w:tcPr>
          <w:p>
            <w:pPr>
              <w:jc w:val="right"/>
            </w:pPr>
            <w:r>
              <w:rPr>
                <w:sz w:val="18"/>
              </w:rPr>
              <w:t>0.12</w:t>
            </w:r>
          </w:p>
        </w:tc>
        <w:tc>
          <w:tcPr>
            <w:tcW w:type="dxa" w:w="1152"/>
            <w:vAlign w:val="center"/>
          </w:tcPr>
          <w:p>
            <w:pPr>
              <w:jc w:val="right"/>
            </w:pPr>
            <w:r>
              <w:rPr>
                <w:sz w:val="18"/>
              </w:rPr>
              <w:t>1870985</w:t>
            </w:r>
          </w:p>
        </w:tc>
        <w:tc>
          <w:tcPr>
            <w:tcW w:type="dxa" w:w="1728"/>
            <w:vAlign w:val="center"/>
          </w:tcPr>
          <w:p>
            <w:pPr>
              <w:jc w:val="left"/>
            </w:pPr>
            <w:r>
              <w:rPr>
                <w:sz w:val="18"/>
              </w:rPr>
              <w:t>NCBI-3-16S@NR_179544.1</w:t>
            </w:r>
          </w:p>
        </w:tc>
        <w:tc>
          <w:tcPr>
            <w:tcW w:type="dxa" w:w="1728"/>
            <w:vAlign w:val="center"/>
          </w:tcPr>
          <w:p>
            <w:pPr>
              <w:jc w:val="left"/>
            </w:pPr>
            <w:r>
              <w:rPr>
                <w:sz w:val="18"/>
              </w:rPr>
              <w:t>Arabiibacter massiliensis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Arabiibacter</w:t>
            </w:r>
          </w:p>
        </w:tc>
        <w:tc>
          <w:tcPr>
            <w:tcW w:type="dxa" w:w="1728"/>
            <w:vAlign w:val="center"/>
          </w:tcPr>
          <w:p>
            <w:pPr>
              <w:jc w:val="left"/>
            </w:pPr>
            <w:r>
              <w:rPr>
                <w:sz w:val="18"/>
              </w:rPr>
              <w:t>Arabiibacter massiliensis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94</w:t>
            </w:r>
          </w:p>
        </w:tc>
        <w:tc>
          <w:tcPr>
            <w:tcW w:type="dxa" w:w="1008"/>
            <w:vAlign w:val="center"/>
          </w:tcPr>
          <w:p>
            <w:pPr>
              <w:jc w:val="right"/>
            </w:pPr>
            <w:r>
              <w:rPr>
                <w:sz w:val="18"/>
              </w:rPr>
              <w:t>39</w:t>
            </w:r>
          </w:p>
        </w:tc>
        <w:tc>
          <w:tcPr>
            <w:tcW w:type="dxa" w:w="720"/>
            <w:vAlign w:val="center"/>
          </w:tcPr>
          <w:p>
            <w:pPr>
              <w:jc w:val="right"/>
            </w:pPr>
            <w:r>
              <w:rPr>
                <w:sz w:val="18"/>
              </w:rPr>
              <w:t>0.12</w:t>
            </w:r>
          </w:p>
        </w:tc>
        <w:tc>
          <w:tcPr>
            <w:tcW w:type="dxa" w:w="1152"/>
            <w:vAlign w:val="center"/>
          </w:tcPr>
          <w:p>
            <w:pPr>
              <w:jc w:val="right"/>
            </w:pPr>
            <w:r>
              <w:rPr>
                <w:sz w:val="18"/>
              </w:rPr>
              <w:t>1872387</w:t>
            </w:r>
          </w:p>
        </w:tc>
        <w:tc>
          <w:tcPr>
            <w:tcW w:type="dxa" w:w="1728"/>
            <w:vAlign w:val="center"/>
          </w:tcPr>
          <w:p>
            <w:pPr>
              <w:jc w:val="left"/>
            </w:pPr>
            <w:r>
              <w:rPr>
                <w:sz w:val="18"/>
              </w:rPr>
              <w:t>NCBI-3-16S@MK287689.1</w:t>
            </w:r>
          </w:p>
        </w:tc>
        <w:tc>
          <w:tcPr>
            <w:tcW w:type="dxa" w:w="1728"/>
            <w:vAlign w:val="center"/>
          </w:tcPr>
          <w:p>
            <w:pPr>
              <w:jc w:val="left"/>
            </w:pPr>
            <w:r>
              <w:rPr>
                <w:sz w:val="18"/>
              </w:rPr>
              <w:t>Adlercreutzia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95</w:t>
            </w:r>
          </w:p>
        </w:tc>
        <w:tc>
          <w:tcPr>
            <w:tcW w:type="dxa" w:w="1008"/>
            <w:vAlign w:val="center"/>
          </w:tcPr>
          <w:p>
            <w:pPr>
              <w:jc w:val="right"/>
            </w:pPr>
            <w:r>
              <w:rPr>
                <w:sz w:val="18"/>
              </w:rPr>
              <w:t>39</w:t>
            </w:r>
          </w:p>
        </w:tc>
        <w:tc>
          <w:tcPr>
            <w:tcW w:type="dxa" w:w="720"/>
            <w:vAlign w:val="center"/>
          </w:tcPr>
          <w:p>
            <w:pPr>
              <w:jc w:val="right"/>
            </w:pPr>
            <w:r>
              <w:rPr>
                <w:sz w:val="18"/>
              </w:rPr>
              <w:t>0.12</w:t>
            </w:r>
          </w:p>
        </w:tc>
        <w:tc>
          <w:tcPr>
            <w:tcW w:type="dxa" w:w="1152"/>
            <w:vAlign w:val="center"/>
          </w:tcPr>
          <w:p>
            <w:pPr>
              <w:jc w:val="right"/>
            </w:pPr>
            <w:r>
              <w:rPr>
                <w:sz w:val="18"/>
              </w:rPr>
              <w:t>2834112</w:t>
            </w:r>
          </w:p>
        </w:tc>
        <w:tc>
          <w:tcPr>
            <w:tcW w:type="dxa" w:w="1728"/>
            <w:vAlign w:val="center"/>
          </w:tcPr>
          <w:p>
            <w:pPr>
              <w:jc w:val="left"/>
            </w:pPr>
            <w:r>
              <w:rPr>
                <w:sz w:val="18"/>
              </w:rPr>
              <w:t>NCBI-3-16S@NR_181731.1</w:t>
            </w:r>
          </w:p>
        </w:tc>
        <w:tc>
          <w:tcPr>
            <w:tcW w:type="dxa" w:w="1728"/>
            <w:vAlign w:val="center"/>
          </w:tcPr>
          <w:p>
            <w:pPr>
              <w:jc w:val="left"/>
            </w:pPr>
            <w:r>
              <w:rPr>
                <w:sz w:val="18"/>
              </w:rPr>
              <w:t>Bacteroides propionicigenes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propionicigenes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96</w:t>
            </w:r>
          </w:p>
        </w:tc>
        <w:tc>
          <w:tcPr>
            <w:tcW w:type="dxa" w:w="1008"/>
            <w:vAlign w:val="center"/>
          </w:tcPr>
          <w:p>
            <w:pPr>
              <w:jc w:val="right"/>
            </w:pPr>
            <w:r>
              <w:rPr>
                <w:sz w:val="18"/>
              </w:rPr>
              <w:t>38</w:t>
            </w:r>
          </w:p>
        </w:tc>
        <w:tc>
          <w:tcPr>
            <w:tcW w:type="dxa" w:w="720"/>
            <w:vAlign w:val="center"/>
          </w:tcPr>
          <w:p>
            <w:pPr>
              <w:jc w:val="right"/>
            </w:pPr>
            <w:r>
              <w:rPr>
                <w:sz w:val="18"/>
              </w:rPr>
              <w:t>0.11</w:t>
            </w:r>
          </w:p>
        </w:tc>
        <w:tc>
          <w:tcPr>
            <w:tcW w:type="dxa" w:w="1152"/>
            <w:vAlign w:val="center"/>
          </w:tcPr>
          <w:p>
            <w:pPr>
              <w:jc w:val="right"/>
            </w:pPr>
            <w:r>
              <w:rPr>
                <w:sz w:val="18"/>
              </w:rPr>
              <w:t>1515</w:t>
            </w:r>
          </w:p>
        </w:tc>
        <w:tc>
          <w:tcPr>
            <w:tcW w:type="dxa" w:w="1728"/>
            <w:vAlign w:val="center"/>
          </w:tcPr>
          <w:p>
            <w:pPr>
              <w:jc w:val="left"/>
            </w:pPr>
            <w:r>
              <w:rPr>
                <w:sz w:val="18"/>
              </w:rPr>
              <w:t>NCBI-3-16S@NR_113157.1</w:t>
            </w:r>
          </w:p>
        </w:tc>
        <w:tc>
          <w:tcPr>
            <w:tcW w:type="dxa" w:w="1728"/>
            <w:vAlign w:val="center"/>
          </w:tcPr>
          <w:p>
            <w:pPr>
              <w:jc w:val="left"/>
            </w:pPr>
            <w:r>
              <w:rPr>
                <w:sz w:val="18"/>
              </w:rPr>
              <w:t>Acetivibrio thermocellus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thermocellus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97</w:t>
            </w:r>
          </w:p>
        </w:tc>
        <w:tc>
          <w:tcPr>
            <w:tcW w:type="dxa" w:w="1008"/>
            <w:vAlign w:val="center"/>
          </w:tcPr>
          <w:p>
            <w:pPr>
              <w:jc w:val="right"/>
            </w:pPr>
            <w:r>
              <w:rPr>
                <w:sz w:val="18"/>
              </w:rPr>
              <w:t>38</w:t>
            </w:r>
          </w:p>
        </w:tc>
        <w:tc>
          <w:tcPr>
            <w:tcW w:type="dxa" w:w="720"/>
            <w:vAlign w:val="center"/>
          </w:tcPr>
          <w:p>
            <w:pPr>
              <w:jc w:val="right"/>
            </w:pPr>
            <w:r>
              <w:rPr>
                <w:sz w:val="18"/>
              </w:rPr>
              <w:t>0.11</w:t>
            </w:r>
          </w:p>
        </w:tc>
        <w:tc>
          <w:tcPr>
            <w:tcW w:type="dxa" w:w="1152"/>
            <w:vAlign w:val="center"/>
          </w:tcPr>
          <w:p>
            <w:pPr>
              <w:jc w:val="right"/>
            </w:pPr>
            <w:r>
              <w:rPr>
                <w:sz w:val="18"/>
              </w:rPr>
              <w:t>1852385</w:t>
            </w:r>
          </w:p>
        </w:tc>
        <w:tc>
          <w:tcPr>
            <w:tcW w:type="dxa" w:w="1728"/>
            <w:vAlign w:val="center"/>
          </w:tcPr>
          <w:p>
            <w:pPr>
              <w:jc w:val="left"/>
            </w:pPr>
            <w:r>
              <w:rPr>
                <w:sz w:val="18"/>
              </w:rPr>
              <w:t>NCBI-3-16S@NR_173693.1</w:t>
            </w:r>
          </w:p>
        </w:tc>
        <w:tc>
          <w:tcPr>
            <w:tcW w:type="dxa" w:w="1728"/>
            <w:vAlign w:val="center"/>
          </w:tcPr>
          <w:p>
            <w:pPr>
              <w:jc w:val="left"/>
            </w:pPr>
            <w:r>
              <w:rPr>
                <w:sz w:val="18"/>
              </w:rPr>
              <w:t>Olsenella phocaeensis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phocaeensis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98</w:t>
            </w:r>
          </w:p>
        </w:tc>
        <w:tc>
          <w:tcPr>
            <w:tcW w:type="dxa" w:w="1008"/>
            <w:vAlign w:val="center"/>
          </w:tcPr>
          <w:p>
            <w:pPr>
              <w:jc w:val="right"/>
            </w:pPr>
            <w:r>
              <w:rPr>
                <w:sz w:val="18"/>
              </w:rPr>
              <w:t>38</w:t>
            </w:r>
          </w:p>
        </w:tc>
        <w:tc>
          <w:tcPr>
            <w:tcW w:type="dxa" w:w="720"/>
            <w:vAlign w:val="center"/>
          </w:tcPr>
          <w:p>
            <w:pPr>
              <w:jc w:val="right"/>
            </w:pPr>
            <w:r>
              <w:rPr>
                <w:sz w:val="18"/>
              </w:rPr>
              <w:t>0.11</w:t>
            </w:r>
          </w:p>
        </w:tc>
        <w:tc>
          <w:tcPr>
            <w:tcW w:type="dxa" w:w="1152"/>
            <w:vAlign w:val="center"/>
          </w:tcPr>
          <w:p>
            <w:pPr>
              <w:jc w:val="right"/>
            </w:pPr>
            <w:r>
              <w:rPr>
                <w:sz w:val="18"/>
              </w:rPr>
              <w:t>1852363</w:t>
            </w:r>
          </w:p>
        </w:tc>
        <w:tc>
          <w:tcPr>
            <w:tcW w:type="dxa" w:w="1728"/>
            <w:vAlign w:val="center"/>
          </w:tcPr>
          <w:p>
            <w:pPr>
              <w:jc w:val="left"/>
            </w:pPr>
            <w:r>
              <w:rPr>
                <w:sz w:val="18"/>
              </w:rPr>
              <w:t>NCBI-3-16S@LT576387.1</w:t>
            </w:r>
          </w:p>
        </w:tc>
        <w:tc>
          <w:tcPr>
            <w:tcW w:type="dxa" w:w="1728"/>
            <w:vAlign w:val="center"/>
          </w:tcPr>
          <w:p>
            <w:pPr>
              <w:jc w:val="left"/>
            </w:pPr>
            <w:r>
              <w:rPr>
                <w:sz w:val="18"/>
              </w:rPr>
              <w:t>Clostridiales bacterium Marseille-P2846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Beduinellaceae</w:t>
            </w:r>
          </w:p>
        </w:tc>
        <w:tc>
          <w:tcPr>
            <w:tcW w:type="dxa" w:w="1440"/>
            <w:vAlign w:val="center"/>
          </w:tcPr>
          <w:p>
            <w:pPr>
              <w:jc w:val="left"/>
            </w:pPr>
            <w:r>
              <w:rPr>
                <w:sz w:val="18"/>
              </w:rPr>
              <w:t>Beduinella</w:t>
            </w:r>
          </w:p>
        </w:tc>
        <w:tc>
          <w:tcPr>
            <w:tcW w:type="dxa" w:w="1728"/>
            <w:vAlign w:val="center"/>
          </w:tcPr>
          <w:p>
            <w:pPr>
              <w:jc w:val="left"/>
            </w:pPr>
            <w:r>
              <w:rPr>
                <w:sz w:val="18"/>
              </w:rPr>
              <w:t>Beduinella massiliensis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99</w:t>
            </w:r>
          </w:p>
        </w:tc>
        <w:tc>
          <w:tcPr>
            <w:tcW w:type="dxa" w:w="1008"/>
            <w:vAlign w:val="center"/>
          </w:tcPr>
          <w:p>
            <w:pPr>
              <w:jc w:val="right"/>
            </w:pPr>
            <w:r>
              <w:rPr>
                <w:sz w:val="18"/>
              </w:rPr>
              <w:t>37</w:t>
            </w:r>
          </w:p>
        </w:tc>
        <w:tc>
          <w:tcPr>
            <w:tcW w:type="dxa" w:w="720"/>
            <w:vAlign w:val="center"/>
          </w:tcPr>
          <w:p>
            <w:pPr>
              <w:jc w:val="right"/>
            </w:pPr>
            <w:r>
              <w:rPr>
                <w:sz w:val="18"/>
              </w:rPr>
              <w:t>0.11</w:t>
            </w:r>
          </w:p>
        </w:tc>
        <w:tc>
          <w:tcPr>
            <w:tcW w:type="dxa" w:w="1152"/>
            <w:vAlign w:val="center"/>
          </w:tcPr>
          <w:p>
            <w:pPr>
              <w:jc w:val="right"/>
            </w:pPr>
            <w:r>
              <w:rPr>
                <w:sz w:val="18"/>
              </w:rPr>
              <w:t>1151617</w:t>
            </w:r>
          </w:p>
        </w:tc>
        <w:tc>
          <w:tcPr>
            <w:tcW w:type="dxa" w:w="1728"/>
            <w:vAlign w:val="center"/>
          </w:tcPr>
          <w:p>
            <w:pPr>
              <w:jc w:val="left"/>
            </w:pPr>
            <w:r>
              <w:rPr>
                <w:sz w:val="18"/>
              </w:rPr>
              <w:t>NCBI-3-16S@JN713189.1</w:t>
            </w:r>
          </w:p>
        </w:tc>
        <w:tc>
          <w:tcPr>
            <w:tcW w:type="dxa" w:w="1728"/>
            <w:vAlign w:val="center"/>
          </w:tcPr>
          <w:p>
            <w:pPr>
              <w:jc w:val="left"/>
            </w:pPr>
            <w:r>
              <w:rPr>
                <w:sz w:val="18"/>
              </w:rPr>
              <w:t>Clostridiales bacterium canine oral taxon 027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canine oral taxon 027</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100</w:t>
            </w:r>
          </w:p>
        </w:tc>
        <w:tc>
          <w:tcPr>
            <w:tcW w:type="dxa" w:w="1008"/>
            <w:vAlign w:val="center"/>
          </w:tcPr>
          <w:p>
            <w:pPr>
              <w:jc w:val="right"/>
            </w:pPr>
            <w:r>
              <w:rPr>
                <w:sz w:val="18"/>
              </w:rPr>
              <w:t>36</w:t>
            </w:r>
          </w:p>
        </w:tc>
        <w:tc>
          <w:tcPr>
            <w:tcW w:type="dxa" w:w="720"/>
            <w:vAlign w:val="center"/>
          </w:tcPr>
          <w:p>
            <w:pPr>
              <w:jc w:val="right"/>
            </w:pPr>
            <w:r>
              <w:rPr>
                <w:sz w:val="18"/>
              </w:rPr>
              <w:t>0.11</w:t>
            </w:r>
          </w:p>
        </w:tc>
        <w:tc>
          <w:tcPr>
            <w:tcW w:type="dxa" w:w="1152"/>
            <w:vAlign w:val="center"/>
          </w:tcPr>
          <w:p>
            <w:pPr>
              <w:jc w:val="right"/>
            </w:pPr>
            <w:r>
              <w:rPr>
                <w:sz w:val="18"/>
              </w:rPr>
              <w:t>1556</w:t>
            </w:r>
          </w:p>
        </w:tc>
        <w:tc>
          <w:tcPr>
            <w:tcW w:type="dxa" w:w="1728"/>
            <w:vAlign w:val="center"/>
          </w:tcPr>
          <w:p>
            <w:pPr>
              <w:jc w:val="left"/>
            </w:pPr>
            <w:r>
              <w:rPr>
                <w:sz w:val="18"/>
              </w:rPr>
              <w:t>NCBI-3-16S@NR_117601.1</w:t>
            </w:r>
          </w:p>
        </w:tc>
        <w:tc>
          <w:tcPr>
            <w:tcW w:type="dxa" w:w="1728"/>
            <w:vAlign w:val="center"/>
          </w:tcPr>
          <w:p>
            <w:pPr>
              <w:jc w:val="left"/>
            </w:pPr>
            <w:r>
              <w:rPr>
                <w:sz w:val="18"/>
              </w:rPr>
              <w:t>Gottschalkia acidurici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Tissierellia</w:t>
            </w:r>
          </w:p>
        </w:tc>
        <w:tc>
          <w:tcPr>
            <w:tcW w:type="dxa" w:w="1440"/>
            <w:vAlign w:val="center"/>
          </w:tcPr>
          <w:p>
            <w:pPr>
              <w:jc w:val="left"/>
            </w:pPr>
            <w:r>
              <w:rPr>
                <w:sz w:val="18"/>
              </w:rPr>
              <w:t>Tissierellales</w:t>
            </w:r>
          </w:p>
        </w:tc>
        <w:tc>
          <w:tcPr>
            <w:tcW w:type="dxa" w:w="1440"/>
            <w:vAlign w:val="center"/>
          </w:tcPr>
          <w:p>
            <w:pPr>
              <w:jc w:val="left"/>
            </w:pPr>
            <w:r>
              <w:rPr>
                <w:sz w:val="18"/>
              </w:rPr>
              <w:t>Gottschalkiaceae</w:t>
            </w:r>
          </w:p>
        </w:tc>
        <w:tc>
          <w:tcPr>
            <w:tcW w:type="dxa" w:w="1440"/>
            <w:vAlign w:val="center"/>
          </w:tcPr>
          <w:p>
            <w:pPr>
              <w:jc w:val="left"/>
            </w:pPr>
            <w:r>
              <w:rPr>
                <w:sz w:val="18"/>
              </w:rPr>
              <w:t>Gottschalkia</w:t>
            </w:r>
          </w:p>
        </w:tc>
        <w:tc>
          <w:tcPr>
            <w:tcW w:type="dxa" w:w="1728"/>
            <w:vAlign w:val="center"/>
          </w:tcPr>
          <w:p>
            <w:pPr>
              <w:jc w:val="left"/>
            </w:pPr>
            <w:r>
              <w:rPr>
                <w:sz w:val="18"/>
              </w:rPr>
              <w:t>Gottschalkia acidurici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101</w:t>
            </w:r>
          </w:p>
        </w:tc>
        <w:tc>
          <w:tcPr>
            <w:tcW w:type="dxa" w:w="1008"/>
            <w:vAlign w:val="center"/>
          </w:tcPr>
          <w:p>
            <w:pPr>
              <w:jc w:val="right"/>
            </w:pPr>
            <w:r>
              <w:rPr>
                <w:sz w:val="18"/>
              </w:rPr>
              <w:t>36</w:t>
            </w:r>
          </w:p>
        </w:tc>
        <w:tc>
          <w:tcPr>
            <w:tcW w:type="dxa" w:w="720"/>
            <w:vAlign w:val="center"/>
          </w:tcPr>
          <w:p>
            <w:pPr>
              <w:jc w:val="right"/>
            </w:pPr>
            <w:r>
              <w:rPr>
                <w:sz w:val="18"/>
              </w:rPr>
              <w:t>0.11</w:t>
            </w:r>
          </w:p>
        </w:tc>
        <w:tc>
          <w:tcPr>
            <w:tcW w:type="dxa" w:w="1152"/>
            <w:vAlign w:val="center"/>
          </w:tcPr>
          <w:p>
            <w:pPr>
              <w:jc w:val="right"/>
            </w:pPr>
            <w:r>
              <w:rPr>
                <w:sz w:val="18"/>
              </w:rPr>
              <w:t>1588753</w:t>
            </w:r>
          </w:p>
        </w:tc>
        <w:tc>
          <w:tcPr>
            <w:tcW w:type="dxa" w:w="1728"/>
            <w:vAlign w:val="center"/>
          </w:tcPr>
          <w:p>
            <w:pPr>
              <w:jc w:val="left"/>
            </w:pPr>
            <w:r>
              <w:rPr>
                <w:sz w:val="18"/>
              </w:rPr>
              <w:t>NCBI-3-16S@KP192306.1</w:t>
            </w:r>
          </w:p>
        </w:tc>
        <w:tc>
          <w:tcPr>
            <w:tcW w:type="dxa" w:w="1728"/>
            <w:vAlign w:val="center"/>
          </w:tcPr>
          <w:p>
            <w:pPr>
              <w:jc w:val="left"/>
            </w:pPr>
            <w:r>
              <w:rPr>
                <w:sz w:val="18"/>
              </w:rPr>
              <w:t>Coriobacteriales bacterium DNF00809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Coriobacteriales bacterium DNF00809</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102</w:t>
            </w:r>
          </w:p>
        </w:tc>
        <w:tc>
          <w:tcPr>
            <w:tcW w:type="dxa" w:w="1008"/>
            <w:vAlign w:val="center"/>
          </w:tcPr>
          <w:p>
            <w:pPr>
              <w:jc w:val="right"/>
            </w:pPr>
            <w:r>
              <w:rPr>
                <w:sz w:val="18"/>
              </w:rPr>
              <w:t>36</w:t>
            </w:r>
          </w:p>
        </w:tc>
        <w:tc>
          <w:tcPr>
            <w:tcW w:type="dxa" w:w="720"/>
            <w:vAlign w:val="center"/>
          </w:tcPr>
          <w:p>
            <w:pPr>
              <w:jc w:val="right"/>
            </w:pPr>
            <w:r>
              <w:rPr>
                <w:sz w:val="18"/>
              </w:rPr>
              <w:t>0.11</w:t>
            </w:r>
          </w:p>
        </w:tc>
        <w:tc>
          <w:tcPr>
            <w:tcW w:type="dxa" w:w="1152"/>
            <w:vAlign w:val="center"/>
          </w:tcPr>
          <w:p>
            <w:pPr>
              <w:jc w:val="right"/>
            </w:pPr>
            <w:r>
              <w:rPr>
                <w:sz w:val="18"/>
              </w:rPr>
              <w:t>1926877</w:t>
            </w:r>
          </w:p>
        </w:tc>
        <w:tc>
          <w:tcPr>
            <w:tcW w:type="dxa" w:w="1728"/>
            <w:vAlign w:val="center"/>
          </w:tcPr>
          <w:p>
            <w:pPr>
              <w:jc w:val="left"/>
            </w:pPr>
            <w:r>
              <w:rPr>
                <w:sz w:val="18"/>
              </w:rPr>
              <w:t>NCBI-3-16S@MG551268.2</w:t>
            </w:r>
          </w:p>
        </w:tc>
        <w:tc>
          <w:tcPr>
            <w:tcW w:type="dxa" w:w="1728"/>
            <w:vAlign w:val="center"/>
          </w:tcPr>
          <w:p>
            <w:pPr>
              <w:jc w:val="left"/>
            </w:pPr>
            <w:r>
              <w:rPr>
                <w:sz w:val="18"/>
              </w:rPr>
              <w:t>Proteiniphilum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Proteiniphilum</w:t>
            </w:r>
          </w:p>
        </w:tc>
        <w:tc>
          <w:tcPr>
            <w:tcW w:type="dxa" w:w="1728"/>
            <w:vAlign w:val="center"/>
          </w:tcPr>
          <w:p>
            <w:pPr>
              <w:jc w:val="left"/>
            </w:pPr>
            <w:r>
              <w:rPr>
                <w:sz w:val="18"/>
              </w:rPr>
              <w:t>Proteiniphilum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103</w:t>
            </w:r>
          </w:p>
        </w:tc>
        <w:tc>
          <w:tcPr>
            <w:tcW w:type="dxa" w:w="1008"/>
            <w:vAlign w:val="center"/>
          </w:tcPr>
          <w:p>
            <w:pPr>
              <w:jc w:val="right"/>
            </w:pPr>
            <w:r>
              <w:rPr>
                <w:sz w:val="18"/>
              </w:rPr>
              <w:t>34</w:t>
            </w:r>
          </w:p>
        </w:tc>
        <w:tc>
          <w:tcPr>
            <w:tcW w:type="dxa" w:w="720"/>
            <w:vAlign w:val="center"/>
          </w:tcPr>
          <w:p>
            <w:pPr>
              <w:jc w:val="right"/>
            </w:pPr>
            <w:r>
              <w:rPr>
                <w:sz w:val="18"/>
              </w:rPr>
              <w:t>0.10</w:t>
            </w:r>
          </w:p>
        </w:tc>
        <w:tc>
          <w:tcPr>
            <w:tcW w:type="dxa" w:w="1152"/>
            <w:vAlign w:val="center"/>
          </w:tcPr>
          <w:p>
            <w:pPr>
              <w:jc w:val="right"/>
            </w:pPr>
            <w:r>
              <w:rPr>
                <w:sz w:val="18"/>
              </w:rPr>
              <w:t>1898206</w:t>
            </w:r>
          </w:p>
        </w:tc>
        <w:tc>
          <w:tcPr>
            <w:tcW w:type="dxa" w:w="1728"/>
            <w:vAlign w:val="center"/>
          </w:tcPr>
          <w:p>
            <w:pPr>
              <w:jc w:val="left"/>
            </w:pPr>
            <w:r>
              <w:rPr>
                <w:sz w:val="18"/>
              </w:rPr>
              <w:t>NCBI-3-16S@OQ150036.1</w:t>
            </w:r>
          </w:p>
        </w:tc>
        <w:tc>
          <w:tcPr>
            <w:tcW w:type="dxa" w:w="1728"/>
            <w:vAlign w:val="center"/>
          </w:tcPr>
          <w:p>
            <w:pPr>
              <w:jc w:val="left"/>
            </w:pPr>
            <w:r>
              <w:rPr>
                <w:sz w:val="18"/>
              </w:rPr>
              <w:t>Spirochaetaceae bacterium</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r>
          </w:p>
        </w:tc>
        <w:tc>
          <w:tcPr>
            <w:tcW w:type="dxa" w:w="1728"/>
            <w:vAlign w:val="center"/>
          </w:tcPr>
          <w:p>
            <w:pPr>
              <w:jc w:val="left"/>
            </w:pPr>
            <w:r>
              <w:rPr>
                <w:sz w:val="18"/>
              </w:rPr>
              <w:t>Spirochaetaceae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104</w:t>
            </w:r>
          </w:p>
        </w:tc>
        <w:tc>
          <w:tcPr>
            <w:tcW w:type="dxa" w:w="1008"/>
            <w:vAlign w:val="center"/>
          </w:tcPr>
          <w:p>
            <w:pPr>
              <w:jc w:val="right"/>
            </w:pPr>
            <w:r>
              <w:rPr>
                <w:sz w:val="18"/>
              </w:rPr>
              <w:t>34</w:t>
            </w:r>
          </w:p>
        </w:tc>
        <w:tc>
          <w:tcPr>
            <w:tcW w:type="dxa" w:w="720"/>
            <w:vAlign w:val="center"/>
          </w:tcPr>
          <w:p>
            <w:pPr>
              <w:jc w:val="right"/>
            </w:pPr>
            <w:r>
              <w:rPr>
                <w:sz w:val="18"/>
              </w:rPr>
              <w:t>0.10</w:t>
            </w:r>
          </w:p>
        </w:tc>
        <w:tc>
          <w:tcPr>
            <w:tcW w:type="dxa" w:w="1152"/>
            <w:vAlign w:val="center"/>
          </w:tcPr>
          <w:p>
            <w:pPr>
              <w:jc w:val="right"/>
            </w:pPr>
            <w:r>
              <w:rPr>
                <w:sz w:val="18"/>
              </w:rPr>
              <w:t>925962</w:t>
            </w:r>
          </w:p>
        </w:tc>
        <w:tc>
          <w:tcPr>
            <w:tcW w:type="dxa" w:w="1728"/>
            <w:vAlign w:val="center"/>
          </w:tcPr>
          <w:p>
            <w:pPr>
              <w:jc w:val="left"/>
            </w:pPr>
            <w:r>
              <w:rPr>
                <w:sz w:val="18"/>
              </w:rPr>
              <w:t>NCBI-3-16S@AB599946.1</w:t>
            </w:r>
          </w:p>
        </w:tc>
        <w:tc>
          <w:tcPr>
            <w:tcW w:type="dxa" w:w="1728"/>
            <w:vAlign w:val="center"/>
          </w:tcPr>
          <w:p>
            <w:pPr>
              <w:jc w:val="left"/>
            </w:pPr>
            <w:r>
              <w:rPr>
                <w:sz w:val="18"/>
              </w:rPr>
              <w:t>Bacteroides sp. SLC1-38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SLC1-38</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105</w:t>
            </w:r>
          </w:p>
        </w:tc>
        <w:tc>
          <w:tcPr>
            <w:tcW w:type="dxa" w:w="1008"/>
            <w:vAlign w:val="center"/>
          </w:tcPr>
          <w:p>
            <w:pPr>
              <w:jc w:val="right"/>
            </w:pPr>
            <w:r>
              <w:rPr>
                <w:sz w:val="18"/>
              </w:rPr>
              <w:t>34</w:t>
            </w:r>
          </w:p>
        </w:tc>
        <w:tc>
          <w:tcPr>
            <w:tcW w:type="dxa" w:w="720"/>
            <w:vAlign w:val="center"/>
          </w:tcPr>
          <w:p>
            <w:pPr>
              <w:jc w:val="right"/>
            </w:pPr>
            <w:r>
              <w:rPr>
                <w:sz w:val="18"/>
              </w:rPr>
              <w:t>0.10</w:t>
            </w:r>
          </w:p>
        </w:tc>
        <w:tc>
          <w:tcPr>
            <w:tcW w:type="dxa" w:w="1152"/>
            <w:vAlign w:val="center"/>
          </w:tcPr>
          <w:p>
            <w:pPr>
              <w:jc w:val="right"/>
            </w:pPr>
            <w:r>
              <w:rPr>
                <w:sz w:val="18"/>
              </w:rPr>
              <w:t>1972642</w:t>
            </w:r>
          </w:p>
        </w:tc>
        <w:tc>
          <w:tcPr>
            <w:tcW w:type="dxa" w:w="1728"/>
            <w:vAlign w:val="center"/>
          </w:tcPr>
          <w:p>
            <w:pPr>
              <w:jc w:val="left"/>
            </w:pPr>
            <w:r>
              <w:rPr>
                <w:sz w:val="18"/>
              </w:rPr>
              <w:t>NCBI-3-16S@MW599793.1</w:t>
            </w:r>
          </w:p>
        </w:tc>
        <w:tc>
          <w:tcPr>
            <w:tcW w:type="dxa" w:w="1728"/>
            <w:vAlign w:val="center"/>
          </w:tcPr>
          <w:p>
            <w:pPr>
              <w:jc w:val="left"/>
            </w:pPr>
            <w:r>
              <w:rPr>
                <w:sz w:val="18"/>
              </w:rPr>
              <w:t>Sphaerochaeta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106</w:t>
            </w:r>
          </w:p>
        </w:tc>
        <w:tc>
          <w:tcPr>
            <w:tcW w:type="dxa" w:w="1008"/>
            <w:vAlign w:val="center"/>
          </w:tcPr>
          <w:p>
            <w:pPr>
              <w:jc w:val="right"/>
            </w:pPr>
            <w:r>
              <w:rPr>
                <w:sz w:val="18"/>
              </w:rPr>
              <w:t>33</w:t>
            </w:r>
          </w:p>
        </w:tc>
        <w:tc>
          <w:tcPr>
            <w:tcW w:type="dxa" w:w="720"/>
            <w:vAlign w:val="center"/>
          </w:tcPr>
          <w:p>
            <w:pPr>
              <w:jc w:val="right"/>
            </w:pPr>
            <w:r>
              <w:rPr>
                <w:sz w:val="18"/>
              </w:rPr>
              <w:t>0.10</w:t>
            </w:r>
          </w:p>
        </w:tc>
        <w:tc>
          <w:tcPr>
            <w:tcW w:type="dxa" w:w="1152"/>
            <w:vAlign w:val="center"/>
          </w:tcPr>
          <w:p>
            <w:pPr>
              <w:jc w:val="right"/>
            </w:pPr>
            <w:r>
              <w:rPr>
                <w:sz w:val="18"/>
              </w:rPr>
              <w:t>1872444</w:t>
            </w:r>
          </w:p>
        </w:tc>
        <w:tc>
          <w:tcPr>
            <w:tcW w:type="dxa" w:w="1728"/>
            <w:vAlign w:val="center"/>
          </w:tcPr>
          <w:p>
            <w:pPr>
              <w:jc w:val="left"/>
            </w:pPr>
            <w:r>
              <w:rPr>
                <w:sz w:val="18"/>
              </w:rPr>
              <w:t>NCBI-3-16S@MN611110.1</w:t>
            </w:r>
          </w:p>
        </w:tc>
        <w:tc>
          <w:tcPr>
            <w:tcW w:type="dxa" w:w="1728"/>
            <w:vAlign w:val="center"/>
          </w:tcPr>
          <w:p>
            <w:pPr>
              <w:jc w:val="left"/>
            </w:pPr>
            <w:r>
              <w:rPr>
                <w:sz w:val="18"/>
              </w:rPr>
              <w:t>Alistipes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107</w:t>
            </w:r>
          </w:p>
        </w:tc>
        <w:tc>
          <w:tcPr>
            <w:tcW w:type="dxa" w:w="1008"/>
            <w:vAlign w:val="center"/>
          </w:tcPr>
          <w:p>
            <w:pPr>
              <w:jc w:val="right"/>
            </w:pPr>
            <w:r>
              <w:rPr>
                <w:sz w:val="18"/>
              </w:rPr>
              <w:t>33</w:t>
            </w:r>
          </w:p>
        </w:tc>
        <w:tc>
          <w:tcPr>
            <w:tcW w:type="dxa" w:w="720"/>
            <w:vAlign w:val="center"/>
          </w:tcPr>
          <w:p>
            <w:pPr>
              <w:jc w:val="right"/>
            </w:pPr>
            <w:r>
              <w:rPr>
                <w:sz w:val="18"/>
              </w:rPr>
              <w:t>0.10</w:t>
            </w:r>
          </w:p>
        </w:tc>
        <w:tc>
          <w:tcPr>
            <w:tcW w:type="dxa" w:w="1152"/>
            <w:vAlign w:val="center"/>
          </w:tcPr>
          <w:p>
            <w:pPr>
              <w:jc w:val="right"/>
            </w:pPr>
            <w:r>
              <w:rPr>
                <w:sz w:val="18"/>
              </w:rPr>
              <w:t>2687240</w:t>
            </w:r>
          </w:p>
        </w:tc>
        <w:tc>
          <w:tcPr>
            <w:tcW w:type="dxa" w:w="1728"/>
            <w:vAlign w:val="center"/>
          </w:tcPr>
          <w:p>
            <w:pPr>
              <w:jc w:val="left"/>
            </w:pPr>
            <w:r>
              <w:rPr>
                <w:sz w:val="18"/>
              </w:rPr>
              <w:t>NCBI-3-16S@NR_165703.1</w:t>
            </w:r>
          </w:p>
        </w:tc>
        <w:tc>
          <w:tcPr>
            <w:tcW w:type="dxa" w:w="1728"/>
            <w:vAlign w:val="center"/>
          </w:tcPr>
          <w:p>
            <w:pPr>
              <w:jc w:val="left"/>
            </w:pPr>
            <w:r>
              <w:rPr>
                <w:sz w:val="18"/>
              </w:rPr>
              <w:t>Zunongwangia flava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Zunongwangia</w:t>
            </w:r>
          </w:p>
        </w:tc>
        <w:tc>
          <w:tcPr>
            <w:tcW w:type="dxa" w:w="1728"/>
            <w:vAlign w:val="center"/>
          </w:tcPr>
          <w:p>
            <w:pPr>
              <w:jc w:val="left"/>
            </w:pPr>
            <w:r>
              <w:rPr>
                <w:sz w:val="18"/>
              </w:rPr>
              <w:t>Zunongwangia flava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108</w:t>
            </w:r>
          </w:p>
        </w:tc>
        <w:tc>
          <w:tcPr>
            <w:tcW w:type="dxa" w:w="1008"/>
            <w:vAlign w:val="center"/>
          </w:tcPr>
          <w:p>
            <w:pPr>
              <w:jc w:val="right"/>
            </w:pPr>
            <w:r>
              <w:rPr>
                <w:sz w:val="18"/>
              </w:rPr>
              <w:t>33</w:t>
            </w:r>
          </w:p>
        </w:tc>
        <w:tc>
          <w:tcPr>
            <w:tcW w:type="dxa" w:w="720"/>
            <w:vAlign w:val="center"/>
          </w:tcPr>
          <w:p>
            <w:pPr>
              <w:jc w:val="right"/>
            </w:pPr>
            <w:r>
              <w:rPr>
                <w:sz w:val="18"/>
              </w:rPr>
              <w:t>0.10</w:t>
            </w:r>
          </w:p>
        </w:tc>
        <w:tc>
          <w:tcPr>
            <w:tcW w:type="dxa" w:w="1152"/>
            <w:vAlign w:val="center"/>
          </w:tcPr>
          <w:p>
            <w:pPr>
              <w:jc w:val="right"/>
            </w:pPr>
            <w:r>
              <w:rPr>
                <w:sz w:val="18"/>
              </w:rPr>
              <w:t>1841857</w:t>
            </w:r>
          </w:p>
        </w:tc>
        <w:tc>
          <w:tcPr>
            <w:tcW w:type="dxa" w:w="1728"/>
            <w:vAlign w:val="center"/>
          </w:tcPr>
          <w:p>
            <w:pPr>
              <w:jc w:val="left"/>
            </w:pPr>
            <w:r>
              <w:rPr>
                <w:sz w:val="18"/>
              </w:rPr>
              <w:t>NCBI-3-16S@NR_144745.1</w:t>
            </w:r>
          </w:p>
        </w:tc>
        <w:tc>
          <w:tcPr>
            <w:tcW w:type="dxa" w:w="1728"/>
            <w:vAlign w:val="center"/>
          </w:tcPr>
          <w:p>
            <w:pPr>
              <w:jc w:val="left"/>
            </w:pPr>
            <w:r>
              <w:rPr>
                <w:sz w:val="18"/>
              </w:rPr>
              <w:t>Culturomica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Culturomica</w:t>
            </w:r>
          </w:p>
        </w:tc>
        <w:tc>
          <w:tcPr>
            <w:tcW w:type="dxa" w:w="1728"/>
            <w:vAlign w:val="center"/>
          </w:tcPr>
          <w:p>
            <w:pPr>
              <w:jc w:val="left"/>
            </w:pPr>
            <w:r>
              <w:rPr>
                <w:sz w:val="18"/>
              </w:rPr>
              <w:t>Culturomica massiliensis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109</w:t>
            </w:r>
          </w:p>
        </w:tc>
        <w:tc>
          <w:tcPr>
            <w:tcW w:type="dxa" w:w="1008"/>
            <w:vAlign w:val="center"/>
          </w:tcPr>
          <w:p>
            <w:pPr>
              <w:jc w:val="right"/>
            </w:pPr>
            <w:r>
              <w:rPr>
                <w:sz w:val="18"/>
              </w:rPr>
              <w:t>32</w:t>
            </w:r>
          </w:p>
        </w:tc>
        <w:tc>
          <w:tcPr>
            <w:tcW w:type="dxa" w:w="720"/>
            <w:vAlign w:val="center"/>
          </w:tcPr>
          <w:p>
            <w:pPr>
              <w:jc w:val="right"/>
            </w:pPr>
            <w:r>
              <w:rPr>
                <w:sz w:val="18"/>
              </w:rPr>
              <w:t>0.10</w:t>
            </w:r>
          </w:p>
        </w:tc>
        <w:tc>
          <w:tcPr>
            <w:tcW w:type="dxa" w:w="1152"/>
            <w:vAlign w:val="center"/>
          </w:tcPr>
          <w:p>
            <w:pPr>
              <w:jc w:val="right"/>
            </w:pPr>
            <w:r>
              <w:rPr>
                <w:sz w:val="18"/>
              </w:rPr>
              <w:t>1969738</w:t>
            </w:r>
          </w:p>
        </w:tc>
        <w:tc>
          <w:tcPr>
            <w:tcW w:type="dxa" w:w="1728"/>
            <w:vAlign w:val="center"/>
          </w:tcPr>
          <w:p>
            <w:pPr>
              <w:jc w:val="left"/>
            </w:pPr>
            <w:r>
              <w:rPr>
                <w:sz w:val="18"/>
              </w:rPr>
              <w:t>NCBI-3-16S@LC259309.1</w:t>
            </w:r>
          </w:p>
        </w:tc>
        <w:tc>
          <w:tcPr>
            <w:tcW w:type="dxa" w:w="1728"/>
            <w:vAlign w:val="center"/>
          </w:tcPr>
          <w:p>
            <w:pPr>
              <w:jc w:val="left"/>
            </w:pPr>
            <w:r>
              <w:rPr>
                <w:sz w:val="18"/>
              </w:rPr>
              <w:t>Butyricimonas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110</w:t>
            </w:r>
          </w:p>
        </w:tc>
        <w:tc>
          <w:tcPr>
            <w:tcW w:type="dxa" w:w="1008"/>
            <w:vAlign w:val="center"/>
          </w:tcPr>
          <w:p>
            <w:pPr>
              <w:jc w:val="right"/>
            </w:pPr>
            <w:r>
              <w:rPr>
                <w:sz w:val="18"/>
              </w:rPr>
              <w:t>32</w:t>
            </w:r>
          </w:p>
        </w:tc>
        <w:tc>
          <w:tcPr>
            <w:tcW w:type="dxa" w:w="720"/>
            <w:vAlign w:val="center"/>
          </w:tcPr>
          <w:p>
            <w:pPr>
              <w:jc w:val="right"/>
            </w:pPr>
            <w:r>
              <w:rPr>
                <w:sz w:val="18"/>
              </w:rPr>
              <w:t>0.10</w:t>
            </w:r>
          </w:p>
        </w:tc>
        <w:tc>
          <w:tcPr>
            <w:tcW w:type="dxa" w:w="1152"/>
            <w:vAlign w:val="center"/>
          </w:tcPr>
          <w:p>
            <w:pPr>
              <w:jc w:val="right"/>
            </w:pPr>
            <w:r>
              <w:rPr>
                <w:sz w:val="18"/>
              </w:rPr>
              <w:t>46506</w:t>
            </w:r>
          </w:p>
        </w:tc>
        <w:tc>
          <w:tcPr>
            <w:tcW w:type="dxa" w:w="1728"/>
            <w:vAlign w:val="center"/>
          </w:tcPr>
          <w:p>
            <w:pPr>
              <w:jc w:val="left"/>
            </w:pPr>
            <w:r>
              <w:rPr>
                <w:sz w:val="18"/>
              </w:rPr>
              <w:t>NCBI-3-16S@OR554138.1</w:t>
            </w:r>
          </w:p>
        </w:tc>
        <w:tc>
          <w:tcPr>
            <w:tcW w:type="dxa" w:w="1728"/>
            <w:vAlign w:val="center"/>
          </w:tcPr>
          <w:p>
            <w:pPr>
              <w:jc w:val="left"/>
            </w:pPr>
            <w:r>
              <w:rPr>
                <w:sz w:val="18"/>
              </w:rPr>
              <w:t>Bacteroides stercoris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stercoris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111</w:t>
            </w:r>
          </w:p>
        </w:tc>
        <w:tc>
          <w:tcPr>
            <w:tcW w:type="dxa" w:w="1008"/>
            <w:vAlign w:val="center"/>
          </w:tcPr>
          <w:p>
            <w:pPr>
              <w:jc w:val="right"/>
            </w:pPr>
            <w:r>
              <w:rPr>
                <w:sz w:val="18"/>
              </w:rPr>
              <w:t>31</w:t>
            </w:r>
          </w:p>
        </w:tc>
        <w:tc>
          <w:tcPr>
            <w:tcW w:type="dxa" w:w="720"/>
            <w:vAlign w:val="center"/>
          </w:tcPr>
          <w:p>
            <w:pPr>
              <w:jc w:val="right"/>
            </w:pPr>
            <w:r>
              <w:rPr>
                <w:sz w:val="18"/>
              </w:rPr>
              <w:t>0.09</w:t>
            </w:r>
          </w:p>
        </w:tc>
        <w:tc>
          <w:tcPr>
            <w:tcW w:type="dxa" w:w="1152"/>
            <w:vAlign w:val="center"/>
          </w:tcPr>
          <w:p>
            <w:pPr>
              <w:jc w:val="right"/>
            </w:pPr>
            <w:r>
              <w:rPr>
                <w:sz w:val="18"/>
              </w:rPr>
              <w:t>1872387</w:t>
            </w:r>
          </w:p>
        </w:tc>
        <w:tc>
          <w:tcPr>
            <w:tcW w:type="dxa" w:w="1728"/>
            <w:vAlign w:val="center"/>
          </w:tcPr>
          <w:p>
            <w:pPr>
              <w:jc w:val="left"/>
            </w:pPr>
            <w:r>
              <w:rPr>
                <w:sz w:val="18"/>
              </w:rPr>
              <w:t>NCBI-3-16S@MT052692.1</w:t>
            </w:r>
          </w:p>
        </w:tc>
        <w:tc>
          <w:tcPr>
            <w:tcW w:type="dxa" w:w="1728"/>
            <w:vAlign w:val="center"/>
          </w:tcPr>
          <w:p>
            <w:pPr>
              <w:jc w:val="left"/>
            </w:pPr>
            <w:r>
              <w:rPr>
                <w:sz w:val="18"/>
              </w:rPr>
              <w:t>Adlercreutzia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112</w:t>
            </w:r>
          </w:p>
        </w:tc>
        <w:tc>
          <w:tcPr>
            <w:tcW w:type="dxa" w:w="1008"/>
            <w:vAlign w:val="center"/>
          </w:tcPr>
          <w:p>
            <w:pPr>
              <w:jc w:val="right"/>
            </w:pPr>
            <w:r>
              <w:rPr>
                <w:sz w:val="18"/>
              </w:rPr>
              <w:t>31</w:t>
            </w:r>
          </w:p>
        </w:tc>
        <w:tc>
          <w:tcPr>
            <w:tcW w:type="dxa" w:w="720"/>
            <w:vAlign w:val="center"/>
          </w:tcPr>
          <w:p>
            <w:pPr>
              <w:jc w:val="right"/>
            </w:pPr>
            <w:r>
              <w:rPr>
                <w:sz w:val="18"/>
              </w:rPr>
              <w:t>0.09</w:t>
            </w:r>
          </w:p>
        </w:tc>
        <w:tc>
          <w:tcPr>
            <w:tcW w:type="dxa" w:w="1152"/>
            <w:vAlign w:val="center"/>
          </w:tcPr>
          <w:p>
            <w:pPr>
              <w:jc w:val="right"/>
            </w:pPr>
            <w:r>
              <w:rPr>
                <w:sz w:val="18"/>
              </w:rPr>
              <w:t>1796646</w:t>
            </w:r>
          </w:p>
        </w:tc>
        <w:tc>
          <w:tcPr>
            <w:tcW w:type="dxa" w:w="1728"/>
            <w:vAlign w:val="center"/>
          </w:tcPr>
          <w:p>
            <w:pPr>
              <w:jc w:val="left"/>
            </w:pPr>
            <w:r>
              <w:rPr>
                <w:sz w:val="18"/>
              </w:rPr>
              <w:t>NCBI-3-16S@OK626632.1</w:t>
            </w:r>
          </w:p>
        </w:tc>
        <w:tc>
          <w:tcPr>
            <w:tcW w:type="dxa" w:w="1728"/>
            <w:vAlign w:val="center"/>
          </w:tcPr>
          <w:p>
            <w:pPr>
              <w:jc w:val="left"/>
            </w:pPr>
            <w:r>
              <w:rPr>
                <w:sz w:val="18"/>
              </w:rPr>
              <w:t>Muribaculum intestinale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Muribaculum</w:t>
            </w:r>
          </w:p>
        </w:tc>
        <w:tc>
          <w:tcPr>
            <w:tcW w:type="dxa" w:w="1728"/>
            <w:vAlign w:val="center"/>
          </w:tcPr>
          <w:p>
            <w:pPr>
              <w:jc w:val="left"/>
            </w:pPr>
            <w:r>
              <w:rPr>
                <w:sz w:val="18"/>
              </w:rPr>
              <w:t>Muribaculum intestinale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113</w:t>
            </w:r>
          </w:p>
        </w:tc>
        <w:tc>
          <w:tcPr>
            <w:tcW w:type="dxa" w:w="1008"/>
            <w:vAlign w:val="center"/>
          </w:tcPr>
          <w:p>
            <w:pPr>
              <w:jc w:val="right"/>
            </w:pPr>
            <w:r>
              <w:rPr>
                <w:sz w:val="18"/>
              </w:rPr>
              <w:t>31</w:t>
            </w:r>
          </w:p>
        </w:tc>
        <w:tc>
          <w:tcPr>
            <w:tcW w:type="dxa" w:w="720"/>
            <w:vAlign w:val="center"/>
          </w:tcPr>
          <w:p>
            <w:pPr>
              <w:jc w:val="right"/>
            </w:pPr>
            <w:r>
              <w:rPr>
                <w:sz w:val="18"/>
              </w:rPr>
              <w:t>0.09</w:t>
            </w:r>
          </w:p>
        </w:tc>
        <w:tc>
          <w:tcPr>
            <w:tcW w:type="dxa" w:w="1152"/>
            <w:vAlign w:val="center"/>
          </w:tcPr>
          <w:p>
            <w:pPr>
              <w:jc w:val="right"/>
            </w:pPr>
            <w:r>
              <w:rPr>
                <w:sz w:val="18"/>
              </w:rPr>
              <w:t>2049040</w:t>
            </w:r>
          </w:p>
        </w:tc>
        <w:tc>
          <w:tcPr>
            <w:tcW w:type="dxa" w:w="1728"/>
            <w:vAlign w:val="center"/>
          </w:tcPr>
          <w:p>
            <w:pPr>
              <w:jc w:val="left"/>
            </w:pPr>
            <w:r>
              <w:rPr>
                <w:sz w:val="18"/>
              </w:rPr>
              <w:t>NCBI-3-16S@MZ310605.1</w:t>
            </w:r>
          </w:p>
        </w:tc>
        <w:tc>
          <w:tcPr>
            <w:tcW w:type="dxa" w:w="1728"/>
            <w:vAlign w:val="center"/>
          </w:tcPr>
          <w:p>
            <w:pPr>
              <w:jc w:val="left"/>
            </w:pPr>
            <w:r>
              <w:rPr>
                <w:sz w:val="18"/>
              </w:rPr>
              <w:t>Roseburia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Roseburia</w:t>
            </w:r>
          </w:p>
        </w:tc>
        <w:tc>
          <w:tcPr>
            <w:tcW w:type="dxa" w:w="1728"/>
            <w:vAlign w:val="center"/>
          </w:tcPr>
          <w:p>
            <w:pPr>
              <w:jc w:val="left"/>
            </w:pPr>
            <w:r>
              <w:rPr>
                <w:sz w:val="18"/>
              </w:rPr>
              <w:t>Roseburia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114</w:t>
            </w:r>
          </w:p>
        </w:tc>
        <w:tc>
          <w:tcPr>
            <w:tcW w:type="dxa" w:w="1008"/>
            <w:vAlign w:val="center"/>
          </w:tcPr>
          <w:p>
            <w:pPr>
              <w:jc w:val="right"/>
            </w:pPr>
            <w:r>
              <w:rPr>
                <w:sz w:val="18"/>
              </w:rPr>
              <w:t>30</w:t>
            </w:r>
          </w:p>
        </w:tc>
        <w:tc>
          <w:tcPr>
            <w:tcW w:type="dxa" w:w="720"/>
            <w:vAlign w:val="center"/>
          </w:tcPr>
          <w:p>
            <w:pPr>
              <w:jc w:val="right"/>
            </w:pPr>
            <w:r>
              <w:rPr>
                <w:sz w:val="18"/>
              </w:rPr>
              <w:t>0.09</w:t>
            </w:r>
          </w:p>
        </w:tc>
        <w:tc>
          <w:tcPr>
            <w:tcW w:type="dxa" w:w="1152"/>
            <w:vAlign w:val="center"/>
          </w:tcPr>
          <w:p>
            <w:pPr>
              <w:jc w:val="right"/>
            </w:pPr>
            <w:r>
              <w:rPr>
                <w:sz w:val="18"/>
              </w:rPr>
              <w:t>2086584</w:t>
            </w:r>
          </w:p>
        </w:tc>
        <w:tc>
          <w:tcPr>
            <w:tcW w:type="dxa" w:w="1728"/>
            <w:vAlign w:val="center"/>
          </w:tcPr>
          <w:p>
            <w:pPr>
              <w:jc w:val="left"/>
            </w:pPr>
            <w:r>
              <w:rPr>
                <w:sz w:val="18"/>
              </w:rPr>
              <w:t>NCBI-3-16S@NR_179658.1</w:t>
            </w:r>
          </w:p>
        </w:tc>
        <w:tc>
          <w:tcPr>
            <w:tcW w:type="dxa" w:w="1728"/>
            <w:vAlign w:val="center"/>
          </w:tcPr>
          <w:p>
            <w:pPr>
              <w:jc w:val="left"/>
            </w:pPr>
            <w:r>
              <w:rPr>
                <w:sz w:val="18"/>
              </w:rPr>
              <w:t>Massilistercora timonensis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Massilistercora</w:t>
            </w:r>
          </w:p>
        </w:tc>
        <w:tc>
          <w:tcPr>
            <w:tcW w:type="dxa" w:w="1728"/>
            <w:vAlign w:val="center"/>
          </w:tcPr>
          <w:p>
            <w:pPr>
              <w:jc w:val="left"/>
            </w:pPr>
            <w:r>
              <w:rPr>
                <w:sz w:val="18"/>
              </w:rPr>
              <w:t>Massilistercora timonensis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115</w:t>
            </w:r>
          </w:p>
        </w:tc>
        <w:tc>
          <w:tcPr>
            <w:tcW w:type="dxa" w:w="1008"/>
            <w:vAlign w:val="center"/>
          </w:tcPr>
          <w:p>
            <w:pPr>
              <w:jc w:val="right"/>
            </w:pPr>
            <w:r>
              <w:rPr>
                <w:sz w:val="18"/>
              </w:rPr>
              <w:t>29</w:t>
            </w:r>
          </w:p>
        </w:tc>
        <w:tc>
          <w:tcPr>
            <w:tcW w:type="dxa" w:w="720"/>
            <w:vAlign w:val="center"/>
          </w:tcPr>
          <w:p>
            <w:pPr>
              <w:jc w:val="right"/>
            </w:pPr>
            <w:r>
              <w:rPr>
                <w:sz w:val="18"/>
              </w:rPr>
              <w:t>0.09</w:t>
            </w:r>
          </w:p>
        </w:tc>
        <w:tc>
          <w:tcPr>
            <w:tcW w:type="dxa" w:w="1152"/>
            <w:vAlign w:val="center"/>
          </w:tcPr>
          <w:p>
            <w:pPr>
              <w:jc w:val="right"/>
            </w:pPr>
            <w:r>
              <w:rPr>
                <w:sz w:val="18"/>
              </w:rPr>
              <w:t>545496</w:t>
            </w:r>
          </w:p>
        </w:tc>
        <w:tc>
          <w:tcPr>
            <w:tcW w:type="dxa" w:w="1728"/>
            <w:vAlign w:val="center"/>
          </w:tcPr>
          <w:p>
            <w:pPr>
              <w:jc w:val="left"/>
            </w:pPr>
            <w:r>
              <w:rPr>
                <w:sz w:val="18"/>
              </w:rPr>
              <w:t>NCBI-3-16S@EU815223.1</w:t>
            </w:r>
          </w:p>
        </w:tc>
        <w:tc>
          <w:tcPr>
            <w:tcW w:type="dxa" w:w="1728"/>
            <w:vAlign w:val="center"/>
          </w:tcPr>
          <w:p>
            <w:pPr>
              <w:jc w:val="left"/>
            </w:pPr>
            <w:r>
              <w:rPr>
                <w:sz w:val="18"/>
              </w:rPr>
              <w:t>Ruminococcus sp. NML 00-0124</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sp. NML 00-0124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116</w:t>
            </w:r>
          </w:p>
        </w:tc>
        <w:tc>
          <w:tcPr>
            <w:tcW w:type="dxa" w:w="1008"/>
            <w:vAlign w:val="center"/>
          </w:tcPr>
          <w:p>
            <w:pPr>
              <w:jc w:val="right"/>
            </w:pPr>
            <w:r>
              <w:rPr>
                <w:sz w:val="18"/>
              </w:rPr>
              <w:t>29</w:t>
            </w:r>
          </w:p>
        </w:tc>
        <w:tc>
          <w:tcPr>
            <w:tcW w:type="dxa" w:w="720"/>
            <w:vAlign w:val="center"/>
          </w:tcPr>
          <w:p>
            <w:pPr>
              <w:jc w:val="right"/>
            </w:pPr>
            <w:r>
              <w:rPr>
                <w:sz w:val="18"/>
              </w:rPr>
              <w:t>0.09</w:t>
            </w:r>
          </w:p>
        </w:tc>
        <w:tc>
          <w:tcPr>
            <w:tcW w:type="dxa" w:w="1152"/>
            <w:vAlign w:val="center"/>
          </w:tcPr>
          <w:p>
            <w:pPr>
              <w:jc w:val="right"/>
            </w:pPr>
            <w:r>
              <w:rPr>
                <w:sz w:val="18"/>
              </w:rPr>
              <w:t>298183</w:t>
            </w:r>
          </w:p>
        </w:tc>
        <w:tc>
          <w:tcPr>
            <w:tcW w:type="dxa" w:w="1728"/>
            <w:vAlign w:val="center"/>
          </w:tcPr>
          <w:p>
            <w:pPr>
              <w:jc w:val="left"/>
            </w:pPr>
            <w:r>
              <w:rPr>
                <w:sz w:val="18"/>
              </w:rPr>
              <w:t>NCBI-3-16S@AY756145.2</w:t>
            </w:r>
          </w:p>
        </w:tc>
        <w:tc>
          <w:tcPr>
            <w:tcW w:type="dxa" w:w="1728"/>
            <w:vAlign w:val="center"/>
          </w:tcPr>
          <w:p>
            <w:pPr>
              <w:jc w:val="left"/>
            </w:pPr>
            <w:r>
              <w:rPr>
                <w:sz w:val="18"/>
              </w:rPr>
              <w:t>anaerobic bacterium Glu3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anaerobic bacterium Glu3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117</w:t>
            </w:r>
          </w:p>
        </w:tc>
        <w:tc>
          <w:tcPr>
            <w:tcW w:type="dxa" w:w="1008"/>
            <w:vAlign w:val="center"/>
          </w:tcPr>
          <w:p>
            <w:pPr>
              <w:jc w:val="right"/>
            </w:pPr>
            <w:r>
              <w:rPr>
                <w:sz w:val="18"/>
              </w:rPr>
              <w:t>29</w:t>
            </w:r>
          </w:p>
        </w:tc>
        <w:tc>
          <w:tcPr>
            <w:tcW w:type="dxa" w:w="720"/>
            <w:vAlign w:val="center"/>
          </w:tcPr>
          <w:p>
            <w:pPr>
              <w:jc w:val="right"/>
            </w:pPr>
            <w:r>
              <w:rPr>
                <w:sz w:val="18"/>
              </w:rPr>
              <w:t>0.09</w:t>
            </w:r>
          </w:p>
        </w:tc>
        <w:tc>
          <w:tcPr>
            <w:tcW w:type="dxa" w:w="1152"/>
            <w:vAlign w:val="center"/>
          </w:tcPr>
          <w:p>
            <w:pPr>
              <w:jc w:val="right"/>
            </w:pPr>
            <w:r>
              <w:rPr>
                <w:sz w:val="18"/>
              </w:rPr>
              <w:t>1156936</w:t>
            </w:r>
          </w:p>
        </w:tc>
        <w:tc>
          <w:tcPr>
            <w:tcW w:type="dxa" w:w="1728"/>
            <w:vAlign w:val="center"/>
          </w:tcPr>
          <w:p>
            <w:pPr>
              <w:jc w:val="left"/>
            </w:pPr>
            <w:r>
              <w:rPr>
                <w:sz w:val="18"/>
              </w:rPr>
              <w:t>NCBI-3-16S@JQ404436.1</w:t>
            </w:r>
          </w:p>
        </w:tc>
        <w:tc>
          <w:tcPr>
            <w:tcW w:type="dxa" w:w="1728"/>
            <w:vAlign w:val="center"/>
          </w:tcPr>
          <w:p>
            <w:pPr>
              <w:jc w:val="left"/>
            </w:pPr>
            <w:r>
              <w:rPr>
                <w:sz w:val="18"/>
              </w:rPr>
              <w:t>Clostridium sp. WSC-9-7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WSC-9-7</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118</w:t>
            </w:r>
          </w:p>
        </w:tc>
        <w:tc>
          <w:tcPr>
            <w:tcW w:type="dxa" w:w="1008"/>
            <w:vAlign w:val="center"/>
          </w:tcPr>
          <w:p>
            <w:pPr>
              <w:jc w:val="right"/>
            </w:pPr>
            <w:r>
              <w:rPr>
                <w:sz w:val="18"/>
              </w:rPr>
              <w:t>29</w:t>
            </w:r>
          </w:p>
        </w:tc>
        <w:tc>
          <w:tcPr>
            <w:tcW w:type="dxa" w:w="720"/>
            <w:vAlign w:val="center"/>
          </w:tcPr>
          <w:p>
            <w:pPr>
              <w:jc w:val="right"/>
            </w:pPr>
            <w:r>
              <w:rPr>
                <w:sz w:val="18"/>
              </w:rPr>
              <w:t>0.09</w:t>
            </w:r>
          </w:p>
        </w:tc>
        <w:tc>
          <w:tcPr>
            <w:tcW w:type="dxa" w:w="1152"/>
            <w:vAlign w:val="center"/>
          </w:tcPr>
          <w:p>
            <w:pPr>
              <w:jc w:val="right"/>
            </w:pPr>
            <w:r>
              <w:rPr>
                <w:sz w:val="18"/>
              </w:rPr>
              <w:t>1903262</w:t>
            </w:r>
          </w:p>
        </w:tc>
        <w:tc>
          <w:tcPr>
            <w:tcW w:type="dxa" w:w="1728"/>
            <w:vAlign w:val="center"/>
          </w:tcPr>
          <w:p>
            <w:pPr>
              <w:jc w:val="left"/>
            </w:pPr>
            <w:r>
              <w:rPr>
                <w:sz w:val="18"/>
              </w:rPr>
              <w:t>NCBI-3-16S@NR_179564.1</w:t>
            </w:r>
          </w:p>
        </w:tc>
        <w:tc>
          <w:tcPr>
            <w:tcW w:type="dxa" w:w="1728"/>
            <w:vAlign w:val="center"/>
          </w:tcPr>
          <w:p>
            <w:pPr>
              <w:jc w:val="left"/>
            </w:pPr>
            <w:r>
              <w:rPr>
                <w:sz w:val="18"/>
              </w:rPr>
              <w:t>Bacteroides ndongoniae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ndongoniae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119</w:t>
            </w:r>
          </w:p>
        </w:tc>
        <w:tc>
          <w:tcPr>
            <w:tcW w:type="dxa" w:w="1008"/>
            <w:vAlign w:val="center"/>
          </w:tcPr>
          <w:p>
            <w:pPr>
              <w:jc w:val="right"/>
            </w:pPr>
            <w:r>
              <w:rPr>
                <w:sz w:val="18"/>
              </w:rPr>
              <w:t>28</w:t>
            </w:r>
          </w:p>
        </w:tc>
        <w:tc>
          <w:tcPr>
            <w:tcW w:type="dxa" w:w="720"/>
            <w:vAlign w:val="center"/>
          </w:tcPr>
          <w:p>
            <w:pPr>
              <w:jc w:val="right"/>
            </w:pPr>
            <w:r>
              <w:rPr>
                <w:sz w:val="18"/>
              </w:rPr>
              <w:t>0.08</w:t>
            </w:r>
          </w:p>
        </w:tc>
        <w:tc>
          <w:tcPr>
            <w:tcW w:type="dxa" w:w="1152"/>
            <w:vAlign w:val="center"/>
          </w:tcPr>
          <w:p>
            <w:pPr>
              <w:jc w:val="right"/>
            </w:pPr>
            <w:r>
              <w:rPr>
                <w:sz w:val="18"/>
              </w:rPr>
              <w:t>569511</w:t>
            </w:r>
          </w:p>
        </w:tc>
        <w:tc>
          <w:tcPr>
            <w:tcW w:type="dxa" w:w="1728"/>
            <w:vAlign w:val="center"/>
          </w:tcPr>
          <w:p>
            <w:pPr>
              <w:jc w:val="left"/>
            </w:pPr>
            <w:r>
              <w:rPr>
                <w:sz w:val="18"/>
              </w:rPr>
              <w:t>NCBI-3-16S@FJ269048.1</w:t>
            </w:r>
          </w:p>
        </w:tc>
        <w:tc>
          <w:tcPr>
            <w:tcW w:type="dxa" w:w="1728"/>
            <w:vAlign w:val="center"/>
          </w:tcPr>
          <w:p>
            <w:pPr>
              <w:jc w:val="left"/>
            </w:pPr>
            <w:r>
              <w:rPr>
                <w:sz w:val="18"/>
              </w:rPr>
              <w:t>iron-reducing bacterium enrichment culture clone HN7</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HN7</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120</w:t>
            </w:r>
          </w:p>
        </w:tc>
        <w:tc>
          <w:tcPr>
            <w:tcW w:type="dxa" w:w="1008"/>
            <w:vAlign w:val="center"/>
          </w:tcPr>
          <w:p>
            <w:pPr>
              <w:jc w:val="right"/>
            </w:pPr>
            <w:r>
              <w:rPr>
                <w:sz w:val="18"/>
              </w:rPr>
              <w:t>28</w:t>
            </w:r>
          </w:p>
        </w:tc>
        <w:tc>
          <w:tcPr>
            <w:tcW w:type="dxa" w:w="720"/>
            <w:vAlign w:val="center"/>
          </w:tcPr>
          <w:p>
            <w:pPr>
              <w:jc w:val="right"/>
            </w:pPr>
            <w:r>
              <w:rPr>
                <w:sz w:val="18"/>
              </w:rPr>
              <w:t>0.08</w:t>
            </w:r>
          </w:p>
        </w:tc>
        <w:tc>
          <w:tcPr>
            <w:tcW w:type="dxa" w:w="1152"/>
            <w:vAlign w:val="center"/>
          </w:tcPr>
          <w:p>
            <w:pPr>
              <w:jc w:val="right"/>
            </w:pPr>
            <w:r>
              <w:rPr>
                <w:sz w:val="18"/>
              </w:rPr>
              <w:t>747645</w:t>
            </w:r>
          </w:p>
        </w:tc>
        <w:tc>
          <w:tcPr>
            <w:tcW w:type="dxa" w:w="1728"/>
            <w:vAlign w:val="center"/>
          </w:tcPr>
          <w:p>
            <w:pPr>
              <w:jc w:val="left"/>
            </w:pPr>
            <w:r>
              <w:rPr>
                <w:sz w:val="18"/>
              </w:rPr>
              <w:t>NCBI-3-16S@NR_117374.1</w:t>
            </w:r>
          </w:p>
        </w:tc>
        <w:tc>
          <w:tcPr>
            <w:tcW w:type="dxa" w:w="1728"/>
            <w:vAlign w:val="center"/>
          </w:tcPr>
          <w:p>
            <w:pPr>
              <w:jc w:val="left"/>
            </w:pPr>
            <w:r>
              <w:rPr>
                <w:sz w:val="18"/>
              </w:rPr>
              <w:t>Parvibacter caecicola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t>Parvibacter</w:t>
            </w:r>
          </w:p>
        </w:tc>
        <w:tc>
          <w:tcPr>
            <w:tcW w:type="dxa" w:w="1728"/>
            <w:vAlign w:val="center"/>
          </w:tcPr>
          <w:p>
            <w:pPr>
              <w:jc w:val="left"/>
            </w:pPr>
            <w:r>
              <w:rPr>
                <w:sz w:val="18"/>
              </w:rPr>
              <w:t>Parvibacter caecicola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121</w:t>
            </w:r>
          </w:p>
        </w:tc>
        <w:tc>
          <w:tcPr>
            <w:tcW w:type="dxa" w:w="1008"/>
            <w:vAlign w:val="center"/>
          </w:tcPr>
          <w:p>
            <w:pPr>
              <w:jc w:val="right"/>
            </w:pPr>
            <w:r>
              <w:rPr>
                <w:sz w:val="18"/>
              </w:rPr>
              <w:t>27</w:t>
            </w:r>
          </w:p>
        </w:tc>
        <w:tc>
          <w:tcPr>
            <w:tcW w:type="dxa" w:w="720"/>
            <w:vAlign w:val="center"/>
          </w:tcPr>
          <w:p>
            <w:pPr>
              <w:jc w:val="right"/>
            </w:pPr>
            <w:r>
              <w:rPr>
                <w:sz w:val="18"/>
              </w:rPr>
              <w:t>0.08</w:t>
            </w:r>
          </w:p>
        </w:tc>
        <w:tc>
          <w:tcPr>
            <w:tcW w:type="dxa" w:w="1152"/>
            <w:vAlign w:val="center"/>
          </w:tcPr>
          <w:p>
            <w:pPr>
              <w:jc w:val="right"/>
            </w:pPr>
            <w:r>
              <w:rPr>
                <w:sz w:val="18"/>
              </w:rPr>
              <w:t>1869337</w:t>
            </w:r>
          </w:p>
        </w:tc>
        <w:tc>
          <w:tcPr>
            <w:tcW w:type="dxa" w:w="1728"/>
            <w:vAlign w:val="center"/>
          </w:tcPr>
          <w:p>
            <w:pPr>
              <w:jc w:val="left"/>
            </w:pPr>
            <w:r>
              <w:rPr>
                <w:sz w:val="18"/>
              </w:rPr>
              <w:t>NCBI-3-16S@OQ353078.1</w:t>
            </w:r>
          </w:p>
        </w:tc>
        <w:tc>
          <w:tcPr>
            <w:tcW w:type="dxa" w:w="1728"/>
            <w:vAlign w:val="center"/>
          </w:tcPr>
          <w:p>
            <w:pPr>
              <w:jc w:val="left"/>
            </w:pPr>
            <w:r>
              <w:rPr>
                <w:sz w:val="18"/>
              </w:rPr>
              <w:t>Parabacteroides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122</w:t>
            </w:r>
          </w:p>
        </w:tc>
        <w:tc>
          <w:tcPr>
            <w:tcW w:type="dxa" w:w="1008"/>
            <w:vAlign w:val="center"/>
          </w:tcPr>
          <w:p>
            <w:pPr>
              <w:jc w:val="right"/>
            </w:pPr>
            <w:r>
              <w:rPr>
                <w:sz w:val="18"/>
              </w:rPr>
              <w:t>27</w:t>
            </w:r>
          </w:p>
        </w:tc>
        <w:tc>
          <w:tcPr>
            <w:tcW w:type="dxa" w:w="720"/>
            <w:vAlign w:val="center"/>
          </w:tcPr>
          <w:p>
            <w:pPr>
              <w:jc w:val="right"/>
            </w:pPr>
            <w:r>
              <w:rPr>
                <w:sz w:val="18"/>
              </w:rPr>
              <w:t>0.08</w:t>
            </w:r>
          </w:p>
        </w:tc>
        <w:tc>
          <w:tcPr>
            <w:tcW w:type="dxa" w:w="1152"/>
            <w:vAlign w:val="center"/>
          </w:tcPr>
          <w:p>
            <w:pPr>
              <w:jc w:val="right"/>
            </w:pPr>
            <w:r>
              <w:rPr>
                <w:sz w:val="18"/>
              </w:rPr>
              <w:t>2606638</w:t>
            </w:r>
          </w:p>
        </w:tc>
        <w:tc>
          <w:tcPr>
            <w:tcW w:type="dxa" w:w="1728"/>
            <w:vAlign w:val="center"/>
          </w:tcPr>
          <w:p>
            <w:pPr>
              <w:jc w:val="left"/>
            </w:pPr>
            <w:r>
              <w:rPr>
                <w:sz w:val="18"/>
              </w:rPr>
              <w:t>NCBI-3-16S@NR_180814.1</w:t>
            </w:r>
          </w:p>
        </w:tc>
        <w:tc>
          <w:tcPr>
            <w:tcW w:type="dxa" w:w="1728"/>
            <w:vAlign w:val="center"/>
          </w:tcPr>
          <w:p>
            <w:pPr>
              <w:jc w:val="left"/>
            </w:pPr>
            <w:r>
              <w:rPr>
                <w:sz w:val="18"/>
              </w:rPr>
              <w:t>Bullifex porci</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Spirochaetaceae</w:t>
            </w:r>
          </w:p>
        </w:tc>
        <w:tc>
          <w:tcPr>
            <w:tcW w:type="dxa" w:w="1440"/>
            <w:vAlign w:val="center"/>
          </w:tcPr>
          <w:p>
            <w:pPr>
              <w:jc w:val="left"/>
            </w:pPr>
            <w:r>
              <w:rPr>
                <w:sz w:val="18"/>
              </w:rPr>
              <w:t>Bullifex</w:t>
            </w:r>
          </w:p>
        </w:tc>
        <w:tc>
          <w:tcPr>
            <w:tcW w:type="dxa" w:w="1728"/>
            <w:vAlign w:val="center"/>
          </w:tcPr>
          <w:p>
            <w:pPr>
              <w:jc w:val="left"/>
            </w:pPr>
            <w:r>
              <w:rPr>
                <w:sz w:val="18"/>
              </w:rPr>
              <w:t>Bullifex porci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123</w:t>
            </w:r>
          </w:p>
        </w:tc>
        <w:tc>
          <w:tcPr>
            <w:tcW w:type="dxa" w:w="1008"/>
            <w:vAlign w:val="center"/>
          </w:tcPr>
          <w:p>
            <w:pPr>
              <w:jc w:val="right"/>
            </w:pPr>
            <w:r>
              <w:rPr>
                <w:sz w:val="18"/>
              </w:rPr>
              <w:t>26</w:t>
            </w:r>
          </w:p>
        </w:tc>
        <w:tc>
          <w:tcPr>
            <w:tcW w:type="dxa" w:w="720"/>
            <w:vAlign w:val="center"/>
          </w:tcPr>
          <w:p>
            <w:pPr>
              <w:jc w:val="right"/>
            </w:pPr>
            <w:r>
              <w:rPr>
                <w:sz w:val="18"/>
              </w:rPr>
              <w:t>0.08</w:t>
            </w:r>
          </w:p>
        </w:tc>
        <w:tc>
          <w:tcPr>
            <w:tcW w:type="dxa" w:w="1152"/>
            <w:vAlign w:val="center"/>
          </w:tcPr>
          <w:p>
            <w:pPr>
              <w:jc w:val="right"/>
            </w:pPr>
            <w:r>
              <w:rPr>
                <w:sz w:val="18"/>
              </w:rPr>
              <w:t>1585974</w:t>
            </w:r>
          </w:p>
        </w:tc>
        <w:tc>
          <w:tcPr>
            <w:tcW w:type="dxa" w:w="1728"/>
            <w:vAlign w:val="center"/>
          </w:tcPr>
          <w:p>
            <w:pPr>
              <w:jc w:val="left"/>
            </w:pPr>
            <w:r>
              <w:rPr>
                <w:sz w:val="18"/>
              </w:rPr>
              <w:t>NCBI-3-16S@NR_144718.1</w:t>
            </w:r>
          </w:p>
        </w:tc>
        <w:tc>
          <w:tcPr>
            <w:tcW w:type="dxa" w:w="1728"/>
            <w:vAlign w:val="center"/>
          </w:tcPr>
          <w:p>
            <w:pPr>
              <w:jc w:val="left"/>
            </w:pPr>
            <w:r>
              <w:rPr>
                <w:sz w:val="18"/>
              </w:rPr>
              <w:t>Beduini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Beduini</w:t>
            </w:r>
          </w:p>
        </w:tc>
        <w:tc>
          <w:tcPr>
            <w:tcW w:type="dxa" w:w="1728"/>
            <w:vAlign w:val="center"/>
          </w:tcPr>
          <w:p>
            <w:pPr>
              <w:jc w:val="left"/>
            </w:pPr>
            <w:r>
              <w:rPr>
                <w:sz w:val="18"/>
              </w:rPr>
              <w:t>Beduini massiliensis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124</w:t>
            </w:r>
          </w:p>
        </w:tc>
        <w:tc>
          <w:tcPr>
            <w:tcW w:type="dxa" w:w="1008"/>
            <w:vAlign w:val="center"/>
          </w:tcPr>
          <w:p>
            <w:pPr>
              <w:jc w:val="right"/>
            </w:pPr>
            <w:r>
              <w:rPr>
                <w:sz w:val="18"/>
              </w:rPr>
              <w:t>26</w:t>
            </w:r>
          </w:p>
        </w:tc>
        <w:tc>
          <w:tcPr>
            <w:tcW w:type="dxa" w:w="720"/>
            <w:vAlign w:val="center"/>
          </w:tcPr>
          <w:p>
            <w:pPr>
              <w:jc w:val="right"/>
            </w:pPr>
            <w:r>
              <w:rPr>
                <w:sz w:val="18"/>
              </w:rPr>
              <w:t>0.08</w:t>
            </w:r>
          </w:p>
        </w:tc>
        <w:tc>
          <w:tcPr>
            <w:tcW w:type="dxa" w:w="1152"/>
            <w:vAlign w:val="center"/>
          </w:tcPr>
          <w:p>
            <w:pPr>
              <w:jc w:val="right"/>
            </w:pPr>
            <w:r>
              <w:rPr>
                <w:sz w:val="18"/>
              </w:rPr>
              <w:t>2039241</w:t>
            </w:r>
          </w:p>
        </w:tc>
        <w:tc>
          <w:tcPr>
            <w:tcW w:type="dxa" w:w="1728"/>
            <w:vAlign w:val="center"/>
          </w:tcPr>
          <w:p>
            <w:pPr>
              <w:jc w:val="left"/>
            </w:pPr>
            <w:r>
              <w:rPr>
                <w:sz w:val="18"/>
              </w:rPr>
              <w:t>NCBI-3-16S@MK287717.1</w:t>
            </w:r>
          </w:p>
        </w:tc>
        <w:tc>
          <w:tcPr>
            <w:tcW w:type="dxa" w:w="1728"/>
            <w:vAlign w:val="center"/>
          </w:tcPr>
          <w:p>
            <w:pPr>
              <w:jc w:val="left"/>
            </w:pPr>
            <w:r>
              <w:rPr>
                <w:sz w:val="18"/>
              </w:rPr>
              <w:t>Anaerotignum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Anaerotignaceae</w:t>
            </w:r>
          </w:p>
        </w:tc>
        <w:tc>
          <w:tcPr>
            <w:tcW w:type="dxa" w:w="1440"/>
            <w:vAlign w:val="center"/>
          </w:tcPr>
          <w:p>
            <w:pPr>
              <w:jc w:val="left"/>
            </w:pPr>
            <w:r>
              <w:rPr>
                <w:sz w:val="18"/>
              </w:rPr>
              <w:t>Anaerotignum</w:t>
            </w:r>
          </w:p>
        </w:tc>
        <w:tc>
          <w:tcPr>
            <w:tcW w:type="dxa" w:w="1728"/>
            <w:vAlign w:val="center"/>
          </w:tcPr>
          <w:p>
            <w:pPr>
              <w:jc w:val="left"/>
            </w:pPr>
            <w:r>
              <w:rPr>
                <w:sz w:val="18"/>
              </w:rPr>
              <w:t>Anaerotignum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125</w:t>
            </w:r>
          </w:p>
        </w:tc>
        <w:tc>
          <w:tcPr>
            <w:tcW w:type="dxa" w:w="1008"/>
            <w:vAlign w:val="center"/>
          </w:tcPr>
          <w:p>
            <w:pPr>
              <w:jc w:val="right"/>
            </w:pPr>
            <w:r>
              <w:rPr>
                <w:sz w:val="18"/>
              </w:rPr>
              <w:t>26</w:t>
            </w:r>
          </w:p>
        </w:tc>
        <w:tc>
          <w:tcPr>
            <w:tcW w:type="dxa" w:w="720"/>
            <w:vAlign w:val="center"/>
          </w:tcPr>
          <w:p>
            <w:pPr>
              <w:jc w:val="right"/>
            </w:pPr>
            <w:r>
              <w:rPr>
                <w:sz w:val="18"/>
              </w:rPr>
              <w:t>0.08</w:t>
            </w:r>
          </w:p>
        </w:tc>
        <w:tc>
          <w:tcPr>
            <w:tcW w:type="dxa" w:w="1152"/>
            <w:vAlign w:val="center"/>
          </w:tcPr>
          <w:p>
            <w:pPr>
              <w:jc w:val="right"/>
            </w:pPr>
            <w:r>
              <w:rPr>
                <w:sz w:val="18"/>
              </w:rPr>
              <w:t>630799</w:t>
            </w:r>
          </w:p>
        </w:tc>
        <w:tc>
          <w:tcPr>
            <w:tcW w:type="dxa" w:w="1728"/>
            <w:vAlign w:val="center"/>
          </w:tcPr>
          <w:p>
            <w:pPr>
              <w:jc w:val="left"/>
            </w:pPr>
            <w:r>
              <w:rPr>
                <w:sz w:val="18"/>
              </w:rPr>
              <w:t>NCBI-3-16S@FJ799136.1</w:t>
            </w:r>
          </w:p>
        </w:tc>
        <w:tc>
          <w:tcPr>
            <w:tcW w:type="dxa" w:w="1728"/>
            <w:vAlign w:val="center"/>
          </w:tcPr>
          <w:p>
            <w:pPr>
              <w:jc w:val="left"/>
            </w:pPr>
            <w:r>
              <w:rPr>
                <w:sz w:val="18"/>
              </w:rPr>
              <w:t>bacterium enrichment culture clone EtOH-23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EtOH-23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126</w:t>
            </w:r>
          </w:p>
        </w:tc>
        <w:tc>
          <w:tcPr>
            <w:tcW w:type="dxa" w:w="1008"/>
            <w:vAlign w:val="center"/>
          </w:tcPr>
          <w:p>
            <w:pPr>
              <w:jc w:val="right"/>
            </w:pPr>
            <w:r>
              <w:rPr>
                <w:sz w:val="18"/>
              </w:rPr>
              <w:t>26</w:t>
            </w:r>
          </w:p>
        </w:tc>
        <w:tc>
          <w:tcPr>
            <w:tcW w:type="dxa" w:w="720"/>
            <w:vAlign w:val="center"/>
          </w:tcPr>
          <w:p>
            <w:pPr>
              <w:jc w:val="right"/>
            </w:pPr>
            <w:r>
              <w:rPr>
                <w:sz w:val="18"/>
              </w:rPr>
              <w:t>0.08</w:t>
            </w:r>
          </w:p>
        </w:tc>
        <w:tc>
          <w:tcPr>
            <w:tcW w:type="dxa" w:w="1152"/>
            <w:vAlign w:val="center"/>
          </w:tcPr>
          <w:p>
            <w:pPr>
              <w:jc w:val="right"/>
            </w:pPr>
            <w:r>
              <w:rPr>
                <w:sz w:val="18"/>
              </w:rPr>
              <w:t>1870988</w:t>
            </w:r>
          </w:p>
        </w:tc>
        <w:tc>
          <w:tcPr>
            <w:tcW w:type="dxa" w:w="1728"/>
            <w:vAlign w:val="center"/>
          </w:tcPr>
          <w:p>
            <w:pPr>
              <w:jc w:val="left"/>
            </w:pPr>
            <w:r>
              <w:rPr>
                <w:sz w:val="18"/>
              </w:rPr>
              <w:t>NCBI-3-16S@OK626623.1</w:t>
            </w:r>
          </w:p>
        </w:tc>
        <w:tc>
          <w:tcPr>
            <w:tcW w:type="dxa" w:w="1728"/>
            <w:vAlign w:val="center"/>
          </w:tcPr>
          <w:p>
            <w:pPr>
              <w:jc w:val="left"/>
            </w:pPr>
            <w:r>
              <w:rPr>
                <w:sz w:val="18"/>
              </w:rPr>
              <w:t>Pseudoflavonifractor phocaeensis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phocaeensis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127</w:t>
            </w:r>
          </w:p>
        </w:tc>
        <w:tc>
          <w:tcPr>
            <w:tcW w:type="dxa" w:w="1008"/>
            <w:vAlign w:val="center"/>
          </w:tcPr>
          <w:p>
            <w:pPr>
              <w:jc w:val="right"/>
            </w:pPr>
            <w:r>
              <w:rPr>
                <w:sz w:val="18"/>
              </w:rPr>
              <w:t>26</w:t>
            </w:r>
          </w:p>
        </w:tc>
        <w:tc>
          <w:tcPr>
            <w:tcW w:type="dxa" w:w="720"/>
            <w:vAlign w:val="center"/>
          </w:tcPr>
          <w:p>
            <w:pPr>
              <w:jc w:val="right"/>
            </w:pPr>
            <w:r>
              <w:rPr>
                <w:sz w:val="18"/>
              </w:rPr>
              <w:t>0.08</w:t>
            </w:r>
          </w:p>
        </w:tc>
        <w:tc>
          <w:tcPr>
            <w:tcW w:type="dxa" w:w="1152"/>
            <w:vAlign w:val="center"/>
          </w:tcPr>
          <w:p>
            <w:pPr>
              <w:jc w:val="right"/>
            </w:pPr>
            <w:r>
              <w:rPr>
                <w:sz w:val="18"/>
              </w:rPr>
              <w:t>28113</w:t>
            </w:r>
          </w:p>
        </w:tc>
        <w:tc>
          <w:tcPr>
            <w:tcW w:type="dxa" w:w="1728"/>
            <w:vAlign w:val="center"/>
          </w:tcPr>
          <w:p>
            <w:pPr>
              <w:jc w:val="left"/>
            </w:pPr>
            <w:r>
              <w:rPr>
                <w:sz w:val="18"/>
              </w:rPr>
              <w:t>NCBI-3-16S@JN713478.1</w:t>
            </w:r>
          </w:p>
        </w:tc>
        <w:tc>
          <w:tcPr>
            <w:tcW w:type="dxa" w:w="1728"/>
            <w:vAlign w:val="center"/>
          </w:tcPr>
          <w:p>
            <w:pPr>
              <w:jc w:val="left"/>
            </w:pPr>
            <w:r>
              <w:rPr>
                <w:sz w:val="18"/>
              </w:rPr>
              <w:t>Bacteroides heparinolyticus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heparinolyticus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128</w:t>
            </w:r>
          </w:p>
        </w:tc>
        <w:tc>
          <w:tcPr>
            <w:tcW w:type="dxa" w:w="1008"/>
            <w:vAlign w:val="center"/>
          </w:tcPr>
          <w:p>
            <w:pPr>
              <w:jc w:val="right"/>
            </w:pPr>
            <w:r>
              <w:rPr>
                <w:sz w:val="18"/>
              </w:rPr>
              <w:t>25</w:t>
            </w:r>
          </w:p>
        </w:tc>
        <w:tc>
          <w:tcPr>
            <w:tcW w:type="dxa" w:w="720"/>
            <w:vAlign w:val="center"/>
          </w:tcPr>
          <w:p>
            <w:pPr>
              <w:jc w:val="right"/>
            </w:pPr>
            <w:r>
              <w:rPr>
                <w:sz w:val="18"/>
              </w:rPr>
              <w:t>0.07</w:t>
            </w:r>
          </w:p>
        </w:tc>
        <w:tc>
          <w:tcPr>
            <w:tcW w:type="dxa" w:w="1152"/>
            <w:vAlign w:val="center"/>
          </w:tcPr>
          <w:p>
            <w:pPr>
              <w:jc w:val="right"/>
            </w:pPr>
            <w:r>
              <w:rPr>
                <w:sz w:val="18"/>
              </w:rPr>
              <w:t>1159221</w:t>
            </w:r>
          </w:p>
        </w:tc>
        <w:tc>
          <w:tcPr>
            <w:tcW w:type="dxa" w:w="1728"/>
            <w:vAlign w:val="center"/>
          </w:tcPr>
          <w:p>
            <w:pPr>
              <w:jc w:val="left"/>
            </w:pPr>
            <w:r>
              <w:rPr>
                <w:sz w:val="18"/>
              </w:rPr>
              <w:t>NCBI-3-16S@AB702935.1</w:t>
            </w:r>
          </w:p>
        </w:tc>
        <w:tc>
          <w:tcPr>
            <w:tcW w:type="dxa" w:w="1728"/>
            <w:vAlign w:val="center"/>
          </w:tcPr>
          <w:p>
            <w:pPr>
              <w:jc w:val="left"/>
            </w:pPr>
            <w:r>
              <w:rPr>
                <w:sz w:val="18"/>
              </w:rPr>
              <w:t>Clostridiales bacterium CIEAF 013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013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129</w:t>
            </w:r>
          </w:p>
        </w:tc>
        <w:tc>
          <w:tcPr>
            <w:tcW w:type="dxa" w:w="1008"/>
            <w:vAlign w:val="center"/>
          </w:tcPr>
          <w:p>
            <w:pPr>
              <w:jc w:val="right"/>
            </w:pPr>
            <w:r>
              <w:rPr>
                <w:sz w:val="18"/>
              </w:rPr>
              <w:t>25</w:t>
            </w:r>
          </w:p>
        </w:tc>
        <w:tc>
          <w:tcPr>
            <w:tcW w:type="dxa" w:w="720"/>
            <w:vAlign w:val="center"/>
          </w:tcPr>
          <w:p>
            <w:pPr>
              <w:jc w:val="right"/>
            </w:pPr>
            <w:r>
              <w:rPr>
                <w:sz w:val="18"/>
              </w:rPr>
              <w:t>0.07</w:t>
            </w:r>
          </w:p>
        </w:tc>
        <w:tc>
          <w:tcPr>
            <w:tcW w:type="dxa" w:w="1152"/>
            <w:vAlign w:val="center"/>
          </w:tcPr>
          <w:p>
            <w:pPr>
              <w:jc w:val="right"/>
            </w:pPr>
            <w:r>
              <w:rPr>
                <w:sz w:val="18"/>
              </w:rPr>
              <w:t>1151542</w:t>
            </w:r>
          </w:p>
        </w:tc>
        <w:tc>
          <w:tcPr>
            <w:tcW w:type="dxa" w:w="1728"/>
            <w:vAlign w:val="center"/>
          </w:tcPr>
          <w:p>
            <w:pPr>
              <w:jc w:val="left"/>
            </w:pPr>
            <w:r>
              <w:rPr>
                <w:sz w:val="18"/>
              </w:rPr>
              <w:t>NCBI-3-16S@JN713451.1</w:t>
            </w:r>
          </w:p>
        </w:tc>
        <w:tc>
          <w:tcPr>
            <w:tcW w:type="dxa" w:w="1728"/>
            <w:vAlign w:val="center"/>
          </w:tcPr>
          <w:p>
            <w:pPr>
              <w:jc w:val="left"/>
            </w:pPr>
            <w:r>
              <w:rPr>
                <w:sz w:val="18"/>
              </w:rPr>
              <w:t>Prevotella sp. canine oral taxon 284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Prevotella</w:t>
            </w:r>
          </w:p>
        </w:tc>
        <w:tc>
          <w:tcPr>
            <w:tcW w:type="dxa" w:w="1728"/>
            <w:vAlign w:val="center"/>
          </w:tcPr>
          <w:p>
            <w:pPr>
              <w:jc w:val="left"/>
            </w:pPr>
            <w:r>
              <w:rPr>
                <w:sz w:val="18"/>
              </w:rPr>
              <w:t>Prevotella sp. canine oral taxon 284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130</w:t>
            </w:r>
          </w:p>
        </w:tc>
        <w:tc>
          <w:tcPr>
            <w:tcW w:type="dxa" w:w="1008"/>
            <w:vAlign w:val="center"/>
          </w:tcPr>
          <w:p>
            <w:pPr>
              <w:jc w:val="right"/>
            </w:pPr>
            <w:r>
              <w:rPr>
                <w:sz w:val="18"/>
              </w:rPr>
              <w:t>25</w:t>
            </w:r>
          </w:p>
        </w:tc>
        <w:tc>
          <w:tcPr>
            <w:tcW w:type="dxa" w:w="720"/>
            <w:vAlign w:val="center"/>
          </w:tcPr>
          <w:p>
            <w:pPr>
              <w:jc w:val="right"/>
            </w:pPr>
            <w:r>
              <w:rPr>
                <w:sz w:val="18"/>
              </w:rPr>
              <w:t>0.07</w:t>
            </w:r>
          </w:p>
        </w:tc>
        <w:tc>
          <w:tcPr>
            <w:tcW w:type="dxa" w:w="1152"/>
            <w:vAlign w:val="center"/>
          </w:tcPr>
          <w:p>
            <w:pPr>
              <w:jc w:val="right"/>
            </w:pPr>
            <w:r>
              <w:rPr>
                <w:sz w:val="18"/>
              </w:rPr>
              <w:t>2850323</w:t>
            </w:r>
          </w:p>
        </w:tc>
        <w:tc>
          <w:tcPr>
            <w:tcW w:type="dxa" w:w="1728"/>
            <w:vAlign w:val="center"/>
          </w:tcPr>
          <w:p>
            <w:pPr>
              <w:jc w:val="left"/>
            </w:pPr>
            <w:r>
              <w:rPr>
                <w:sz w:val="18"/>
              </w:rPr>
              <w:t>NCBI-3-16S@NR_181407.1</w:t>
            </w:r>
          </w:p>
        </w:tc>
        <w:tc>
          <w:tcPr>
            <w:tcW w:type="dxa" w:w="1728"/>
            <w:vAlign w:val="center"/>
          </w:tcPr>
          <w:p>
            <w:pPr>
              <w:jc w:val="left"/>
            </w:pPr>
            <w:r>
              <w:rPr>
                <w:sz w:val="18"/>
              </w:rPr>
              <w:t>Diplocloster agilis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Diplocloster</w:t>
            </w:r>
          </w:p>
        </w:tc>
        <w:tc>
          <w:tcPr>
            <w:tcW w:type="dxa" w:w="1728"/>
            <w:vAlign w:val="center"/>
          </w:tcPr>
          <w:p>
            <w:pPr>
              <w:jc w:val="left"/>
            </w:pPr>
            <w:r>
              <w:rPr>
                <w:sz w:val="18"/>
              </w:rPr>
              <w:t>Diplocloster agilis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131</w:t>
            </w:r>
          </w:p>
        </w:tc>
        <w:tc>
          <w:tcPr>
            <w:tcW w:type="dxa" w:w="1008"/>
            <w:vAlign w:val="center"/>
          </w:tcPr>
          <w:p>
            <w:pPr>
              <w:jc w:val="right"/>
            </w:pPr>
            <w:r>
              <w:rPr>
                <w:sz w:val="18"/>
              </w:rPr>
              <w:t>25</w:t>
            </w:r>
          </w:p>
        </w:tc>
        <w:tc>
          <w:tcPr>
            <w:tcW w:type="dxa" w:w="720"/>
            <w:vAlign w:val="center"/>
          </w:tcPr>
          <w:p>
            <w:pPr>
              <w:jc w:val="right"/>
            </w:pPr>
            <w:r>
              <w:rPr>
                <w:sz w:val="18"/>
              </w:rPr>
              <w:t>0.07</w:t>
            </w:r>
          </w:p>
        </w:tc>
        <w:tc>
          <w:tcPr>
            <w:tcW w:type="dxa" w:w="1152"/>
            <w:vAlign w:val="center"/>
          </w:tcPr>
          <w:p>
            <w:pPr>
              <w:jc w:val="right"/>
            </w:pPr>
            <w:r>
              <w:rPr>
                <w:sz w:val="18"/>
              </w:rPr>
              <w:t>2049044</w:t>
            </w:r>
          </w:p>
        </w:tc>
        <w:tc>
          <w:tcPr>
            <w:tcW w:type="dxa" w:w="1728"/>
            <w:vAlign w:val="center"/>
          </w:tcPr>
          <w:p>
            <w:pPr>
              <w:jc w:val="left"/>
            </w:pPr>
            <w:r>
              <w:rPr>
                <w:sz w:val="18"/>
              </w:rPr>
              <w:t>NCBI-3-16S@OK510351.1</w:t>
            </w:r>
          </w:p>
        </w:tc>
        <w:tc>
          <w:tcPr>
            <w:tcW w:type="dxa" w:w="1728"/>
            <w:vAlign w:val="center"/>
          </w:tcPr>
          <w:p>
            <w:pPr>
              <w:jc w:val="left"/>
            </w:pPr>
            <w:r>
              <w:rPr>
                <w:sz w:val="18"/>
              </w:rPr>
              <w:t>Erysipelotrichaceae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r>
          </w:p>
        </w:tc>
        <w:tc>
          <w:tcPr>
            <w:tcW w:type="dxa" w:w="1728"/>
            <w:vAlign w:val="center"/>
          </w:tcPr>
          <w:p>
            <w:pPr>
              <w:jc w:val="left"/>
            </w:pPr>
            <w:r>
              <w:rPr>
                <w:sz w:val="18"/>
              </w:rPr>
              <w:t>Erysipelotrichaceae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132</w:t>
            </w:r>
          </w:p>
        </w:tc>
        <w:tc>
          <w:tcPr>
            <w:tcW w:type="dxa" w:w="1008"/>
            <w:vAlign w:val="center"/>
          </w:tcPr>
          <w:p>
            <w:pPr>
              <w:jc w:val="right"/>
            </w:pPr>
            <w:r>
              <w:rPr>
                <w:sz w:val="18"/>
              </w:rPr>
              <w:t>25</w:t>
            </w:r>
          </w:p>
        </w:tc>
        <w:tc>
          <w:tcPr>
            <w:tcW w:type="dxa" w:w="720"/>
            <w:vAlign w:val="center"/>
          </w:tcPr>
          <w:p>
            <w:pPr>
              <w:jc w:val="right"/>
            </w:pPr>
            <w:r>
              <w:rPr>
                <w:sz w:val="18"/>
              </w:rPr>
              <w:t>0.07</w:t>
            </w:r>
          </w:p>
        </w:tc>
        <w:tc>
          <w:tcPr>
            <w:tcW w:type="dxa" w:w="1152"/>
            <w:vAlign w:val="center"/>
          </w:tcPr>
          <w:p>
            <w:pPr>
              <w:jc w:val="right"/>
            </w:pPr>
            <w:r>
              <w:rPr>
                <w:sz w:val="18"/>
              </w:rPr>
              <w:t>393757</w:t>
            </w:r>
          </w:p>
        </w:tc>
        <w:tc>
          <w:tcPr>
            <w:tcW w:type="dxa" w:w="1728"/>
            <w:vAlign w:val="center"/>
          </w:tcPr>
          <w:p>
            <w:pPr>
              <w:jc w:val="left"/>
            </w:pPr>
            <w:r>
              <w:rPr>
                <w:sz w:val="18"/>
              </w:rPr>
              <w:t>NCBI-3-16S@DQ677001.1</w:t>
            </w:r>
          </w:p>
        </w:tc>
        <w:tc>
          <w:tcPr>
            <w:tcW w:type="dxa" w:w="1728"/>
            <w:vAlign w:val="center"/>
          </w:tcPr>
          <w:p>
            <w:pPr>
              <w:jc w:val="left"/>
            </w:pPr>
            <w:r>
              <w:rPr>
                <w:sz w:val="18"/>
              </w:rPr>
              <w:t>iron-reducing enrichment clone Cl-A9</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enrichment clone Cl-A9</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133</w:t>
            </w:r>
          </w:p>
        </w:tc>
        <w:tc>
          <w:tcPr>
            <w:tcW w:type="dxa" w:w="1008"/>
            <w:vAlign w:val="center"/>
          </w:tcPr>
          <w:p>
            <w:pPr>
              <w:jc w:val="right"/>
            </w:pPr>
            <w:r>
              <w:rPr>
                <w:sz w:val="18"/>
              </w:rPr>
              <w:t>25</w:t>
            </w:r>
          </w:p>
        </w:tc>
        <w:tc>
          <w:tcPr>
            <w:tcW w:type="dxa" w:w="720"/>
            <w:vAlign w:val="center"/>
          </w:tcPr>
          <w:p>
            <w:pPr>
              <w:jc w:val="right"/>
            </w:pPr>
            <w:r>
              <w:rPr>
                <w:sz w:val="18"/>
              </w:rPr>
              <w:t>0.07</w:t>
            </w:r>
          </w:p>
        </w:tc>
        <w:tc>
          <w:tcPr>
            <w:tcW w:type="dxa" w:w="1152"/>
            <w:vAlign w:val="center"/>
          </w:tcPr>
          <w:p>
            <w:pPr>
              <w:jc w:val="right"/>
            </w:pPr>
            <w:r>
              <w:rPr>
                <w:sz w:val="18"/>
              </w:rPr>
              <w:t>2661914</w:t>
            </w:r>
          </w:p>
        </w:tc>
        <w:tc>
          <w:tcPr>
            <w:tcW w:type="dxa" w:w="1728"/>
            <w:vAlign w:val="center"/>
          </w:tcPr>
          <w:p>
            <w:pPr>
              <w:jc w:val="left"/>
            </w:pPr>
            <w:r>
              <w:rPr>
                <w:sz w:val="18"/>
              </w:rPr>
              <w:t>NCBI-3-16S@MN604226.1</w:t>
            </w:r>
          </w:p>
        </w:tc>
        <w:tc>
          <w:tcPr>
            <w:tcW w:type="dxa" w:w="1728"/>
            <w:vAlign w:val="center"/>
          </w:tcPr>
          <w:p>
            <w:pPr>
              <w:jc w:val="left"/>
            </w:pPr>
            <w:r>
              <w:rPr>
                <w:sz w:val="18"/>
              </w:rPr>
              <w:t>Traorella sp. mt218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Traorella</w:t>
            </w:r>
          </w:p>
        </w:tc>
        <w:tc>
          <w:tcPr>
            <w:tcW w:type="dxa" w:w="1728"/>
            <w:vAlign w:val="center"/>
          </w:tcPr>
          <w:p>
            <w:pPr>
              <w:jc w:val="left"/>
            </w:pPr>
            <w:r>
              <w:rPr>
                <w:sz w:val="18"/>
              </w:rPr>
              <w:t>Traorella sp. mt218</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134</w:t>
            </w:r>
          </w:p>
        </w:tc>
        <w:tc>
          <w:tcPr>
            <w:tcW w:type="dxa" w:w="1008"/>
            <w:vAlign w:val="center"/>
          </w:tcPr>
          <w:p>
            <w:pPr>
              <w:jc w:val="right"/>
            </w:pPr>
            <w:r>
              <w:rPr>
                <w:sz w:val="18"/>
              </w:rPr>
              <w:t>25</w:t>
            </w:r>
          </w:p>
        </w:tc>
        <w:tc>
          <w:tcPr>
            <w:tcW w:type="dxa" w:w="720"/>
            <w:vAlign w:val="center"/>
          </w:tcPr>
          <w:p>
            <w:pPr>
              <w:jc w:val="right"/>
            </w:pPr>
            <w:r>
              <w:rPr>
                <w:sz w:val="18"/>
              </w:rPr>
              <w:t>0.07</w:t>
            </w:r>
          </w:p>
        </w:tc>
        <w:tc>
          <w:tcPr>
            <w:tcW w:type="dxa" w:w="1152"/>
            <w:vAlign w:val="center"/>
          </w:tcPr>
          <w:p>
            <w:pPr>
              <w:jc w:val="right"/>
            </w:pPr>
            <w:r>
              <w:rPr>
                <w:sz w:val="18"/>
              </w:rPr>
              <w:t>2485926</w:t>
            </w:r>
          </w:p>
        </w:tc>
        <w:tc>
          <w:tcPr>
            <w:tcW w:type="dxa" w:w="1728"/>
            <w:vAlign w:val="center"/>
          </w:tcPr>
          <w:p>
            <w:pPr>
              <w:jc w:val="left"/>
            </w:pPr>
            <w:r>
              <w:rPr>
                <w:sz w:val="18"/>
              </w:rPr>
              <w:t>NCBI-3-16S@OK510363.1</w:t>
            </w:r>
          </w:p>
        </w:tc>
        <w:tc>
          <w:tcPr>
            <w:tcW w:type="dxa" w:w="1728"/>
            <w:vAlign w:val="center"/>
          </w:tcPr>
          <w:p>
            <w:pPr>
              <w:jc w:val="left"/>
            </w:pPr>
            <w:r>
              <w:rPr>
                <w:sz w:val="18"/>
              </w:rPr>
              <w:t>Atopobiaceae bacterium</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r>
          </w:p>
        </w:tc>
        <w:tc>
          <w:tcPr>
            <w:tcW w:type="dxa" w:w="1728"/>
            <w:vAlign w:val="center"/>
          </w:tcPr>
          <w:p>
            <w:pPr>
              <w:jc w:val="left"/>
            </w:pPr>
            <w:r>
              <w:rPr>
                <w:sz w:val="18"/>
              </w:rPr>
              <w:t>Atopobiaceae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135</w:t>
            </w:r>
          </w:p>
        </w:tc>
        <w:tc>
          <w:tcPr>
            <w:tcW w:type="dxa" w:w="1008"/>
            <w:vAlign w:val="center"/>
          </w:tcPr>
          <w:p>
            <w:pPr>
              <w:jc w:val="right"/>
            </w:pPr>
            <w:r>
              <w:rPr>
                <w:sz w:val="18"/>
              </w:rPr>
              <w:t>24</w:t>
            </w:r>
          </w:p>
        </w:tc>
        <w:tc>
          <w:tcPr>
            <w:tcW w:type="dxa" w:w="720"/>
            <w:vAlign w:val="center"/>
          </w:tcPr>
          <w:p>
            <w:pPr>
              <w:jc w:val="right"/>
            </w:pPr>
            <w:r>
              <w:rPr>
                <w:sz w:val="18"/>
              </w:rPr>
              <w:t>0.07</w:t>
            </w:r>
          </w:p>
        </w:tc>
        <w:tc>
          <w:tcPr>
            <w:tcW w:type="dxa" w:w="1152"/>
            <w:vAlign w:val="center"/>
          </w:tcPr>
          <w:p>
            <w:pPr>
              <w:jc w:val="right"/>
            </w:pPr>
            <w:r>
              <w:rPr>
                <w:sz w:val="18"/>
              </w:rPr>
              <w:t>2058290</w:t>
            </w:r>
          </w:p>
        </w:tc>
        <w:tc>
          <w:tcPr>
            <w:tcW w:type="dxa" w:w="1728"/>
            <w:vAlign w:val="center"/>
          </w:tcPr>
          <w:p>
            <w:pPr>
              <w:jc w:val="left"/>
            </w:pPr>
            <w:r>
              <w:rPr>
                <w:sz w:val="18"/>
              </w:rPr>
              <w:t>NCBI-3-16S@LT970864.1</w:t>
            </w:r>
          </w:p>
        </w:tc>
        <w:tc>
          <w:tcPr>
            <w:tcW w:type="dxa" w:w="1728"/>
            <w:vAlign w:val="center"/>
          </w:tcPr>
          <w:p>
            <w:pPr>
              <w:jc w:val="left"/>
            </w:pPr>
            <w:r>
              <w:rPr>
                <w:sz w:val="18"/>
              </w:rPr>
              <w:t>Eubacterium sp. Marseille-P5640</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Amedibacterium</w:t>
            </w:r>
          </w:p>
        </w:tc>
        <w:tc>
          <w:tcPr>
            <w:tcW w:type="dxa" w:w="1728"/>
            <w:vAlign w:val="center"/>
          </w:tcPr>
          <w:p>
            <w:pPr>
              <w:jc w:val="left"/>
            </w:pPr>
            <w:r>
              <w:rPr>
                <w:sz w:val="18"/>
              </w:rPr>
              <w:t>Amedibacterium intestinale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136</w:t>
            </w:r>
          </w:p>
        </w:tc>
        <w:tc>
          <w:tcPr>
            <w:tcW w:type="dxa" w:w="1008"/>
            <w:vAlign w:val="center"/>
          </w:tcPr>
          <w:p>
            <w:pPr>
              <w:jc w:val="right"/>
            </w:pPr>
            <w:r>
              <w:rPr>
                <w:sz w:val="18"/>
              </w:rPr>
              <w:t>24</w:t>
            </w:r>
          </w:p>
        </w:tc>
        <w:tc>
          <w:tcPr>
            <w:tcW w:type="dxa" w:w="720"/>
            <w:vAlign w:val="center"/>
          </w:tcPr>
          <w:p>
            <w:pPr>
              <w:jc w:val="right"/>
            </w:pPr>
            <w:r>
              <w:rPr>
                <w:sz w:val="18"/>
              </w:rPr>
              <w:t>0.07</w:t>
            </w:r>
          </w:p>
        </w:tc>
        <w:tc>
          <w:tcPr>
            <w:tcW w:type="dxa" w:w="1152"/>
            <w:vAlign w:val="center"/>
          </w:tcPr>
          <w:p>
            <w:pPr>
              <w:jc w:val="right"/>
            </w:pPr>
            <w:r>
              <w:rPr>
                <w:sz w:val="18"/>
              </w:rPr>
              <w:t>1577240</w:t>
            </w:r>
          </w:p>
        </w:tc>
        <w:tc>
          <w:tcPr>
            <w:tcW w:type="dxa" w:w="1728"/>
            <w:vAlign w:val="center"/>
          </w:tcPr>
          <w:p>
            <w:pPr>
              <w:jc w:val="left"/>
            </w:pPr>
            <w:r>
              <w:rPr>
                <w:sz w:val="18"/>
              </w:rPr>
              <w:t>NCBI-3-16S@KM462152.1</w:t>
            </w:r>
          </w:p>
        </w:tc>
        <w:tc>
          <w:tcPr>
            <w:tcW w:type="dxa" w:w="1728"/>
            <w:vAlign w:val="center"/>
          </w:tcPr>
          <w:p>
            <w:pPr>
              <w:jc w:val="left"/>
            </w:pPr>
            <w:r>
              <w:rPr>
                <w:sz w:val="18"/>
              </w:rPr>
              <w:t>Bacteroides sp. feline oral taxon 308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feline oral taxon 308</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137</w:t>
            </w:r>
          </w:p>
        </w:tc>
        <w:tc>
          <w:tcPr>
            <w:tcW w:type="dxa" w:w="1008"/>
            <w:vAlign w:val="center"/>
          </w:tcPr>
          <w:p>
            <w:pPr>
              <w:jc w:val="right"/>
            </w:pPr>
            <w:r>
              <w:rPr>
                <w:sz w:val="18"/>
              </w:rPr>
              <w:t>23</w:t>
            </w:r>
          </w:p>
        </w:tc>
        <w:tc>
          <w:tcPr>
            <w:tcW w:type="dxa" w:w="720"/>
            <w:vAlign w:val="center"/>
          </w:tcPr>
          <w:p>
            <w:pPr>
              <w:jc w:val="right"/>
            </w:pPr>
            <w:r>
              <w:rPr>
                <w:sz w:val="18"/>
              </w:rPr>
              <w:t>0.07</w:t>
            </w:r>
          </w:p>
        </w:tc>
        <w:tc>
          <w:tcPr>
            <w:tcW w:type="dxa" w:w="1152"/>
            <w:vAlign w:val="center"/>
          </w:tcPr>
          <w:p>
            <w:pPr>
              <w:jc w:val="right"/>
            </w:pPr>
            <w:r>
              <w:rPr>
                <w:sz w:val="18"/>
              </w:rPr>
              <w:t>1647716</w:t>
            </w:r>
          </w:p>
        </w:tc>
        <w:tc>
          <w:tcPr>
            <w:tcW w:type="dxa" w:w="1728"/>
            <w:vAlign w:val="center"/>
          </w:tcPr>
          <w:p>
            <w:pPr>
              <w:jc w:val="left"/>
            </w:pPr>
            <w:r>
              <w:rPr>
                <w:sz w:val="18"/>
              </w:rPr>
              <w:t>NCBI-3-16S@KR232852.1</w:t>
            </w:r>
          </w:p>
        </w:tc>
        <w:tc>
          <w:tcPr>
            <w:tcW w:type="dxa" w:w="1728"/>
            <w:vAlign w:val="center"/>
          </w:tcPr>
          <w:p>
            <w:pPr>
              <w:jc w:val="left"/>
            </w:pPr>
            <w:r>
              <w:rPr>
                <w:sz w:val="18"/>
              </w:rPr>
              <w:t>Porphyromonadaceae bacterium S190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Porphyromonadaceae</w:t>
            </w:r>
          </w:p>
        </w:tc>
        <w:tc>
          <w:tcPr>
            <w:tcW w:type="dxa" w:w="1440"/>
            <w:vAlign w:val="center"/>
          </w:tcPr>
          <w:p>
            <w:pPr>
              <w:jc w:val="left"/>
            </w:pPr>
            <w:r>
              <w:rPr>
                <w:sz w:val="18"/>
              </w:rPr>
            </w:r>
          </w:p>
        </w:tc>
        <w:tc>
          <w:tcPr>
            <w:tcW w:type="dxa" w:w="1728"/>
            <w:vAlign w:val="center"/>
          </w:tcPr>
          <w:p>
            <w:pPr>
              <w:jc w:val="left"/>
            </w:pPr>
            <w:r>
              <w:rPr>
                <w:sz w:val="18"/>
              </w:rPr>
              <w:t>Porphyromonadaceae bacterium S190</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138</w:t>
            </w:r>
          </w:p>
        </w:tc>
        <w:tc>
          <w:tcPr>
            <w:tcW w:type="dxa" w:w="1008"/>
            <w:vAlign w:val="center"/>
          </w:tcPr>
          <w:p>
            <w:pPr>
              <w:jc w:val="right"/>
            </w:pPr>
            <w:r>
              <w:rPr>
                <w:sz w:val="18"/>
              </w:rPr>
              <w:t>23</w:t>
            </w:r>
          </w:p>
        </w:tc>
        <w:tc>
          <w:tcPr>
            <w:tcW w:type="dxa" w:w="720"/>
            <w:vAlign w:val="center"/>
          </w:tcPr>
          <w:p>
            <w:pPr>
              <w:jc w:val="right"/>
            </w:pPr>
            <w:r>
              <w:rPr>
                <w:sz w:val="18"/>
              </w:rPr>
              <w:t>0.07</w:t>
            </w:r>
          </w:p>
        </w:tc>
        <w:tc>
          <w:tcPr>
            <w:tcW w:type="dxa" w:w="1152"/>
            <w:vAlign w:val="center"/>
          </w:tcPr>
          <w:p>
            <w:pPr>
              <w:jc w:val="right"/>
            </w:pPr>
            <w:r>
              <w:rPr>
                <w:sz w:val="18"/>
              </w:rPr>
              <w:t>871324</w:t>
            </w:r>
          </w:p>
        </w:tc>
        <w:tc>
          <w:tcPr>
            <w:tcW w:type="dxa" w:w="1728"/>
            <w:vAlign w:val="center"/>
          </w:tcPr>
          <w:p>
            <w:pPr>
              <w:jc w:val="left"/>
            </w:pPr>
            <w:r>
              <w:rPr>
                <w:sz w:val="18"/>
              </w:rPr>
              <w:t>NCBI-3-16S@AB574479.1</w:t>
            </w:r>
          </w:p>
        </w:tc>
        <w:tc>
          <w:tcPr>
            <w:tcW w:type="dxa" w:w="1728"/>
            <w:vAlign w:val="center"/>
          </w:tcPr>
          <w:p>
            <w:pPr>
              <w:jc w:val="left"/>
            </w:pPr>
            <w:r>
              <w:rPr>
                <w:sz w:val="18"/>
              </w:rPr>
              <w:t>Bacteroides stercorirosoris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stercorirosoris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139</w:t>
            </w:r>
          </w:p>
        </w:tc>
        <w:tc>
          <w:tcPr>
            <w:tcW w:type="dxa" w:w="1008"/>
            <w:vAlign w:val="center"/>
          </w:tcPr>
          <w:p>
            <w:pPr>
              <w:jc w:val="right"/>
            </w:pPr>
            <w:r>
              <w:rPr>
                <w:sz w:val="18"/>
              </w:rPr>
              <w:t>22</w:t>
            </w:r>
          </w:p>
        </w:tc>
        <w:tc>
          <w:tcPr>
            <w:tcW w:type="dxa" w:w="720"/>
            <w:vAlign w:val="center"/>
          </w:tcPr>
          <w:p>
            <w:pPr>
              <w:jc w:val="right"/>
            </w:pPr>
            <w:r>
              <w:rPr>
                <w:sz w:val="18"/>
              </w:rPr>
              <w:t>0.07</w:t>
            </w:r>
          </w:p>
        </w:tc>
        <w:tc>
          <w:tcPr>
            <w:tcW w:type="dxa" w:w="1152"/>
            <w:vAlign w:val="center"/>
          </w:tcPr>
          <w:p>
            <w:pPr>
              <w:jc w:val="right"/>
            </w:pPr>
            <w:r>
              <w:rPr>
                <w:sz w:val="18"/>
              </w:rPr>
              <w:t>1972642</w:t>
            </w:r>
          </w:p>
        </w:tc>
        <w:tc>
          <w:tcPr>
            <w:tcW w:type="dxa" w:w="1728"/>
            <w:vAlign w:val="center"/>
          </w:tcPr>
          <w:p>
            <w:pPr>
              <w:jc w:val="left"/>
            </w:pPr>
            <w:r>
              <w:rPr>
                <w:sz w:val="18"/>
              </w:rPr>
              <w:t>NCBI-3-16S@MG696667.1</w:t>
            </w:r>
          </w:p>
        </w:tc>
        <w:tc>
          <w:tcPr>
            <w:tcW w:type="dxa" w:w="1728"/>
            <w:vAlign w:val="center"/>
          </w:tcPr>
          <w:p>
            <w:pPr>
              <w:jc w:val="left"/>
            </w:pPr>
            <w:r>
              <w:rPr>
                <w:sz w:val="18"/>
              </w:rPr>
              <w:t>Sphaerochaeta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140</w:t>
            </w:r>
          </w:p>
        </w:tc>
        <w:tc>
          <w:tcPr>
            <w:tcW w:type="dxa" w:w="1008"/>
            <w:vAlign w:val="center"/>
          </w:tcPr>
          <w:p>
            <w:pPr>
              <w:jc w:val="right"/>
            </w:pPr>
            <w:r>
              <w:rPr>
                <w:sz w:val="18"/>
              </w:rPr>
              <w:t>22</w:t>
            </w:r>
          </w:p>
        </w:tc>
        <w:tc>
          <w:tcPr>
            <w:tcW w:type="dxa" w:w="720"/>
            <w:vAlign w:val="center"/>
          </w:tcPr>
          <w:p>
            <w:pPr>
              <w:jc w:val="right"/>
            </w:pPr>
            <w:r>
              <w:rPr>
                <w:sz w:val="18"/>
              </w:rPr>
              <w:t>0.07</w:t>
            </w:r>
          </w:p>
        </w:tc>
        <w:tc>
          <w:tcPr>
            <w:tcW w:type="dxa" w:w="1152"/>
            <w:vAlign w:val="center"/>
          </w:tcPr>
          <w:p>
            <w:pPr>
              <w:jc w:val="right"/>
            </w:pPr>
            <w:r>
              <w:rPr>
                <w:sz w:val="18"/>
              </w:rPr>
              <w:t>537365</w:t>
            </w:r>
          </w:p>
        </w:tc>
        <w:tc>
          <w:tcPr>
            <w:tcW w:type="dxa" w:w="1728"/>
            <w:vAlign w:val="center"/>
          </w:tcPr>
          <w:p>
            <w:pPr>
              <w:jc w:val="left"/>
            </w:pPr>
            <w:r>
              <w:rPr>
                <w:sz w:val="18"/>
              </w:rPr>
              <w:t>NCBI-3-16S@EU728720.1</w:t>
            </w:r>
          </w:p>
        </w:tc>
        <w:tc>
          <w:tcPr>
            <w:tcW w:type="dxa" w:w="1728"/>
            <w:vAlign w:val="center"/>
          </w:tcPr>
          <w:p>
            <w:pPr>
              <w:jc w:val="left"/>
            </w:pPr>
            <w:r>
              <w:rPr>
                <w:sz w:val="18"/>
              </w:rPr>
              <w:t>Bacteroidaceae bacterium DJF_B220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r>
          </w:p>
        </w:tc>
        <w:tc>
          <w:tcPr>
            <w:tcW w:type="dxa" w:w="1728"/>
            <w:vAlign w:val="center"/>
          </w:tcPr>
          <w:p>
            <w:pPr>
              <w:jc w:val="left"/>
            </w:pPr>
            <w:r>
              <w:rPr>
                <w:sz w:val="18"/>
              </w:rPr>
              <w:t>Bacteroidaceae bacterium DJF_B220</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141</w:t>
            </w:r>
          </w:p>
        </w:tc>
        <w:tc>
          <w:tcPr>
            <w:tcW w:type="dxa" w:w="1008"/>
            <w:vAlign w:val="center"/>
          </w:tcPr>
          <w:p>
            <w:pPr>
              <w:jc w:val="right"/>
            </w:pPr>
            <w:r>
              <w:rPr>
                <w:sz w:val="18"/>
              </w:rPr>
              <w:t>22</w:t>
            </w:r>
          </w:p>
        </w:tc>
        <w:tc>
          <w:tcPr>
            <w:tcW w:type="dxa" w:w="720"/>
            <w:vAlign w:val="center"/>
          </w:tcPr>
          <w:p>
            <w:pPr>
              <w:jc w:val="right"/>
            </w:pPr>
            <w:r>
              <w:rPr>
                <w:sz w:val="18"/>
              </w:rPr>
              <w:t>0.07</w:t>
            </w:r>
          </w:p>
        </w:tc>
        <w:tc>
          <w:tcPr>
            <w:tcW w:type="dxa" w:w="1152"/>
            <w:vAlign w:val="center"/>
          </w:tcPr>
          <w:p>
            <w:pPr>
              <w:jc w:val="right"/>
            </w:pPr>
            <w:r>
              <w:rPr>
                <w:sz w:val="18"/>
              </w:rPr>
              <w:t>889071</w:t>
            </w:r>
          </w:p>
        </w:tc>
        <w:tc>
          <w:tcPr>
            <w:tcW w:type="dxa" w:w="1728"/>
            <w:vAlign w:val="center"/>
          </w:tcPr>
          <w:p>
            <w:pPr>
              <w:jc w:val="left"/>
            </w:pPr>
            <w:r>
              <w:rPr>
                <w:sz w:val="18"/>
              </w:rPr>
              <w:t>NCBI-3-16S@HQ222293.1</w:t>
            </w:r>
          </w:p>
        </w:tc>
        <w:tc>
          <w:tcPr>
            <w:tcW w:type="dxa" w:w="1728"/>
            <w:vAlign w:val="center"/>
          </w:tcPr>
          <w:p>
            <w:pPr>
              <w:jc w:val="left"/>
            </w:pPr>
            <w:r>
              <w:rPr>
                <w:sz w:val="18"/>
              </w:rPr>
              <w:t>Clostridium sp. enrichment culture clone VanCtr97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enrichment culture clone VanCtr97</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142</w:t>
            </w:r>
          </w:p>
        </w:tc>
        <w:tc>
          <w:tcPr>
            <w:tcW w:type="dxa" w:w="1008"/>
            <w:vAlign w:val="center"/>
          </w:tcPr>
          <w:p>
            <w:pPr>
              <w:jc w:val="right"/>
            </w:pPr>
            <w:r>
              <w:rPr>
                <w:sz w:val="18"/>
              </w:rPr>
              <w:t>22</w:t>
            </w:r>
          </w:p>
        </w:tc>
        <w:tc>
          <w:tcPr>
            <w:tcW w:type="dxa" w:w="720"/>
            <w:vAlign w:val="center"/>
          </w:tcPr>
          <w:p>
            <w:pPr>
              <w:jc w:val="right"/>
            </w:pPr>
            <w:r>
              <w:rPr>
                <w:sz w:val="18"/>
              </w:rPr>
              <w:t>0.07</w:t>
            </w:r>
          </w:p>
        </w:tc>
        <w:tc>
          <w:tcPr>
            <w:tcW w:type="dxa" w:w="1152"/>
            <w:vAlign w:val="center"/>
          </w:tcPr>
          <w:p>
            <w:pPr>
              <w:jc w:val="right"/>
            </w:pPr>
            <w:r>
              <w:rPr>
                <w:sz w:val="18"/>
              </w:rPr>
              <w:t>1522</w:t>
            </w:r>
          </w:p>
        </w:tc>
        <w:tc>
          <w:tcPr>
            <w:tcW w:type="dxa" w:w="1728"/>
            <w:vAlign w:val="center"/>
          </w:tcPr>
          <w:p>
            <w:pPr>
              <w:jc w:val="left"/>
            </w:pPr>
            <w:r>
              <w:rPr>
                <w:sz w:val="18"/>
              </w:rPr>
              <w:t>NCBI-3-16S@MT903089.1</w:t>
            </w:r>
          </w:p>
        </w:tc>
        <w:tc>
          <w:tcPr>
            <w:tcW w:type="dxa" w:w="1728"/>
            <w:vAlign w:val="center"/>
          </w:tcPr>
          <w:p>
            <w:pPr>
              <w:jc w:val="left"/>
            </w:pPr>
            <w:r>
              <w:rPr>
                <w:sz w:val="18"/>
              </w:rPr>
              <w:t>[Clostridium] innocuum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r>
          </w:p>
        </w:tc>
        <w:tc>
          <w:tcPr>
            <w:tcW w:type="dxa" w:w="1728"/>
            <w:vAlign w:val="center"/>
          </w:tcPr>
          <w:p>
            <w:pPr>
              <w:jc w:val="left"/>
            </w:pPr>
            <w:r>
              <w:rPr>
                <w:sz w:val="18"/>
              </w:rPr>
              <w:t>[Clostridium] innocuum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143</w:t>
            </w:r>
          </w:p>
        </w:tc>
        <w:tc>
          <w:tcPr>
            <w:tcW w:type="dxa" w:w="1008"/>
            <w:vAlign w:val="center"/>
          </w:tcPr>
          <w:p>
            <w:pPr>
              <w:jc w:val="right"/>
            </w:pPr>
            <w:r>
              <w:rPr>
                <w:sz w:val="18"/>
              </w:rPr>
              <w:t>21</w:t>
            </w:r>
          </w:p>
        </w:tc>
        <w:tc>
          <w:tcPr>
            <w:tcW w:type="dxa" w:w="720"/>
            <w:vAlign w:val="center"/>
          </w:tcPr>
          <w:p>
            <w:pPr>
              <w:jc w:val="right"/>
            </w:pPr>
            <w:r>
              <w:rPr>
                <w:sz w:val="18"/>
              </w:rPr>
              <w:t>0.06</w:t>
            </w:r>
          </w:p>
        </w:tc>
        <w:tc>
          <w:tcPr>
            <w:tcW w:type="dxa" w:w="1152"/>
            <w:vAlign w:val="center"/>
          </w:tcPr>
          <w:p>
            <w:pPr>
              <w:jc w:val="right"/>
            </w:pPr>
            <w:r>
              <w:rPr>
                <w:sz w:val="18"/>
              </w:rPr>
              <w:t>823</w:t>
            </w:r>
          </w:p>
        </w:tc>
        <w:tc>
          <w:tcPr>
            <w:tcW w:type="dxa" w:w="1728"/>
            <w:vAlign w:val="center"/>
          </w:tcPr>
          <w:p>
            <w:pPr>
              <w:jc w:val="left"/>
            </w:pPr>
            <w:r>
              <w:rPr>
                <w:sz w:val="18"/>
              </w:rPr>
              <w:t>NCBI-3-16S@MT902991.1</w:t>
            </w:r>
          </w:p>
        </w:tc>
        <w:tc>
          <w:tcPr>
            <w:tcW w:type="dxa" w:w="1728"/>
            <w:vAlign w:val="center"/>
          </w:tcPr>
          <w:p>
            <w:pPr>
              <w:jc w:val="left"/>
            </w:pPr>
            <w:r>
              <w:rPr>
                <w:sz w:val="18"/>
              </w:rPr>
              <w:t>Parabacteroides distasonis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Tannerellaceae</w:t>
            </w:r>
          </w:p>
        </w:tc>
        <w:tc>
          <w:tcPr>
            <w:tcW w:type="dxa" w:w="1440"/>
            <w:vAlign w:val="center"/>
          </w:tcPr>
          <w:p>
            <w:pPr>
              <w:jc w:val="left"/>
            </w:pPr>
            <w:r>
              <w:rPr>
                <w:sz w:val="18"/>
              </w:rPr>
              <w:t>Parabacteroides</w:t>
            </w:r>
          </w:p>
        </w:tc>
        <w:tc>
          <w:tcPr>
            <w:tcW w:type="dxa" w:w="1728"/>
            <w:vAlign w:val="center"/>
          </w:tcPr>
          <w:p>
            <w:pPr>
              <w:jc w:val="left"/>
            </w:pPr>
            <w:r>
              <w:rPr>
                <w:sz w:val="18"/>
              </w:rPr>
              <w:t>Parabacteroides distasonis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144</w:t>
            </w:r>
          </w:p>
        </w:tc>
        <w:tc>
          <w:tcPr>
            <w:tcW w:type="dxa" w:w="1008"/>
            <w:vAlign w:val="center"/>
          </w:tcPr>
          <w:p>
            <w:pPr>
              <w:jc w:val="right"/>
            </w:pPr>
            <w:r>
              <w:rPr>
                <w:sz w:val="18"/>
              </w:rPr>
              <w:t>21</w:t>
            </w:r>
          </w:p>
        </w:tc>
        <w:tc>
          <w:tcPr>
            <w:tcW w:type="dxa" w:w="720"/>
            <w:vAlign w:val="center"/>
          </w:tcPr>
          <w:p>
            <w:pPr>
              <w:jc w:val="right"/>
            </w:pPr>
            <w:r>
              <w:rPr>
                <w:sz w:val="18"/>
              </w:rPr>
              <w:t>0.06</w:t>
            </w:r>
          </w:p>
        </w:tc>
        <w:tc>
          <w:tcPr>
            <w:tcW w:type="dxa" w:w="1152"/>
            <w:vAlign w:val="center"/>
          </w:tcPr>
          <w:p>
            <w:pPr>
              <w:jc w:val="right"/>
            </w:pPr>
            <w:r>
              <w:rPr>
                <w:sz w:val="18"/>
              </w:rPr>
              <w:t>569483</w:t>
            </w:r>
          </w:p>
        </w:tc>
        <w:tc>
          <w:tcPr>
            <w:tcW w:type="dxa" w:w="1728"/>
            <w:vAlign w:val="center"/>
          </w:tcPr>
          <w:p>
            <w:pPr>
              <w:jc w:val="left"/>
            </w:pPr>
            <w:r>
              <w:rPr>
                <w:sz w:val="18"/>
              </w:rPr>
              <w:t>NCBI-3-16S@FJ269072.1</w:t>
            </w:r>
          </w:p>
        </w:tc>
        <w:tc>
          <w:tcPr>
            <w:tcW w:type="dxa" w:w="1728"/>
            <w:vAlign w:val="center"/>
          </w:tcPr>
          <w:p>
            <w:pPr>
              <w:jc w:val="left"/>
            </w:pPr>
            <w:r>
              <w:rPr>
                <w:sz w:val="18"/>
              </w:rPr>
              <w:t>iron-reducing bacterium enrichment culture clone HN109</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HN109</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145</w:t>
            </w:r>
          </w:p>
        </w:tc>
        <w:tc>
          <w:tcPr>
            <w:tcW w:type="dxa" w:w="1008"/>
            <w:vAlign w:val="center"/>
          </w:tcPr>
          <w:p>
            <w:pPr>
              <w:jc w:val="right"/>
            </w:pPr>
            <w:r>
              <w:rPr>
                <w:sz w:val="18"/>
              </w:rPr>
              <w:t>21</w:t>
            </w:r>
          </w:p>
        </w:tc>
        <w:tc>
          <w:tcPr>
            <w:tcW w:type="dxa" w:w="720"/>
            <w:vAlign w:val="center"/>
          </w:tcPr>
          <w:p>
            <w:pPr>
              <w:jc w:val="right"/>
            </w:pPr>
            <w:r>
              <w:rPr>
                <w:sz w:val="18"/>
              </w:rPr>
              <w:t>0.06</w:t>
            </w:r>
          </w:p>
        </w:tc>
        <w:tc>
          <w:tcPr>
            <w:tcW w:type="dxa" w:w="1152"/>
            <w:vAlign w:val="center"/>
          </w:tcPr>
          <w:p>
            <w:pPr>
              <w:jc w:val="right"/>
            </w:pPr>
            <w:r>
              <w:rPr>
                <w:sz w:val="18"/>
              </w:rPr>
              <w:t>649764</w:t>
            </w:r>
          </w:p>
        </w:tc>
        <w:tc>
          <w:tcPr>
            <w:tcW w:type="dxa" w:w="1728"/>
            <w:vAlign w:val="center"/>
          </w:tcPr>
          <w:p>
            <w:pPr>
              <w:jc w:val="left"/>
            </w:pPr>
            <w:r>
              <w:rPr>
                <w:sz w:val="18"/>
              </w:rPr>
              <w:t>NCBI-3-16S@NR_024952.1</w:t>
            </w:r>
          </w:p>
        </w:tc>
        <w:tc>
          <w:tcPr>
            <w:tcW w:type="dxa" w:w="1728"/>
            <w:vAlign w:val="center"/>
          </w:tcPr>
          <w:p>
            <w:pPr>
              <w:jc w:val="left"/>
            </w:pPr>
            <w:r>
              <w:rPr>
                <w:sz w:val="18"/>
              </w:rPr>
              <w:t>Slackia exigua ATCC 700122</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Slackia</w:t>
            </w:r>
          </w:p>
        </w:tc>
        <w:tc>
          <w:tcPr>
            <w:tcW w:type="dxa" w:w="1728"/>
            <w:vAlign w:val="center"/>
          </w:tcPr>
          <w:p>
            <w:pPr>
              <w:jc w:val="left"/>
            </w:pPr>
            <w:r>
              <w:rPr>
                <w:sz w:val="18"/>
              </w:rPr>
              <w:t>Slackia exigua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146</w:t>
            </w:r>
          </w:p>
        </w:tc>
        <w:tc>
          <w:tcPr>
            <w:tcW w:type="dxa" w:w="1008"/>
            <w:vAlign w:val="center"/>
          </w:tcPr>
          <w:p>
            <w:pPr>
              <w:jc w:val="right"/>
            </w:pPr>
            <w:r>
              <w:rPr>
                <w:sz w:val="18"/>
              </w:rPr>
              <w:t>20</w:t>
            </w:r>
          </w:p>
        </w:tc>
        <w:tc>
          <w:tcPr>
            <w:tcW w:type="dxa" w:w="720"/>
            <w:vAlign w:val="center"/>
          </w:tcPr>
          <w:p>
            <w:pPr>
              <w:jc w:val="right"/>
            </w:pPr>
            <w:r>
              <w:rPr>
                <w:sz w:val="18"/>
              </w:rPr>
              <w:t>0.06</w:t>
            </w:r>
          </w:p>
        </w:tc>
        <w:tc>
          <w:tcPr>
            <w:tcW w:type="dxa" w:w="1152"/>
            <w:vAlign w:val="center"/>
          </w:tcPr>
          <w:p>
            <w:pPr>
              <w:jc w:val="right"/>
            </w:pPr>
            <w:r>
              <w:rPr>
                <w:sz w:val="18"/>
              </w:rPr>
              <w:t>376804</w:t>
            </w:r>
          </w:p>
        </w:tc>
        <w:tc>
          <w:tcPr>
            <w:tcW w:type="dxa" w:w="1728"/>
            <w:vAlign w:val="center"/>
          </w:tcPr>
          <w:p>
            <w:pPr>
              <w:jc w:val="left"/>
            </w:pPr>
            <w:r>
              <w:rPr>
                <w:sz w:val="18"/>
              </w:rPr>
              <w:t>NCBI-3-16S@NR_041446.1</w:t>
            </w:r>
          </w:p>
        </w:tc>
        <w:tc>
          <w:tcPr>
            <w:tcW w:type="dxa" w:w="1728"/>
            <w:vAlign w:val="center"/>
          </w:tcPr>
          <w:p>
            <w:pPr>
              <w:jc w:val="left"/>
            </w:pPr>
            <w:r>
              <w:rPr>
                <w:sz w:val="18"/>
              </w:rPr>
              <w:t>Phocaeicola barnesiae</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barnesiae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147</w:t>
            </w:r>
          </w:p>
        </w:tc>
        <w:tc>
          <w:tcPr>
            <w:tcW w:type="dxa" w:w="1008"/>
            <w:vAlign w:val="center"/>
          </w:tcPr>
          <w:p>
            <w:pPr>
              <w:jc w:val="right"/>
            </w:pPr>
            <w:r>
              <w:rPr>
                <w:sz w:val="18"/>
              </w:rPr>
              <w:t>20</w:t>
            </w:r>
          </w:p>
        </w:tc>
        <w:tc>
          <w:tcPr>
            <w:tcW w:type="dxa" w:w="720"/>
            <w:vAlign w:val="center"/>
          </w:tcPr>
          <w:p>
            <w:pPr>
              <w:jc w:val="right"/>
            </w:pPr>
            <w:r>
              <w:rPr>
                <w:sz w:val="18"/>
              </w:rPr>
              <w:t>0.06</w:t>
            </w:r>
          </w:p>
        </w:tc>
        <w:tc>
          <w:tcPr>
            <w:tcW w:type="dxa" w:w="1152"/>
            <w:vAlign w:val="center"/>
          </w:tcPr>
          <w:p>
            <w:pPr>
              <w:jc w:val="right"/>
            </w:pPr>
            <w:r>
              <w:rPr>
                <w:sz w:val="18"/>
              </w:rPr>
              <w:t>3046383</w:t>
            </w:r>
          </w:p>
        </w:tc>
        <w:tc>
          <w:tcPr>
            <w:tcW w:type="dxa" w:w="1728"/>
            <w:vAlign w:val="center"/>
          </w:tcPr>
          <w:p>
            <w:pPr>
              <w:jc w:val="left"/>
            </w:pPr>
            <w:r>
              <w:rPr>
                <w:sz w:val="18"/>
              </w:rPr>
              <w:t>NCBI-3-16S@ON706274.1</w:t>
            </w:r>
          </w:p>
        </w:tc>
        <w:tc>
          <w:tcPr>
            <w:tcW w:type="dxa" w:w="1728"/>
            <w:vAlign w:val="center"/>
          </w:tcPr>
          <w:p>
            <w:pPr>
              <w:jc w:val="left"/>
            </w:pPr>
            <w:r>
              <w:rPr>
                <w:sz w:val="18"/>
              </w:rPr>
              <w:t>Aristaeella lactis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Aristaeellaceae</w:t>
            </w:r>
          </w:p>
        </w:tc>
        <w:tc>
          <w:tcPr>
            <w:tcW w:type="dxa" w:w="1440"/>
            <w:vAlign w:val="center"/>
          </w:tcPr>
          <w:p>
            <w:pPr>
              <w:jc w:val="left"/>
            </w:pPr>
            <w:r>
              <w:rPr>
                <w:sz w:val="18"/>
              </w:rPr>
              <w:t>Aristaeella</w:t>
            </w:r>
          </w:p>
        </w:tc>
        <w:tc>
          <w:tcPr>
            <w:tcW w:type="dxa" w:w="1728"/>
            <w:vAlign w:val="center"/>
          </w:tcPr>
          <w:p>
            <w:pPr>
              <w:jc w:val="left"/>
            </w:pPr>
            <w:r>
              <w:rPr>
                <w:sz w:val="18"/>
              </w:rPr>
              <w:t>Aristaeella lactis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148</w:t>
            </w:r>
          </w:p>
        </w:tc>
        <w:tc>
          <w:tcPr>
            <w:tcW w:type="dxa" w:w="1008"/>
            <w:vAlign w:val="center"/>
          </w:tcPr>
          <w:p>
            <w:pPr>
              <w:jc w:val="right"/>
            </w:pPr>
            <w:r>
              <w:rPr>
                <w:sz w:val="18"/>
              </w:rPr>
              <w:t>20</w:t>
            </w:r>
          </w:p>
        </w:tc>
        <w:tc>
          <w:tcPr>
            <w:tcW w:type="dxa" w:w="720"/>
            <w:vAlign w:val="center"/>
          </w:tcPr>
          <w:p>
            <w:pPr>
              <w:jc w:val="right"/>
            </w:pPr>
            <w:r>
              <w:rPr>
                <w:sz w:val="18"/>
              </w:rPr>
              <w:t>0.06</w:t>
            </w:r>
          </w:p>
        </w:tc>
        <w:tc>
          <w:tcPr>
            <w:tcW w:type="dxa" w:w="1152"/>
            <w:vAlign w:val="center"/>
          </w:tcPr>
          <w:p>
            <w:pPr>
              <w:jc w:val="right"/>
            </w:pPr>
            <w:r>
              <w:rPr>
                <w:sz w:val="18"/>
              </w:rPr>
              <w:t>42458</w:t>
            </w:r>
          </w:p>
        </w:tc>
        <w:tc>
          <w:tcPr>
            <w:tcW w:type="dxa" w:w="1728"/>
            <w:vAlign w:val="center"/>
          </w:tcPr>
          <w:p>
            <w:pPr>
              <w:jc w:val="left"/>
            </w:pPr>
            <w:r>
              <w:rPr>
                <w:sz w:val="18"/>
              </w:rPr>
              <w:t>NCBI-3-18S@HM590655.1</w:t>
            </w:r>
          </w:p>
        </w:tc>
        <w:tc>
          <w:tcPr>
            <w:tcW w:type="dxa" w:w="1728"/>
            <w:vAlign w:val="center"/>
          </w:tcPr>
          <w:p>
            <w:pPr>
              <w:jc w:val="left"/>
            </w:pPr>
            <w:r>
              <w:rPr>
                <w:sz w:val="18"/>
              </w:rPr>
              <w:t>Lichtheimia corymbifera</w:t>
            </w:r>
          </w:p>
        </w:tc>
        <w:tc>
          <w:tcPr>
            <w:tcW w:type="dxa" w:w="1440"/>
            <w:vAlign w:val="center"/>
          </w:tcPr>
          <w:p>
            <w:pPr>
              <w:jc w:val="left"/>
            </w:pPr>
            <w:r>
              <w:rPr>
                <w:sz w:val="18"/>
              </w:rPr>
              <w:t>Eukaryota</w:t>
            </w:r>
          </w:p>
        </w:tc>
        <w:tc>
          <w:tcPr>
            <w:tcW w:type="dxa" w:w="1440"/>
            <w:vAlign w:val="center"/>
          </w:tcPr>
          <w:p>
            <w:pPr>
              <w:jc w:val="left"/>
            </w:pPr>
            <w:r>
              <w:rPr>
                <w:sz w:val="18"/>
              </w:rPr>
              <w:t>Mucoromycota</w:t>
            </w:r>
          </w:p>
        </w:tc>
        <w:tc>
          <w:tcPr>
            <w:tcW w:type="dxa" w:w="1440"/>
            <w:vAlign w:val="center"/>
          </w:tcPr>
          <w:p>
            <w:pPr>
              <w:jc w:val="left"/>
            </w:pPr>
            <w:r>
              <w:rPr>
                <w:sz w:val="18"/>
              </w:rPr>
              <w:t>Mucoromycetes</w:t>
            </w:r>
          </w:p>
        </w:tc>
        <w:tc>
          <w:tcPr>
            <w:tcW w:type="dxa" w:w="1440"/>
            <w:vAlign w:val="center"/>
          </w:tcPr>
          <w:p>
            <w:pPr>
              <w:jc w:val="left"/>
            </w:pPr>
            <w:r>
              <w:rPr>
                <w:sz w:val="18"/>
              </w:rPr>
              <w:t>Mucorales</w:t>
            </w:r>
          </w:p>
        </w:tc>
        <w:tc>
          <w:tcPr>
            <w:tcW w:type="dxa" w:w="1440"/>
            <w:vAlign w:val="center"/>
          </w:tcPr>
          <w:p>
            <w:pPr>
              <w:jc w:val="left"/>
            </w:pPr>
            <w:r>
              <w:rPr>
                <w:sz w:val="18"/>
              </w:rPr>
              <w:t>Lichtheimiaceae</w:t>
            </w:r>
          </w:p>
        </w:tc>
        <w:tc>
          <w:tcPr>
            <w:tcW w:type="dxa" w:w="1440"/>
            <w:vAlign w:val="center"/>
          </w:tcPr>
          <w:p>
            <w:pPr>
              <w:jc w:val="left"/>
            </w:pPr>
            <w:r>
              <w:rPr>
                <w:sz w:val="18"/>
              </w:rPr>
              <w:t>Lichtheimia</w:t>
            </w:r>
          </w:p>
        </w:tc>
        <w:tc>
          <w:tcPr>
            <w:tcW w:type="dxa" w:w="1728"/>
            <w:vAlign w:val="center"/>
          </w:tcPr>
          <w:p>
            <w:pPr>
              <w:jc w:val="left"/>
            </w:pPr>
            <w:r>
              <w:rPr>
                <w:sz w:val="18"/>
              </w:rPr>
              <w:t>Lichtheimia corymbifera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149</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397286</w:t>
            </w:r>
          </w:p>
        </w:tc>
        <w:tc>
          <w:tcPr>
            <w:tcW w:type="dxa" w:w="1728"/>
            <w:vAlign w:val="center"/>
          </w:tcPr>
          <w:p>
            <w:pPr>
              <w:jc w:val="left"/>
            </w:pPr>
            <w:r>
              <w:rPr>
                <w:sz w:val="18"/>
              </w:rPr>
              <w:t>NCBI-3-16S@DQ789124.1</w:t>
            </w:r>
          </w:p>
        </w:tc>
        <w:tc>
          <w:tcPr>
            <w:tcW w:type="dxa" w:w="1728"/>
            <w:vAlign w:val="center"/>
          </w:tcPr>
          <w:p>
            <w:pPr>
              <w:jc w:val="left"/>
            </w:pPr>
            <w:r>
              <w:rPr>
                <w:sz w:val="18"/>
              </w:rPr>
              <w:t>Lachnospiraceae bacterium 14-2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14-2</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150</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377137</w:t>
            </w:r>
          </w:p>
        </w:tc>
        <w:tc>
          <w:tcPr>
            <w:tcW w:type="dxa" w:w="1728"/>
            <w:vAlign w:val="center"/>
          </w:tcPr>
          <w:p>
            <w:pPr>
              <w:jc w:val="left"/>
            </w:pPr>
            <w:r>
              <w:rPr>
                <w:sz w:val="18"/>
              </w:rPr>
              <w:t>NCBI-3-16S@AM236337.1</w:t>
            </w:r>
          </w:p>
        </w:tc>
        <w:tc>
          <w:tcPr>
            <w:tcW w:type="dxa" w:w="1728"/>
            <w:vAlign w:val="center"/>
          </w:tcPr>
          <w:p>
            <w:pPr>
              <w:jc w:val="left"/>
            </w:pPr>
            <w:r>
              <w:rPr>
                <w:sz w:val="18"/>
              </w:rPr>
              <w:t>spirochete endosymbiont of a lucinid bivalve</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spirochete endosymbiont of a lucinid bivalve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151</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1156034</w:t>
            </w:r>
          </w:p>
        </w:tc>
        <w:tc>
          <w:tcPr>
            <w:tcW w:type="dxa" w:w="1728"/>
            <w:vAlign w:val="center"/>
          </w:tcPr>
          <w:p>
            <w:pPr>
              <w:jc w:val="left"/>
            </w:pPr>
            <w:r>
              <w:rPr>
                <w:sz w:val="18"/>
              </w:rPr>
              <w:t>NCBI-3-16S@AB700365.1</w:t>
            </w:r>
          </w:p>
        </w:tc>
        <w:tc>
          <w:tcPr>
            <w:tcW w:type="dxa" w:w="1728"/>
            <w:vAlign w:val="center"/>
          </w:tcPr>
          <w:p>
            <w:pPr>
              <w:jc w:val="left"/>
            </w:pPr>
            <w:r>
              <w:rPr>
                <w:sz w:val="18"/>
              </w:rPr>
              <w:t>Lachnospiraceae bacterium 607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607</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152</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1841865</w:t>
            </w:r>
          </w:p>
        </w:tc>
        <w:tc>
          <w:tcPr>
            <w:tcW w:type="dxa" w:w="1728"/>
            <w:vAlign w:val="center"/>
          </w:tcPr>
          <w:p>
            <w:pPr>
              <w:jc w:val="left"/>
            </w:pPr>
            <w:r>
              <w:rPr>
                <w:sz w:val="18"/>
              </w:rPr>
              <w:t>NCBI-3-16S@NR_144747.1</w:t>
            </w:r>
          </w:p>
        </w:tc>
        <w:tc>
          <w:tcPr>
            <w:tcW w:type="dxa" w:w="1728"/>
            <w:vAlign w:val="center"/>
          </w:tcPr>
          <w:p>
            <w:pPr>
              <w:jc w:val="left"/>
            </w:pPr>
            <w:r>
              <w:rPr>
                <w:sz w:val="18"/>
              </w:rPr>
              <w:t>Mediterranea massiliensis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Mediterranea</w:t>
            </w:r>
          </w:p>
        </w:tc>
        <w:tc>
          <w:tcPr>
            <w:tcW w:type="dxa" w:w="1728"/>
            <w:vAlign w:val="center"/>
          </w:tcPr>
          <w:p>
            <w:pPr>
              <w:jc w:val="left"/>
            </w:pPr>
            <w:r>
              <w:rPr>
                <w:sz w:val="18"/>
              </w:rPr>
              <w:t>Mediterranea massiliensis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153</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100176</w:t>
            </w:r>
          </w:p>
        </w:tc>
        <w:tc>
          <w:tcPr>
            <w:tcW w:type="dxa" w:w="1728"/>
            <w:vAlign w:val="center"/>
          </w:tcPr>
          <w:p>
            <w:pPr>
              <w:jc w:val="left"/>
            </w:pPr>
            <w:r>
              <w:rPr>
                <w:sz w:val="18"/>
              </w:rPr>
              <w:t>NCBI-3-16S@NR_025025.1</w:t>
            </w:r>
          </w:p>
        </w:tc>
        <w:tc>
          <w:tcPr>
            <w:tcW w:type="dxa" w:w="1728"/>
            <w:vAlign w:val="center"/>
          </w:tcPr>
          <w:p>
            <w:pPr>
              <w:jc w:val="left"/>
            </w:pPr>
            <w:r>
              <w:rPr>
                <w:sz w:val="18"/>
              </w:rPr>
              <w:t>Papillibacter cinnamivorans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Papillibacter</w:t>
            </w:r>
          </w:p>
        </w:tc>
        <w:tc>
          <w:tcPr>
            <w:tcW w:type="dxa" w:w="1728"/>
            <w:vAlign w:val="center"/>
          </w:tcPr>
          <w:p>
            <w:pPr>
              <w:jc w:val="left"/>
            </w:pPr>
            <w:r>
              <w:rPr>
                <w:sz w:val="18"/>
              </w:rPr>
              <w:t>Papillibacter cinnamivorans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154</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2026735</w:t>
            </w:r>
          </w:p>
        </w:tc>
        <w:tc>
          <w:tcPr>
            <w:tcW w:type="dxa" w:w="1728"/>
            <w:vAlign w:val="center"/>
          </w:tcPr>
          <w:p>
            <w:pPr>
              <w:jc w:val="left"/>
            </w:pPr>
            <w:r>
              <w:rPr>
                <w:sz w:val="18"/>
              </w:rPr>
              <w:t>NCBI-3-16S@OQ808222.1</w:t>
            </w:r>
          </w:p>
        </w:tc>
        <w:tc>
          <w:tcPr>
            <w:tcW w:type="dxa" w:w="1728"/>
            <w:vAlign w:val="center"/>
          </w:tcPr>
          <w:p>
            <w:pPr>
              <w:jc w:val="left"/>
            </w:pPr>
            <w:r>
              <w:rPr>
                <w:sz w:val="18"/>
              </w:rPr>
              <w:t>Deltaproteobacteria bacterium</w:t>
            </w:r>
          </w:p>
        </w:tc>
        <w:tc>
          <w:tcPr>
            <w:tcW w:type="dxa" w:w="1440"/>
            <w:vAlign w:val="center"/>
          </w:tcPr>
          <w:p>
            <w:pPr>
              <w:jc w:val="left"/>
            </w:pPr>
            <w:r>
              <w:rPr>
                <w:sz w:val="18"/>
              </w:rPr>
              <w:t>Bacteria</w:t>
            </w:r>
          </w:p>
        </w:tc>
        <w:tc>
          <w:tcPr>
            <w:tcW w:type="dxa" w:w="1440"/>
            <w:vAlign w:val="center"/>
          </w:tcPr>
          <w:p>
            <w:pPr>
              <w:jc w:val="left"/>
            </w:pPr>
            <w:r>
              <w:rPr>
                <w:sz w:val="18"/>
              </w:rPr>
              <w:t>Myxococcota</w:t>
            </w:r>
          </w:p>
        </w:tc>
        <w:tc>
          <w:tcPr>
            <w:tcW w:type="dxa" w:w="1440"/>
            <w:vAlign w:val="center"/>
          </w:tcPr>
          <w:p>
            <w:pPr>
              <w:jc w:val="left"/>
            </w:pPr>
            <w:r>
              <w:rPr>
                <w:sz w:val="18"/>
              </w:rPr>
              <w:t>Myxococcia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Deltaproteobacteria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155</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2584469</w:t>
            </w:r>
          </w:p>
        </w:tc>
        <w:tc>
          <w:tcPr>
            <w:tcW w:type="dxa" w:w="1728"/>
            <w:vAlign w:val="center"/>
          </w:tcPr>
          <w:p>
            <w:pPr>
              <w:jc w:val="left"/>
            </w:pPr>
            <w:r>
              <w:rPr>
                <w:sz w:val="18"/>
              </w:rPr>
              <w:t>NCBI-3-16S@NR_180580.1</w:t>
            </w:r>
          </w:p>
        </w:tc>
        <w:tc>
          <w:tcPr>
            <w:tcW w:type="dxa" w:w="1728"/>
            <w:vAlign w:val="center"/>
          </w:tcPr>
          <w:p>
            <w:pPr>
              <w:jc w:val="left"/>
            </w:pPr>
            <w:r>
              <w:rPr>
                <w:sz w:val="18"/>
              </w:rPr>
              <w:t>Olsenella lakotia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lakotia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156</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626929</w:t>
            </w:r>
          </w:p>
        </w:tc>
        <w:tc>
          <w:tcPr>
            <w:tcW w:type="dxa" w:w="1728"/>
            <w:vAlign w:val="center"/>
          </w:tcPr>
          <w:p>
            <w:pPr>
              <w:jc w:val="left"/>
            </w:pPr>
            <w:r>
              <w:rPr>
                <w:sz w:val="18"/>
              </w:rPr>
              <w:t>NCBI-3-16S@OQ645443.1</w:t>
            </w:r>
          </w:p>
        </w:tc>
        <w:tc>
          <w:tcPr>
            <w:tcW w:type="dxa" w:w="1728"/>
            <w:vAlign w:val="center"/>
          </w:tcPr>
          <w:p>
            <w:pPr>
              <w:jc w:val="left"/>
            </w:pPr>
            <w:r>
              <w:rPr>
                <w:sz w:val="18"/>
              </w:rPr>
              <w:t>Bacteroides clarus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clarus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157</w:t>
            </w:r>
          </w:p>
        </w:tc>
        <w:tc>
          <w:tcPr>
            <w:tcW w:type="dxa" w:w="1008"/>
            <w:vAlign w:val="center"/>
          </w:tcPr>
          <w:p>
            <w:pPr>
              <w:jc w:val="right"/>
            </w:pPr>
            <w:r>
              <w:rPr>
                <w:sz w:val="18"/>
              </w:rPr>
              <w:t>19</w:t>
            </w:r>
          </w:p>
        </w:tc>
        <w:tc>
          <w:tcPr>
            <w:tcW w:type="dxa" w:w="720"/>
            <w:vAlign w:val="center"/>
          </w:tcPr>
          <w:p>
            <w:pPr>
              <w:jc w:val="right"/>
            </w:pPr>
            <w:r>
              <w:rPr>
                <w:sz w:val="18"/>
              </w:rPr>
              <w:t>0.06</w:t>
            </w:r>
          </w:p>
        </w:tc>
        <w:tc>
          <w:tcPr>
            <w:tcW w:type="dxa" w:w="1152"/>
            <w:vAlign w:val="center"/>
          </w:tcPr>
          <w:p>
            <w:pPr>
              <w:jc w:val="right"/>
            </w:pPr>
            <w:r>
              <w:rPr>
                <w:sz w:val="18"/>
              </w:rPr>
              <w:t>371601</w:t>
            </w:r>
          </w:p>
        </w:tc>
        <w:tc>
          <w:tcPr>
            <w:tcW w:type="dxa" w:w="1728"/>
            <w:vAlign w:val="center"/>
          </w:tcPr>
          <w:p>
            <w:pPr>
              <w:jc w:val="left"/>
            </w:pPr>
            <w:r>
              <w:rPr>
                <w:sz w:val="18"/>
              </w:rPr>
              <w:t>NCBI-3-16S@OP510057.1</w:t>
            </w:r>
          </w:p>
        </w:tc>
        <w:tc>
          <w:tcPr>
            <w:tcW w:type="dxa" w:w="1728"/>
            <w:vAlign w:val="center"/>
          </w:tcPr>
          <w:p>
            <w:pPr>
              <w:jc w:val="left"/>
            </w:pPr>
            <w:r>
              <w:rPr>
                <w:sz w:val="18"/>
              </w:rPr>
              <w:t>Bacteroides xylanisolvens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xylanisolvens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158</w:t>
            </w:r>
          </w:p>
        </w:tc>
        <w:tc>
          <w:tcPr>
            <w:tcW w:type="dxa" w:w="1008"/>
            <w:vAlign w:val="center"/>
          </w:tcPr>
          <w:p>
            <w:pPr>
              <w:jc w:val="right"/>
            </w:pPr>
            <w:r>
              <w:rPr>
                <w:sz w:val="18"/>
              </w:rPr>
              <w:t>18</w:t>
            </w:r>
          </w:p>
        </w:tc>
        <w:tc>
          <w:tcPr>
            <w:tcW w:type="dxa" w:w="720"/>
            <w:vAlign w:val="center"/>
          </w:tcPr>
          <w:p>
            <w:pPr>
              <w:jc w:val="right"/>
            </w:pPr>
            <w:r>
              <w:rPr>
                <w:sz w:val="18"/>
              </w:rPr>
              <w:t>0.05</w:t>
            </w:r>
          </w:p>
        </w:tc>
        <w:tc>
          <w:tcPr>
            <w:tcW w:type="dxa" w:w="1152"/>
            <w:vAlign w:val="center"/>
          </w:tcPr>
          <w:p>
            <w:pPr>
              <w:jc w:val="right"/>
            </w:pPr>
            <w:r>
              <w:rPr>
                <w:sz w:val="18"/>
              </w:rPr>
              <w:t>747602</w:t>
            </w:r>
          </w:p>
        </w:tc>
        <w:tc>
          <w:tcPr>
            <w:tcW w:type="dxa" w:w="1728"/>
            <w:vAlign w:val="center"/>
          </w:tcPr>
          <w:p>
            <w:pPr>
              <w:jc w:val="left"/>
            </w:pPr>
            <w:r>
              <w:rPr>
                <w:sz w:val="18"/>
              </w:rPr>
              <w:t>NCBI-3-16S@AB551425.1</w:t>
            </w:r>
          </w:p>
        </w:tc>
        <w:tc>
          <w:tcPr>
            <w:tcW w:type="dxa" w:w="1728"/>
            <w:vAlign w:val="center"/>
          </w:tcPr>
          <w:p>
            <w:pPr>
              <w:jc w:val="left"/>
            </w:pPr>
            <w:r>
              <w:rPr>
                <w:sz w:val="18"/>
              </w:rPr>
              <w:t>Clostridium sp. TG60-81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Clostridium</w:t>
            </w:r>
          </w:p>
        </w:tc>
        <w:tc>
          <w:tcPr>
            <w:tcW w:type="dxa" w:w="1728"/>
            <w:vAlign w:val="center"/>
          </w:tcPr>
          <w:p>
            <w:pPr>
              <w:jc w:val="left"/>
            </w:pPr>
            <w:r>
              <w:rPr>
                <w:sz w:val="18"/>
              </w:rPr>
              <w:t>Clostridium sp. TG60-81</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159</w:t>
            </w:r>
          </w:p>
        </w:tc>
        <w:tc>
          <w:tcPr>
            <w:tcW w:type="dxa" w:w="1008"/>
            <w:vAlign w:val="center"/>
          </w:tcPr>
          <w:p>
            <w:pPr>
              <w:jc w:val="right"/>
            </w:pPr>
            <w:r>
              <w:rPr>
                <w:sz w:val="18"/>
              </w:rPr>
              <w:t>18</w:t>
            </w:r>
          </w:p>
        </w:tc>
        <w:tc>
          <w:tcPr>
            <w:tcW w:type="dxa" w:w="720"/>
            <w:vAlign w:val="center"/>
          </w:tcPr>
          <w:p>
            <w:pPr>
              <w:jc w:val="right"/>
            </w:pPr>
            <w:r>
              <w:rPr>
                <w:sz w:val="18"/>
              </w:rPr>
              <w:t>0.05</w:t>
            </w:r>
          </w:p>
        </w:tc>
        <w:tc>
          <w:tcPr>
            <w:tcW w:type="dxa" w:w="1152"/>
            <w:vAlign w:val="center"/>
          </w:tcPr>
          <w:p>
            <w:pPr>
              <w:jc w:val="right"/>
            </w:pPr>
            <w:r>
              <w:rPr>
                <w:sz w:val="18"/>
              </w:rPr>
              <w:t>1155412</w:t>
            </w:r>
          </w:p>
        </w:tc>
        <w:tc>
          <w:tcPr>
            <w:tcW w:type="dxa" w:w="1728"/>
            <w:vAlign w:val="center"/>
          </w:tcPr>
          <w:p>
            <w:pPr>
              <w:jc w:val="left"/>
            </w:pPr>
            <w:r>
              <w:rPr>
                <w:sz w:val="18"/>
              </w:rPr>
              <w:t>NCBI-3-16S@JN688035.1</w:t>
            </w:r>
          </w:p>
        </w:tc>
        <w:tc>
          <w:tcPr>
            <w:tcW w:type="dxa" w:w="1728"/>
            <w:vAlign w:val="center"/>
          </w:tcPr>
          <w:p>
            <w:pPr>
              <w:jc w:val="left"/>
            </w:pPr>
            <w:r>
              <w:rPr>
                <w:sz w:val="18"/>
              </w:rPr>
              <w:t>bacterium enrichment culture clone M153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M153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160</w:t>
            </w:r>
          </w:p>
        </w:tc>
        <w:tc>
          <w:tcPr>
            <w:tcW w:type="dxa" w:w="1008"/>
            <w:vAlign w:val="center"/>
          </w:tcPr>
          <w:p>
            <w:pPr>
              <w:jc w:val="right"/>
            </w:pPr>
            <w:r>
              <w:rPr>
                <w:sz w:val="18"/>
              </w:rPr>
              <w:t>18</w:t>
            </w:r>
          </w:p>
        </w:tc>
        <w:tc>
          <w:tcPr>
            <w:tcW w:type="dxa" w:w="720"/>
            <w:vAlign w:val="center"/>
          </w:tcPr>
          <w:p>
            <w:pPr>
              <w:jc w:val="right"/>
            </w:pPr>
            <w:r>
              <w:rPr>
                <w:sz w:val="18"/>
              </w:rPr>
              <w:t>0.05</w:t>
            </w:r>
          </w:p>
        </w:tc>
        <w:tc>
          <w:tcPr>
            <w:tcW w:type="dxa" w:w="1152"/>
            <w:vAlign w:val="center"/>
          </w:tcPr>
          <w:p>
            <w:pPr>
              <w:jc w:val="right"/>
            </w:pPr>
            <w:r>
              <w:rPr>
                <w:sz w:val="18"/>
              </w:rPr>
              <w:t>2751153</w:t>
            </w:r>
          </w:p>
        </w:tc>
        <w:tc>
          <w:tcPr>
            <w:tcW w:type="dxa" w:w="1728"/>
            <w:vAlign w:val="center"/>
          </w:tcPr>
          <w:p>
            <w:pPr>
              <w:jc w:val="left"/>
            </w:pPr>
            <w:r>
              <w:rPr>
                <w:sz w:val="18"/>
              </w:rPr>
              <w:t>NCBI-3-16S@NR_173687.1</w:t>
            </w:r>
          </w:p>
        </w:tc>
        <w:tc>
          <w:tcPr>
            <w:tcW w:type="dxa" w:w="1728"/>
            <w:vAlign w:val="center"/>
          </w:tcPr>
          <w:p>
            <w:pPr>
              <w:jc w:val="left"/>
            </w:pPr>
            <w:r>
              <w:rPr>
                <w:sz w:val="18"/>
              </w:rPr>
              <w:t>Coprobacter secundus subsp. similis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Barnesiellaceae</w:t>
            </w:r>
          </w:p>
        </w:tc>
        <w:tc>
          <w:tcPr>
            <w:tcW w:type="dxa" w:w="1440"/>
            <w:vAlign w:val="center"/>
          </w:tcPr>
          <w:p>
            <w:pPr>
              <w:jc w:val="left"/>
            </w:pPr>
            <w:r>
              <w:rPr>
                <w:sz w:val="18"/>
              </w:rPr>
              <w:t>Coprobacter</w:t>
            </w:r>
          </w:p>
        </w:tc>
        <w:tc>
          <w:tcPr>
            <w:tcW w:type="dxa" w:w="1728"/>
            <w:vAlign w:val="center"/>
          </w:tcPr>
          <w:p>
            <w:pPr>
              <w:jc w:val="left"/>
            </w:pPr>
            <w:r>
              <w:rPr>
                <w:sz w:val="18"/>
              </w:rPr>
              <w:t>Coprobacter secundus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161</w:t>
            </w:r>
          </w:p>
        </w:tc>
        <w:tc>
          <w:tcPr>
            <w:tcW w:type="dxa" w:w="1008"/>
            <w:vAlign w:val="center"/>
          </w:tcPr>
          <w:p>
            <w:pPr>
              <w:jc w:val="right"/>
            </w:pPr>
            <w:r>
              <w:rPr>
                <w:sz w:val="18"/>
              </w:rPr>
              <w:t>18</w:t>
            </w:r>
          </w:p>
        </w:tc>
        <w:tc>
          <w:tcPr>
            <w:tcW w:type="dxa" w:w="720"/>
            <w:vAlign w:val="center"/>
          </w:tcPr>
          <w:p>
            <w:pPr>
              <w:jc w:val="right"/>
            </w:pPr>
            <w:r>
              <w:rPr>
                <w:sz w:val="18"/>
              </w:rPr>
              <w:t>0.05</w:t>
            </w:r>
          </w:p>
        </w:tc>
        <w:tc>
          <w:tcPr>
            <w:tcW w:type="dxa" w:w="1152"/>
            <w:vAlign w:val="center"/>
          </w:tcPr>
          <w:p>
            <w:pPr>
              <w:jc w:val="right"/>
            </w:pPr>
            <w:r>
              <w:rPr>
                <w:sz w:val="18"/>
              </w:rPr>
              <w:t>2518971</w:t>
            </w:r>
          </w:p>
        </w:tc>
        <w:tc>
          <w:tcPr>
            <w:tcW w:type="dxa" w:w="1728"/>
            <w:vAlign w:val="center"/>
          </w:tcPr>
          <w:p>
            <w:pPr>
              <w:jc w:val="left"/>
            </w:pPr>
            <w:r>
              <w:rPr>
                <w:sz w:val="18"/>
              </w:rPr>
              <w:t>NCBI-3-16S@NR_170508.1</w:t>
            </w:r>
          </w:p>
        </w:tc>
        <w:tc>
          <w:tcPr>
            <w:tcW w:type="dxa" w:w="1728"/>
            <w:vAlign w:val="center"/>
          </w:tcPr>
          <w:p>
            <w:pPr>
              <w:jc w:val="left"/>
            </w:pPr>
            <w:r>
              <w:rPr>
                <w:sz w:val="18"/>
              </w:rPr>
              <w:t>Duncaniella dubosii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Duncaniella</w:t>
            </w:r>
          </w:p>
        </w:tc>
        <w:tc>
          <w:tcPr>
            <w:tcW w:type="dxa" w:w="1728"/>
            <w:vAlign w:val="center"/>
          </w:tcPr>
          <w:p>
            <w:pPr>
              <w:jc w:val="left"/>
            </w:pPr>
            <w:r>
              <w:rPr>
                <w:sz w:val="18"/>
              </w:rPr>
              <w:t>Duncaniella dubosii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162</w:t>
            </w:r>
          </w:p>
        </w:tc>
        <w:tc>
          <w:tcPr>
            <w:tcW w:type="dxa" w:w="1008"/>
            <w:vAlign w:val="center"/>
          </w:tcPr>
          <w:p>
            <w:pPr>
              <w:jc w:val="right"/>
            </w:pPr>
            <w:r>
              <w:rPr>
                <w:sz w:val="18"/>
              </w:rPr>
              <w:t>18</w:t>
            </w:r>
          </w:p>
        </w:tc>
        <w:tc>
          <w:tcPr>
            <w:tcW w:type="dxa" w:w="720"/>
            <w:vAlign w:val="center"/>
          </w:tcPr>
          <w:p>
            <w:pPr>
              <w:jc w:val="right"/>
            </w:pPr>
            <w:r>
              <w:rPr>
                <w:sz w:val="18"/>
              </w:rPr>
              <w:t>0.05</w:t>
            </w:r>
          </w:p>
        </w:tc>
        <w:tc>
          <w:tcPr>
            <w:tcW w:type="dxa" w:w="1152"/>
            <w:vAlign w:val="center"/>
          </w:tcPr>
          <w:p>
            <w:pPr>
              <w:jc w:val="right"/>
            </w:pPr>
            <w:r>
              <w:rPr>
                <w:sz w:val="18"/>
              </w:rPr>
              <w:t>1335613</w:t>
            </w:r>
          </w:p>
        </w:tc>
        <w:tc>
          <w:tcPr>
            <w:tcW w:type="dxa" w:w="1728"/>
            <w:vAlign w:val="center"/>
          </w:tcPr>
          <w:p>
            <w:pPr>
              <w:jc w:val="left"/>
            </w:pPr>
            <w:r>
              <w:rPr>
                <w:sz w:val="18"/>
              </w:rPr>
              <w:t>NCBI-3-16S@MK544835.1</w:t>
            </w:r>
          </w:p>
        </w:tc>
        <w:tc>
          <w:tcPr>
            <w:tcW w:type="dxa" w:w="1728"/>
            <w:vAlign w:val="center"/>
          </w:tcPr>
          <w:p>
            <w:pPr>
              <w:jc w:val="left"/>
            </w:pPr>
            <w:r>
              <w:rPr>
                <w:sz w:val="18"/>
              </w:rPr>
              <w:t>Gordonibacter urolithinfaciens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urolithinfaciens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163</w:t>
            </w:r>
          </w:p>
        </w:tc>
        <w:tc>
          <w:tcPr>
            <w:tcW w:type="dxa" w:w="1008"/>
            <w:vAlign w:val="center"/>
          </w:tcPr>
          <w:p>
            <w:pPr>
              <w:jc w:val="right"/>
            </w:pPr>
            <w:r>
              <w:rPr>
                <w:sz w:val="18"/>
              </w:rPr>
              <w:t>18</w:t>
            </w:r>
          </w:p>
        </w:tc>
        <w:tc>
          <w:tcPr>
            <w:tcW w:type="dxa" w:w="720"/>
            <w:vAlign w:val="center"/>
          </w:tcPr>
          <w:p>
            <w:pPr>
              <w:jc w:val="right"/>
            </w:pPr>
            <w:r>
              <w:rPr>
                <w:sz w:val="18"/>
              </w:rPr>
              <w:t>0.05</w:t>
            </w:r>
          </w:p>
        </w:tc>
        <w:tc>
          <w:tcPr>
            <w:tcW w:type="dxa" w:w="1152"/>
            <w:vAlign w:val="center"/>
          </w:tcPr>
          <w:p>
            <w:pPr>
              <w:jc w:val="right"/>
            </w:pPr>
            <w:r>
              <w:rPr>
                <w:sz w:val="18"/>
              </w:rPr>
              <w:t>1870991</w:t>
            </w:r>
          </w:p>
        </w:tc>
        <w:tc>
          <w:tcPr>
            <w:tcW w:type="dxa" w:w="1728"/>
            <w:vAlign w:val="center"/>
          </w:tcPr>
          <w:p>
            <w:pPr>
              <w:jc w:val="left"/>
            </w:pPr>
            <w:r>
              <w:rPr>
                <w:sz w:val="18"/>
              </w:rPr>
              <w:t>NCBI-3-16S@NR_179547.1</w:t>
            </w:r>
          </w:p>
        </w:tc>
        <w:tc>
          <w:tcPr>
            <w:tcW w:type="dxa" w:w="1728"/>
            <w:vAlign w:val="center"/>
          </w:tcPr>
          <w:p>
            <w:pPr>
              <w:jc w:val="left"/>
            </w:pPr>
            <w:r>
              <w:rPr>
                <w:sz w:val="18"/>
              </w:rPr>
              <w:t>Massilioclostridium coli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Massilioclostridium</w:t>
            </w:r>
          </w:p>
        </w:tc>
        <w:tc>
          <w:tcPr>
            <w:tcW w:type="dxa" w:w="1728"/>
            <w:vAlign w:val="center"/>
          </w:tcPr>
          <w:p>
            <w:pPr>
              <w:jc w:val="left"/>
            </w:pPr>
            <w:r>
              <w:rPr>
                <w:sz w:val="18"/>
              </w:rPr>
              <w:t>Massilioclostridium coli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164</w:t>
            </w:r>
          </w:p>
        </w:tc>
        <w:tc>
          <w:tcPr>
            <w:tcW w:type="dxa" w:w="1008"/>
            <w:vAlign w:val="center"/>
          </w:tcPr>
          <w:p>
            <w:pPr>
              <w:jc w:val="right"/>
            </w:pPr>
            <w:r>
              <w:rPr>
                <w:sz w:val="18"/>
              </w:rPr>
              <w:t>18</w:t>
            </w:r>
          </w:p>
        </w:tc>
        <w:tc>
          <w:tcPr>
            <w:tcW w:type="dxa" w:w="720"/>
            <w:vAlign w:val="center"/>
          </w:tcPr>
          <w:p>
            <w:pPr>
              <w:jc w:val="right"/>
            </w:pPr>
            <w:r>
              <w:rPr>
                <w:sz w:val="18"/>
              </w:rPr>
              <w:t>0.05</w:t>
            </w:r>
          </w:p>
        </w:tc>
        <w:tc>
          <w:tcPr>
            <w:tcW w:type="dxa" w:w="1152"/>
            <w:vAlign w:val="center"/>
          </w:tcPr>
          <w:p>
            <w:pPr>
              <w:jc w:val="right"/>
            </w:pPr>
            <w:r>
              <w:rPr>
                <w:sz w:val="18"/>
              </w:rPr>
              <w:t>399354</w:t>
            </w:r>
          </w:p>
        </w:tc>
        <w:tc>
          <w:tcPr>
            <w:tcW w:type="dxa" w:w="1728"/>
            <w:vAlign w:val="center"/>
          </w:tcPr>
          <w:p>
            <w:pPr>
              <w:jc w:val="left"/>
            </w:pPr>
            <w:r>
              <w:rPr>
                <w:sz w:val="18"/>
              </w:rPr>
              <w:t>NCBI-3-16S@DQ833395.1</w:t>
            </w:r>
          </w:p>
        </w:tc>
        <w:tc>
          <w:tcPr>
            <w:tcW w:type="dxa" w:w="1728"/>
            <w:vAlign w:val="center"/>
          </w:tcPr>
          <w:p>
            <w:pPr>
              <w:jc w:val="left"/>
            </w:pPr>
            <w:r>
              <w:rPr>
                <w:sz w:val="18"/>
              </w:rPr>
              <w:t>Sphaerochaeta sp. 'Grapes TMA14'</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 'Grapes TMA14'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165</w:t>
            </w:r>
          </w:p>
        </w:tc>
        <w:tc>
          <w:tcPr>
            <w:tcW w:type="dxa" w:w="1008"/>
            <w:vAlign w:val="center"/>
          </w:tcPr>
          <w:p>
            <w:pPr>
              <w:jc w:val="right"/>
            </w:pPr>
            <w:r>
              <w:rPr>
                <w:sz w:val="18"/>
              </w:rPr>
              <w:t>18</w:t>
            </w:r>
          </w:p>
        </w:tc>
        <w:tc>
          <w:tcPr>
            <w:tcW w:type="dxa" w:w="720"/>
            <w:vAlign w:val="center"/>
          </w:tcPr>
          <w:p>
            <w:pPr>
              <w:jc w:val="right"/>
            </w:pPr>
            <w:r>
              <w:rPr>
                <w:sz w:val="18"/>
              </w:rPr>
              <w:t>0.05</w:t>
            </w:r>
          </w:p>
        </w:tc>
        <w:tc>
          <w:tcPr>
            <w:tcW w:type="dxa" w:w="1152"/>
            <w:vAlign w:val="center"/>
          </w:tcPr>
          <w:p>
            <w:pPr>
              <w:jc w:val="right"/>
            </w:pPr>
            <w:r>
              <w:rPr>
                <w:sz w:val="18"/>
              </w:rPr>
              <w:t>2585119</w:t>
            </w:r>
          </w:p>
        </w:tc>
        <w:tc>
          <w:tcPr>
            <w:tcW w:type="dxa" w:w="1728"/>
            <w:vAlign w:val="center"/>
          </w:tcPr>
          <w:p>
            <w:pPr>
              <w:jc w:val="left"/>
            </w:pPr>
            <w:r>
              <w:rPr>
                <w:sz w:val="18"/>
              </w:rPr>
              <w:t>NCBI-3-16S@NR_179296.1</w:t>
            </w:r>
          </w:p>
        </w:tc>
        <w:tc>
          <w:tcPr>
            <w:tcW w:type="dxa" w:w="1728"/>
            <w:vAlign w:val="center"/>
          </w:tcPr>
          <w:p>
            <w:pPr>
              <w:jc w:val="left"/>
            </w:pPr>
            <w:r>
              <w:rPr>
                <w:sz w:val="18"/>
              </w:rPr>
              <w:t>Alistipes dispar</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dispar</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166</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2937417</w:t>
            </w:r>
          </w:p>
        </w:tc>
        <w:tc>
          <w:tcPr>
            <w:tcW w:type="dxa" w:w="1728"/>
            <w:vAlign w:val="center"/>
          </w:tcPr>
          <w:p>
            <w:pPr>
              <w:jc w:val="left"/>
            </w:pPr>
            <w:r>
              <w:rPr>
                <w:sz w:val="18"/>
              </w:rPr>
              <w:t>NCBI-3-16S@ON361133.1</w:t>
            </w:r>
          </w:p>
        </w:tc>
        <w:tc>
          <w:tcPr>
            <w:tcW w:type="dxa" w:w="1728"/>
            <w:vAlign w:val="center"/>
          </w:tcPr>
          <w:p>
            <w:pPr>
              <w:jc w:val="left"/>
            </w:pPr>
            <w:r>
              <w:rPr>
                <w:sz w:val="18"/>
              </w:rPr>
              <w:t>Bacteroides muris (ex Fokt et al. 2023)</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muris (ex Fokt et al. 2023)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167</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1872387</w:t>
            </w:r>
          </w:p>
        </w:tc>
        <w:tc>
          <w:tcPr>
            <w:tcW w:type="dxa" w:w="1728"/>
            <w:vAlign w:val="center"/>
          </w:tcPr>
          <w:p>
            <w:pPr>
              <w:jc w:val="left"/>
            </w:pPr>
            <w:r>
              <w:rPr>
                <w:sz w:val="18"/>
              </w:rPr>
              <w:t>NCBI-3-16S@MK287694.1</w:t>
            </w:r>
          </w:p>
        </w:tc>
        <w:tc>
          <w:tcPr>
            <w:tcW w:type="dxa" w:w="1728"/>
            <w:vAlign w:val="center"/>
          </w:tcPr>
          <w:p>
            <w:pPr>
              <w:jc w:val="left"/>
            </w:pPr>
            <w:r>
              <w:rPr>
                <w:sz w:val="18"/>
              </w:rPr>
              <w:t>Adlercreutzia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168</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1628085</w:t>
            </w:r>
          </w:p>
        </w:tc>
        <w:tc>
          <w:tcPr>
            <w:tcW w:type="dxa" w:w="1728"/>
            <w:vAlign w:val="center"/>
          </w:tcPr>
          <w:p>
            <w:pPr>
              <w:jc w:val="left"/>
            </w:pPr>
            <w:r>
              <w:rPr>
                <w:sz w:val="18"/>
              </w:rPr>
              <w:t>NCBI-3-16S@NR_151982.1</w:t>
            </w:r>
          </w:p>
        </w:tc>
        <w:tc>
          <w:tcPr>
            <w:tcW w:type="dxa" w:w="1728"/>
            <w:vAlign w:val="center"/>
          </w:tcPr>
          <w:p>
            <w:pPr>
              <w:jc w:val="left"/>
            </w:pPr>
            <w:r>
              <w:rPr>
                <w:sz w:val="18"/>
              </w:rPr>
              <w:t>Agathobaculum butyriciproducens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Butyricicoccaceae</w:t>
            </w:r>
          </w:p>
        </w:tc>
        <w:tc>
          <w:tcPr>
            <w:tcW w:type="dxa" w:w="1440"/>
            <w:vAlign w:val="center"/>
          </w:tcPr>
          <w:p>
            <w:pPr>
              <w:jc w:val="left"/>
            </w:pPr>
            <w:r>
              <w:rPr>
                <w:sz w:val="18"/>
              </w:rPr>
              <w:t>Agathobaculum</w:t>
            </w:r>
          </w:p>
        </w:tc>
        <w:tc>
          <w:tcPr>
            <w:tcW w:type="dxa" w:w="1728"/>
            <w:vAlign w:val="center"/>
          </w:tcPr>
          <w:p>
            <w:pPr>
              <w:jc w:val="left"/>
            </w:pPr>
            <w:r>
              <w:rPr>
                <w:sz w:val="18"/>
              </w:rPr>
              <w:t>Agathobaculum butyriciproducens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169</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569479</w:t>
            </w:r>
          </w:p>
        </w:tc>
        <w:tc>
          <w:tcPr>
            <w:tcW w:type="dxa" w:w="1728"/>
            <w:vAlign w:val="center"/>
          </w:tcPr>
          <w:p>
            <w:pPr>
              <w:jc w:val="left"/>
            </w:pPr>
            <w:r>
              <w:rPr>
                <w:sz w:val="18"/>
              </w:rPr>
              <w:t>NCBI-3-16S@FJ269050.1</w:t>
            </w:r>
          </w:p>
        </w:tc>
        <w:tc>
          <w:tcPr>
            <w:tcW w:type="dxa" w:w="1728"/>
            <w:vAlign w:val="center"/>
          </w:tcPr>
          <w:p>
            <w:pPr>
              <w:jc w:val="left"/>
            </w:pPr>
            <w:r>
              <w:rPr>
                <w:sz w:val="18"/>
              </w:rPr>
              <w:t>iron-reducing bacterium enrichment culture clone HN10</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HN10</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170</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361365</w:t>
            </w:r>
          </w:p>
        </w:tc>
        <w:tc>
          <w:tcPr>
            <w:tcW w:type="dxa" w:w="1728"/>
            <w:vAlign w:val="center"/>
          </w:tcPr>
          <w:p>
            <w:pPr>
              <w:jc w:val="left"/>
            </w:pPr>
            <w:r>
              <w:rPr>
                <w:sz w:val="18"/>
              </w:rPr>
              <w:t>NCBI-3-16S@NR_043664.1</w:t>
            </w:r>
          </w:p>
        </w:tc>
        <w:tc>
          <w:tcPr>
            <w:tcW w:type="dxa" w:w="1728"/>
            <w:vAlign w:val="center"/>
          </w:tcPr>
          <w:p>
            <w:pPr>
              <w:jc w:val="left"/>
            </w:pPr>
            <w:r>
              <w:rPr>
                <w:sz w:val="18"/>
              </w:rPr>
              <w:t>Tindallia texcoconensis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Peptostreptococcales</w:t>
            </w:r>
          </w:p>
        </w:tc>
        <w:tc>
          <w:tcPr>
            <w:tcW w:type="dxa" w:w="1440"/>
            <w:vAlign w:val="center"/>
          </w:tcPr>
          <w:p>
            <w:pPr>
              <w:jc w:val="left"/>
            </w:pPr>
            <w:r>
              <w:rPr>
                <w:sz w:val="18"/>
              </w:rPr>
              <w:t>Tindalliaceae</w:t>
            </w:r>
          </w:p>
        </w:tc>
        <w:tc>
          <w:tcPr>
            <w:tcW w:type="dxa" w:w="1440"/>
            <w:vAlign w:val="center"/>
          </w:tcPr>
          <w:p>
            <w:pPr>
              <w:jc w:val="left"/>
            </w:pPr>
            <w:r>
              <w:rPr>
                <w:sz w:val="18"/>
              </w:rPr>
              <w:t>Tindallia</w:t>
            </w:r>
          </w:p>
        </w:tc>
        <w:tc>
          <w:tcPr>
            <w:tcW w:type="dxa" w:w="1728"/>
            <w:vAlign w:val="center"/>
          </w:tcPr>
          <w:p>
            <w:pPr>
              <w:jc w:val="left"/>
            </w:pPr>
            <w:r>
              <w:rPr>
                <w:sz w:val="18"/>
              </w:rPr>
              <w:t>Tindallia texcoconensis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171</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697329</w:t>
            </w:r>
          </w:p>
        </w:tc>
        <w:tc>
          <w:tcPr>
            <w:tcW w:type="dxa" w:w="1728"/>
            <w:vAlign w:val="center"/>
          </w:tcPr>
          <w:p>
            <w:pPr>
              <w:jc w:val="left"/>
            </w:pPr>
            <w:r>
              <w:rPr>
                <w:sz w:val="18"/>
              </w:rPr>
              <w:t>NCBI-3-16S@NR_074399.1</w:t>
            </w:r>
          </w:p>
        </w:tc>
        <w:tc>
          <w:tcPr>
            <w:tcW w:type="dxa" w:w="1728"/>
            <w:vAlign w:val="center"/>
          </w:tcPr>
          <w:p>
            <w:pPr>
              <w:jc w:val="left"/>
            </w:pPr>
            <w:r>
              <w:rPr>
                <w:sz w:val="18"/>
              </w:rPr>
              <w:t>Ruminococcus albus 7 = DSM 20455</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172</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915028</w:t>
            </w:r>
          </w:p>
        </w:tc>
        <w:tc>
          <w:tcPr>
            <w:tcW w:type="dxa" w:w="1728"/>
            <w:vAlign w:val="center"/>
          </w:tcPr>
          <w:p>
            <w:pPr>
              <w:jc w:val="left"/>
            </w:pPr>
            <w:r>
              <w:rPr>
                <w:sz w:val="18"/>
              </w:rPr>
              <w:t>NCBI-3-16S@HM635213.1</w:t>
            </w:r>
          </w:p>
        </w:tc>
        <w:tc>
          <w:tcPr>
            <w:tcW w:type="dxa" w:w="1728"/>
            <w:vAlign w:val="center"/>
          </w:tcPr>
          <w:p>
            <w:pPr>
              <w:jc w:val="left"/>
            </w:pPr>
            <w:r>
              <w:rPr>
                <w:sz w:val="18"/>
              </w:rPr>
              <w:t>Acetivibrio sp. enrichment culture clone WSC-3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sp. enrichment culture clone WSC-3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173</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1030129</w:t>
            </w:r>
          </w:p>
        </w:tc>
        <w:tc>
          <w:tcPr>
            <w:tcW w:type="dxa" w:w="1728"/>
            <w:vAlign w:val="center"/>
          </w:tcPr>
          <w:p>
            <w:pPr>
              <w:jc w:val="left"/>
            </w:pPr>
            <w:r>
              <w:rPr>
                <w:sz w:val="18"/>
              </w:rPr>
              <w:t>NCBI-3-16S@JF813176.1</w:t>
            </w:r>
          </w:p>
        </w:tc>
        <w:tc>
          <w:tcPr>
            <w:tcW w:type="dxa" w:w="1728"/>
            <w:vAlign w:val="center"/>
          </w:tcPr>
          <w:p>
            <w:pPr>
              <w:jc w:val="left"/>
            </w:pPr>
            <w:r>
              <w:rPr>
                <w:sz w:val="18"/>
              </w:rPr>
              <w:t>Bacteroides sp. dnLKV7</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dnLKV7</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174</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2740579</w:t>
            </w:r>
          </w:p>
        </w:tc>
        <w:tc>
          <w:tcPr>
            <w:tcW w:type="dxa" w:w="1728"/>
            <w:vAlign w:val="center"/>
          </w:tcPr>
          <w:p>
            <w:pPr>
              <w:jc w:val="left"/>
            </w:pPr>
            <w:r>
              <w:rPr>
                <w:sz w:val="18"/>
              </w:rPr>
              <w:t>NCBI-3-16S@OQ989632.1</w:t>
            </w:r>
          </w:p>
        </w:tc>
        <w:tc>
          <w:tcPr>
            <w:tcW w:type="dxa" w:w="1728"/>
            <w:vAlign w:val="center"/>
          </w:tcPr>
          <w:p>
            <w:pPr>
              <w:jc w:val="left"/>
            </w:pPr>
            <w:r>
              <w:rPr>
                <w:sz w:val="18"/>
              </w:rPr>
              <w:t>Streptococcus vicugnae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Lactobacillales</w:t>
            </w:r>
          </w:p>
        </w:tc>
        <w:tc>
          <w:tcPr>
            <w:tcW w:type="dxa" w:w="1440"/>
            <w:vAlign w:val="center"/>
          </w:tcPr>
          <w:p>
            <w:pPr>
              <w:jc w:val="left"/>
            </w:pPr>
            <w:r>
              <w:rPr>
                <w:sz w:val="18"/>
              </w:rPr>
              <w:t>Streptococcaceae</w:t>
            </w:r>
          </w:p>
        </w:tc>
        <w:tc>
          <w:tcPr>
            <w:tcW w:type="dxa" w:w="1440"/>
            <w:vAlign w:val="center"/>
          </w:tcPr>
          <w:p>
            <w:pPr>
              <w:jc w:val="left"/>
            </w:pPr>
            <w:r>
              <w:rPr>
                <w:sz w:val="18"/>
              </w:rPr>
              <w:t>Streptococcus</w:t>
            </w:r>
          </w:p>
        </w:tc>
        <w:tc>
          <w:tcPr>
            <w:tcW w:type="dxa" w:w="1728"/>
            <w:vAlign w:val="center"/>
          </w:tcPr>
          <w:p>
            <w:pPr>
              <w:jc w:val="left"/>
            </w:pPr>
            <w:r>
              <w:rPr>
                <w:sz w:val="18"/>
              </w:rPr>
              <w:t>Streptococcus vicugnae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175</w:t>
            </w:r>
          </w:p>
        </w:tc>
        <w:tc>
          <w:tcPr>
            <w:tcW w:type="dxa" w:w="1008"/>
            <w:vAlign w:val="center"/>
          </w:tcPr>
          <w:p>
            <w:pPr>
              <w:jc w:val="right"/>
            </w:pPr>
            <w:r>
              <w:rPr>
                <w:sz w:val="18"/>
              </w:rPr>
              <w:t>17</w:t>
            </w:r>
          </w:p>
        </w:tc>
        <w:tc>
          <w:tcPr>
            <w:tcW w:type="dxa" w:w="720"/>
            <w:vAlign w:val="center"/>
          </w:tcPr>
          <w:p>
            <w:pPr>
              <w:jc w:val="right"/>
            </w:pPr>
            <w:r>
              <w:rPr>
                <w:sz w:val="18"/>
              </w:rPr>
              <w:t>0.05</w:t>
            </w:r>
          </w:p>
        </w:tc>
        <w:tc>
          <w:tcPr>
            <w:tcW w:type="dxa" w:w="1152"/>
            <w:vAlign w:val="center"/>
          </w:tcPr>
          <w:p>
            <w:pPr>
              <w:jc w:val="right"/>
            </w:pPr>
            <w:r>
              <w:rPr>
                <w:sz w:val="18"/>
              </w:rPr>
              <w:t>575333</w:t>
            </w:r>
          </w:p>
        </w:tc>
        <w:tc>
          <w:tcPr>
            <w:tcW w:type="dxa" w:w="1728"/>
            <w:vAlign w:val="center"/>
          </w:tcPr>
          <w:p>
            <w:pPr>
              <w:jc w:val="left"/>
            </w:pPr>
            <w:r>
              <w:rPr>
                <w:sz w:val="18"/>
              </w:rPr>
              <w:t>NCBI-3-16S@AB470321.1</w:t>
            </w:r>
          </w:p>
        </w:tc>
        <w:tc>
          <w:tcPr>
            <w:tcW w:type="dxa" w:w="1728"/>
            <w:vAlign w:val="center"/>
          </w:tcPr>
          <w:p>
            <w:pPr>
              <w:jc w:val="left"/>
            </w:pPr>
            <w:r>
              <w:rPr>
                <w:sz w:val="18"/>
              </w:rPr>
              <w:t>Bacteroides sp. S-18</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S-18</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176</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31899</w:t>
            </w:r>
          </w:p>
        </w:tc>
        <w:tc>
          <w:tcPr>
            <w:tcW w:type="dxa" w:w="1728"/>
            <w:vAlign w:val="center"/>
          </w:tcPr>
          <w:p>
            <w:pPr>
              <w:jc w:val="left"/>
            </w:pPr>
            <w:r>
              <w:rPr>
                <w:sz w:val="18"/>
              </w:rPr>
              <w:t>NCBI-3-16S@L09180.1</w:t>
            </w:r>
          </w:p>
        </w:tc>
        <w:tc>
          <w:tcPr>
            <w:tcW w:type="dxa" w:w="1728"/>
            <w:vAlign w:val="center"/>
          </w:tcPr>
          <w:p>
            <w:pPr>
              <w:jc w:val="left"/>
            </w:pPr>
            <w:r>
              <w:rPr>
                <w:sz w:val="18"/>
              </w:rPr>
              <w:t>Caldicellulosiruptor bescii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t>Caldicellulosiruptorales</w:t>
            </w:r>
          </w:p>
        </w:tc>
        <w:tc>
          <w:tcPr>
            <w:tcW w:type="dxa" w:w="1440"/>
            <w:vAlign w:val="center"/>
          </w:tcPr>
          <w:p>
            <w:pPr>
              <w:jc w:val="left"/>
            </w:pPr>
            <w:r>
              <w:rPr>
                <w:sz w:val="18"/>
              </w:rPr>
              <w:t>Caldicellulosiruptoraceae</w:t>
            </w:r>
          </w:p>
        </w:tc>
        <w:tc>
          <w:tcPr>
            <w:tcW w:type="dxa" w:w="1440"/>
            <w:vAlign w:val="center"/>
          </w:tcPr>
          <w:p>
            <w:pPr>
              <w:jc w:val="left"/>
            </w:pPr>
            <w:r>
              <w:rPr>
                <w:sz w:val="18"/>
              </w:rPr>
              <w:t>Caldicellulosiruptor</w:t>
            </w:r>
          </w:p>
        </w:tc>
        <w:tc>
          <w:tcPr>
            <w:tcW w:type="dxa" w:w="1728"/>
            <w:vAlign w:val="center"/>
          </w:tcPr>
          <w:p>
            <w:pPr>
              <w:jc w:val="left"/>
            </w:pPr>
            <w:r>
              <w:rPr>
                <w:sz w:val="18"/>
              </w:rPr>
              <w:t>Caldicellulosiruptor bescii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177</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1720203</w:t>
            </w:r>
          </w:p>
        </w:tc>
        <w:tc>
          <w:tcPr>
            <w:tcW w:type="dxa" w:w="1728"/>
            <w:vAlign w:val="center"/>
          </w:tcPr>
          <w:p>
            <w:pPr>
              <w:jc w:val="left"/>
            </w:pPr>
            <w:r>
              <w:rPr>
                <w:sz w:val="18"/>
              </w:rPr>
              <w:t>NCBI-3-16S@NR_169358.1</w:t>
            </w:r>
          </w:p>
        </w:tc>
        <w:tc>
          <w:tcPr>
            <w:tcW w:type="dxa" w:w="1728"/>
            <w:vAlign w:val="center"/>
          </w:tcPr>
          <w:p>
            <w:pPr>
              <w:jc w:val="left"/>
            </w:pPr>
            <w:r>
              <w:rPr>
                <w:sz w:val="18"/>
              </w:rPr>
              <w:t>Butyricimonas phoceensis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Odoribacteraceae</w:t>
            </w:r>
          </w:p>
        </w:tc>
        <w:tc>
          <w:tcPr>
            <w:tcW w:type="dxa" w:w="1440"/>
            <w:vAlign w:val="center"/>
          </w:tcPr>
          <w:p>
            <w:pPr>
              <w:jc w:val="left"/>
            </w:pPr>
            <w:r>
              <w:rPr>
                <w:sz w:val="18"/>
              </w:rPr>
              <w:t>Butyricimonas</w:t>
            </w:r>
          </w:p>
        </w:tc>
        <w:tc>
          <w:tcPr>
            <w:tcW w:type="dxa" w:w="1728"/>
            <w:vAlign w:val="center"/>
          </w:tcPr>
          <w:p>
            <w:pPr>
              <w:jc w:val="left"/>
            </w:pPr>
            <w:r>
              <w:rPr>
                <w:sz w:val="18"/>
              </w:rPr>
              <w:t>Butyricimonas phoceensis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178</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1033732</w:t>
            </w:r>
          </w:p>
        </w:tc>
        <w:tc>
          <w:tcPr>
            <w:tcW w:type="dxa" w:w="1728"/>
            <w:vAlign w:val="center"/>
          </w:tcPr>
          <w:p>
            <w:pPr>
              <w:jc w:val="left"/>
            </w:pPr>
            <w:r>
              <w:rPr>
                <w:sz w:val="18"/>
              </w:rPr>
              <w:t>NCBI-3-16S@NR_118219.1</w:t>
            </w:r>
          </w:p>
        </w:tc>
        <w:tc>
          <w:tcPr>
            <w:tcW w:type="dxa" w:w="1728"/>
            <w:vAlign w:val="center"/>
          </w:tcPr>
          <w:p>
            <w:pPr>
              <w:jc w:val="left"/>
            </w:pPr>
            <w:r>
              <w:rPr>
                <w:sz w:val="18"/>
              </w:rPr>
              <w:t>Alistipes senegalensis JC50</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senegalensis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179</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1920505</w:t>
            </w:r>
          </w:p>
        </w:tc>
        <w:tc>
          <w:tcPr>
            <w:tcW w:type="dxa" w:w="1728"/>
            <w:vAlign w:val="center"/>
          </w:tcPr>
          <w:p>
            <w:pPr>
              <w:jc w:val="left"/>
            </w:pPr>
            <w:r>
              <w:rPr>
                <w:sz w:val="18"/>
              </w:rPr>
              <w:t>NCBI-3-16S@OQ146993.1</w:t>
            </w:r>
          </w:p>
        </w:tc>
        <w:tc>
          <w:tcPr>
            <w:tcW w:type="dxa" w:w="1728"/>
            <w:vAlign w:val="center"/>
          </w:tcPr>
          <w:p>
            <w:pPr>
              <w:jc w:val="left"/>
            </w:pPr>
            <w:r>
              <w:rPr>
                <w:sz w:val="18"/>
              </w:rPr>
              <w:t>Pleomorphochaeta sp.</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Pleomorphochaeta</w:t>
            </w:r>
          </w:p>
        </w:tc>
        <w:tc>
          <w:tcPr>
            <w:tcW w:type="dxa" w:w="1728"/>
            <w:vAlign w:val="center"/>
          </w:tcPr>
          <w:p>
            <w:pPr>
              <w:jc w:val="left"/>
            </w:pPr>
            <w:r>
              <w:rPr>
                <w:sz w:val="18"/>
              </w:rPr>
              <w:t>Pleomorphochaeta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180</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2070686</w:t>
            </w:r>
          </w:p>
        </w:tc>
        <w:tc>
          <w:tcPr>
            <w:tcW w:type="dxa" w:w="1728"/>
            <w:vAlign w:val="center"/>
          </w:tcPr>
          <w:p>
            <w:pPr>
              <w:jc w:val="left"/>
            </w:pPr>
            <w:r>
              <w:rPr>
                <w:sz w:val="18"/>
              </w:rPr>
              <w:t>NCBI-3-16S@NR_179114.1</w:t>
            </w:r>
          </w:p>
        </w:tc>
        <w:tc>
          <w:tcPr>
            <w:tcW w:type="dxa" w:w="1728"/>
            <w:vAlign w:val="center"/>
          </w:tcPr>
          <w:p>
            <w:pPr>
              <w:jc w:val="left"/>
            </w:pPr>
            <w:r>
              <w:rPr>
                <w:sz w:val="18"/>
              </w:rPr>
              <w:t>Enteroscipio rubneri</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Enteroscipio</w:t>
            </w:r>
          </w:p>
        </w:tc>
        <w:tc>
          <w:tcPr>
            <w:tcW w:type="dxa" w:w="1728"/>
            <w:vAlign w:val="center"/>
          </w:tcPr>
          <w:p>
            <w:pPr>
              <w:jc w:val="left"/>
            </w:pPr>
            <w:r>
              <w:rPr>
                <w:sz w:val="18"/>
              </w:rPr>
              <w:t>Enteroscipio rubneri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181</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590931</w:t>
            </w:r>
          </w:p>
        </w:tc>
        <w:tc>
          <w:tcPr>
            <w:tcW w:type="dxa" w:w="1728"/>
            <w:vAlign w:val="center"/>
          </w:tcPr>
          <w:p>
            <w:pPr>
              <w:jc w:val="left"/>
            </w:pPr>
            <w:r>
              <w:rPr>
                <w:sz w:val="18"/>
              </w:rPr>
              <w:t>NCBI-3-16S@AB477432.1</w:t>
            </w:r>
          </w:p>
        </w:tc>
        <w:tc>
          <w:tcPr>
            <w:tcW w:type="dxa" w:w="1728"/>
            <w:vAlign w:val="center"/>
          </w:tcPr>
          <w:p>
            <w:pPr>
              <w:jc w:val="left"/>
            </w:pPr>
            <w:r>
              <w:rPr>
                <w:sz w:val="18"/>
              </w:rPr>
              <w:t>Clostridiales bacterium SY8526</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SY8526</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182</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40518</w:t>
            </w:r>
          </w:p>
        </w:tc>
        <w:tc>
          <w:tcPr>
            <w:tcW w:type="dxa" w:w="1728"/>
            <w:vAlign w:val="center"/>
          </w:tcPr>
          <w:p>
            <w:pPr>
              <w:jc w:val="left"/>
            </w:pPr>
            <w:r>
              <w:rPr>
                <w:sz w:val="18"/>
              </w:rPr>
              <w:t>NCBI-3-16S@OK510346.1</w:t>
            </w:r>
          </w:p>
        </w:tc>
        <w:tc>
          <w:tcPr>
            <w:tcW w:type="dxa" w:w="1728"/>
            <w:vAlign w:val="center"/>
          </w:tcPr>
          <w:p>
            <w:pPr>
              <w:jc w:val="left"/>
            </w:pPr>
            <w:r>
              <w:rPr>
                <w:sz w:val="18"/>
              </w:rPr>
              <w:t>Ruminococcus bromii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bromii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183</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2763654</w:t>
            </w:r>
          </w:p>
        </w:tc>
        <w:tc>
          <w:tcPr>
            <w:tcW w:type="dxa" w:w="1728"/>
            <w:vAlign w:val="center"/>
          </w:tcPr>
          <w:p>
            <w:pPr>
              <w:jc w:val="left"/>
            </w:pPr>
            <w:r>
              <w:rPr>
                <w:sz w:val="18"/>
              </w:rPr>
              <w:t>NCBI-3-16S@NR_181383.1</w:t>
            </w:r>
          </w:p>
        </w:tc>
        <w:tc>
          <w:tcPr>
            <w:tcW w:type="dxa" w:w="1728"/>
            <w:vAlign w:val="center"/>
          </w:tcPr>
          <w:p>
            <w:pPr>
              <w:jc w:val="left"/>
            </w:pPr>
            <w:r>
              <w:rPr>
                <w:sz w:val="18"/>
              </w:rPr>
              <w:t>Luoshenia tenuis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Luoshenia</w:t>
            </w:r>
          </w:p>
        </w:tc>
        <w:tc>
          <w:tcPr>
            <w:tcW w:type="dxa" w:w="1728"/>
            <w:vAlign w:val="center"/>
          </w:tcPr>
          <w:p>
            <w:pPr>
              <w:jc w:val="left"/>
            </w:pPr>
            <w:r>
              <w:rPr>
                <w:sz w:val="18"/>
              </w:rPr>
              <w:t>Luoshenia tenuis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184</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1240100</w:t>
            </w:r>
          </w:p>
        </w:tc>
        <w:tc>
          <w:tcPr>
            <w:tcW w:type="dxa" w:w="1728"/>
            <w:vAlign w:val="center"/>
          </w:tcPr>
          <w:p>
            <w:pPr>
              <w:jc w:val="left"/>
            </w:pPr>
            <w:r>
              <w:rPr>
                <w:sz w:val="18"/>
              </w:rPr>
              <w:t>NCBI-3-16S@AB752501.1</w:t>
            </w:r>
          </w:p>
        </w:tc>
        <w:tc>
          <w:tcPr>
            <w:tcW w:type="dxa" w:w="1728"/>
            <w:vAlign w:val="center"/>
          </w:tcPr>
          <w:p>
            <w:pPr>
              <w:jc w:val="left"/>
            </w:pPr>
            <w:r>
              <w:rPr>
                <w:sz w:val="18"/>
              </w:rPr>
              <w:t>Coriobacteriaceae bacterium SNR48-44</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r>
          </w:p>
        </w:tc>
        <w:tc>
          <w:tcPr>
            <w:tcW w:type="dxa" w:w="1728"/>
            <w:vAlign w:val="center"/>
          </w:tcPr>
          <w:p>
            <w:pPr>
              <w:jc w:val="left"/>
            </w:pPr>
            <w:r>
              <w:rPr>
                <w:sz w:val="18"/>
              </w:rPr>
              <w:t>Coriobacteriaceae bacterium SNR48-44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185</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326368</w:t>
            </w:r>
          </w:p>
        </w:tc>
        <w:tc>
          <w:tcPr>
            <w:tcW w:type="dxa" w:w="1728"/>
            <w:vAlign w:val="center"/>
          </w:tcPr>
          <w:p>
            <w:pPr>
              <w:jc w:val="left"/>
            </w:pPr>
            <w:r>
              <w:rPr>
                <w:sz w:val="18"/>
              </w:rPr>
              <w:t>NCBI-3-16S@DQ003622.1</w:t>
            </w:r>
          </w:p>
        </w:tc>
        <w:tc>
          <w:tcPr>
            <w:tcW w:type="dxa" w:w="1728"/>
            <w:vAlign w:val="center"/>
          </w:tcPr>
          <w:p>
            <w:pPr>
              <w:jc w:val="left"/>
            </w:pPr>
            <w:r>
              <w:rPr>
                <w:sz w:val="18"/>
              </w:rPr>
              <w:t>Prevotella genomosp. P8 oral clone MB3_P13</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Prevotellaceae</w:t>
            </w:r>
          </w:p>
        </w:tc>
        <w:tc>
          <w:tcPr>
            <w:tcW w:type="dxa" w:w="1440"/>
            <w:vAlign w:val="center"/>
          </w:tcPr>
          <w:p>
            <w:pPr>
              <w:jc w:val="left"/>
            </w:pPr>
            <w:r>
              <w:rPr>
                <w:sz w:val="18"/>
              </w:rPr>
              <w:t>Prevotella</w:t>
            </w:r>
          </w:p>
        </w:tc>
        <w:tc>
          <w:tcPr>
            <w:tcW w:type="dxa" w:w="1728"/>
            <w:vAlign w:val="center"/>
          </w:tcPr>
          <w:p>
            <w:pPr>
              <w:jc w:val="left"/>
            </w:pPr>
            <w:r>
              <w:rPr>
                <w:sz w:val="18"/>
              </w:rPr>
              <w:t>Prevotella genomosp. P8 oral clone MB3_P13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186</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1907662</w:t>
            </w:r>
          </w:p>
        </w:tc>
        <w:tc>
          <w:tcPr>
            <w:tcW w:type="dxa" w:w="1728"/>
            <w:vAlign w:val="center"/>
          </w:tcPr>
          <w:p>
            <w:pPr>
              <w:jc w:val="left"/>
            </w:pPr>
            <w:r>
              <w:rPr>
                <w:sz w:val="18"/>
              </w:rPr>
              <w:t>NCBI-3-16S@NR_148574.1</w:t>
            </w:r>
          </w:p>
        </w:tc>
        <w:tc>
          <w:tcPr>
            <w:tcW w:type="dxa" w:w="1728"/>
            <w:vAlign w:val="center"/>
          </w:tcPr>
          <w:p>
            <w:pPr>
              <w:jc w:val="left"/>
            </w:pPr>
            <w:r>
              <w:rPr>
                <w:sz w:val="18"/>
              </w:rPr>
              <w:t>Raoultibacter timonensis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Raoultibacter</w:t>
            </w:r>
          </w:p>
        </w:tc>
        <w:tc>
          <w:tcPr>
            <w:tcW w:type="dxa" w:w="1728"/>
            <w:vAlign w:val="center"/>
          </w:tcPr>
          <w:p>
            <w:pPr>
              <w:jc w:val="left"/>
            </w:pPr>
            <w:r>
              <w:rPr>
                <w:sz w:val="18"/>
              </w:rPr>
              <w:t>Raoultibacter timonensis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187</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1965314</w:t>
            </w:r>
          </w:p>
        </w:tc>
        <w:tc>
          <w:tcPr>
            <w:tcW w:type="dxa" w:w="1728"/>
            <w:vAlign w:val="center"/>
          </w:tcPr>
          <w:p>
            <w:pPr>
              <w:jc w:val="left"/>
            </w:pPr>
            <w:r>
              <w:rPr>
                <w:sz w:val="18"/>
              </w:rPr>
              <w:t>NCBI-3-16S@MT829551.1</w:t>
            </w:r>
          </w:p>
        </w:tc>
        <w:tc>
          <w:tcPr>
            <w:tcW w:type="dxa" w:w="1728"/>
            <w:vAlign w:val="center"/>
          </w:tcPr>
          <w:p>
            <w:pPr>
              <w:jc w:val="left"/>
            </w:pPr>
            <w:r>
              <w:rPr>
                <w:sz w:val="18"/>
              </w:rPr>
              <w:t>Roseivivax sp.</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Alphaproteobacteria</w:t>
            </w:r>
          </w:p>
        </w:tc>
        <w:tc>
          <w:tcPr>
            <w:tcW w:type="dxa" w:w="1440"/>
            <w:vAlign w:val="center"/>
          </w:tcPr>
          <w:p>
            <w:pPr>
              <w:jc w:val="left"/>
            </w:pPr>
            <w:r>
              <w:rPr>
                <w:sz w:val="18"/>
              </w:rPr>
              <w:t>Rhodobacterales</w:t>
            </w:r>
          </w:p>
        </w:tc>
        <w:tc>
          <w:tcPr>
            <w:tcW w:type="dxa" w:w="1440"/>
            <w:vAlign w:val="center"/>
          </w:tcPr>
          <w:p>
            <w:pPr>
              <w:jc w:val="left"/>
            </w:pPr>
            <w:r>
              <w:rPr>
                <w:sz w:val="18"/>
              </w:rPr>
              <w:t>Roseobacteraceae</w:t>
            </w:r>
          </w:p>
        </w:tc>
        <w:tc>
          <w:tcPr>
            <w:tcW w:type="dxa" w:w="1440"/>
            <w:vAlign w:val="center"/>
          </w:tcPr>
          <w:p>
            <w:pPr>
              <w:jc w:val="left"/>
            </w:pPr>
            <w:r>
              <w:rPr>
                <w:sz w:val="18"/>
              </w:rPr>
              <w:t>Roseivivax</w:t>
            </w:r>
          </w:p>
        </w:tc>
        <w:tc>
          <w:tcPr>
            <w:tcW w:type="dxa" w:w="1728"/>
            <w:vAlign w:val="center"/>
          </w:tcPr>
          <w:p>
            <w:pPr>
              <w:jc w:val="left"/>
            </w:pPr>
            <w:r>
              <w:rPr>
                <w:sz w:val="18"/>
              </w:rPr>
              <w:t>Roseivivax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188</w:t>
            </w:r>
          </w:p>
        </w:tc>
        <w:tc>
          <w:tcPr>
            <w:tcW w:type="dxa" w:w="1008"/>
            <w:vAlign w:val="center"/>
          </w:tcPr>
          <w:p>
            <w:pPr>
              <w:jc w:val="right"/>
            </w:pPr>
            <w:r>
              <w:rPr>
                <w:sz w:val="18"/>
              </w:rPr>
              <w:t>16</w:t>
            </w:r>
          </w:p>
        </w:tc>
        <w:tc>
          <w:tcPr>
            <w:tcW w:type="dxa" w:w="720"/>
            <w:vAlign w:val="center"/>
          </w:tcPr>
          <w:p>
            <w:pPr>
              <w:jc w:val="right"/>
            </w:pPr>
            <w:r>
              <w:rPr>
                <w:sz w:val="18"/>
              </w:rPr>
              <w:t>0.05</w:t>
            </w:r>
          </w:p>
        </w:tc>
        <w:tc>
          <w:tcPr>
            <w:tcW w:type="dxa" w:w="1152"/>
            <w:vAlign w:val="center"/>
          </w:tcPr>
          <w:p>
            <w:pPr>
              <w:jc w:val="right"/>
            </w:pPr>
            <w:r>
              <w:rPr>
                <w:sz w:val="18"/>
              </w:rPr>
              <w:t>1871018</w:t>
            </w:r>
          </w:p>
        </w:tc>
        <w:tc>
          <w:tcPr>
            <w:tcW w:type="dxa" w:w="1728"/>
            <w:vAlign w:val="center"/>
          </w:tcPr>
          <w:p>
            <w:pPr>
              <w:jc w:val="left"/>
            </w:pPr>
            <w:r>
              <w:rPr>
                <w:sz w:val="18"/>
              </w:rPr>
              <w:t>NCBI-3-16S@NR_179559.1</w:t>
            </w:r>
          </w:p>
        </w:tc>
        <w:tc>
          <w:tcPr>
            <w:tcW w:type="dxa" w:w="1728"/>
            <w:vAlign w:val="center"/>
          </w:tcPr>
          <w:p>
            <w:pPr>
              <w:jc w:val="left"/>
            </w:pPr>
            <w:r>
              <w:rPr>
                <w:sz w:val="18"/>
              </w:rPr>
              <w:t>Angelakisella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Angelakisella</w:t>
            </w:r>
          </w:p>
        </w:tc>
        <w:tc>
          <w:tcPr>
            <w:tcW w:type="dxa" w:w="1728"/>
            <w:vAlign w:val="center"/>
          </w:tcPr>
          <w:p>
            <w:pPr>
              <w:jc w:val="left"/>
            </w:pPr>
            <w:r>
              <w:rPr>
                <w:sz w:val="18"/>
              </w:rPr>
              <w:t>Angelakisella massiliensis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189</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569500</w:t>
            </w:r>
          </w:p>
        </w:tc>
        <w:tc>
          <w:tcPr>
            <w:tcW w:type="dxa" w:w="1728"/>
            <w:vAlign w:val="center"/>
          </w:tcPr>
          <w:p>
            <w:pPr>
              <w:jc w:val="left"/>
            </w:pPr>
            <w:r>
              <w:rPr>
                <w:sz w:val="18"/>
              </w:rPr>
              <w:t>NCBI-3-16S@FJ269045.1</w:t>
            </w:r>
          </w:p>
        </w:tc>
        <w:tc>
          <w:tcPr>
            <w:tcW w:type="dxa" w:w="1728"/>
            <w:vAlign w:val="center"/>
          </w:tcPr>
          <w:p>
            <w:pPr>
              <w:jc w:val="left"/>
            </w:pPr>
            <w:r>
              <w:rPr>
                <w:sz w:val="18"/>
              </w:rPr>
              <w:t>iron-reducing bacterium enrichment culture clone HN3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190</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1960295</w:t>
            </w:r>
          </w:p>
        </w:tc>
        <w:tc>
          <w:tcPr>
            <w:tcW w:type="dxa" w:w="1728"/>
            <w:vAlign w:val="center"/>
          </w:tcPr>
          <w:p>
            <w:pPr>
              <w:jc w:val="left"/>
            </w:pPr>
            <w:r>
              <w:rPr>
                <w:sz w:val="18"/>
              </w:rPr>
              <w:t>NCBI-3-16S@KX863562.1</w:t>
            </w:r>
          </w:p>
        </w:tc>
        <w:tc>
          <w:tcPr>
            <w:tcW w:type="dxa" w:w="1728"/>
            <w:vAlign w:val="center"/>
          </w:tcPr>
          <w:p>
            <w:pPr>
              <w:jc w:val="left"/>
            </w:pPr>
            <w:r>
              <w:rPr>
                <w:sz w:val="18"/>
              </w:rPr>
              <w:t>Sedimentibacter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Tissierellia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Sedimentibacter</w:t>
            </w:r>
          </w:p>
        </w:tc>
        <w:tc>
          <w:tcPr>
            <w:tcW w:type="dxa" w:w="1728"/>
            <w:vAlign w:val="center"/>
          </w:tcPr>
          <w:p>
            <w:pPr>
              <w:jc w:val="left"/>
            </w:pPr>
            <w:r>
              <w:rPr>
                <w:sz w:val="18"/>
              </w:rPr>
              <w:t>Sedimentibacter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191</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1796619</w:t>
            </w:r>
          </w:p>
        </w:tc>
        <w:tc>
          <w:tcPr>
            <w:tcW w:type="dxa" w:w="1728"/>
            <w:vAlign w:val="center"/>
          </w:tcPr>
          <w:p>
            <w:pPr>
              <w:jc w:val="left"/>
            </w:pPr>
            <w:r>
              <w:rPr>
                <w:sz w:val="18"/>
              </w:rPr>
              <w:t>NCBI-3-16S@NR_144613.1</w:t>
            </w:r>
          </w:p>
        </w:tc>
        <w:tc>
          <w:tcPr>
            <w:tcW w:type="dxa" w:w="1728"/>
            <w:vAlign w:val="center"/>
          </w:tcPr>
          <w:p>
            <w:pPr>
              <w:jc w:val="left"/>
            </w:pPr>
            <w:r>
              <w:rPr>
                <w:sz w:val="18"/>
              </w:rPr>
              <w:t>Irregularibacter muris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Irregularibacter</w:t>
            </w:r>
          </w:p>
        </w:tc>
        <w:tc>
          <w:tcPr>
            <w:tcW w:type="dxa" w:w="1728"/>
            <w:vAlign w:val="center"/>
          </w:tcPr>
          <w:p>
            <w:pPr>
              <w:jc w:val="left"/>
            </w:pPr>
            <w:r>
              <w:rPr>
                <w:sz w:val="18"/>
              </w:rPr>
              <w:t>Irregularibacter muris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192</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1816678</w:t>
            </w:r>
          </w:p>
        </w:tc>
        <w:tc>
          <w:tcPr>
            <w:tcW w:type="dxa" w:w="1728"/>
            <w:vAlign w:val="center"/>
          </w:tcPr>
          <w:p>
            <w:pPr>
              <w:jc w:val="left"/>
            </w:pPr>
            <w:r>
              <w:rPr>
                <w:sz w:val="18"/>
              </w:rPr>
              <w:t>NCBI-3-16S@NR_144743.1</w:t>
            </w:r>
          </w:p>
        </w:tc>
        <w:tc>
          <w:tcPr>
            <w:tcW w:type="dxa" w:w="1728"/>
            <w:vAlign w:val="center"/>
          </w:tcPr>
          <w:p>
            <w:pPr>
              <w:jc w:val="left"/>
            </w:pPr>
            <w:r>
              <w:rPr>
                <w:sz w:val="18"/>
              </w:rPr>
              <w:t>Christensenella timonensis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Christensenellales</w:t>
            </w:r>
          </w:p>
        </w:tc>
        <w:tc>
          <w:tcPr>
            <w:tcW w:type="dxa" w:w="1440"/>
            <w:vAlign w:val="center"/>
          </w:tcPr>
          <w:p>
            <w:pPr>
              <w:jc w:val="left"/>
            </w:pPr>
            <w:r>
              <w:rPr>
                <w:sz w:val="18"/>
              </w:rPr>
              <w:t>Christensenellaceae</w:t>
            </w:r>
          </w:p>
        </w:tc>
        <w:tc>
          <w:tcPr>
            <w:tcW w:type="dxa" w:w="1440"/>
            <w:vAlign w:val="center"/>
          </w:tcPr>
          <w:p>
            <w:pPr>
              <w:jc w:val="left"/>
            </w:pPr>
            <w:r>
              <w:rPr>
                <w:sz w:val="18"/>
              </w:rPr>
              <w:t>Christensenella</w:t>
            </w:r>
          </w:p>
        </w:tc>
        <w:tc>
          <w:tcPr>
            <w:tcW w:type="dxa" w:w="1728"/>
            <w:vAlign w:val="center"/>
          </w:tcPr>
          <w:p>
            <w:pPr>
              <w:jc w:val="left"/>
            </w:pPr>
            <w:r>
              <w:rPr>
                <w:sz w:val="18"/>
              </w:rPr>
              <w:t>Christensenella timonensis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193</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608506</w:t>
            </w:r>
          </w:p>
        </w:tc>
        <w:tc>
          <w:tcPr>
            <w:tcW w:type="dxa" w:w="1728"/>
            <w:vAlign w:val="center"/>
          </w:tcPr>
          <w:p>
            <w:pPr>
              <w:jc w:val="left"/>
            </w:pPr>
            <w:r>
              <w:rPr>
                <w:sz w:val="18"/>
              </w:rPr>
              <w:t>NCBI-3-16S@NR_117295.1</w:t>
            </w:r>
          </w:p>
        </w:tc>
        <w:tc>
          <w:tcPr>
            <w:tcW w:type="dxa" w:w="1728"/>
            <w:vAlign w:val="center"/>
          </w:tcPr>
          <w:p>
            <w:pPr>
              <w:jc w:val="left"/>
            </w:pPr>
            <w:r>
              <w:rPr>
                <w:sz w:val="18"/>
              </w:rPr>
              <w:t>Caldicellulosiruptor obsidiansis OB47</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r>
          </w:p>
        </w:tc>
        <w:tc>
          <w:tcPr>
            <w:tcW w:type="dxa" w:w="1440"/>
            <w:vAlign w:val="center"/>
          </w:tcPr>
          <w:p>
            <w:pPr>
              <w:jc w:val="left"/>
            </w:pPr>
            <w:r>
              <w:rPr>
                <w:sz w:val="18"/>
              </w:rPr>
              <w:t>Caldicellulosiruptorales</w:t>
            </w:r>
          </w:p>
        </w:tc>
        <w:tc>
          <w:tcPr>
            <w:tcW w:type="dxa" w:w="1440"/>
            <w:vAlign w:val="center"/>
          </w:tcPr>
          <w:p>
            <w:pPr>
              <w:jc w:val="left"/>
            </w:pPr>
            <w:r>
              <w:rPr>
                <w:sz w:val="18"/>
              </w:rPr>
              <w:t>Caldicellulosiruptoraceae</w:t>
            </w:r>
          </w:p>
        </w:tc>
        <w:tc>
          <w:tcPr>
            <w:tcW w:type="dxa" w:w="1440"/>
            <w:vAlign w:val="center"/>
          </w:tcPr>
          <w:p>
            <w:pPr>
              <w:jc w:val="left"/>
            </w:pPr>
            <w:r>
              <w:rPr>
                <w:sz w:val="18"/>
              </w:rPr>
              <w:t>Caldicellulosiruptor</w:t>
            </w:r>
          </w:p>
        </w:tc>
        <w:tc>
          <w:tcPr>
            <w:tcW w:type="dxa" w:w="1728"/>
            <w:vAlign w:val="center"/>
          </w:tcPr>
          <w:p>
            <w:pPr>
              <w:jc w:val="left"/>
            </w:pPr>
            <w:r>
              <w:rPr>
                <w:sz w:val="18"/>
              </w:rPr>
              <w:t>Caldicellulosiruptor obsidiansis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194</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1872092</w:t>
            </w:r>
          </w:p>
        </w:tc>
        <w:tc>
          <w:tcPr>
            <w:tcW w:type="dxa" w:w="1728"/>
            <w:vAlign w:val="center"/>
          </w:tcPr>
          <w:p>
            <w:pPr>
              <w:jc w:val="left"/>
            </w:pPr>
            <w:r>
              <w:rPr>
                <w:sz w:val="18"/>
              </w:rPr>
              <w:t>NCBI-3-16S@MZ310614.1</w:t>
            </w:r>
          </w:p>
        </w:tc>
        <w:tc>
          <w:tcPr>
            <w:tcW w:type="dxa" w:w="1728"/>
            <w:vAlign w:val="center"/>
          </w:tcPr>
          <w:p>
            <w:pPr>
              <w:jc w:val="left"/>
            </w:pPr>
            <w:r>
              <w:rPr>
                <w:sz w:val="18"/>
              </w:rPr>
              <w:t>Acetivibrio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195</w:t>
            </w:r>
          </w:p>
        </w:tc>
        <w:tc>
          <w:tcPr>
            <w:tcW w:type="dxa" w:w="1008"/>
            <w:vAlign w:val="center"/>
          </w:tcPr>
          <w:p>
            <w:pPr>
              <w:jc w:val="right"/>
            </w:pPr>
            <w:r>
              <w:rPr>
                <w:sz w:val="18"/>
              </w:rPr>
              <w:t>15</w:t>
            </w:r>
          </w:p>
        </w:tc>
        <w:tc>
          <w:tcPr>
            <w:tcW w:type="dxa" w:w="720"/>
            <w:vAlign w:val="center"/>
          </w:tcPr>
          <w:p>
            <w:pPr>
              <w:jc w:val="right"/>
            </w:pPr>
            <w:r>
              <w:rPr>
                <w:sz w:val="18"/>
              </w:rPr>
              <w:t>0.04</w:t>
            </w:r>
          </w:p>
        </w:tc>
        <w:tc>
          <w:tcPr>
            <w:tcW w:type="dxa" w:w="1152"/>
            <w:vAlign w:val="center"/>
          </w:tcPr>
          <w:p>
            <w:pPr>
              <w:jc w:val="right"/>
            </w:pPr>
            <w:r>
              <w:rPr>
                <w:sz w:val="18"/>
              </w:rPr>
              <w:t>2094145</w:t>
            </w:r>
          </w:p>
        </w:tc>
        <w:tc>
          <w:tcPr>
            <w:tcW w:type="dxa" w:w="1728"/>
            <w:vAlign w:val="center"/>
          </w:tcPr>
          <w:p>
            <w:pPr>
              <w:jc w:val="left"/>
            </w:pPr>
            <w:r>
              <w:rPr>
                <w:sz w:val="18"/>
              </w:rPr>
              <w:t>NCBI-3-16S@NR_179663.1</w:t>
            </w:r>
          </w:p>
        </w:tc>
        <w:tc>
          <w:tcPr>
            <w:tcW w:type="dxa" w:w="1728"/>
            <w:vAlign w:val="center"/>
          </w:tcPr>
          <w:p>
            <w:pPr>
              <w:jc w:val="left"/>
            </w:pPr>
            <w:r>
              <w:rPr>
                <w:sz w:val="18"/>
              </w:rPr>
              <w:t>Atopobium massiliense</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Atopobium</w:t>
            </w:r>
          </w:p>
        </w:tc>
        <w:tc>
          <w:tcPr>
            <w:tcW w:type="dxa" w:w="1728"/>
            <w:vAlign w:val="center"/>
          </w:tcPr>
          <w:p>
            <w:pPr>
              <w:jc w:val="left"/>
            </w:pPr>
            <w:r>
              <w:rPr>
                <w:sz w:val="18"/>
              </w:rPr>
              <w:t>Atopobium massiliense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196</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2739389</w:t>
            </w:r>
          </w:p>
        </w:tc>
        <w:tc>
          <w:tcPr>
            <w:tcW w:type="dxa" w:w="1728"/>
            <w:vAlign w:val="center"/>
          </w:tcPr>
          <w:p>
            <w:pPr>
              <w:jc w:val="left"/>
            </w:pPr>
            <w:r>
              <w:rPr>
                <w:sz w:val="18"/>
              </w:rPr>
              <w:t>NCBI-3-16S@NR_175548.1</w:t>
            </w:r>
          </w:p>
        </w:tc>
        <w:tc>
          <w:tcPr>
            <w:tcW w:type="dxa" w:w="1728"/>
            <w:vAlign w:val="center"/>
          </w:tcPr>
          <w:p>
            <w:pPr>
              <w:jc w:val="left"/>
            </w:pPr>
            <w:r>
              <w:rPr>
                <w:sz w:val="18"/>
              </w:rPr>
              <w:t>Phocaeicola faecicola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faecicola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197</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1265</w:t>
            </w:r>
          </w:p>
        </w:tc>
        <w:tc>
          <w:tcPr>
            <w:tcW w:type="dxa" w:w="1728"/>
            <w:vAlign w:val="center"/>
          </w:tcPr>
          <w:p>
            <w:pPr>
              <w:jc w:val="left"/>
            </w:pPr>
            <w:r>
              <w:rPr>
                <w:sz w:val="18"/>
              </w:rPr>
              <w:t>NCBI-3-16S@AF030449.1</w:t>
            </w:r>
          </w:p>
        </w:tc>
        <w:tc>
          <w:tcPr>
            <w:tcW w:type="dxa" w:w="1728"/>
            <w:vAlign w:val="center"/>
          </w:tcPr>
          <w:p>
            <w:pPr>
              <w:jc w:val="left"/>
            </w:pPr>
            <w:r>
              <w:rPr>
                <w:sz w:val="18"/>
              </w:rPr>
              <w:t>Ruminococcus flavefaciens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flavefaciens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198</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2202144</w:t>
            </w:r>
          </w:p>
        </w:tc>
        <w:tc>
          <w:tcPr>
            <w:tcW w:type="dxa" w:w="1728"/>
            <w:vAlign w:val="center"/>
          </w:tcPr>
          <w:p>
            <w:pPr>
              <w:jc w:val="left"/>
            </w:pPr>
            <w:r>
              <w:rPr>
                <w:sz w:val="18"/>
              </w:rPr>
              <w:t>NCBI-3-16S@ON560939.1</w:t>
            </w:r>
          </w:p>
        </w:tc>
        <w:tc>
          <w:tcPr>
            <w:tcW w:type="dxa" w:w="1728"/>
            <w:vAlign w:val="center"/>
          </w:tcPr>
          <w:p>
            <w:pPr>
              <w:jc w:val="left"/>
            </w:pPr>
            <w:r>
              <w:rPr>
                <w:sz w:val="18"/>
              </w:rPr>
              <w:t>Spirochaetota bacterium</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Spirochaetota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199</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2049025</w:t>
            </w:r>
          </w:p>
        </w:tc>
        <w:tc>
          <w:tcPr>
            <w:tcW w:type="dxa" w:w="1728"/>
            <w:vAlign w:val="center"/>
          </w:tcPr>
          <w:p>
            <w:pPr>
              <w:jc w:val="left"/>
            </w:pPr>
            <w:r>
              <w:rPr>
                <w:sz w:val="18"/>
              </w:rPr>
              <w:t>NCBI-3-16S@MN913777.1</w:t>
            </w:r>
          </w:p>
        </w:tc>
        <w:tc>
          <w:tcPr>
            <w:tcW w:type="dxa" w:w="1728"/>
            <w:vAlign w:val="center"/>
          </w:tcPr>
          <w:p>
            <w:pPr>
              <w:jc w:val="left"/>
            </w:pPr>
            <w:r>
              <w:rPr>
                <w:sz w:val="18"/>
              </w:rPr>
              <w:t>Flavonifractor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Flavonifractor</w:t>
            </w:r>
          </w:p>
        </w:tc>
        <w:tc>
          <w:tcPr>
            <w:tcW w:type="dxa" w:w="1728"/>
            <w:vAlign w:val="center"/>
          </w:tcPr>
          <w:p>
            <w:pPr>
              <w:jc w:val="left"/>
            </w:pPr>
            <w:r>
              <w:rPr>
                <w:sz w:val="18"/>
              </w:rPr>
              <w:t>Flavonifractor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200</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2163169</w:t>
            </w:r>
          </w:p>
        </w:tc>
        <w:tc>
          <w:tcPr>
            <w:tcW w:type="dxa" w:w="1728"/>
            <w:vAlign w:val="center"/>
          </w:tcPr>
          <w:p>
            <w:pPr>
              <w:jc w:val="left"/>
            </w:pPr>
            <w:r>
              <w:rPr>
                <w:sz w:val="18"/>
              </w:rPr>
              <w:t>NCBI-3-16S@MN081684.1</w:t>
            </w:r>
          </w:p>
        </w:tc>
        <w:tc>
          <w:tcPr>
            <w:tcW w:type="dxa" w:w="1728"/>
            <w:vAlign w:val="center"/>
          </w:tcPr>
          <w:p>
            <w:pPr>
              <w:jc w:val="left"/>
            </w:pPr>
            <w:r>
              <w:rPr>
                <w:sz w:val="18"/>
              </w:rPr>
              <w:t>Kineothrix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Kineothrix</w:t>
            </w:r>
          </w:p>
        </w:tc>
        <w:tc>
          <w:tcPr>
            <w:tcW w:type="dxa" w:w="1728"/>
            <w:vAlign w:val="center"/>
          </w:tcPr>
          <w:p>
            <w:pPr>
              <w:jc w:val="left"/>
            </w:pPr>
            <w:r>
              <w:rPr>
                <w:sz w:val="18"/>
              </w:rPr>
              <w:t>Kineothrix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201</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742742</w:t>
            </w:r>
          </w:p>
        </w:tc>
        <w:tc>
          <w:tcPr>
            <w:tcW w:type="dxa" w:w="1728"/>
            <w:vAlign w:val="center"/>
          </w:tcPr>
          <w:p>
            <w:pPr>
              <w:jc w:val="left"/>
            </w:pPr>
            <w:r>
              <w:rPr>
                <w:sz w:val="18"/>
              </w:rPr>
              <w:t>NCBI-3-16S@NR_113273.1</w:t>
            </w:r>
          </w:p>
        </w:tc>
        <w:tc>
          <w:tcPr>
            <w:tcW w:type="dxa" w:w="1728"/>
            <w:vAlign w:val="center"/>
          </w:tcPr>
          <w:p>
            <w:pPr>
              <w:jc w:val="left"/>
            </w:pPr>
            <w:r>
              <w:rPr>
                <w:sz w:val="18"/>
              </w:rPr>
              <w:t>Collinsella tanakaei YIT 12063</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t>Collinsella</w:t>
            </w:r>
          </w:p>
        </w:tc>
        <w:tc>
          <w:tcPr>
            <w:tcW w:type="dxa" w:w="1728"/>
            <w:vAlign w:val="center"/>
          </w:tcPr>
          <w:p>
            <w:pPr>
              <w:jc w:val="left"/>
            </w:pPr>
            <w:r>
              <w:rPr>
                <w:sz w:val="18"/>
              </w:rPr>
              <w:t>Collinsella tanakaei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202</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604330</w:t>
            </w:r>
          </w:p>
        </w:tc>
        <w:tc>
          <w:tcPr>
            <w:tcW w:type="dxa" w:w="1728"/>
            <w:vAlign w:val="center"/>
          </w:tcPr>
          <w:p>
            <w:pPr>
              <w:jc w:val="left"/>
            </w:pPr>
            <w:r>
              <w:rPr>
                <w:sz w:val="18"/>
              </w:rPr>
              <w:t>NCBI-3-16S@OR673709.1</w:t>
            </w:r>
          </w:p>
        </w:tc>
        <w:tc>
          <w:tcPr>
            <w:tcW w:type="dxa" w:w="1728"/>
            <w:vAlign w:val="center"/>
          </w:tcPr>
          <w:p>
            <w:pPr>
              <w:jc w:val="left"/>
            </w:pPr>
            <w:r>
              <w:rPr>
                <w:sz w:val="18"/>
              </w:rPr>
              <w:t>Parafannyhessea umbonata</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Parafannyhessea</w:t>
            </w:r>
          </w:p>
        </w:tc>
        <w:tc>
          <w:tcPr>
            <w:tcW w:type="dxa" w:w="1728"/>
            <w:vAlign w:val="center"/>
          </w:tcPr>
          <w:p>
            <w:pPr>
              <w:jc w:val="left"/>
            </w:pPr>
            <w:r>
              <w:rPr>
                <w:sz w:val="18"/>
              </w:rPr>
              <w:t>Parafannyhessea umbonata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203</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691816</w:t>
            </w:r>
          </w:p>
        </w:tc>
        <w:tc>
          <w:tcPr>
            <w:tcW w:type="dxa" w:w="1728"/>
            <w:vAlign w:val="center"/>
          </w:tcPr>
          <w:p>
            <w:pPr>
              <w:jc w:val="left"/>
            </w:pPr>
            <w:r>
              <w:rPr>
                <w:sz w:val="18"/>
              </w:rPr>
              <w:t>NCBI-3-16S@NR_113072.1</w:t>
            </w:r>
          </w:p>
        </w:tc>
        <w:tc>
          <w:tcPr>
            <w:tcW w:type="dxa" w:w="1728"/>
            <w:vAlign w:val="center"/>
          </w:tcPr>
          <w:p>
            <w:pPr>
              <w:jc w:val="left"/>
            </w:pPr>
            <w:r>
              <w:rPr>
                <w:sz w:val="18"/>
              </w:rPr>
              <w:t>Bacteroides rodentium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rodentium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204</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53442</w:t>
            </w:r>
          </w:p>
        </w:tc>
        <w:tc>
          <w:tcPr>
            <w:tcW w:type="dxa" w:w="1728"/>
            <w:vAlign w:val="center"/>
          </w:tcPr>
          <w:p>
            <w:pPr>
              <w:jc w:val="left"/>
            </w:pPr>
            <w:r>
              <w:rPr>
                <w:sz w:val="18"/>
              </w:rPr>
              <w:t>NCBI-3-16S@X96961.1</w:t>
            </w:r>
          </w:p>
        </w:tc>
        <w:tc>
          <w:tcPr>
            <w:tcW w:type="dxa" w:w="1728"/>
            <w:vAlign w:val="center"/>
          </w:tcPr>
          <w:p>
            <w:pPr>
              <w:jc w:val="left"/>
            </w:pPr>
            <w:r>
              <w:rPr>
                <w:sz w:val="18"/>
              </w:rPr>
              <w:t>Eubacterium callanderi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callanderi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205</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1936999</w:t>
            </w:r>
          </w:p>
        </w:tc>
        <w:tc>
          <w:tcPr>
            <w:tcW w:type="dxa" w:w="1728"/>
            <w:vAlign w:val="center"/>
          </w:tcPr>
          <w:p>
            <w:pPr>
              <w:jc w:val="left"/>
            </w:pPr>
            <w:r>
              <w:rPr>
                <w:sz w:val="18"/>
              </w:rPr>
              <w:t>NCBI-3-16S@LT722679.1</w:t>
            </w:r>
          </w:p>
        </w:tc>
        <w:tc>
          <w:tcPr>
            <w:tcW w:type="dxa" w:w="1728"/>
            <w:vAlign w:val="center"/>
          </w:tcPr>
          <w:p>
            <w:pPr>
              <w:jc w:val="left"/>
            </w:pPr>
            <w:r>
              <w:rPr>
                <w:sz w:val="18"/>
              </w:rPr>
              <w:t>Lactonifactor sp. Marseille-P3743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Clostridiaceae</w:t>
            </w:r>
          </w:p>
        </w:tc>
        <w:tc>
          <w:tcPr>
            <w:tcW w:type="dxa" w:w="1440"/>
            <w:vAlign w:val="center"/>
          </w:tcPr>
          <w:p>
            <w:pPr>
              <w:jc w:val="left"/>
            </w:pPr>
            <w:r>
              <w:rPr>
                <w:sz w:val="18"/>
              </w:rPr>
              <w:t>Lactonifactor</w:t>
            </w:r>
          </w:p>
        </w:tc>
        <w:tc>
          <w:tcPr>
            <w:tcW w:type="dxa" w:w="1728"/>
            <w:vAlign w:val="center"/>
          </w:tcPr>
          <w:p>
            <w:pPr>
              <w:jc w:val="left"/>
            </w:pPr>
            <w:r>
              <w:rPr>
                <w:sz w:val="18"/>
              </w:rPr>
              <w:t>Lactonifactor sp. Marseille-P3743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206</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74707</w:t>
            </w:r>
          </w:p>
        </w:tc>
        <w:tc>
          <w:tcPr>
            <w:tcW w:type="dxa" w:w="1728"/>
            <w:vAlign w:val="center"/>
          </w:tcPr>
          <w:p>
            <w:pPr>
              <w:jc w:val="left"/>
            </w:pPr>
            <w:r>
              <w:rPr>
                <w:sz w:val="18"/>
              </w:rPr>
              <w:t>NCBI-3-16S@MF678906.1</w:t>
            </w:r>
          </w:p>
        </w:tc>
        <w:tc>
          <w:tcPr>
            <w:tcW w:type="dxa" w:w="1728"/>
            <w:vAlign w:val="center"/>
          </w:tcPr>
          <w:p>
            <w:pPr>
              <w:jc w:val="left"/>
            </w:pPr>
            <w:r>
              <w:rPr>
                <w:sz w:val="18"/>
              </w:rPr>
              <w:t>Staphylococcus schleiferi subsp. schleiferi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Staphylococcaceae</w:t>
            </w:r>
          </w:p>
        </w:tc>
        <w:tc>
          <w:tcPr>
            <w:tcW w:type="dxa" w:w="1440"/>
            <w:vAlign w:val="center"/>
          </w:tcPr>
          <w:p>
            <w:pPr>
              <w:jc w:val="left"/>
            </w:pPr>
            <w:r>
              <w:rPr>
                <w:sz w:val="18"/>
              </w:rPr>
              <w:t>Staphylococcus</w:t>
            </w:r>
          </w:p>
        </w:tc>
        <w:tc>
          <w:tcPr>
            <w:tcW w:type="dxa" w:w="1728"/>
            <w:vAlign w:val="center"/>
          </w:tcPr>
          <w:p>
            <w:pPr>
              <w:jc w:val="left"/>
            </w:pPr>
            <w:r>
              <w:rPr>
                <w:sz w:val="18"/>
              </w:rPr>
              <w:t>Staphylococcus schleiferi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207</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1411150</w:t>
            </w:r>
          </w:p>
        </w:tc>
        <w:tc>
          <w:tcPr>
            <w:tcW w:type="dxa" w:w="1728"/>
            <w:vAlign w:val="center"/>
          </w:tcPr>
          <w:p>
            <w:pPr>
              <w:jc w:val="left"/>
            </w:pPr>
            <w:r>
              <w:rPr>
                <w:sz w:val="18"/>
              </w:rPr>
              <w:t>NCBI-3-16S@HG531807.1</w:t>
            </w:r>
          </w:p>
        </w:tc>
        <w:tc>
          <w:tcPr>
            <w:tcW w:type="dxa" w:w="1728"/>
            <w:vAlign w:val="center"/>
          </w:tcPr>
          <w:p>
            <w:pPr>
              <w:jc w:val="left"/>
            </w:pPr>
            <w:r>
              <w:rPr>
                <w:sz w:val="18"/>
              </w:rPr>
              <w:t>Sphaerochaeta sp. DSM 26296</w:t>
            </w:r>
          </w:p>
        </w:tc>
        <w:tc>
          <w:tcPr>
            <w:tcW w:type="dxa" w:w="1440"/>
            <w:vAlign w:val="center"/>
          </w:tcPr>
          <w:p>
            <w:pPr>
              <w:jc w:val="left"/>
            </w:pPr>
            <w:r>
              <w:rPr>
                <w:sz w:val="18"/>
              </w:rPr>
              <w:t>Bacteria</w:t>
            </w:r>
          </w:p>
        </w:tc>
        <w:tc>
          <w:tcPr>
            <w:tcW w:type="dxa" w:w="1440"/>
            <w:vAlign w:val="center"/>
          </w:tcPr>
          <w:p>
            <w:pPr>
              <w:jc w:val="left"/>
            </w:pPr>
            <w:r>
              <w:rPr>
                <w:sz w:val="18"/>
              </w:rPr>
              <w:t>Spirochaetota</w:t>
            </w:r>
          </w:p>
        </w:tc>
        <w:tc>
          <w:tcPr>
            <w:tcW w:type="dxa" w:w="1440"/>
            <w:vAlign w:val="center"/>
          </w:tcPr>
          <w:p>
            <w:pPr>
              <w:jc w:val="left"/>
            </w:pPr>
            <w:r>
              <w:rPr>
                <w:sz w:val="18"/>
              </w:rPr>
              <w:t>Spirochaetia</w:t>
            </w:r>
          </w:p>
        </w:tc>
        <w:tc>
          <w:tcPr>
            <w:tcW w:type="dxa" w:w="1440"/>
            <w:vAlign w:val="center"/>
          </w:tcPr>
          <w:p>
            <w:pPr>
              <w:jc w:val="left"/>
            </w:pPr>
            <w:r>
              <w:rPr>
                <w:sz w:val="18"/>
              </w:rPr>
              <w:t>Spirochaetales</w:t>
            </w:r>
          </w:p>
        </w:tc>
        <w:tc>
          <w:tcPr>
            <w:tcW w:type="dxa" w:w="1440"/>
            <w:vAlign w:val="center"/>
          </w:tcPr>
          <w:p>
            <w:pPr>
              <w:jc w:val="left"/>
            </w:pPr>
            <w:r>
              <w:rPr>
                <w:sz w:val="18"/>
              </w:rPr>
              <w:t>Sphaerochaetaceae</w:t>
            </w:r>
          </w:p>
        </w:tc>
        <w:tc>
          <w:tcPr>
            <w:tcW w:type="dxa" w:w="1440"/>
            <w:vAlign w:val="center"/>
          </w:tcPr>
          <w:p>
            <w:pPr>
              <w:jc w:val="left"/>
            </w:pPr>
            <w:r>
              <w:rPr>
                <w:sz w:val="18"/>
              </w:rPr>
              <w:t>Sphaerochaeta</w:t>
            </w:r>
          </w:p>
        </w:tc>
        <w:tc>
          <w:tcPr>
            <w:tcW w:type="dxa" w:w="1728"/>
            <w:vAlign w:val="center"/>
          </w:tcPr>
          <w:p>
            <w:pPr>
              <w:jc w:val="left"/>
            </w:pPr>
            <w:r>
              <w:rPr>
                <w:sz w:val="18"/>
              </w:rPr>
              <w:t>Sphaerochaeta sp. DSM 26296</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208</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763034</w:t>
            </w:r>
          </w:p>
        </w:tc>
        <w:tc>
          <w:tcPr>
            <w:tcW w:type="dxa" w:w="1728"/>
            <w:vAlign w:val="center"/>
          </w:tcPr>
          <w:p>
            <w:pPr>
              <w:jc w:val="left"/>
            </w:pPr>
            <w:r>
              <w:rPr>
                <w:sz w:val="18"/>
              </w:rPr>
              <w:t>NCBI-3-16S@NR_113068.1</w:t>
            </w:r>
          </w:p>
        </w:tc>
        <w:tc>
          <w:tcPr>
            <w:tcW w:type="dxa" w:w="1728"/>
            <w:vAlign w:val="center"/>
          </w:tcPr>
          <w:p>
            <w:pPr>
              <w:jc w:val="left"/>
            </w:pPr>
            <w:r>
              <w:rPr>
                <w:sz w:val="18"/>
              </w:rPr>
              <w:t>Bacteroides fluxus YIT 12057</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fluxus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209</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2930083</w:t>
            </w:r>
          </w:p>
        </w:tc>
        <w:tc>
          <w:tcPr>
            <w:tcW w:type="dxa" w:w="1728"/>
            <w:vAlign w:val="center"/>
          </w:tcPr>
          <w:p>
            <w:pPr>
              <w:jc w:val="left"/>
            </w:pPr>
            <w:r>
              <w:rPr>
                <w:sz w:val="18"/>
              </w:rPr>
              <w:t>NCBI-3-16S@OM533390.1</w:t>
            </w:r>
          </w:p>
        </w:tc>
        <w:tc>
          <w:tcPr>
            <w:tcW w:type="dxa" w:w="1728"/>
            <w:vAlign w:val="center"/>
          </w:tcPr>
          <w:p>
            <w:pPr>
              <w:jc w:val="left"/>
            </w:pPr>
            <w:r>
              <w:rPr>
                <w:sz w:val="18"/>
              </w:rPr>
              <w:t>Olsenella intestinalis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intestinalis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210</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1230735</w:t>
            </w:r>
          </w:p>
        </w:tc>
        <w:tc>
          <w:tcPr>
            <w:tcW w:type="dxa" w:w="1728"/>
            <w:vAlign w:val="center"/>
          </w:tcPr>
          <w:p>
            <w:pPr>
              <w:jc w:val="left"/>
            </w:pPr>
            <w:r>
              <w:rPr>
                <w:sz w:val="18"/>
              </w:rPr>
              <w:t>NCBI-3-16S@JX262675.1</w:t>
            </w:r>
          </w:p>
        </w:tc>
        <w:tc>
          <w:tcPr>
            <w:tcW w:type="dxa" w:w="1728"/>
            <w:vAlign w:val="center"/>
          </w:tcPr>
          <w:p>
            <w:pPr>
              <w:jc w:val="left"/>
            </w:pPr>
            <w:r>
              <w:rPr>
                <w:sz w:val="18"/>
              </w:rPr>
              <w:t>Coriobacteriaceae bacterium S5-A3</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Coriobacteriaceae</w:t>
            </w:r>
          </w:p>
        </w:tc>
        <w:tc>
          <w:tcPr>
            <w:tcW w:type="dxa" w:w="1440"/>
            <w:vAlign w:val="center"/>
          </w:tcPr>
          <w:p>
            <w:pPr>
              <w:jc w:val="left"/>
            </w:pPr>
            <w:r>
              <w:rPr>
                <w:sz w:val="18"/>
              </w:rPr>
            </w:r>
          </w:p>
        </w:tc>
        <w:tc>
          <w:tcPr>
            <w:tcW w:type="dxa" w:w="1728"/>
            <w:vAlign w:val="center"/>
          </w:tcPr>
          <w:p>
            <w:pPr>
              <w:jc w:val="left"/>
            </w:pPr>
            <w:r>
              <w:rPr>
                <w:sz w:val="18"/>
              </w:rPr>
              <w:t>Coriobacteriaceae bacterium S5-A3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211</w:t>
            </w:r>
          </w:p>
        </w:tc>
        <w:tc>
          <w:tcPr>
            <w:tcW w:type="dxa" w:w="1008"/>
            <w:vAlign w:val="center"/>
          </w:tcPr>
          <w:p>
            <w:pPr>
              <w:jc w:val="right"/>
            </w:pPr>
            <w:r>
              <w:rPr>
                <w:sz w:val="18"/>
              </w:rPr>
              <w:t>14</w:t>
            </w:r>
          </w:p>
        </w:tc>
        <w:tc>
          <w:tcPr>
            <w:tcW w:type="dxa" w:w="720"/>
            <w:vAlign w:val="center"/>
          </w:tcPr>
          <w:p>
            <w:pPr>
              <w:jc w:val="right"/>
            </w:pPr>
            <w:r>
              <w:rPr>
                <w:sz w:val="18"/>
              </w:rPr>
              <w:t>0.04</w:t>
            </w:r>
          </w:p>
        </w:tc>
        <w:tc>
          <w:tcPr>
            <w:tcW w:type="dxa" w:w="1152"/>
            <w:vAlign w:val="center"/>
          </w:tcPr>
          <w:p>
            <w:pPr>
              <w:jc w:val="right"/>
            </w:pPr>
            <w:r>
              <w:rPr>
                <w:sz w:val="18"/>
              </w:rPr>
              <w:t>320502</w:t>
            </w:r>
          </w:p>
        </w:tc>
        <w:tc>
          <w:tcPr>
            <w:tcW w:type="dxa" w:w="1728"/>
            <w:vAlign w:val="center"/>
          </w:tcPr>
          <w:p>
            <w:pPr>
              <w:jc w:val="left"/>
            </w:pPr>
            <w:r>
              <w:rPr>
                <w:sz w:val="18"/>
              </w:rPr>
              <w:t>NCBI-3-16S@OK626616.1</w:t>
            </w:r>
          </w:p>
        </w:tc>
        <w:tc>
          <w:tcPr>
            <w:tcW w:type="dxa" w:w="1728"/>
            <w:vAlign w:val="center"/>
          </w:tcPr>
          <w:p>
            <w:pPr>
              <w:jc w:val="left"/>
            </w:pPr>
            <w:r>
              <w:rPr>
                <w:sz w:val="18"/>
              </w:rPr>
              <w:t>Acetivibrio alkalicellulosi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Acetivibrio</w:t>
            </w:r>
          </w:p>
        </w:tc>
        <w:tc>
          <w:tcPr>
            <w:tcW w:type="dxa" w:w="1728"/>
            <w:vAlign w:val="center"/>
          </w:tcPr>
          <w:p>
            <w:pPr>
              <w:jc w:val="left"/>
            </w:pPr>
            <w:r>
              <w:rPr>
                <w:sz w:val="18"/>
              </w:rPr>
              <w:t>Acetivibrio alkalicellulosi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212</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2779352</w:t>
            </w:r>
          </w:p>
        </w:tc>
        <w:tc>
          <w:tcPr>
            <w:tcW w:type="dxa" w:w="1728"/>
            <w:vAlign w:val="center"/>
          </w:tcPr>
          <w:p>
            <w:pPr>
              <w:jc w:val="left"/>
            </w:pPr>
            <w:r>
              <w:rPr>
                <w:sz w:val="18"/>
              </w:rPr>
              <w:t>NCBI-3-16S@NR_180619.1</w:t>
            </w:r>
          </w:p>
        </w:tc>
        <w:tc>
          <w:tcPr>
            <w:tcW w:type="dxa" w:w="1728"/>
            <w:vAlign w:val="center"/>
          </w:tcPr>
          <w:p>
            <w:pPr>
              <w:jc w:val="left"/>
            </w:pPr>
            <w:r>
              <w:rPr>
                <w:sz w:val="18"/>
              </w:rPr>
              <w:t>Pseudoflavonifractor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Pseudoflavonifractor</w:t>
            </w:r>
          </w:p>
        </w:tc>
        <w:tc>
          <w:tcPr>
            <w:tcW w:type="dxa" w:w="1728"/>
            <w:vAlign w:val="center"/>
          </w:tcPr>
          <w:p>
            <w:pPr>
              <w:jc w:val="left"/>
            </w:pPr>
            <w:r>
              <w:rPr>
                <w:sz w:val="18"/>
              </w:rPr>
              <w:t>Pseudoflavonifractor gallinarum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213</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2086583</w:t>
            </w:r>
          </w:p>
        </w:tc>
        <w:tc>
          <w:tcPr>
            <w:tcW w:type="dxa" w:w="1728"/>
            <w:vAlign w:val="center"/>
          </w:tcPr>
          <w:p>
            <w:pPr>
              <w:jc w:val="left"/>
            </w:pPr>
            <w:r>
              <w:rPr>
                <w:sz w:val="18"/>
              </w:rPr>
              <w:t>NCBI-3-16S@NR_179661.1</w:t>
            </w:r>
          </w:p>
        </w:tc>
        <w:tc>
          <w:tcPr>
            <w:tcW w:type="dxa" w:w="1728"/>
            <w:vAlign w:val="center"/>
          </w:tcPr>
          <w:p>
            <w:pPr>
              <w:jc w:val="left"/>
            </w:pPr>
            <w:r>
              <w:rPr>
                <w:sz w:val="18"/>
              </w:rPr>
              <w:t>Pseudoruminococcus massiliensis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Pseudoruminococcus</w:t>
            </w:r>
          </w:p>
        </w:tc>
        <w:tc>
          <w:tcPr>
            <w:tcW w:type="dxa" w:w="1728"/>
            <w:vAlign w:val="center"/>
          </w:tcPr>
          <w:p>
            <w:pPr>
              <w:jc w:val="left"/>
            </w:pPr>
            <w:r>
              <w:rPr>
                <w:sz w:val="18"/>
              </w:rPr>
              <w:t>Pseudoruminococcus massiliensis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214</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246199</w:t>
            </w:r>
          </w:p>
        </w:tc>
        <w:tc>
          <w:tcPr>
            <w:tcW w:type="dxa" w:w="1728"/>
            <w:vAlign w:val="center"/>
          </w:tcPr>
          <w:p>
            <w:pPr>
              <w:jc w:val="left"/>
            </w:pPr>
            <w:r>
              <w:rPr>
                <w:sz w:val="18"/>
              </w:rPr>
              <w:t>NCBI-3-16S@AY445594.1</w:t>
            </w:r>
          </w:p>
        </w:tc>
        <w:tc>
          <w:tcPr>
            <w:tcW w:type="dxa" w:w="1728"/>
            <w:vAlign w:val="center"/>
          </w:tcPr>
          <w:p>
            <w:pPr>
              <w:jc w:val="left"/>
            </w:pPr>
            <w:r>
              <w:rPr>
                <w:sz w:val="18"/>
              </w:rPr>
              <w:t>Ruminococcus albus 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albus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215</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1161942</w:t>
            </w:r>
          </w:p>
        </w:tc>
        <w:tc>
          <w:tcPr>
            <w:tcW w:type="dxa" w:w="1728"/>
            <w:vAlign w:val="center"/>
          </w:tcPr>
          <w:p>
            <w:pPr>
              <w:jc w:val="left"/>
            </w:pPr>
            <w:r>
              <w:rPr>
                <w:sz w:val="18"/>
              </w:rPr>
              <w:t>NCBI-3-16S@MH282446.1</w:t>
            </w:r>
          </w:p>
        </w:tc>
        <w:tc>
          <w:tcPr>
            <w:tcW w:type="dxa" w:w="1728"/>
            <w:vAlign w:val="center"/>
          </w:tcPr>
          <w:p>
            <w:pPr>
              <w:jc w:val="left"/>
            </w:pPr>
            <w:r>
              <w:rPr>
                <w:sz w:val="18"/>
              </w:rPr>
              <w:t>Ruminococcus champanellensis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216</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349096</w:t>
            </w:r>
          </w:p>
        </w:tc>
        <w:tc>
          <w:tcPr>
            <w:tcW w:type="dxa" w:w="1728"/>
            <w:vAlign w:val="center"/>
          </w:tcPr>
          <w:p>
            <w:pPr>
              <w:jc w:val="left"/>
            </w:pPr>
            <w:r>
              <w:rPr>
                <w:sz w:val="18"/>
              </w:rPr>
              <w:t>NCBI-3-16S@NR_043658.1</w:t>
            </w:r>
          </w:p>
        </w:tc>
        <w:tc>
          <w:tcPr>
            <w:tcW w:type="dxa" w:w="1728"/>
            <w:vAlign w:val="center"/>
          </w:tcPr>
          <w:p>
            <w:pPr>
              <w:jc w:val="left"/>
            </w:pPr>
            <w:r>
              <w:rPr>
                <w:sz w:val="18"/>
              </w:rPr>
              <w:t>Pectinatus haikarae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Pectinatus</w:t>
            </w:r>
          </w:p>
        </w:tc>
        <w:tc>
          <w:tcPr>
            <w:tcW w:type="dxa" w:w="1728"/>
            <w:vAlign w:val="center"/>
          </w:tcPr>
          <w:p>
            <w:pPr>
              <w:jc w:val="left"/>
            </w:pPr>
            <w:r>
              <w:rPr>
                <w:sz w:val="18"/>
              </w:rPr>
              <w:t>Pectinatus haikarae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217</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1577308</w:t>
            </w:r>
          </w:p>
        </w:tc>
        <w:tc>
          <w:tcPr>
            <w:tcW w:type="dxa" w:w="1728"/>
            <w:vAlign w:val="center"/>
          </w:tcPr>
          <w:p>
            <w:pPr>
              <w:jc w:val="left"/>
            </w:pPr>
            <w:r>
              <w:rPr>
                <w:sz w:val="18"/>
              </w:rPr>
              <w:t>NCBI-3-16S@KM462079.1</w:t>
            </w:r>
          </w:p>
        </w:tc>
        <w:tc>
          <w:tcPr>
            <w:tcW w:type="dxa" w:w="1728"/>
            <w:vAlign w:val="center"/>
          </w:tcPr>
          <w:p>
            <w:pPr>
              <w:jc w:val="left"/>
            </w:pPr>
            <w:r>
              <w:rPr>
                <w:sz w:val="18"/>
              </w:rPr>
              <w:t>Lachnospiraceae bacterium feline oral taxon 003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feline oral taxon 003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218</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1796620</w:t>
            </w:r>
          </w:p>
        </w:tc>
        <w:tc>
          <w:tcPr>
            <w:tcW w:type="dxa" w:w="1728"/>
            <w:vAlign w:val="center"/>
          </w:tcPr>
          <w:p>
            <w:pPr>
              <w:jc w:val="left"/>
            </w:pPr>
            <w:r>
              <w:rPr>
                <w:sz w:val="18"/>
              </w:rPr>
              <w:t>NCBI-3-16S@NR_144605.1</w:t>
            </w:r>
          </w:p>
        </w:tc>
        <w:tc>
          <w:tcPr>
            <w:tcW w:type="dxa" w:w="1728"/>
            <w:vAlign w:val="center"/>
          </w:tcPr>
          <w:p>
            <w:pPr>
              <w:jc w:val="left"/>
            </w:pPr>
            <w:r>
              <w:rPr>
                <w:sz w:val="18"/>
              </w:rPr>
              <w:t>Acutalibacter muris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Acutalibacter</w:t>
            </w:r>
          </w:p>
        </w:tc>
        <w:tc>
          <w:tcPr>
            <w:tcW w:type="dxa" w:w="1728"/>
            <w:vAlign w:val="center"/>
          </w:tcPr>
          <w:p>
            <w:pPr>
              <w:jc w:val="left"/>
            </w:pPr>
            <w:r>
              <w:rPr>
                <w:sz w:val="18"/>
              </w:rPr>
              <w:t>Acutalibacter muris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219</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2231116</w:t>
            </w:r>
          </w:p>
        </w:tc>
        <w:tc>
          <w:tcPr>
            <w:tcW w:type="dxa" w:w="1728"/>
            <w:vAlign w:val="center"/>
          </w:tcPr>
          <w:p>
            <w:pPr>
              <w:jc w:val="left"/>
            </w:pPr>
            <w:r>
              <w:rPr>
                <w:sz w:val="18"/>
              </w:rPr>
              <w:t>NCBI-3-16S@OR534223.1</w:t>
            </w:r>
          </w:p>
        </w:tc>
        <w:tc>
          <w:tcPr>
            <w:tcW w:type="dxa" w:w="1728"/>
            <w:vAlign w:val="center"/>
          </w:tcPr>
          <w:p>
            <w:pPr>
              <w:jc w:val="left"/>
            </w:pPr>
            <w:r>
              <w:rPr>
                <w:sz w:val="18"/>
              </w:rPr>
              <w:t>Mycoplasmatota bacterium</w:t>
            </w:r>
          </w:p>
        </w:tc>
        <w:tc>
          <w:tcPr>
            <w:tcW w:type="dxa" w:w="1440"/>
            <w:vAlign w:val="center"/>
          </w:tcPr>
          <w:p>
            <w:pPr>
              <w:jc w:val="left"/>
            </w:pPr>
            <w:r>
              <w:rPr>
                <w:sz w:val="18"/>
              </w:rPr>
              <w:t>Bacteria</w:t>
            </w:r>
          </w:p>
        </w:tc>
        <w:tc>
          <w:tcPr>
            <w:tcW w:type="dxa" w:w="1440"/>
            <w:vAlign w:val="center"/>
          </w:tcPr>
          <w:p>
            <w:pPr>
              <w:jc w:val="left"/>
            </w:pPr>
            <w:r>
              <w:rPr>
                <w:sz w:val="18"/>
              </w:rPr>
              <w:t>Mycoplasmatota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Mycoplasmatota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220</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376806</w:t>
            </w:r>
          </w:p>
        </w:tc>
        <w:tc>
          <w:tcPr>
            <w:tcW w:type="dxa" w:w="1728"/>
            <w:vAlign w:val="center"/>
          </w:tcPr>
          <w:p>
            <w:pPr>
              <w:jc w:val="left"/>
            </w:pPr>
            <w:r>
              <w:rPr>
                <w:sz w:val="18"/>
              </w:rPr>
              <w:t>NCBI-3-16S@NR_041448.1</w:t>
            </w:r>
          </w:p>
        </w:tc>
        <w:tc>
          <w:tcPr>
            <w:tcW w:type="dxa" w:w="1728"/>
            <w:vAlign w:val="center"/>
          </w:tcPr>
          <w:p>
            <w:pPr>
              <w:jc w:val="left"/>
            </w:pPr>
            <w:r>
              <w:rPr>
                <w:sz w:val="18"/>
              </w:rPr>
              <w:t>Bacteroides gallinarum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gallinarum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221</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1155414</w:t>
            </w:r>
          </w:p>
        </w:tc>
        <w:tc>
          <w:tcPr>
            <w:tcW w:type="dxa" w:w="1728"/>
            <w:vAlign w:val="center"/>
          </w:tcPr>
          <w:p>
            <w:pPr>
              <w:jc w:val="left"/>
            </w:pPr>
            <w:r>
              <w:rPr>
                <w:sz w:val="18"/>
              </w:rPr>
              <w:t>NCBI-3-16S@JN688037.1</w:t>
            </w:r>
          </w:p>
        </w:tc>
        <w:tc>
          <w:tcPr>
            <w:tcW w:type="dxa" w:w="1728"/>
            <w:vAlign w:val="center"/>
          </w:tcPr>
          <w:p>
            <w:pPr>
              <w:jc w:val="left"/>
            </w:pPr>
            <w:r>
              <w:rPr>
                <w:sz w:val="18"/>
              </w:rPr>
              <w:t>bacterium enrichment culture clone M235</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M235</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222</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1907658</w:t>
            </w:r>
          </w:p>
        </w:tc>
        <w:tc>
          <w:tcPr>
            <w:tcW w:type="dxa" w:w="1728"/>
            <w:vAlign w:val="center"/>
          </w:tcPr>
          <w:p>
            <w:pPr>
              <w:jc w:val="left"/>
            </w:pPr>
            <w:r>
              <w:rPr>
                <w:sz w:val="18"/>
              </w:rPr>
              <w:t>NCBI-3-16S@NR_179567.1</w:t>
            </w:r>
          </w:p>
        </w:tc>
        <w:tc>
          <w:tcPr>
            <w:tcW w:type="dxa" w:w="1728"/>
            <w:vAlign w:val="center"/>
          </w:tcPr>
          <w:p>
            <w:pPr>
              <w:jc w:val="left"/>
            </w:pPr>
            <w:r>
              <w:rPr>
                <w:sz w:val="18"/>
              </w:rPr>
              <w:t>Bacteroides ilei</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ilei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223</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519017</w:t>
            </w:r>
          </w:p>
        </w:tc>
        <w:tc>
          <w:tcPr>
            <w:tcW w:type="dxa" w:w="1728"/>
            <w:vAlign w:val="center"/>
          </w:tcPr>
          <w:p>
            <w:pPr>
              <w:jc w:val="left"/>
            </w:pPr>
            <w:r>
              <w:rPr>
                <w:sz w:val="18"/>
              </w:rPr>
              <w:t>NCBI-3-16S@EU592964.1</w:t>
            </w:r>
          </w:p>
        </w:tc>
        <w:tc>
          <w:tcPr>
            <w:tcW w:type="dxa" w:w="1728"/>
            <w:vAlign w:val="center"/>
          </w:tcPr>
          <w:p>
            <w:pPr>
              <w:jc w:val="left"/>
            </w:pPr>
            <w:r>
              <w:rPr>
                <w:sz w:val="18"/>
              </w:rPr>
              <w:t>Olsenella sp. F0004</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sp. F0004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224</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172901</w:t>
            </w:r>
          </w:p>
        </w:tc>
        <w:tc>
          <w:tcPr>
            <w:tcW w:type="dxa" w:w="1728"/>
            <w:vAlign w:val="center"/>
          </w:tcPr>
          <w:p>
            <w:pPr>
              <w:jc w:val="left"/>
            </w:pPr>
            <w:r>
              <w:rPr>
                <w:sz w:val="18"/>
              </w:rPr>
              <w:t>NCBI-3-16S@NR_118352.1</w:t>
            </w:r>
          </w:p>
        </w:tc>
        <w:tc>
          <w:tcPr>
            <w:tcW w:type="dxa" w:w="1728"/>
            <w:vAlign w:val="center"/>
          </w:tcPr>
          <w:p>
            <w:pPr>
              <w:jc w:val="left"/>
            </w:pPr>
            <w:r>
              <w:rPr>
                <w:sz w:val="18"/>
              </w:rPr>
              <w:t>Victivallis vadensis</w:t>
            </w:r>
          </w:p>
        </w:tc>
        <w:tc>
          <w:tcPr>
            <w:tcW w:type="dxa" w:w="1440"/>
            <w:vAlign w:val="center"/>
          </w:tcPr>
          <w:p>
            <w:pPr>
              <w:jc w:val="left"/>
            </w:pPr>
            <w:r>
              <w:rPr>
                <w:sz w:val="18"/>
              </w:rPr>
              <w:t>Bacteria</w:t>
            </w:r>
          </w:p>
        </w:tc>
        <w:tc>
          <w:tcPr>
            <w:tcW w:type="dxa" w:w="1440"/>
            <w:vAlign w:val="center"/>
          </w:tcPr>
          <w:p>
            <w:pPr>
              <w:jc w:val="left"/>
            </w:pPr>
            <w:r>
              <w:rPr>
                <w:sz w:val="18"/>
              </w:rPr>
              <w:t>Lentisphaerota</w:t>
            </w:r>
          </w:p>
        </w:tc>
        <w:tc>
          <w:tcPr>
            <w:tcW w:type="dxa" w:w="1440"/>
            <w:vAlign w:val="center"/>
          </w:tcPr>
          <w:p>
            <w:pPr>
              <w:jc w:val="left"/>
            </w:pPr>
            <w:r>
              <w:rPr>
                <w:sz w:val="18"/>
              </w:rPr>
              <w:t>Lentisphaeria</w:t>
            </w:r>
          </w:p>
        </w:tc>
        <w:tc>
          <w:tcPr>
            <w:tcW w:type="dxa" w:w="1440"/>
            <w:vAlign w:val="center"/>
          </w:tcPr>
          <w:p>
            <w:pPr>
              <w:jc w:val="left"/>
            </w:pPr>
            <w:r>
              <w:rPr>
                <w:sz w:val="18"/>
              </w:rPr>
              <w:t>Victivallales</w:t>
            </w:r>
          </w:p>
        </w:tc>
        <w:tc>
          <w:tcPr>
            <w:tcW w:type="dxa" w:w="1440"/>
            <w:vAlign w:val="center"/>
          </w:tcPr>
          <w:p>
            <w:pPr>
              <w:jc w:val="left"/>
            </w:pPr>
            <w:r>
              <w:rPr>
                <w:sz w:val="18"/>
              </w:rPr>
              <w:t>Victivallaceae</w:t>
            </w:r>
          </w:p>
        </w:tc>
        <w:tc>
          <w:tcPr>
            <w:tcW w:type="dxa" w:w="1440"/>
            <w:vAlign w:val="center"/>
          </w:tcPr>
          <w:p>
            <w:pPr>
              <w:jc w:val="left"/>
            </w:pPr>
            <w:r>
              <w:rPr>
                <w:sz w:val="18"/>
              </w:rPr>
              <w:t>Victivallis</w:t>
            </w:r>
          </w:p>
        </w:tc>
        <w:tc>
          <w:tcPr>
            <w:tcW w:type="dxa" w:w="1728"/>
            <w:vAlign w:val="center"/>
          </w:tcPr>
          <w:p>
            <w:pPr>
              <w:jc w:val="left"/>
            </w:pPr>
            <w:r>
              <w:rPr>
                <w:sz w:val="18"/>
              </w:rPr>
              <w:t>Victivallis vadensis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225</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1469948</w:t>
            </w:r>
          </w:p>
        </w:tc>
        <w:tc>
          <w:tcPr>
            <w:tcW w:type="dxa" w:w="1728"/>
            <w:vAlign w:val="center"/>
          </w:tcPr>
          <w:p>
            <w:pPr>
              <w:jc w:val="left"/>
            </w:pPr>
            <w:r>
              <w:rPr>
                <w:sz w:val="18"/>
              </w:rPr>
              <w:t>NCBI-3-16S@NR_156077.1</w:t>
            </w:r>
          </w:p>
        </w:tc>
        <w:tc>
          <w:tcPr>
            <w:tcW w:type="dxa" w:w="1728"/>
            <w:vAlign w:val="center"/>
          </w:tcPr>
          <w:p>
            <w:pPr>
              <w:jc w:val="left"/>
            </w:pPr>
            <w:r>
              <w:rPr>
                <w:sz w:val="18"/>
              </w:rPr>
              <w:t>Kineothrix alysoides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Kineothrix</w:t>
            </w:r>
          </w:p>
        </w:tc>
        <w:tc>
          <w:tcPr>
            <w:tcW w:type="dxa" w:w="1728"/>
            <w:vAlign w:val="center"/>
          </w:tcPr>
          <w:p>
            <w:pPr>
              <w:jc w:val="left"/>
            </w:pPr>
            <w:r>
              <w:rPr>
                <w:sz w:val="18"/>
              </w:rPr>
              <w:t>Kineothrix alysoides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226</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1414721</w:t>
            </w:r>
          </w:p>
        </w:tc>
        <w:tc>
          <w:tcPr>
            <w:tcW w:type="dxa" w:w="1728"/>
            <w:vAlign w:val="center"/>
          </w:tcPr>
          <w:p>
            <w:pPr>
              <w:jc w:val="left"/>
            </w:pPr>
            <w:r>
              <w:rPr>
                <w:sz w:val="18"/>
              </w:rPr>
              <w:t>NCBI-3-16S@OP727734.1</w:t>
            </w:r>
          </w:p>
        </w:tc>
        <w:tc>
          <w:tcPr>
            <w:tcW w:type="dxa" w:w="1728"/>
            <w:vAlign w:val="center"/>
          </w:tcPr>
          <w:p>
            <w:pPr>
              <w:jc w:val="left"/>
            </w:pPr>
            <w:r>
              <w:rPr>
                <w:sz w:val="18"/>
              </w:rPr>
              <w:t>Clostridium jeddahense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Faecalispora</w:t>
            </w:r>
          </w:p>
        </w:tc>
        <w:tc>
          <w:tcPr>
            <w:tcW w:type="dxa" w:w="1728"/>
            <w:vAlign w:val="center"/>
          </w:tcPr>
          <w:p>
            <w:pPr>
              <w:jc w:val="left"/>
            </w:pPr>
            <w:r>
              <w:rPr>
                <w:sz w:val="18"/>
              </w:rPr>
              <w:t>Faecalispora jeddahensis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227</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2981726</w:t>
            </w:r>
          </w:p>
        </w:tc>
        <w:tc>
          <w:tcPr>
            <w:tcW w:type="dxa" w:w="1728"/>
            <w:vAlign w:val="center"/>
          </w:tcPr>
          <w:p>
            <w:pPr>
              <w:jc w:val="left"/>
            </w:pPr>
            <w:r>
              <w:rPr>
                <w:sz w:val="18"/>
              </w:rPr>
              <w:t>NCBI-3-16S@OK510342.1</w:t>
            </w:r>
          </w:p>
        </w:tc>
        <w:tc>
          <w:tcPr>
            <w:tcW w:type="dxa" w:w="1728"/>
            <w:vAlign w:val="center"/>
          </w:tcPr>
          <w:p>
            <w:pPr>
              <w:jc w:val="left"/>
            </w:pPr>
            <w:r>
              <w:rPr>
                <w:sz w:val="18"/>
              </w:rPr>
              <w:t>Hominimerdicola aceti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Hominimerdicola</w:t>
            </w:r>
          </w:p>
        </w:tc>
        <w:tc>
          <w:tcPr>
            <w:tcW w:type="dxa" w:w="1728"/>
            <w:vAlign w:val="center"/>
          </w:tcPr>
          <w:p>
            <w:pPr>
              <w:jc w:val="left"/>
            </w:pPr>
            <w:r>
              <w:rPr>
                <w:sz w:val="18"/>
              </w:rPr>
              <w:t>Hominimerdicola aceti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228</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437897</w:t>
            </w:r>
          </w:p>
        </w:tc>
        <w:tc>
          <w:tcPr>
            <w:tcW w:type="dxa" w:w="1728"/>
            <w:vAlign w:val="center"/>
          </w:tcPr>
          <w:p>
            <w:pPr>
              <w:jc w:val="left"/>
            </w:pPr>
            <w:r>
              <w:rPr>
                <w:sz w:val="18"/>
              </w:rPr>
              <w:t>NCBI-3-16S@MN055955.1</w:t>
            </w:r>
          </w:p>
        </w:tc>
        <w:tc>
          <w:tcPr>
            <w:tcW w:type="dxa" w:w="1728"/>
            <w:vAlign w:val="center"/>
          </w:tcPr>
          <w:p>
            <w:pPr>
              <w:jc w:val="left"/>
            </w:pPr>
            <w:r>
              <w:rPr>
                <w:sz w:val="18"/>
              </w:rPr>
              <w:t>Megamonas funiformis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Megamonas</w:t>
            </w:r>
          </w:p>
        </w:tc>
        <w:tc>
          <w:tcPr>
            <w:tcW w:type="dxa" w:w="1728"/>
            <w:vAlign w:val="center"/>
          </w:tcPr>
          <w:p>
            <w:pPr>
              <w:jc w:val="left"/>
            </w:pPr>
            <w:r>
              <w:rPr>
                <w:sz w:val="18"/>
              </w:rPr>
              <w:t>Megamonas funiformis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229</w:t>
            </w:r>
          </w:p>
        </w:tc>
        <w:tc>
          <w:tcPr>
            <w:tcW w:type="dxa" w:w="1008"/>
            <w:vAlign w:val="center"/>
          </w:tcPr>
          <w:p>
            <w:pPr>
              <w:jc w:val="right"/>
            </w:pPr>
            <w:r>
              <w:rPr>
                <w:sz w:val="18"/>
              </w:rPr>
              <w:t>13</w:t>
            </w:r>
          </w:p>
        </w:tc>
        <w:tc>
          <w:tcPr>
            <w:tcW w:type="dxa" w:w="720"/>
            <w:vAlign w:val="center"/>
          </w:tcPr>
          <w:p>
            <w:pPr>
              <w:jc w:val="right"/>
            </w:pPr>
            <w:r>
              <w:rPr>
                <w:sz w:val="18"/>
              </w:rPr>
              <w:t>0.04</w:t>
            </w:r>
          </w:p>
        </w:tc>
        <w:tc>
          <w:tcPr>
            <w:tcW w:type="dxa" w:w="1152"/>
            <w:vAlign w:val="center"/>
          </w:tcPr>
          <w:p>
            <w:pPr>
              <w:jc w:val="right"/>
            </w:pPr>
            <w:r>
              <w:rPr>
                <w:sz w:val="18"/>
              </w:rPr>
              <w:t>1159223</w:t>
            </w:r>
          </w:p>
        </w:tc>
        <w:tc>
          <w:tcPr>
            <w:tcW w:type="dxa" w:w="1728"/>
            <w:vAlign w:val="center"/>
          </w:tcPr>
          <w:p>
            <w:pPr>
              <w:jc w:val="left"/>
            </w:pPr>
            <w:r>
              <w:rPr>
                <w:sz w:val="18"/>
              </w:rPr>
              <w:t>NCBI-3-16S@AB702937.1</w:t>
            </w:r>
          </w:p>
        </w:tc>
        <w:tc>
          <w:tcPr>
            <w:tcW w:type="dxa" w:w="1728"/>
            <w:vAlign w:val="center"/>
          </w:tcPr>
          <w:p>
            <w:pPr>
              <w:jc w:val="left"/>
            </w:pPr>
            <w:r>
              <w:rPr>
                <w:sz w:val="18"/>
              </w:rPr>
              <w:t>Clostridiales bacterium CIEAF 021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CIEAF 021</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230</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1220747</w:t>
            </w:r>
          </w:p>
        </w:tc>
        <w:tc>
          <w:tcPr>
            <w:tcW w:type="dxa" w:w="1728"/>
            <w:vAlign w:val="center"/>
          </w:tcPr>
          <w:p>
            <w:pPr>
              <w:jc w:val="left"/>
            </w:pPr>
            <w:r>
              <w:rPr>
                <w:sz w:val="18"/>
              </w:rPr>
              <w:t>NCBI-3-16S@JQ771483.1</w:t>
            </w:r>
          </w:p>
        </w:tc>
        <w:tc>
          <w:tcPr>
            <w:tcW w:type="dxa" w:w="1728"/>
            <w:vAlign w:val="center"/>
          </w:tcPr>
          <w:p>
            <w:pPr>
              <w:jc w:val="left"/>
            </w:pPr>
            <w:r>
              <w:rPr>
                <w:sz w:val="18"/>
              </w:rPr>
              <w:t>bacterium enrichment culture clone E34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E34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231</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1197717</w:t>
            </w:r>
          </w:p>
        </w:tc>
        <w:tc>
          <w:tcPr>
            <w:tcW w:type="dxa" w:w="1728"/>
            <w:vAlign w:val="center"/>
          </w:tcPr>
          <w:p>
            <w:pPr>
              <w:jc w:val="left"/>
            </w:pPr>
            <w:r>
              <w:rPr>
                <w:sz w:val="18"/>
              </w:rPr>
              <w:t>NCBI-3-16S@MN537495.1</w:t>
            </w:r>
          </w:p>
        </w:tc>
        <w:tc>
          <w:tcPr>
            <w:tcW w:type="dxa" w:w="1728"/>
            <w:vAlign w:val="center"/>
          </w:tcPr>
          <w:p>
            <w:pPr>
              <w:jc w:val="left"/>
            </w:pPr>
            <w:r>
              <w:rPr>
                <w:sz w:val="18"/>
              </w:rPr>
              <w:t>Cloacibacillus porcorum</w:t>
            </w:r>
          </w:p>
        </w:tc>
        <w:tc>
          <w:tcPr>
            <w:tcW w:type="dxa" w:w="1440"/>
            <w:vAlign w:val="center"/>
          </w:tcPr>
          <w:p>
            <w:pPr>
              <w:jc w:val="left"/>
            </w:pPr>
            <w:r>
              <w:rPr>
                <w:sz w:val="18"/>
              </w:rPr>
              <w:t>Bacteria</w:t>
            </w:r>
          </w:p>
        </w:tc>
        <w:tc>
          <w:tcPr>
            <w:tcW w:type="dxa" w:w="1440"/>
            <w:vAlign w:val="center"/>
          </w:tcPr>
          <w:p>
            <w:pPr>
              <w:jc w:val="left"/>
            </w:pPr>
            <w:r>
              <w:rPr>
                <w:sz w:val="18"/>
              </w:rPr>
              <w:t>Synergistota</w:t>
            </w:r>
          </w:p>
        </w:tc>
        <w:tc>
          <w:tcPr>
            <w:tcW w:type="dxa" w:w="1440"/>
            <w:vAlign w:val="center"/>
          </w:tcPr>
          <w:p>
            <w:pPr>
              <w:jc w:val="left"/>
            </w:pPr>
            <w:r>
              <w:rPr>
                <w:sz w:val="18"/>
              </w:rPr>
              <w:t>Synergistia</w:t>
            </w:r>
          </w:p>
        </w:tc>
        <w:tc>
          <w:tcPr>
            <w:tcW w:type="dxa" w:w="1440"/>
            <w:vAlign w:val="center"/>
          </w:tcPr>
          <w:p>
            <w:pPr>
              <w:jc w:val="left"/>
            </w:pPr>
            <w:r>
              <w:rPr>
                <w:sz w:val="18"/>
              </w:rPr>
              <w:t>Synergistales</w:t>
            </w:r>
          </w:p>
        </w:tc>
        <w:tc>
          <w:tcPr>
            <w:tcW w:type="dxa" w:w="1440"/>
            <w:vAlign w:val="center"/>
          </w:tcPr>
          <w:p>
            <w:pPr>
              <w:jc w:val="left"/>
            </w:pPr>
            <w:r>
              <w:rPr>
                <w:sz w:val="18"/>
              </w:rPr>
              <w:t>Synergistaceae</w:t>
            </w:r>
          </w:p>
        </w:tc>
        <w:tc>
          <w:tcPr>
            <w:tcW w:type="dxa" w:w="1440"/>
            <w:vAlign w:val="center"/>
          </w:tcPr>
          <w:p>
            <w:pPr>
              <w:jc w:val="left"/>
            </w:pPr>
            <w:r>
              <w:rPr>
                <w:sz w:val="18"/>
              </w:rPr>
              <w:t>Cloacibacillus</w:t>
            </w:r>
          </w:p>
        </w:tc>
        <w:tc>
          <w:tcPr>
            <w:tcW w:type="dxa" w:w="1728"/>
            <w:vAlign w:val="center"/>
          </w:tcPr>
          <w:p>
            <w:pPr>
              <w:jc w:val="left"/>
            </w:pPr>
            <w:r>
              <w:rPr>
                <w:sz w:val="18"/>
              </w:rPr>
              <w:t>Cloacibacillus porcorum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232</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57664</w:t>
            </w:r>
          </w:p>
        </w:tc>
        <w:tc>
          <w:tcPr>
            <w:tcW w:type="dxa" w:w="1728"/>
            <w:vAlign w:val="center"/>
          </w:tcPr>
          <w:p>
            <w:pPr>
              <w:jc w:val="left"/>
            </w:pPr>
            <w:r>
              <w:rPr>
                <w:sz w:val="18"/>
              </w:rPr>
              <w:t>NCBI-3-16S@Y11560.1</w:t>
            </w:r>
          </w:p>
        </w:tc>
        <w:tc>
          <w:tcPr>
            <w:tcW w:type="dxa" w:w="1728"/>
            <w:vAlign w:val="center"/>
          </w:tcPr>
          <w:p>
            <w:pPr>
              <w:jc w:val="left"/>
            </w:pPr>
            <w:r>
              <w:rPr>
                <w:sz w:val="18"/>
              </w:rPr>
              <w:t>Desulfuromonas thiophila</w:t>
            </w:r>
          </w:p>
        </w:tc>
        <w:tc>
          <w:tcPr>
            <w:tcW w:type="dxa" w:w="1440"/>
            <w:vAlign w:val="center"/>
          </w:tcPr>
          <w:p>
            <w:pPr>
              <w:jc w:val="left"/>
            </w:pPr>
            <w:r>
              <w:rPr>
                <w:sz w:val="18"/>
              </w:rPr>
              <w:t>Bacteria</w:t>
            </w:r>
          </w:p>
        </w:tc>
        <w:tc>
          <w:tcPr>
            <w:tcW w:type="dxa" w:w="1440"/>
            <w:vAlign w:val="center"/>
          </w:tcPr>
          <w:p>
            <w:pPr>
              <w:jc w:val="left"/>
            </w:pPr>
            <w:r>
              <w:rPr>
                <w:sz w:val="18"/>
              </w:rPr>
              <w:t>Thermodesulfobacteriota</w:t>
            </w:r>
          </w:p>
        </w:tc>
        <w:tc>
          <w:tcPr>
            <w:tcW w:type="dxa" w:w="1440"/>
            <w:vAlign w:val="center"/>
          </w:tcPr>
          <w:p>
            <w:pPr>
              <w:jc w:val="left"/>
            </w:pPr>
            <w:r>
              <w:rPr>
                <w:sz w:val="18"/>
              </w:rPr>
              <w:t>Desulfuromonadia</w:t>
            </w:r>
          </w:p>
        </w:tc>
        <w:tc>
          <w:tcPr>
            <w:tcW w:type="dxa" w:w="1440"/>
            <w:vAlign w:val="center"/>
          </w:tcPr>
          <w:p>
            <w:pPr>
              <w:jc w:val="left"/>
            </w:pPr>
            <w:r>
              <w:rPr>
                <w:sz w:val="18"/>
              </w:rPr>
              <w:t>Desulfuromonadales</w:t>
            </w:r>
          </w:p>
        </w:tc>
        <w:tc>
          <w:tcPr>
            <w:tcW w:type="dxa" w:w="1440"/>
            <w:vAlign w:val="center"/>
          </w:tcPr>
          <w:p>
            <w:pPr>
              <w:jc w:val="left"/>
            </w:pPr>
            <w:r>
              <w:rPr>
                <w:sz w:val="18"/>
              </w:rPr>
              <w:t>Desulfuromonadaceae</w:t>
            </w:r>
          </w:p>
        </w:tc>
        <w:tc>
          <w:tcPr>
            <w:tcW w:type="dxa" w:w="1440"/>
            <w:vAlign w:val="center"/>
          </w:tcPr>
          <w:p>
            <w:pPr>
              <w:jc w:val="left"/>
            </w:pPr>
            <w:r>
              <w:rPr>
                <w:sz w:val="18"/>
              </w:rPr>
              <w:t>Desulfuromonas</w:t>
            </w:r>
          </w:p>
        </w:tc>
        <w:tc>
          <w:tcPr>
            <w:tcW w:type="dxa" w:w="1728"/>
            <w:vAlign w:val="center"/>
          </w:tcPr>
          <w:p>
            <w:pPr>
              <w:jc w:val="left"/>
            </w:pPr>
            <w:r>
              <w:rPr>
                <w:sz w:val="18"/>
              </w:rPr>
              <w:t>Desulfuromonas thiophila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233</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689779</w:t>
            </w:r>
          </w:p>
        </w:tc>
        <w:tc>
          <w:tcPr>
            <w:tcW w:type="dxa" w:w="1728"/>
            <w:vAlign w:val="center"/>
          </w:tcPr>
          <w:p>
            <w:pPr>
              <w:jc w:val="left"/>
            </w:pPr>
            <w:r>
              <w:rPr>
                <w:sz w:val="18"/>
              </w:rPr>
              <w:t>NCBI-3-16S@GU124470.1</w:t>
            </w:r>
          </w:p>
        </w:tc>
        <w:tc>
          <w:tcPr>
            <w:tcW w:type="dxa" w:w="1728"/>
            <w:vAlign w:val="center"/>
          </w:tcPr>
          <w:p>
            <w:pPr>
              <w:jc w:val="left"/>
            </w:pPr>
            <w:r>
              <w:rPr>
                <w:sz w:val="18"/>
              </w:rPr>
              <w:t>Eubacterium sp. SA11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Eubacteriaceae</w:t>
            </w:r>
          </w:p>
        </w:tc>
        <w:tc>
          <w:tcPr>
            <w:tcW w:type="dxa" w:w="1440"/>
            <w:vAlign w:val="center"/>
          </w:tcPr>
          <w:p>
            <w:pPr>
              <w:jc w:val="left"/>
            </w:pPr>
            <w:r>
              <w:rPr>
                <w:sz w:val="18"/>
              </w:rPr>
              <w:t>Eubacterium</w:t>
            </w:r>
          </w:p>
        </w:tc>
        <w:tc>
          <w:tcPr>
            <w:tcW w:type="dxa" w:w="1728"/>
            <w:vAlign w:val="center"/>
          </w:tcPr>
          <w:p>
            <w:pPr>
              <w:jc w:val="left"/>
            </w:pPr>
            <w:r>
              <w:rPr>
                <w:sz w:val="18"/>
              </w:rPr>
              <w:t>Eubacterium sp. SA11</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234</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880447</w:t>
            </w:r>
          </w:p>
        </w:tc>
        <w:tc>
          <w:tcPr>
            <w:tcW w:type="dxa" w:w="1728"/>
            <w:vAlign w:val="center"/>
          </w:tcPr>
          <w:p>
            <w:pPr>
              <w:jc w:val="left"/>
            </w:pPr>
            <w:r>
              <w:rPr>
                <w:sz w:val="18"/>
              </w:rPr>
              <w:t>NCBI-3-16S@U26054.1</w:t>
            </w:r>
          </w:p>
        </w:tc>
        <w:tc>
          <w:tcPr>
            <w:tcW w:type="dxa" w:w="1728"/>
            <w:vAlign w:val="center"/>
          </w:tcPr>
          <w:p>
            <w:pPr>
              <w:jc w:val="left"/>
            </w:pPr>
            <w:r>
              <w:rPr>
                <w:sz w:val="18"/>
              </w:rPr>
              <w:t>Mycoplasma leachii PG50</w:t>
            </w:r>
          </w:p>
        </w:tc>
        <w:tc>
          <w:tcPr>
            <w:tcW w:type="dxa" w:w="1440"/>
            <w:vAlign w:val="center"/>
          </w:tcPr>
          <w:p>
            <w:pPr>
              <w:jc w:val="left"/>
            </w:pPr>
            <w:r>
              <w:rPr>
                <w:sz w:val="18"/>
              </w:rPr>
              <w:t>Bacteria</w:t>
            </w:r>
          </w:p>
        </w:tc>
        <w:tc>
          <w:tcPr>
            <w:tcW w:type="dxa" w:w="1440"/>
            <w:vAlign w:val="center"/>
          </w:tcPr>
          <w:p>
            <w:pPr>
              <w:jc w:val="left"/>
            </w:pPr>
            <w:r>
              <w:rPr>
                <w:sz w:val="18"/>
              </w:rPr>
              <w:t>Mycoplasmatota</w:t>
            </w:r>
          </w:p>
        </w:tc>
        <w:tc>
          <w:tcPr>
            <w:tcW w:type="dxa" w:w="1440"/>
            <w:vAlign w:val="center"/>
          </w:tcPr>
          <w:p>
            <w:pPr>
              <w:jc w:val="left"/>
            </w:pPr>
            <w:r>
              <w:rPr>
                <w:sz w:val="18"/>
              </w:rPr>
              <w:t>Mollicutes</w:t>
            </w:r>
          </w:p>
        </w:tc>
        <w:tc>
          <w:tcPr>
            <w:tcW w:type="dxa" w:w="1440"/>
            <w:vAlign w:val="center"/>
          </w:tcPr>
          <w:p>
            <w:pPr>
              <w:jc w:val="left"/>
            </w:pPr>
            <w:r>
              <w:rPr>
                <w:sz w:val="18"/>
              </w:rPr>
              <w:t>Mycoplasmatales</w:t>
            </w:r>
          </w:p>
        </w:tc>
        <w:tc>
          <w:tcPr>
            <w:tcW w:type="dxa" w:w="1440"/>
            <w:vAlign w:val="center"/>
          </w:tcPr>
          <w:p>
            <w:pPr>
              <w:jc w:val="left"/>
            </w:pPr>
            <w:r>
              <w:rPr>
                <w:sz w:val="18"/>
              </w:rPr>
              <w:t>Mycoplasmataceae</w:t>
            </w:r>
          </w:p>
        </w:tc>
        <w:tc>
          <w:tcPr>
            <w:tcW w:type="dxa" w:w="1440"/>
            <w:vAlign w:val="center"/>
          </w:tcPr>
          <w:p>
            <w:pPr>
              <w:jc w:val="left"/>
            </w:pPr>
            <w:r>
              <w:rPr>
                <w:sz w:val="18"/>
              </w:rPr>
              <w:t>Mycoplasma</w:t>
            </w:r>
          </w:p>
        </w:tc>
        <w:tc>
          <w:tcPr>
            <w:tcW w:type="dxa" w:w="1728"/>
            <w:vAlign w:val="center"/>
          </w:tcPr>
          <w:p>
            <w:pPr>
              <w:jc w:val="left"/>
            </w:pPr>
            <w:r>
              <w:rPr>
                <w:sz w:val="18"/>
              </w:rPr>
              <w:t>Mycoplasma leachii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235</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1161950</w:t>
            </w:r>
          </w:p>
        </w:tc>
        <w:tc>
          <w:tcPr>
            <w:tcW w:type="dxa" w:w="1728"/>
            <w:vAlign w:val="center"/>
          </w:tcPr>
          <w:p>
            <w:pPr>
              <w:jc w:val="left"/>
            </w:pPr>
            <w:r>
              <w:rPr>
                <w:sz w:val="18"/>
              </w:rPr>
              <w:t>NCBI-3-16S@JQ773354.1</w:t>
            </w:r>
          </w:p>
        </w:tc>
        <w:tc>
          <w:tcPr>
            <w:tcW w:type="dxa" w:w="1728"/>
            <w:vAlign w:val="center"/>
          </w:tcPr>
          <w:p>
            <w:pPr>
              <w:jc w:val="left"/>
            </w:pPr>
            <w:r>
              <w:rPr>
                <w:sz w:val="18"/>
              </w:rPr>
              <w:t>bacterium enrichment culture clone PKS4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PKS4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236</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2779354</w:t>
            </w:r>
          </w:p>
        </w:tc>
        <w:tc>
          <w:tcPr>
            <w:tcW w:type="dxa" w:w="1728"/>
            <w:vAlign w:val="center"/>
          </w:tcPr>
          <w:p>
            <w:pPr>
              <w:jc w:val="left"/>
            </w:pPr>
            <w:r>
              <w:rPr>
                <w:sz w:val="18"/>
              </w:rPr>
              <w:t>NCBI-3-16S@NR_180622.1</w:t>
            </w:r>
          </w:p>
        </w:tc>
        <w:tc>
          <w:tcPr>
            <w:tcW w:type="dxa" w:w="1728"/>
            <w:vAlign w:val="center"/>
          </w:tcPr>
          <w:p>
            <w:pPr>
              <w:jc w:val="left"/>
            </w:pPr>
            <w:r>
              <w:rPr>
                <w:sz w:val="18"/>
              </w:rPr>
              <w:t>Gemmiger gallinarum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t>Gemmiger</w:t>
            </w:r>
          </w:p>
        </w:tc>
        <w:tc>
          <w:tcPr>
            <w:tcW w:type="dxa" w:w="1728"/>
            <w:vAlign w:val="center"/>
          </w:tcPr>
          <w:p>
            <w:pPr>
              <w:jc w:val="left"/>
            </w:pPr>
            <w:r>
              <w:rPr>
                <w:sz w:val="18"/>
              </w:rPr>
              <w:t>Gemmiger gallinarum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237</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241556</w:t>
            </w:r>
          </w:p>
        </w:tc>
        <w:tc>
          <w:tcPr>
            <w:tcW w:type="dxa" w:w="1728"/>
            <w:vAlign w:val="center"/>
          </w:tcPr>
          <w:p>
            <w:pPr>
              <w:jc w:val="left"/>
            </w:pPr>
            <w:r>
              <w:rPr>
                <w:sz w:val="18"/>
              </w:rPr>
              <w:t>NCBI-3-16S@AY341819.1</w:t>
            </w:r>
          </w:p>
        </w:tc>
        <w:tc>
          <w:tcPr>
            <w:tcW w:type="dxa" w:w="1728"/>
            <w:vAlign w:val="center"/>
          </w:tcPr>
          <w:p>
            <w:pPr>
              <w:jc w:val="left"/>
            </w:pPr>
            <w:r>
              <w:rPr>
                <w:sz w:val="18"/>
              </w:rPr>
              <w:t>Bacteroidales genomosp. P1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Bacteroidales genomosp. P1</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238</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569465</w:t>
            </w:r>
          </w:p>
        </w:tc>
        <w:tc>
          <w:tcPr>
            <w:tcW w:type="dxa" w:w="1728"/>
            <w:vAlign w:val="center"/>
          </w:tcPr>
          <w:p>
            <w:pPr>
              <w:jc w:val="left"/>
            </w:pPr>
            <w:r>
              <w:rPr>
                <w:sz w:val="18"/>
              </w:rPr>
              <w:t>NCBI-3-16S@FJ269084.1</w:t>
            </w:r>
          </w:p>
        </w:tc>
        <w:tc>
          <w:tcPr>
            <w:tcW w:type="dxa" w:w="1728"/>
            <w:vAlign w:val="center"/>
          </w:tcPr>
          <w:p>
            <w:pPr>
              <w:jc w:val="left"/>
            </w:pPr>
            <w:r>
              <w:rPr>
                <w:sz w:val="18"/>
              </w:rPr>
              <w:t>iron-reducing bacterium enrichment culture clone HN-HFO4</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iron-reducing bacterium enrichment culture clone HN-HFO4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239</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1151611</w:t>
            </w:r>
          </w:p>
        </w:tc>
        <w:tc>
          <w:tcPr>
            <w:tcW w:type="dxa" w:w="1728"/>
            <w:vAlign w:val="center"/>
          </w:tcPr>
          <w:p>
            <w:pPr>
              <w:jc w:val="left"/>
            </w:pPr>
            <w:r>
              <w:rPr>
                <w:sz w:val="18"/>
              </w:rPr>
              <w:t>NCBI-3-16S@JN713207.1</w:t>
            </w:r>
          </w:p>
        </w:tc>
        <w:tc>
          <w:tcPr>
            <w:tcW w:type="dxa" w:w="1728"/>
            <w:vAlign w:val="center"/>
          </w:tcPr>
          <w:p>
            <w:pPr>
              <w:jc w:val="left"/>
            </w:pPr>
            <w:r>
              <w:rPr>
                <w:sz w:val="18"/>
              </w:rPr>
              <w:t>Bacteroidia bacterium canine oral taxon 041</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Bacteroidia bacterium canine oral taxon 041</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240</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2046249</w:t>
            </w:r>
          </w:p>
        </w:tc>
        <w:tc>
          <w:tcPr>
            <w:tcW w:type="dxa" w:w="1728"/>
            <w:vAlign w:val="center"/>
          </w:tcPr>
          <w:p>
            <w:pPr>
              <w:jc w:val="left"/>
            </w:pPr>
            <w:r>
              <w:rPr>
                <w:sz w:val="18"/>
              </w:rPr>
              <w:t>NCBI-3-16S@MT312829.1</w:t>
            </w:r>
          </w:p>
        </w:tc>
        <w:tc>
          <w:tcPr>
            <w:tcW w:type="dxa" w:w="1728"/>
            <w:vAlign w:val="center"/>
          </w:tcPr>
          <w:p>
            <w:pPr>
              <w:jc w:val="left"/>
            </w:pPr>
            <w:r>
              <w:rPr>
                <w:sz w:val="18"/>
              </w:rPr>
              <w:t>Centipeda sp. (in: firmicutes)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Selenomonadales</w:t>
            </w:r>
          </w:p>
        </w:tc>
        <w:tc>
          <w:tcPr>
            <w:tcW w:type="dxa" w:w="1440"/>
            <w:vAlign w:val="center"/>
          </w:tcPr>
          <w:p>
            <w:pPr>
              <w:jc w:val="left"/>
            </w:pPr>
            <w:r>
              <w:rPr>
                <w:sz w:val="18"/>
              </w:rPr>
              <w:t>Selenomonadaceae</w:t>
            </w:r>
          </w:p>
        </w:tc>
        <w:tc>
          <w:tcPr>
            <w:tcW w:type="dxa" w:w="1440"/>
            <w:vAlign w:val="center"/>
          </w:tcPr>
          <w:p>
            <w:pPr>
              <w:jc w:val="left"/>
            </w:pPr>
            <w:r>
              <w:rPr>
                <w:sz w:val="18"/>
              </w:rPr>
              <w:t>Centipeda</w:t>
            </w:r>
          </w:p>
        </w:tc>
        <w:tc>
          <w:tcPr>
            <w:tcW w:type="dxa" w:w="1728"/>
            <w:vAlign w:val="center"/>
          </w:tcPr>
          <w:p>
            <w:pPr>
              <w:jc w:val="left"/>
            </w:pPr>
            <w:r>
              <w:rPr>
                <w:sz w:val="18"/>
              </w:rPr>
              <w:t>Centipeda sp. (in: firmicutes)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241</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38403</w:t>
            </w:r>
          </w:p>
        </w:tc>
        <w:tc>
          <w:tcPr>
            <w:tcW w:type="dxa" w:w="1728"/>
            <w:vAlign w:val="center"/>
          </w:tcPr>
          <w:p>
            <w:pPr>
              <w:jc w:val="left"/>
            </w:pPr>
            <w:r>
              <w:rPr>
                <w:sz w:val="18"/>
              </w:rPr>
              <w:t>NCBI-3-16S@MT007981.1</w:t>
            </w:r>
          </w:p>
        </w:tc>
        <w:tc>
          <w:tcPr>
            <w:tcW w:type="dxa" w:w="1728"/>
            <w:vAlign w:val="center"/>
          </w:tcPr>
          <w:p>
            <w:pPr>
              <w:jc w:val="left"/>
            </w:pPr>
            <w:r>
              <w:rPr>
                <w:sz w:val="18"/>
              </w:rPr>
              <w:t>Erysipelothrix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Erysipelothrix</w:t>
            </w:r>
          </w:p>
        </w:tc>
        <w:tc>
          <w:tcPr>
            <w:tcW w:type="dxa" w:w="1728"/>
            <w:vAlign w:val="center"/>
          </w:tcPr>
          <w:p>
            <w:pPr>
              <w:jc w:val="left"/>
            </w:pPr>
            <w:r>
              <w:rPr>
                <w:sz w:val="18"/>
              </w:rPr>
              <w:t>Erysipelothrix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242</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626930</w:t>
            </w:r>
          </w:p>
        </w:tc>
        <w:tc>
          <w:tcPr>
            <w:tcW w:type="dxa" w:w="1728"/>
            <w:vAlign w:val="center"/>
          </w:tcPr>
          <w:p>
            <w:pPr>
              <w:jc w:val="left"/>
            </w:pPr>
            <w:r>
              <w:rPr>
                <w:sz w:val="18"/>
              </w:rPr>
              <w:t>NCBI-3-16S@MW558146.1</w:t>
            </w:r>
          </w:p>
        </w:tc>
        <w:tc>
          <w:tcPr>
            <w:tcW w:type="dxa" w:w="1728"/>
            <w:vAlign w:val="center"/>
          </w:tcPr>
          <w:p>
            <w:pPr>
              <w:jc w:val="left"/>
            </w:pPr>
            <w:r>
              <w:rPr>
                <w:sz w:val="18"/>
              </w:rPr>
              <w:t>Bacteroides fluxus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fluxus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243</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2496531</w:t>
            </w:r>
          </w:p>
        </w:tc>
        <w:tc>
          <w:tcPr>
            <w:tcW w:type="dxa" w:w="1728"/>
            <w:vAlign w:val="center"/>
          </w:tcPr>
          <w:p>
            <w:pPr>
              <w:jc w:val="left"/>
            </w:pPr>
            <w:r>
              <w:rPr>
                <w:sz w:val="18"/>
              </w:rPr>
              <w:t>NCBI-3-16S@MK287625.1</w:t>
            </w:r>
          </w:p>
        </w:tc>
        <w:tc>
          <w:tcPr>
            <w:tcW w:type="dxa" w:w="1728"/>
            <w:vAlign w:val="center"/>
          </w:tcPr>
          <w:p>
            <w:pPr>
              <w:jc w:val="left"/>
            </w:pPr>
            <w:r>
              <w:rPr>
                <w:sz w:val="18"/>
              </w:rPr>
              <w:t>Murimonas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Murimonas</w:t>
            </w:r>
          </w:p>
        </w:tc>
        <w:tc>
          <w:tcPr>
            <w:tcW w:type="dxa" w:w="1728"/>
            <w:vAlign w:val="center"/>
          </w:tcPr>
          <w:p>
            <w:pPr>
              <w:jc w:val="left"/>
            </w:pPr>
            <w:r>
              <w:rPr>
                <w:sz w:val="18"/>
              </w:rPr>
              <w:t>Murimonas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244</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3047475</w:t>
            </w:r>
          </w:p>
        </w:tc>
        <w:tc>
          <w:tcPr>
            <w:tcW w:type="dxa" w:w="1728"/>
            <w:vAlign w:val="center"/>
          </w:tcPr>
          <w:p>
            <w:pPr>
              <w:jc w:val="left"/>
            </w:pPr>
            <w:r>
              <w:rPr>
                <w:sz w:val="18"/>
              </w:rPr>
              <w:t>NCBI-3-16S@OQ998951.1</w:t>
            </w:r>
          </w:p>
        </w:tc>
        <w:tc>
          <w:tcPr>
            <w:tcW w:type="dxa" w:w="1728"/>
            <w:vAlign w:val="center"/>
          </w:tcPr>
          <w:p>
            <w:pPr>
              <w:jc w:val="left"/>
            </w:pPr>
            <w:r>
              <w:rPr>
                <w:sz w:val="18"/>
              </w:rPr>
              <w:t>Gordonibacter sp. KGMB12511</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Gordonibacter</w:t>
            </w:r>
          </w:p>
        </w:tc>
        <w:tc>
          <w:tcPr>
            <w:tcW w:type="dxa" w:w="1728"/>
            <w:vAlign w:val="center"/>
          </w:tcPr>
          <w:p>
            <w:pPr>
              <w:jc w:val="left"/>
            </w:pPr>
            <w:r>
              <w:rPr>
                <w:sz w:val="18"/>
              </w:rPr>
              <w:t>Gordonibacter faecis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245</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1630007</w:t>
            </w:r>
          </w:p>
        </w:tc>
        <w:tc>
          <w:tcPr>
            <w:tcW w:type="dxa" w:w="1728"/>
            <w:vAlign w:val="center"/>
          </w:tcPr>
          <w:p>
            <w:pPr>
              <w:jc w:val="left"/>
            </w:pPr>
            <w:r>
              <w:rPr>
                <w:sz w:val="18"/>
              </w:rPr>
              <w:t>NCBI-3-16S@LC033795.1</w:t>
            </w:r>
          </w:p>
        </w:tc>
        <w:tc>
          <w:tcPr>
            <w:tcW w:type="dxa" w:w="1728"/>
            <w:vAlign w:val="center"/>
          </w:tcPr>
          <w:p>
            <w:pPr>
              <w:jc w:val="left"/>
            </w:pPr>
            <w:r>
              <w:rPr>
                <w:sz w:val="18"/>
              </w:rPr>
              <w:t>Clostridiales bacterium W23</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W23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246</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2024197</w:t>
            </w:r>
          </w:p>
        </w:tc>
        <w:tc>
          <w:tcPr>
            <w:tcW w:type="dxa" w:w="1728"/>
            <w:vAlign w:val="center"/>
          </w:tcPr>
          <w:p>
            <w:pPr>
              <w:jc w:val="left"/>
            </w:pPr>
            <w:r>
              <w:rPr>
                <w:sz w:val="18"/>
              </w:rPr>
              <w:t>NCBI-3-16S@NR_179635.1</w:t>
            </w:r>
          </w:p>
        </w:tc>
        <w:tc>
          <w:tcPr>
            <w:tcW w:type="dxa" w:w="1728"/>
            <w:vAlign w:val="center"/>
          </w:tcPr>
          <w:p>
            <w:pPr>
              <w:jc w:val="left"/>
            </w:pPr>
            <w:r>
              <w:rPr>
                <w:sz w:val="18"/>
              </w:rPr>
              <w:t>Bacteroides cutis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cutis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247</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29323</w:t>
            </w:r>
          </w:p>
        </w:tc>
        <w:tc>
          <w:tcPr>
            <w:tcW w:type="dxa" w:w="1728"/>
            <w:vAlign w:val="center"/>
          </w:tcPr>
          <w:p>
            <w:pPr>
              <w:jc w:val="left"/>
            </w:pPr>
            <w:r>
              <w:rPr>
                <w:sz w:val="18"/>
              </w:rPr>
              <w:t>NCBI-3-16S@NR_117608.1</w:t>
            </w:r>
          </w:p>
        </w:tc>
        <w:tc>
          <w:tcPr>
            <w:tcW w:type="dxa" w:w="1728"/>
            <w:vAlign w:val="center"/>
          </w:tcPr>
          <w:p>
            <w:pPr>
              <w:jc w:val="left"/>
            </w:pPr>
            <w:r>
              <w:rPr>
                <w:sz w:val="18"/>
              </w:rPr>
              <w:t>Thermoanaerobacter brockii</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Thermoanaerobacterales</w:t>
            </w:r>
          </w:p>
        </w:tc>
        <w:tc>
          <w:tcPr>
            <w:tcW w:type="dxa" w:w="1440"/>
            <w:vAlign w:val="center"/>
          </w:tcPr>
          <w:p>
            <w:pPr>
              <w:jc w:val="left"/>
            </w:pPr>
            <w:r>
              <w:rPr>
                <w:sz w:val="18"/>
              </w:rPr>
              <w:t>Thermoanaerobacteraceae</w:t>
            </w:r>
          </w:p>
        </w:tc>
        <w:tc>
          <w:tcPr>
            <w:tcW w:type="dxa" w:w="1440"/>
            <w:vAlign w:val="center"/>
          </w:tcPr>
          <w:p>
            <w:pPr>
              <w:jc w:val="left"/>
            </w:pPr>
            <w:r>
              <w:rPr>
                <w:sz w:val="18"/>
              </w:rPr>
              <w:t>Thermoanaerobacter</w:t>
            </w:r>
          </w:p>
        </w:tc>
        <w:tc>
          <w:tcPr>
            <w:tcW w:type="dxa" w:w="1728"/>
            <w:vAlign w:val="center"/>
          </w:tcPr>
          <w:p>
            <w:pPr>
              <w:jc w:val="left"/>
            </w:pPr>
            <w:r>
              <w:rPr>
                <w:sz w:val="18"/>
              </w:rPr>
              <w:t>Thermoanaerobacter brockii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248</w:t>
            </w:r>
          </w:p>
        </w:tc>
        <w:tc>
          <w:tcPr>
            <w:tcW w:type="dxa" w:w="1008"/>
            <w:vAlign w:val="center"/>
          </w:tcPr>
          <w:p>
            <w:pPr>
              <w:jc w:val="right"/>
            </w:pPr>
            <w:r>
              <w:rPr>
                <w:sz w:val="18"/>
              </w:rPr>
              <w:t>12</w:t>
            </w:r>
          </w:p>
        </w:tc>
        <w:tc>
          <w:tcPr>
            <w:tcW w:type="dxa" w:w="720"/>
            <w:vAlign w:val="center"/>
          </w:tcPr>
          <w:p>
            <w:pPr>
              <w:jc w:val="right"/>
            </w:pPr>
            <w:r>
              <w:rPr>
                <w:sz w:val="18"/>
              </w:rPr>
              <w:t>0.04</w:t>
            </w:r>
          </w:p>
        </w:tc>
        <w:tc>
          <w:tcPr>
            <w:tcW w:type="dxa" w:w="1152"/>
            <w:vAlign w:val="center"/>
          </w:tcPr>
          <w:p>
            <w:pPr>
              <w:jc w:val="right"/>
            </w:pPr>
            <w:r>
              <w:rPr>
                <w:sz w:val="18"/>
              </w:rPr>
              <w:t>1872444</w:t>
            </w:r>
          </w:p>
        </w:tc>
        <w:tc>
          <w:tcPr>
            <w:tcW w:type="dxa" w:w="1728"/>
            <w:vAlign w:val="center"/>
          </w:tcPr>
          <w:p>
            <w:pPr>
              <w:jc w:val="left"/>
            </w:pPr>
            <w:r>
              <w:rPr>
                <w:sz w:val="18"/>
              </w:rPr>
              <w:t>NCBI-3-16S@MN611110.1</w:t>
            </w:r>
          </w:p>
        </w:tc>
        <w:tc>
          <w:tcPr>
            <w:tcW w:type="dxa" w:w="1728"/>
            <w:vAlign w:val="center"/>
          </w:tcPr>
          <w:p>
            <w:pPr>
              <w:jc w:val="left"/>
            </w:pPr>
            <w:r>
              <w:rPr>
                <w:sz w:val="18"/>
              </w:rPr>
              <w:t>Alistipes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249</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1299440</w:t>
            </w:r>
          </w:p>
        </w:tc>
        <w:tc>
          <w:tcPr>
            <w:tcW w:type="dxa" w:w="1728"/>
            <w:vAlign w:val="center"/>
          </w:tcPr>
          <w:p>
            <w:pPr>
              <w:jc w:val="left"/>
            </w:pPr>
            <w:r>
              <w:rPr>
                <w:sz w:val="18"/>
              </w:rPr>
              <w:t>NCBI-3-18S@AB795026.1</w:t>
            </w:r>
          </w:p>
        </w:tc>
        <w:tc>
          <w:tcPr>
            <w:tcW w:type="dxa" w:w="1728"/>
            <w:vAlign w:val="center"/>
          </w:tcPr>
          <w:p>
            <w:pPr>
              <w:jc w:val="left"/>
            </w:pPr>
            <w:r>
              <w:rPr>
                <w:sz w:val="18"/>
              </w:rPr>
              <w:t>Alloiozona trizona</w:t>
            </w:r>
          </w:p>
        </w:tc>
        <w:tc>
          <w:tcPr>
            <w:tcW w:type="dxa" w:w="1440"/>
            <w:vAlign w:val="center"/>
          </w:tcPr>
          <w:p>
            <w:pPr>
              <w:jc w:val="left"/>
            </w:pPr>
            <w:r>
              <w:rPr>
                <w:sz w:val="18"/>
              </w:rPr>
              <w:t>Eukaryota</w:t>
            </w:r>
          </w:p>
        </w:tc>
        <w:tc>
          <w:tcPr>
            <w:tcW w:type="dxa" w:w="1440"/>
            <w:vAlign w:val="center"/>
          </w:tcPr>
          <w:p>
            <w:pPr>
              <w:jc w:val="left"/>
            </w:pPr>
            <w:r>
              <w:rPr>
                <w:sz w:val="18"/>
              </w:rPr>
              <w:t>Ciliophora</w:t>
            </w:r>
          </w:p>
        </w:tc>
        <w:tc>
          <w:tcPr>
            <w:tcW w:type="dxa" w:w="1440"/>
            <w:vAlign w:val="center"/>
          </w:tcPr>
          <w:p>
            <w:pPr>
              <w:jc w:val="left"/>
            </w:pPr>
            <w:r>
              <w:rPr>
                <w:sz w:val="18"/>
              </w:rPr>
              <w:t>Litostomatea</w:t>
            </w:r>
          </w:p>
        </w:tc>
        <w:tc>
          <w:tcPr>
            <w:tcW w:type="dxa" w:w="1440"/>
            <w:vAlign w:val="center"/>
          </w:tcPr>
          <w:p>
            <w:pPr>
              <w:jc w:val="left"/>
            </w:pPr>
            <w:r>
              <w:rPr>
                <w:sz w:val="18"/>
              </w:rPr>
              <w:t>Entodiniomorphida</w:t>
            </w:r>
          </w:p>
        </w:tc>
        <w:tc>
          <w:tcPr>
            <w:tcW w:type="dxa" w:w="1440"/>
            <w:vAlign w:val="center"/>
          </w:tcPr>
          <w:p>
            <w:pPr>
              <w:jc w:val="left"/>
            </w:pPr>
            <w:r>
              <w:rPr>
                <w:sz w:val="18"/>
              </w:rPr>
              <w:t>Buetschliidae</w:t>
            </w:r>
          </w:p>
        </w:tc>
        <w:tc>
          <w:tcPr>
            <w:tcW w:type="dxa" w:w="1440"/>
            <w:vAlign w:val="center"/>
          </w:tcPr>
          <w:p>
            <w:pPr>
              <w:jc w:val="left"/>
            </w:pPr>
            <w:r>
              <w:rPr>
                <w:sz w:val="18"/>
              </w:rPr>
              <w:t>Alloiozona</w:t>
            </w:r>
          </w:p>
        </w:tc>
        <w:tc>
          <w:tcPr>
            <w:tcW w:type="dxa" w:w="1728"/>
            <w:vAlign w:val="center"/>
          </w:tcPr>
          <w:p>
            <w:pPr>
              <w:jc w:val="left"/>
            </w:pPr>
            <w:r>
              <w:rPr>
                <w:sz w:val="18"/>
              </w:rPr>
              <w:t>Alloiozona trizona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250</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39492</w:t>
            </w:r>
          </w:p>
        </w:tc>
        <w:tc>
          <w:tcPr>
            <w:tcW w:type="dxa" w:w="1728"/>
            <w:vAlign w:val="center"/>
          </w:tcPr>
          <w:p>
            <w:pPr>
              <w:jc w:val="left"/>
            </w:pPr>
            <w:r>
              <w:rPr>
                <w:sz w:val="18"/>
              </w:rPr>
              <w:t>NCBI-3-16S@MT903124.1</w:t>
            </w:r>
          </w:p>
        </w:tc>
        <w:tc>
          <w:tcPr>
            <w:tcW w:type="dxa" w:w="1728"/>
            <w:vAlign w:val="center"/>
          </w:tcPr>
          <w:p>
            <w:pPr>
              <w:jc w:val="left"/>
            </w:pPr>
            <w:r>
              <w:rPr>
                <w:sz w:val="18"/>
              </w:rPr>
              <w:t>[Eubacterium] siraeum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r>
          </w:p>
        </w:tc>
        <w:tc>
          <w:tcPr>
            <w:tcW w:type="dxa" w:w="1728"/>
            <w:vAlign w:val="center"/>
          </w:tcPr>
          <w:p>
            <w:pPr>
              <w:jc w:val="left"/>
            </w:pPr>
            <w:r>
              <w:rPr>
                <w:sz w:val="18"/>
              </w:rPr>
              <w:t>[Eubacterium] siraeum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251</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2986072</w:t>
            </w:r>
          </w:p>
        </w:tc>
        <w:tc>
          <w:tcPr>
            <w:tcW w:type="dxa" w:w="1728"/>
            <w:vAlign w:val="center"/>
          </w:tcPr>
          <w:p>
            <w:pPr>
              <w:jc w:val="left"/>
            </w:pPr>
            <w:r>
              <w:rPr>
                <w:sz w:val="18"/>
              </w:rPr>
              <w:t>NCBI-3-16S@OX352005.1</w:t>
            </w:r>
          </w:p>
        </w:tc>
        <w:tc>
          <w:tcPr>
            <w:tcW w:type="dxa" w:w="1728"/>
            <w:vAlign w:val="center"/>
          </w:tcPr>
          <w:p>
            <w:pPr>
              <w:jc w:val="left"/>
            </w:pPr>
            <w:r>
              <w:rPr>
                <w:sz w:val="18"/>
              </w:rPr>
              <w:t>Candidatus Minimicrobia sp. IHU4</w:t>
            </w:r>
          </w:p>
        </w:tc>
        <w:tc>
          <w:tcPr>
            <w:tcW w:type="dxa" w:w="1440"/>
            <w:vAlign w:val="center"/>
          </w:tcPr>
          <w:p>
            <w:pPr>
              <w:jc w:val="left"/>
            </w:pPr>
            <w:r>
              <w:rPr>
                <w:sz w:val="18"/>
              </w:rPr>
              <w:t>Bacteria</w:t>
            </w:r>
          </w:p>
        </w:tc>
        <w:tc>
          <w:tcPr>
            <w:tcW w:type="dxa" w:w="1440"/>
            <w:vAlign w:val="center"/>
          </w:tcPr>
          <w:p>
            <w:pPr>
              <w:jc w:val="left"/>
            </w:pPr>
            <w:r>
              <w:rPr>
                <w:sz w:val="18"/>
              </w:rPr>
              <w:t>Candidatus Saccharibacteria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t>Candidatus Minimicrobia</w:t>
            </w:r>
          </w:p>
        </w:tc>
        <w:tc>
          <w:tcPr>
            <w:tcW w:type="dxa" w:w="1728"/>
            <w:vAlign w:val="center"/>
          </w:tcPr>
          <w:p>
            <w:pPr>
              <w:jc w:val="left"/>
            </w:pPr>
            <w:r>
              <w:rPr>
                <w:sz w:val="18"/>
              </w:rPr>
              <w:t>Candidatus Minimicrobia sp. IHU4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252</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1898207</w:t>
            </w:r>
          </w:p>
        </w:tc>
        <w:tc>
          <w:tcPr>
            <w:tcW w:type="dxa" w:w="1728"/>
            <w:vAlign w:val="center"/>
          </w:tcPr>
          <w:p>
            <w:pPr>
              <w:jc w:val="left"/>
            </w:pPr>
            <w:r>
              <w:rPr>
                <w:sz w:val="18"/>
              </w:rPr>
              <w:t>NCBI-3-16S@MK170164.1</w:t>
            </w:r>
          </w:p>
        </w:tc>
        <w:tc>
          <w:tcPr>
            <w:tcW w:type="dxa" w:w="1728"/>
            <w:vAlign w:val="center"/>
          </w:tcPr>
          <w:p>
            <w:pPr>
              <w:jc w:val="left"/>
            </w:pPr>
            <w:r>
              <w:rPr>
                <w:sz w:val="18"/>
              </w:rPr>
              <w:t>Clostridiales bacterium</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253</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1347151</w:t>
            </w:r>
          </w:p>
        </w:tc>
        <w:tc>
          <w:tcPr>
            <w:tcW w:type="dxa" w:w="1728"/>
            <w:vAlign w:val="center"/>
          </w:tcPr>
          <w:p>
            <w:pPr>
              <w:jc w:val="left"/>
            </w:pPr>
            <w:r>
              <w:rPr>
                <w:sz w:val="18"/>
              </w:rPr>
              <w:t>NCBI-3-16S@KF030226.1</w:t>
            </w:r>
          </w:p>
        </w:tc>
        <w:tc>
          <w:tcPr>
            <w:tcW w:type="dxa" w:w="1728"/>
            <w:vAlign w:val="center"/>
          </w:tcPr>
          <w:p>
            <w:pPr>
              <w:jc w:val="left"/>
            </w:pPr>
            <w:r>
              <w:rPr>
                <w:sz w:val="18"/>
              </w:rPr>
              <w:t>Petrimonas sp. canine oral taxon 434</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Petrimonas</w:t>
            </w:r>
          </w:p>
        </w:tc>
        <w:tc>
          <w:tcPr>
            <w:tcW w:type="dxa" w:w="1728"/>
            <w:vAlign w:val="center"/>
          </w:tcPr>
          <w:p>
            <w:pPr>
              <w:jc w:val="left"/>
            </w:pPr>
            <w:r>
              <w:rPr>
                <w:sz w:val="18"/>
              </w:rPr>
              <w:t>Petrimonas sp. canine oral taxon 434</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254</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1516126</w:t>
            </w:r>
          </w:p>
        </w:tc>
        <w:tc>
          <w:tcPr>
            <w:tcW w:type="dxa" w:w="1728"/>
            <w:vAlign w:val="center"/>
          </w:tcPr>
          <w:p>
            <w:pPr>
              <w:jc w:val="left"/>
            </w:pPr>
            <w:r>
              <w:rPr>
                <w:sz w:val="18"/>
              </w:rPr>
              <w:t>NCBI-3-16S@NR_178264.1</w:t>
            </w:r>
          </w:p>
        </w:tc>
        <w:tc>
          <w:tcPr>
            <w:tcW w:type="dxa" w:w="1728"/>
            <w:vAlign w:val="center"/>
          </w:tcPr>
          <w:p>
            <w:pPr>
              <w:jc w:val="left"/>
            </w:pPr>
            <w:r>
              <w:rPr>
                <w:sz w:val="18"/>
              </w:rPr>
              <w:t>Dysgonomonas termitidis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Dysgonomonadaceae</w:t>
            </w:r>
          </w:p>
        </w:tc>
        <w:tc>
          <w:tcPr>
            <w:tcW w:type="dxa" w:w="1440"/>
            <w:vAlign w:val="center"/>
          </w:tcPr>
          <w:p>
            <w:pPr>
              <w:jc w:val="left"/>
            </w:pPr>
            <w:r>
              <w:rPr>
                <w:sz w:val="18"/>
              </w:rPr>
              <w:t>Dysgonomonas</w:t>
            </w:r>
          </w:p>
        </w:tc>
        <w:tc>
          <w:tcPr>
            <w:tcW w:type="dxa" w:w="1728"/>
            <w:vAlign w:val="center"/>
          </w:tcPr>
          <w:p>
            <w:pPr>
              <w:jc w:val="left"/>
            </w:pPr>
            <w:r>
              <w:rPr>
                <w:sz w:val="18"/>
              </w:rPr>
              <w:t>Dysgonomonas termitidis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255</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1462571</w:t>
            </w:r>
          </w:p>
        </w:tc>
        <w:tc>
          <w:tcPr>
            <w:tcW w:type="dxa" w:w="1728"/>
            <w:vAlign w:val="center"/>
          </w:tcPr>
          <w:p>
            <w:pPr>
              <w:jc w:val="left"/>
            </w:pPr>
            <w:r>
              <w:rPr>
                <w:sz w:val="18"/>
              </w:rPr>
              <w:t>NCBI-3-16S@NR_148822.1</w:t>
            </w:r>
          </w:p>
        </w:tc>
        <w:tc>
          <w:tcPr>
            <w:tcW w:type="dxa" w:w="1728"/>
            <w:vAlign w:val="center"/>
          </w:tcPr>
          <w:p>
            <w:pPr>
              <w:jc w:val="left"/>
            </w:pPr>
            <w:r>
              <w:rPr>
                <w:sz w:val="18"/>
              </w:rPr>
              <w:t>Bacteroides gallinaceum</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gallinaceum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256</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2773926</w:t>
            </w:r>
          </w:p>
        </w:tc>
        <w:tc>
          <w:tcPr>
            <w:tcW w:type="dxa" w:w="1728"/>
            <w:vAlign w:val="center"/>
          </w:tcPr>
          <w:p>
            <w:pPr>
              <w:jc w:val="left"/>
            </w:pPr>
            <w:r>
              <w:rPr>
                <w:sz w:val="18"/>
              </w:rPr>
              <w:t>NCBI-3-16S@OP762691.2</w:t>
            </w:r>
          </w:p>
        </w:tc>
        <w:tc>
          <w:tcPr>
            <w:tcW w:type="dxa" w:w="1728"/>
            <w:vAlign w:val="center"/>
          </w:tcPr>
          <w:p>
            <w:pPr>
              <w:jc w:val="left"/>
            </w:pPr>
            <w:r>
              <w:rPr>
                <w:sz w:val="18"/>
              </w:rPr>
              <w:t>Phocaeicola sp.</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257</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213810</w:t>
            </w:r>
          </w:p>
        </w:tc>
        <w:tc>
          <w:tcPr>
            <w:tcW w:type="dxa" w:w="1728"/>
            <w:vAlign w:val="center"/>
          </w:tcPr>
          <w:p>
            <w:pPr>
              <w:jc w:val="left"/>
            </w:pPr>
            <w:r>
              <w:rPr>
                <w:sz w:val="18"/>
              </w:rPr>
              <w:t>NCBI-3-16S@NR_114889.1</w:t>
            </w:r>
          </w:p>
        </w:tc>
        <w:tc>
          <w:tcPr>
            <w:tcW w:type="dxa" w:w="1728"/>
            <w:vAlign w:val="center"/>
          </w:tcPr>
          <w:p>
            <w:pPr>
              <w:jc w:val="left"/>
            </w:pPr>
            <w:r>
              <w:rPr>
                <w:sz w:val="18"/>
              </w:rPr>
              <w:t>Ruminococcus champanellensis 18P13 = JCM 17042</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Ruminococcus</w:t>
            </w:r>
          </w:p>
        </w:tc>
        <w:tc>
          <w:tcPr>
            <w:tcW w:type="dxa" w:w="1728"/>
            <w:vAlign w:val="center"/>
          </w:tcPr>
          <w:p>
            <w:pPr>
              <w:jc w:val="left"/>
            </w:pPr>
            <w:r>
              <w:rPr>
                <w:sz w:val="18"/>
              </w:rPr>
              <w:t>Ruminococcus champanellensis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258</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915177</w:t>
            </w:r>
          </w:p>
        </w:tc>
        <w:tc>
          <w:tcPr>
            <w:tcW w:type="dxa" w:w="1728"/>
            <w:vAlign w:val="center"/>
          </w:tcPr>
          <w:p>
            <w:pPr>
              <w:jc w:val="left"/>
            </w:pPr>
            <w:r>
              <w:rPr>
                <w:sz w:val="18"/>
              </w:rPr>
              <w:t>NCBI-3-16S@HQ452859.1</w:t>
            </w:r>
          </w:p>
        </w:tc>
        <w:tc>
          <w:tcPr>
            <w:tcW w:type="dxa" w:w="1728"/>
            <w:vAlign w:val="center"/>
          </w:tcPr>
          <w:p>
            <w:pPr>
              <w:jc w:val="left"/>
            </w:pPr>
            <w:r>
              <w:rPr>
                <w:sz w:val="18"/>
              </w:rPr>
              <w:t>Clostridiales bacterium 60-7e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Clostridiales bacterium 60-7e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259</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28113</w:t>
            </w:r>
          </w:p>
        </w:tc>
        <w:tc>
          <w:tcPr>
            <w:tcW w:type="dxa" w:w="1728"/>
            <w:vAlign w:val="center"/>
          </w:tcPr>
          <w:p>
            <w:pPr>
              <w:jc w:val="left"/>
            </w:pPr>
            <w:r>
              <w:rPr>
                <w:sz w:val="18"/>
              </w:rPr>
              <w:t>NCBI-3-16S@KP334251.1</w:t>
            </w:r>
          </w:p>
        </w:tc>
        <w:tc>
          <w:tcPr>
            <w:tcW w:type="dxa" w:w="1728"/>
            <w:vAlign w:val="center"/>
          </w:tcPr>
          <w:p>
            <w:pPr>
              <w:jc w:val="left"/>
            </w:pPr>
            <w:r>
              <w:rPr>
                <w:sz w:val="18"/>
              </w:rPr>
              <w:t>Bacteroides heparinolyticus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heparinolyticus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260</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89153</w:t>
            </w:r>
          </w:p>
        </w:tc>
        <w:tc>
          <w:tcPr>
            <w:tcW w:type="dxa" w:w="1728"/>
            <w:vAlign w:val="center"/>
          </w:tcPr>
          <w:p>
            <w:pPr>
              <w:jc w:val="left"/>
            </w:pPr>
            <w:r>
              <w:rPr>
                <w:sz w:val="18"/>
              </w:rPr>
              <w:t>NCBI-3-16S@LC480797.1</w:t>
            </w:r>
          </w:p>
        </w:tc>
        <w:tc>
          <w:tcPr>
            <w:tcW w:type="dxa" w:w="1728"/>
            <w:vAlign w:val="center"/>
          </w:tcPr>
          <w:p>
            <w:pPr>
              <w:jc w:val="left"/>
            </w:pPr>
            <w:r>
              <w:rPr>
                <w:sz w:val="18"/>
              </w:rPr>
              <w:t>[Clostridium] hylemonae</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t>Lachnoclostridium</w:t>
            </w:r>
          </w:p>
        </w:tc>
        <w:tc>
          <w:tcPr>
            <w:tcW w:type="dxa" w:w="1728"/>
            <w:vAlign w:val="center"/>
          </w:tcPr>
          <w:p>
            <w:pPr>
              <w:jc w:val="left"/>
            </w:pPr>
            <w:r>
              <w:rPr>
                <w:sz w:val="18"/>
              </w:rPr>
              <w:t>[Clostridium] hylemonae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261</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1918636</w:t>
            </w:r>
          </w:p>
        </w:tc>
        <w:tc>
          <w:tcPr>
            <w:tcW w:type="dxa" w:w="1728"/>
            <w:vAlign w:val="center"/>
          </w:tcPr>
          <w:p>
            <w:pPr>
              <w:jc w:val="left"/>
            </w:pPr>
            <w:r>
              <w:rPr>
                <w:sz w:val="18"/>
              </w:rPr>
              <w:t>NCBI-3-16S@MN081649.1</w:t>
            </w:r>
          </w:p>
        </w:tc>
        <w:tc>
          <w:tcPr>
            <w:tcW w:type="dxa" w:w="1728"/>
            <w:vAlign w:val="center"/>
          </w:tcPr>
          <w:p>
            <w:pPr>
              <w:jc w:val="left"/>
            </w:pPr>
            <w:r>
              <w:rPr>
                <w:sz w:val="18"/>
              </w:rPr>
              <w:t>Acutalibacter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Acutalibacteraceae</w:t>
            </w:r>
          </w:p>
        </w:tc>
        <w:tc>
          <w:tcPr>
            <w:tcW w:type="dxa" w:w="1440"/>
            <w:vAlign w:val="center"/>
          </w:tcPr>
          <w:p>
            <w:pPr>
              <w:jc w:val="left"/>
            </w:pPr>
            <w:r>
              <w:rPr>
                <w:sz w:val="18"/>
              </w:rPr>
              <w:t>Acutalibacter</w:t>
            </w:r>
          </w:p>
        </w:tc>
        <w:tc>
          <w:tcPr>
            <w:tcW w:type="dxa" w:w="1728"/>
            <w:vAlign w:val="center"/>
          </w:tcPr>
          <w:p>
            <w:pPr>
              <w:jc w:val="left"/>
            </w:pPr>
            <w:r>
              <w:rPr>
                <w:sz w:val="18"/>
              </w:rPr>
              <w:t>Acutalibacter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262</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1288121</w:t>
            </w:r>
          </w:p>
        </w:tc>
        <w:tc>
          <w:tcPr>
            <w:tcW w:type="dxa" w:w="1728"/>
            <w:vAlign w:val="center"/>
          </w:tcPr>
          <w:p>
            <w:pPr>
              <w:jc w:val="left"/>
            </w:pPr>
            <w:r>
              <w:rPr>
                <w:sz w:val="18"/>
              </w:rPr>
              <w:t>NCBI-3-16S@NR_118219.1</w:t>
            </w:r>
          </w:p>
        </w:tc>
        <w:tc>
          <w:tcPr>
            <w:tcW w:type="dxa" w:w="1728"/>
            <w:vAlign w:val="center"/>
          </w:tcPr>
          <w:p>
            <w:pPr>
              <w:jc w:val="left"/>
            </w:pPr>
            <w:r>
              <w:rPr>
                <w:sz w:val="18"/>
              </w:rPr>
              <w:t>Alistipes senegalensis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senegalensis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263</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1030130</w:t>
            </w:r>
          </w:p>
        </w:tc>
        <w:tc>
          <w:tcPr>
            <w:tcW w:type="dxa" w:w="1728"/>
            <w:vAlign w:val="center"/>
          </w:tcPr>
          <w:p>
            <w:pPr>
              <w:jc w:val="left"/>
            </w:pPr>
            <w:r>
              <w:rPr>
                <w:sz w:val="18"/>
              </w:rPr>
              <w:t>NCBI-3-16S@JF813178.1</w:t>
            </w:r>
          </w:p>
        </w:tc>
        <w:tc>
          <w:tcPr>
            <w:tcW w:type="dxa" w:w="1728"/>
            <w:vAlign w:val="center"/>
          </w:tcPr>
          <w:p>
            <w:pPr>
              <w:jc w:val="left"/>
            </w:pPr>
            <w:r>
              <w:rPr>
                <w:sz w:val="18"/>
              </w:rPr>
              <w:t>Bacteroides sp. dnLKV9</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sp. dnLKV9</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264</w:t>
            </w:r>
          </w:p>
        </w:tc>
        <w:tc>
          <w:tcPr>
            <w:tcW w:type="dxa" w:w="1008"/>
            <w:vAlign w:val="center"/>
          </w:tcPr>
          <w:p>
            <w:pPr>
              <w:jc w:val="right"/>
            </w:pPr>
            <w:r>
              <w:rPr>
                <w:sz w:val="18"/>
              </w:rPr>
              <w:t>11</w:t>
            </w:r>
          </w:p>
        </w:tc>
        <w:tc>
          <w:tcPr>
            <w:tcW w:type="dxa" w:w="720"/>
            <w:vAlign w:val="center"/>
          </w:tcPr>
          <w:p>
            <w:pPr>
              <w:jc w:val="right"/>
            </w:pPr>
            <w:r>
              <w:rPr>
                <w:sz w:val="18"/>
              </w:rPr>
              <w:t>0.03</w:t>
            </w:r>
          </w:p>
        </w:tc>
        <w:tc>
          <w:tcPr>
            <w:tcW w:type="dxa" w:w="1152"/>
            <w:vAlign w:val="center"/>
          </w:tcPr>
          <w:p>
            <w:pPr>
              <w:jc w:val="right"/>
            </w:pPr>
            <w:r>
              <w:rPr>
                <w:sz w:val="18"/>
              </w:rPr>
              <w:t>1720065</w:t>
            </w:r>
          </w:p>
        </w:tc>
        <w:tc>
          <w:tcPr>
            <w:tcW w:type="dxa" w:w="1728"/>
            <w:vAlign w:val="center"/>
          </w:tcPr>
          <w:p>
            <w:pPr>
              <w:jc w:val="left"/>
            </w:pPr>
            <w:r>
              <w:rPr>
                <w:sz w:val="18"/>
              </w:rPr>
              <w:t>NCBI-3-16S@LN881570.1</w:t>
            </w:r>
          </w:p>
        </w:tc>
        <w:tc>
          <w:tcPr>
            <w:tcW w:type="dxa" w:w="1728"/>
            <w:vAlign w:val="center"/>
          </w:tcPr>
          <w:p>
            <w:pPr>
              <w:jc w:val="left"/>
            </w:pPr>
            <w:r>
              <w:rPr>
                <w:sz w:val="18"/>
              </w:rPr>
              <w:t>Tepidimicrobium sp. GRM1</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Tissierellia</w:t>
            </w:r>
          </w:p>
        </w:tc>
        <w:tc>
          <w:tcPr>
            <w:tcW w:type="dxa" w:w="1440"/>
            <w:vAlign w:val="center"/>
          </w:tcPr>
          <w:p>
            <w:pPr>
              <w:jc w:val="left"/>
            </w:pPr>
            <w:r>
              <w:rPr>
                <w:sz w:val="18"/>
              </w:rPr>
              <w:t>Tissierellales</w:t>
            </w:r>
          </w:p>
        </w:tc>
        <w:tc>
          <w:tcPr>
            <w:tcW w:type="dxa" w:w="1440"/>
            <w:vAlign w:val="center"/>
          </w:tcPr>
          <w:p>
            <w:pPr>
              <w:jc w:val="left"/>
            </w:pPr>
            <w:r>
              <w:rPr>
                <w:sz w:val="18"/>
              </w:rPr>
              <w:t>Tepidimicrobiaceae</w:t>
            </w:r>
          </w:p>
        </w:tc>
        <w:tc>
          <w:tcPr>
            <w:tcW w:type="dxa" w:w="1440"/>
            <w:vAlign w:val="center"/>
          </w:tcPr>
          <w:p>
            <w:pPr>
              <w:jc w:val="left"/>
            </w:pPr>
            <w:r>
              <w:rPr>
                <w:sz w:val="18"/>
              </w:rPr>
              <w:t>Tepidimicrobium</w:t>
            </w:r>
          </w:p>
        </w:tc>
        <w:tc>
          <w:tcPr>
            <w:tcW w:type="dxa" w:w="1728"/>
            <w:vAlign w:val="center"/>
          </w:tcPr>
          <w:p>
            <w:pPr>
              <w:jc w:val="left"/>
            </w:pPr>
            <w:r>
              <w:rPr>
                <w:sz w:val="18"/>
              </w:rPr>
              <w:t>Tepidimicrobium sp. GRM1</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265</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1796613</w:t>
            </w:r>
          </w:p>
        </w:tc>
        <w:tc>
          <w:tcPr>
            <w:tcW w:type="dxa" w:w="1728"/>
            <w:vAlign w:val="center"/>
          </w:tcPr>
          <w:p>
            <w:pPr>
              <w:jc w:val="left"/>
            </w:pPr>
            <w:r>
              <w:rPr>
                <w:sz w:val="18"/>
              </w:rPr>
              <w:t>NCBI-3-16S@OK626630.1</w:t>
            </w:r>
          </w:p>
        </w:tc>
        <w:tc>
          <w:tcPr>
            <w:tcW w:type="dxa" w:w="1728"/>
            <w:vAlign w:val="center"/>
          </w:tcPr>
          <w:p>
            <w:pPr>
              <w:jc w:val="left"/>
            </w:pPr>
            <w:r>
              <w:rPr>
                <w:sz w:val="18"/>
              </w:rPr>
              <w:t>Bacteroides caecimuris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caecimuris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266</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2763660</w:t>
            </w:r>
          </w:p>
        </w:tc>
        <w:tc>
          <w:tcPr>
            <w:tcW w:type="dxa" w:w="1728"/>
            <w:vAlign w:val="center"/>
          </w:tcPr>
          <w:p>
            <w:pPr>
              <w:jc w:val="left"/>
            </w:pPr>
            <w:r>
              <w:rPr>
                <w:sz w:val="18"/>
              </w:rPr>
              <w:t>NCBI-3-16S@NR_181384.1</w:t>
            </w:r>
          </w:p>
        </w:tc>
        <w:tc>
          <w:tcPr>
            <w:tcW w:type="dxa" w:w="1728"/>
            <w:vAlign w:val="center"/>
          </w:tcPr>
          <w:p>
            <w:pPr>
              <w:jc w:val="left"/>
            </w:pPr>
            <w:r>
              <w:rPr>
                <w:sz w:val="18"/>
              </w:rPr>
              <w:t>Feifania hominis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Feifaniaceae</w:t>
            </w:r>
          </w:p>
        </w:tc>
        <w:tc>
          <w:tcPr>
            <w:tcW w:type="dxa" w:w="1440"/>
            <w:vAlign w:val="center"/>
          </w:tcPr>
          <w:p>
            <w:pPr>
              <w:jc w:val="left"/>
            </w:pPr>
            <w:r>
              <w:rPr>
                <w:sz w:val="18"/>
              </w:rPr>
              <w:t>Feifania</w:t>
            </w:r>
          </w:p>
        </w:tc>
        <w:tc>
          <w:tcPr>
            <w:tcW w:type="dxa" w:w="1728"/>
            <w:vAlign w:val="center"/>
          </w:tcPr>
          <w:p>
            <w:pPr>
              <w:jc w:val="left"/>
            </w:pPr>
            <w:r>
              <w:rPr>
                <w:sz w:val="18"/>
              </w:rPr>
              <w:t>Feifania hominis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267</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1837337</w:t>
            </w:r>
          </w:p>
        </w:tc>
        <w:tc>
          <w:tcPr>
            <w:tcW w:type="dxa" w:w="1728"/>
            <w:vAlign w:val="center"/>
          </w:tcPr>
          <w:p>
            <w:pPr>
              <w:jc w:val="left"/>
            </w:pPr>
            <w:r>
              <w:rPr>
                <w:sz w:val="18"/>
              </w:rPr>
              <w:t>NCBI-3-16S@KX009915.1</w:t>
            </w:r>
          </w:p>
        </w:tc>
        <w:tc>
          <w:tcPr>
            <w:tcW w:type="dxa" w:w="1728"/>
            <w:vAlign w:val="center"/>
          </w:tcPr>
          <w:p>
            <w:pPr>
              <w:jc w:val="left"/>
            </w:pPr>
            <w:r>
              <w:rPr>
                <w:sz w:val="18"/>
              </w:rPr>
              <w:t>Lachnospiraceae bacterium DW8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Lachnospirales</w:t>
            </w:r>
          </w:p>
        </w:tc>
        <w:tc>
          <w:tcPr>
            <w:tcW w:type="dxa" w:w="1440"/>
            <w:vAlign w:val="center"/>
          </w:tcPr>
          <w:p>
            <w:pPr>
              <w:jc w:val="left"/>
            </w:pPr>
            <w:r>
              <w:rPr>
                <w:sz w:val="18"/>
              </w:rPr>
              <w:t>Lachnospiraceae</w:t>
            </w:r>
          </w:p>
        </w:tc>
        <w:tc>
          <w:tcPr>
            <w:tcW w:type="dxa" w:w="1440"/>
            <w:vAlign w:val="center"/>
          </w:tcPr>
          <w:p>
            <w:pPr>
              <w:jc w:val="left"/>
            </w:pPr>
            <w:r>
              <w:rPr>
                <w:sz w:val="18"/>
              </w:rPr>
            </w:r>
          </w:p>
        </w:tc>
        <w:tc>
          <w:tcPr>
            <w:tcW w:type="dxa" w:w="1728"/>
            <w:vAlign w:val="center"/>
          </w:tcPr>
          <w:p>
            <w:pPr>
              <w:jc w:val="left"/>
            </w:pPr>
            <w:r>
              <w:rPr>
                <w:sz w:val="18"/>
              </w:rPr>
              <w:t>Lachnospiraceae bacterium DW8</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268</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2042683</w:t>
            </w:r>
          </w:p>
        </w:tc>
        <w:tc>
          <w:tcPr>
            <w:tcW w:type="dxa" w:w="1728"/>
            <w:vAlign w:val="center"/>
          </w:tcPr>
          <w:p>
            <w:pPr>
              <w:jc w:val="left"/>
            </w:pPr>
            <w:r>
              <w:rPr>
                <w:sz w:val="18"/>
              </w:rPr>
              <w:t>NCBI-3-16S@MT323094.2</w:t>
            </w:r>
          </w:p>
        </w:tc>
        <w:tc>
          <w:tcPr>
            <w:tcW w:type="dxa" w:w="1728"/>
            <w:vAlign w:val="center"/>
          </w:tcPr>
          <w:p>
            <w:pPr>
              <w:jc w:val="left"/>
            </w:pPr>
            <w:r>
              <w:rPr>
                <w:sz w:val="18"/>
              </w:rPr>
              <w:t>Olsenella sp.</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Olsenella</w:t>
            </w:r>
          </w:p>
        </w:tc>
        <w:tc>
          <w:tcPr>
            <w:tcW w:type="dxa" w:w="1728"/>
            <w:vAlign w:val="center"/>
          </w:tcPr>
          <w:p>
            <w:pPr>
              <w:jc w:val="left"/>
            </w:pPr>
            <w:r>
              <w:rPr>
                <w:sz w:val="18"/>
              </w:rPr>
              <w:t>Olsenella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269</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3032870</w:t>
            </w:r>
          </w:p>
        </w:tc>
        <w:tc>
          <w:tcPr>
            <w:tcW w:type="dxa" w:w="1728"/>
            <w:vAlign w:val="center"/>
          </w:tcPr>
          <w:p>
            <w:pPr>
              <w:jc w:val="left"/>
            </w:pPr>
            <w:r>
              <w:rPr>
                <w:sz w:val="18"/>
              </w:rPr>
              <w:t>NCBI-3-16S@MK929052.1</w:t>
            </w:r>
          </w:p>
        </w:tc>
        <w:tc>
          <w:tcPr>
            <w:tcW w:type="dxa" w:w="1728"/>
            <w:vAlign w:val="center"/>
          </w:tcPr>
          <w:p>
            <w:pPr>
              <w:jc w:val="left"/>
            </w:pPr>
            <w:r>
              <w:rPr>
                <w:sz w:val="18"/>
              </w:rPr>
              <w:t>Lepagella muris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Muribaculaceae</w:t>
            </w:r>
          </w:p>
        </w:tc>
        <w:tc>
          <w:tcPr>
            <w:tcW w:type="dxa" w:w="1440"/>
            <w:vAlign w:val="center"/>
          </w:tcPr>
          <w:p>
            <w:pPr>
              <w:jc w:val="left"/>
            </w:pPr>
            <w:r>
              <w:rPr>
                <w:sz w:val="18"/>
              </w:rPr>
              <w:t>Lepagella</w:t>
            </w:r>
          </w:p>
        </w:tc>
        <w:tc>
          <w:tcPr>
            <w:tcW w:type="dxa" w:w="1728"/>
            <w:vAlign w:val="center"/>
          </w:tcPr>
          <w:p>
            <w:pPr>
              <w:jc w:val="left"/>
            </w:pPr>
            <w:r>
              <w:rPr>
                <w:sz w:val="18"/>
              </w:rPr>
              <w:t>Lepagella muris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270</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1379340</w:t>
            </w:r>
          </w:p>
        </w:tc>
        <w:tc>
          <w:tcPr>
            <w:tcW w:type="dxa" w:w="1728"/>
            <w:vAlign w:val="center"/>
          </w:tcPr>
          <w:p>
            <w:pPr>
              <w:jc w:val="left"/>
            </w:pPr>
            <w:r>
              <w:rPr>
                <w:sz w:val="18"/>
              </w:rPr>
              <w:t>NCBI-3-16S@KF312293.1</w:t>
            </w:r>
          </w:p>
        </w:tc>
        <w:tc>
          <w:tcPr>
            <w:tcW w:type="dxa" w:w="1728"/>
            <w:vAlign w:val="center"/>
          </w:tcPr>
          <w:p>
            <w:pPr>
              <w:jc w:val="left"/>
            </w:pPr>
            <w:r>
              <w:rPr>
                <w:sz w:val="18"/>
              </w:rPr>
              <w:t>Paenibacillus sp. TWNG08</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Paenibacillaceae</w:t>
            </w:r>
          </w:p>
        </w:tc>
        <w:tc>
          <w:tcPr>
            <w:tcW w:type="dxa" w:w="1440"/>
            <w:vAlign w:val="center"/>
          </w:tcPr>
          <w:p>
            <w:pPr>
              <w:jc w:val="left"/>
            </w:pPr>
            <w:r>
              <w:rPr>
                <w:sz w:val="18"/>
              </w:rPr>
              <w:t>Paenibacillus</w:t>
            </w:r>
          </w:p>
        </w:tc>
        <w:tc>
          <w:tcPr>
            <w:tcW w:type="dxa" w:w="1728"/>
            <w:vAlign w:val="center"/>
          </w:tcPr>
          <w:p>
            <w:pPr>
              <w:jc w:val="left"/>
            </w:pPr>
            <w:r>
              <w:rPr>
                <w:sz w:val="18"/>
              </w:rPr>
              <w:t>Paenibacillus sp. TWNG08</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271</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2049042</w:t>
            </w:r>
          </w:p>
        </w:tc>
        <w:tc>
          <w:tcPr>
            <w:tcW w:type="dxa" w:w="1728"/>
            <w:vAlign w:val="center"/>
          </w:tcPr>
          <w:p>
            <w:pPr>
              <w:jc w:val="left"/>
            </w:pPr>
            <w:r>
              <w:rPr>
                <w:sz w:val="18"/>
              </w:rPr>
              <w:t>NCBI-3-16S@MK287738.1</w:t>
            </w:r>
          </w:p>
        </w:tc>
        <w:tc>
          <w:tcPr>
            <w:tcW w:type="dxa" w:w="1728"/>
            <w:vAlign w:val="center"/>
          </w:tcPr>
          <w:p>
            <w:pPr>
              <w:jc w:val="left"/>
            </w:pPr>
            <w:r>
              <w:rPr>
                <w:sz w:val="18"/>
              </w:rPr>
              <w:t>Turicibacter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Turicibacteraceae</w:t>
            </w:r>
          </w:p>
        </w:tc>
        <w:tc>
          <w:tcPr>
            <w:tcW w:type="dxa" w:w="1440"/>
            <w:vAlign w:val="center"/>
          </w:tcPr>
          <w:p>
            <w:pPr>
              <w:jc w:val="left"/>
            </w:pPr>
            <w:r>
              <w:rPr>
                <w:sz w:val="18"/>
              </w:rPr>
              <w:t>Turicibacter</w:t>
            </w:r>
          </w:p>
        </w:tc>
        <w:tc>
          <w:tcPr>
            <w:tcW w:type="dxa" w:w="1728"/>
            <w:vAlign w:val="center"/>
          </w:tcPr>
          <w:p>
            <w:pPr>
              <w:jc w:val="left"/>
            </w:pPr>
            <w:r>
              <w:rPr>
                <w:sz w:val="18"/>
              </w:rPr>
              <w:t>Turicibacter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272</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888721</w:t>
            </w:r>
          </w:p>
        </w:tc>
        <w:tc>
          <w:tcPr>
            <w:tcW w:type="dxa" w:w="1728"/>
            <w:vAlign w:val="center"/>
          </w:tcPr>
          <w:p>
            <w:pPr>
              <w:jc w:val="left"/>
            </w:pPr>
            <w:r>
              <w:rPr>
                <w:sz w:val="18"/>
              </w:rPr>
              <w:t>NCBI-3-16S@NR_114689.1</w:t>
            </w:r>
          </w:p>
        </w:tc>
        <w:tc>
          <w:tcPr>
            <w:tcW w:type="dxa" w:w="1728"/>
            <w:vAlign w:val="center"/>
          </w:tcPr>
          <w:p>
            <w:pPr>
              <w:jc w:val="left"/>
            </w:pPr>
            <w:r>
              <w:rPr>
                <w:sz w:val="18"/>
              </w:rPr>
              <w:t>Eubacterium minutum ATCC 700079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Eubacteriales Family XIII. Incertae Sedis</w:t>
            </w:r>
          </w:p>
        </w:tc>
        <w:tc>
          <w:tcPr>
            <w:tcW w:type="dxa" w:w="1440"/>
            <w:vAlign w:val="center"/>
          </w:tcPr>
          <w:p>
            <w:pPr>
              <w:jc w:val="left"/>
            </w:pPr>
            <w:r>
              <w:rPr>
                <w:sz w:val="18"/>
              </w:rPr>
            </w:r>
          </w:p>
        </w:tc>
        <w:tc>
          <w:tcPr>
            <w:tcW w:type="dxa" w:w="1728"/>
            <w:vAlign w:val="center"/>
          </w:tcPr>
          <w:p>
            <w:pPr>
              <w:jc w:val="left"/>
            </w:pPr>
            <w:r>
              <w:rPr>
                <w:sz w:val="18"/>
              </w:rPr>
              <w:t>[Eubacterium] minutum</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273</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446660</w:t>
            </w:r>
          </w:p>
        </w:tc>
        <w:tc>
          <w:tcPr>
            <w:tcW w:type="dxa" w:w="1728"/>
            <w:vAlign w:val="center"/>
          </w:tcPr>
          <w:p>
            <w:pPr>
              <w:jc w:val="left"/>
            </w:pPr>
            <w:r>
              <w:rPr>
                <w:sz w:val="18"/>
              </w:rPr>
              <w:t>NCBI-3-16S@OK510307.1</w:t>
            </w:r>
          </w:p>
        </w:tc>
        <w:tc>
          <w:tcPr>
            <w:tcW w:type="dxa" w:w="1728"/>
            <w:vAlign w:val="center"/>
          </w:tcPr>
          <w:p>
            <w:pPr>
              <w:jc w:val="left"/>
            </w:pPr>
            <w:r>
              <w:rPr>
                <w:sz w:val="18"/>
              </w:rPr>
              <w:t>Adlercreutzia equolifaciens</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Eggerthellales</w:t>
            </w:r>
          </w:p>
        </w:tc>
        <w:tc>
          <w:tcPr>
            <w:tcW w:type="dxa" w:w="1440"/>
            <w:vAlign w:val="center"/>
          </w:tcPr>
          <w:p>
            <w:pPr>
              <w:jc w:val="left"/>
            </w:pPr>
            <w:r>
              <w:rPr>
                <w:sz w:val="18"/>
              </w:rPr>
              <w:t>Eggerthellaceae</w:t>
            </w:r>
          </w:p>
        </w:tc>
        <w:tc>
          <w:tcPr>
            <w:tcW w:type="dxa" w:w="1440"/>
            <w:vAlign w:val="center"/>
          </w:tcPr>
          <w:p>
            <w:pPr>
              <w:jc w:val="left"/>
            </w:pPr>
            <w:r>
              <w:rPr>
                <w:sz w:val="18"/>
              </w:rPr>
              <w:t>Adlercreutzia</w:t>
            </w:r>
          </w:p>
        </w:tc>
        <w:tc>
          <w:tcPr>
            <w:tcW w:type="dxa" w:w="1728"/>
            <w:vAlign w:val="center"/>
          </w:tcPr>
          <w:p>
            <w:pPr>
              <w:jc w:val="left"/>
            </w:pPr>
            <w:r>
              <w:rPr>
                <w:sz w:val="18"/>
              </w:rPr>
              <w:t>Adlercreutzia equolifaciens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274</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1236538</w:t>
            </w:r>
          </w:p>
        </w:tc>
        <w:tc>
          <w:tcPr>
            <w:tcW w:type="dxa" w:w="1728"/>
            <w:vAlign w:val="center"/>
          </w:tcPr>
          <w:p>
            <w:pPr>
              <w:jc w:val="left"/>
            </w:pPr>
            <w:r>
              <w:rPr>
                <w:sz w:val="18"/>
              </w:rPr>
              <w:t>NCBI-3-16S@NR_113064.1</w:t>
            </w:r>
          </w:p>
        </w:tc>
        <w:tc>
          <w:tcPr>
            <w:tcW w:type="dxa" w:w="1728"/>
            <w:vAlign w:val="center"/>
          </w:tcPr>
          <w:p>
            <w:pPr>
              <w:jc w:val="left"/>
            </w:pPr>
            <w:r>
              <w:rPr>
                <w:sz w:val="18"/>
              </w:rPr>
              <w:t>Phocaeicola sartorii JCM 16497</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Phocaeicola</w:t>
            </w:r>
          </w:p>
        </w:tc>
        <w:tc>
          <w:tcPr>
            <w:tcW w:type="dxa" w:w="1728"/>
            <w:vAlign w:val="center"/>
          </w:tcPr>
          <w:p>
            <w:pPr>
              <w:jc w:val="left"/>
            </w:pPr>
            <w:r>
              <w:rPr>
                <w:sz w:val="18"/>
              </w:rPr>
              <w:t>Phocaeicola sartorii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275</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525256</w:t>
            </w:r>
          </w:p>
        </w:tc>
        <w:tc>
          <w:tcPr>
            <w:tcW w:type="dxa" w:w="1728"/>
            <w:vAlign w:val="center"/>
          </w:tcPr>
          <w:p>
            <w:pPr>
              <w:jc w:val="left"/>
            </w:pPr>
            <w:r>
              <w:rPr>
                <w:sz w:val="18"/>
              </w:rPr>
              <w:t>NCBI-3-16S@NR_117757.1</w:t>
            </w:r>
          </w:p>
        </w:tc>
        <w:tc>
          <w:tcPr>
            <w:tcW w:type="dxa" w:w="1728"/>
            <w:vAlign w:val="center"/>
          </w:tcPr>
          <w:p>
            <w:pPr>
              <w:jc w:val="left"/>
            </w:pPr>
            <w:r>
              <w:rPr>
                <w:sz w:val="18"/>
              </w:rPr>
              <w:t>Fannyhessea vaginae DSM 15829</w:t>
            </w:r>
          </w:p>
        </w:tc>
        <w:tc>
          <w:tcPr>
            <w:tcW w:type="dxa" w:w="1440"/>
            <w:vAlign w:val="center"/>
          </w:tcPr>
          <w:p>
            <w:pPr>
              <w:jc w:val="left"/>
            </w:pPr>
            <w:r>
              <w:rPr>
                <w:sz w:val="18"/>
              </w:rPr>
              <w:t>Bacteria</w:t>
            </w:r>
          </w:p>
        </w:tc>
        <w:tc>
          <w:tcPr>
            <w:tcW w:type="dxa" w:w="1440"/>
            <w:vAlign w:val="center"/>
          </w:tcPr>
          <w:p>
            <w:pPr>
              <w:jc w:val="left"/>
            </w:pPr>
            <w:r>
              <w:rPr>
                <w:sz w:val="18"/>
              </w:rPr>
              <w:t>Actinomycetota</w:t>
            </w:r>
          </w:p>
        </w:tc>
        <w:tc>
          <w:tcPr>
            <w:tcW w:type="dxa" w:w="1440"/>
            <w:vAlign w:val="center"/>
          </w:tcPr>
          <w:p>
            <w:pPr>
              <w:jc w:val="left"/>
            </w:pPr>
            <w:r>
              <w:rPr>
                <w:sz w:val="18"/>
              </w:rPr>
              <w:t>Coriobacteriia</w:t>
            </w:r>
          </w:p>
        </w:tc>
        <w:tc>
          <w:tcPr>
            <w:tcW w:type="dxa" w:w="1440"/>
            <w:vAlign w:val="center"/>
          </w:tcPr>
          <w:p>
            <w:pPr>
              <w:jc w:val="left"/>
            </w:pPr>
            <w:r>
              <w:rPr>
                <w:sz w:val="18"/>
              </w:rPr>
              <w:t>Coriobacteriales</w:t>
            </w:r>
          </w:p>
        </w:tc>
        <w:tc>
          <w:tcPr>
            <w:tcW w:type="dxa" w:w="1440"/>
            <w:vAlign w:val="center"/>
          </w:tcPr>
          <w:p>
            <w:pPr>
              <w:jc w:val="left"/>
            </w:pPr>
            <w:r>
              <w:rPr>
                <w:sz w:val="18"/>
              </w:rPr>
              <w:t>Atopobiaceae</w:t>
            </w:r>
          </w:p>
        </w:tc>
        <w:tc>
          <w:tcPr>
            <w:tcW w:type="dxa" w:w="1440"/>
            <w:vAlign w:val="center"/>
          </w:tcPr>
          <w:p>
            <w:pPr>
              <w:jc w:val="left"/>
            </w:pPr>
            <w:r>
              <w:rPr>
                <w:sz w:val="18"/>
              </w:rPr>
              <w:t>Fannyhessea</w:t>
            </w:r>
          </w:p>
        </w:tc>
        <w:tc>
          <w:tcPr>
            <w:tcW w:type="dxa" w:w="1728"/>
            <w:vAlign w:val="center"/>
          </w:tcPr>
          <w:p>
            <w:pPr>
              <w:jc w:val="left"/>
            </w:pPr>
            <w:r>
              <w:rPr>
                <w:sz w:val="18"/>
              </w:rPr>
              <w:t>Fannyhessea vaginae</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276</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671233</w:t>
            </w:r>
          </w:p>
        </w:tc>
        <w:tc>
          <w:tcPr>
            <w:tcW w:type="dxa" w:w="1728"/>
            <w:vAlign w:val="center"/>
          </w:tcPr>
          <w:p>
            <w:pPr>
              <w:jc w:val="left"/>
            </w:pPr>
            <w:r>
              <w:rPr>
                <w:sz w:val="18"/>
              </w:rPr>
              <w:t>NCBI-3-16S@GQ422717.1</w:t>
            </w:r>
          </w:p>
        </w:tc>
        <w:tc>
          <w:tcPr>
            <w:tcW w:type="dxa" w:w="1728"/>
            <w:vAlign w:val="center"/>
          </w:tcPr>
          <w:p>
            <w:pPr>
              <w:jc w:val="left"/>
            </w:pPr>
            <w:r>
              <w:rPr>
                <w:sz w:val="18"/>
              </w:rPr>
              <w:t>Veillonellaceae bacterium oral taxon 129</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Negativicutes</w:t>
            </w:r>
          </w:p>
        </w:tc>
        <w:tc>
          <w:tcPr>
            <w:tcW w:type="dxa" w:w="1440"/>
            <w:vAlign w:val="center"/>
          </w:tcPr>
          <w:p>
            <w:pPr>
              <w:jc w:val="left"/>
            </w:pPr>
            <w:r>
              <w:rPr>
                <w:sz w:val="18"/>
              </w:rPr>
              <w:t>Veillonellales</w:t>
            </w:r>
          </w:p>
        </w:tc>
        <w:tc>
          <w:tcPr>
            <w:tcW w:type="dxa" w:w="1440"/>
            <w:vAlign w:val="center"/>
          </w:tcPr>
          <w:p>
            <w:pPr>
              <w:jc w:val="left"/>
            </w:pPr>
            <w:r>
              <w:rPr>
                <w:sz w:val="18"/>
              </w:rPr>
              <w:t>Veillonellaceae</w:t>
            </w:r>
          </w:p>
        </w:tc>
        <w:tc>
          <w:tcPr>
            <w:tcW w:type="dxa" w:w="1440"/>
            <w:vAlign w:val="center"/>
          </w:tcPr>
          <w:p>
            <w:pPr>
              <w:jc w:val="left"/>
            </w:pPr>
            <w:r>
              <w:rPr>
                <w:sz w:val="18"/>
              </w:rPr>
            </w:r>
          </w:p>
        </w:tc>
        <w:tc>
          <w:tcPr>
            <w:tcW w:type="dxa" w:w="1728"/>
            <w:vAlign w:val="center"/>
          </w:tcPr>
          <w:p>
            <w:pPr>
              <w:jc w:val="left"/>
            </w:pPr>
            <w:r>
              <w:rPr>
                <w:sz w:val="18"/>
              </w:rPr>
              <w:t>Veillonellaceae bacterium oral taxon 129</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277</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2972488</w:t>
            </w:r>
          </w:p>
        </w:tc>
        <w:tc>
          <w:tcPr>
            <w:tcW w:type="dxa" w:w="1728"/>
            <w:vAlign w:val="center"/>
          </w:tcPr>
          <w:p>
            <w:pPr>
              <w:jc w:val="left"/>
            </w:pPr>
            <w:r>
              <w:rPr>
                <w:sz w:val="18"/>
              </w:rPr>
              <w:t>NCBI-3-16S@OP402864.1</w:t>
            </w:r>
          </w:p>
        </w:tc>
        <w:tc>
          <w:tcPr>
            <w:tcW w:type="dxa" w:w="1728"/>
            <w:vAlign w:val="center"/>
          </w:tcPr>
          <w:p>
            <w:pPr>
              <w:jc w:val="left"/>
            </w:pPr>
            <w:r>
              <w:rPr>
                <w:sz w:val="18"/>
              </w:rPr>
              <w:t>Paenibacillus radicibacter</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Bacilli</w:t>
            </w:r>
          </w:p>
        </w:tc>
        <w:tc>
          <w:tcPr>
            <w:tcW w:type="dxa" w:w="1440"/>
            <w:vAlign w:val="center"/>
          </w:tcPr>
          <w:p>
            <w:pPr>
              <w:jc w:val="left"/>
            </w:pPr>
            <w:r>
              <w:rPr>
                <w:sz w:val="18"/>
              </w:rPr>
              <w:t>Bacillales</w:t>
            </w:r>
          </w:p>
        </w:tc>
        <w:tc>
          <w:tcPr>
            <w:tcW w:type="dxa" w:w="1440"/>
            <w:vAlign w:val="center"/>
          </w:tcPr>
          <w:p>
            <w:pPr>
              <w:jc w:val="left"/>
            </w:pPr>
            <w:r>
              <w:rPr>
                <w:sz w:val="18"/>
              </w:rPr>
              <w:t>Paenibacillaceae</w:t>
            </w:r>
          </w:p>
        </w:tc>
        <w:tc>
          <w:tcPr>
            <w:tcW w:type="dxa" w:w="1440"/>
            <w:vAlign w:val="center"/>
          </w:tcPr>
          <w:p>
            <w:pPr>
              <w:jc w:val="left"/>
            </w:pPr>
            <w:r>
              <w:rPr>
                <w:sz w:val="18"/>
              </w:rPr>
              <w:t>Paenibacillus</w:t>
            </w:r>
          </w:p>
        </w:tc>
        <w:tc>
          <w:tcPr>
            <w:tcW w:type="dxa" w:w="1728"/>
            <w:vAlign w:val="center"/>
          </w:tcPr>
          <w:p>
            <w:pPr>
              <w:jc w:val="left"/>
            </w:pPr>
            <w:r>
              <w:rPr>
                <w:sz w:val="18"/>
              </w:rPr>
              <w:t>Paenibacillus radicibacter</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278</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61171</w:t>
            </w:r>
          </w:p>
        </w:tc>
        <w:tc>
          <w:tcPr>
            <w:tcW w:type="dxa" w:w="1728"/>
            <w:vAlign w:val="center"/>
          </w:tcPr>
          <w:p>
            <w:pPr>
              <w:jc w:val="left"/>
            </w:pPr>
            <w:r>
              <w:rPr>
                <w:sz w:val="18"/>
              </w:rPr>
              <w:t>NCBI-3-16S@LT558818.1</w:t>
            </w:r>
          </w:p>
        </w:tc>
        <w:tc>
          <w:tcPr>
            <w:tcW w:type="dxa" w:w="1728"/>
            <w:vAlign w:val="center"/>
          </w:tcPr>
          <w:p>
            <w:pPr>
              <w:jc w:val="left"/>
            </w:pPr>
            <w:r>
              <w:rPr>
                <w:sz w:val="18"/>
              </w:rPr>
              <w:t>Holdemania filiformis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Erysipelotrichia</w:t>
            </w:r>
          </w:p>
        </w:tc>
        <w:tc>
          <w:tcPr>
            <w:tcW w:type="dxa" w:w="1440"/>
            <w:vAlign w:val="center"/>
          </w:tcPr>
          <w:p>
            <w:pPr>
              <w:jc w:val="left"/>
            </w:pPr>
            <w:r>
              <w:rPr>
                <w:sz w:val="18"/>
              </w:rPr>
              <w:t>Erysipelotrichales</w:t>
            </w:r>
          </w:p>
        </w:tc>
        <w:tc>
          <w:tcPr>
            <w:tcW w:type="dxa" w:w="1440"/>
            <w:vAlign w:val="center"/>
          </w:tcPr>
          <w:p>
            <w:pPr>
              <w:jc w:val="left"/>
            </w:pPr>
            <w:r>
              <w:rPr>
                <w:sz w:val="18"/>
              </w:rPr>
              <w:t>Erysipelotrichaceae</w:t>
            </w:r>
          </w:p>
        </w:tc>
        <w:tc>
          <w:tcPr>
            <w:tcW w:type="dxa" w:w="1440"/>
            <w:vAlign w:val="center"/>
          </w:tcPr>
          <w:p>
            <w:pPr>
              <w:jc w:val="left"/>
            </w:pPr>
            <w:r>
              <w:rPr>
                <w:sz w:val="18"/>
              </w:rPr>
              <w:t>Holdemania</w:t>
            </w:r>
          </w:p>
        </w:tc>
        <w:tc>
          <w:tcPr>
            <w:tcW w:type="dxa" w:w="1728"/>
            <w:vAlign w:val="center"/>
          </w:tcPr>
          <w:p>
            <w:pPr>
              <w:jc w:val="left"/>
            </w:pPr>
            <w:r>
              <w:rPr>
                <w:sz w:val="18"/>
              </w:rPr>
              <w:t>Holdemania filiformis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279</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78329</w:t>
            </w:r>
          </w:p>
        </w:tc>
        <w:tc>
          <w:tcPr>
            <w:tcW w:type="dxa" w:w="1728"/>
            <w:vAlign w:val="center"/>
          </w:tcPr>
          <w:p>
            <w:pPr>
              <w:jc w:val="left"/>
            </w:pPr>
            <w:r>
              <w:rPr>
                <w:sz w:val="18"/>
              </w:rPr>
              <w:t>NCBI-3-16S@Y17612.1</w:t>
            </w:r>
          </w:p>
        </w:tc>
        <w:tc>
          <w:tcPr>
            <w:tcW w:type="dxa" w:w="1728"/>
            <w:vAlign w:val="center"/>
          </w:tcPr>
          <w:p>
            <w:pPr>
              <w:jc w:val="left"/>
            </w:pPr>
            <w:r>
              <w:rPr>
                <w:sz w:val="18"/>
              </w:rPr>
              <w:t>Coenonia anatina</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Flavobacteriia</w:t>
            </w:r>
          </w:p>
        </w:tc>
        <w:tc>
          <w:tcPr>
            <w:tcW w:type="dxa" w:w="1440"/>
            <w:vAlign w:val="center"/>
          </w:tcPr>
          <w:p>
            <w:pPr>
              <w:jc w:val="left"/>
            </w:pPr>
            <w:r>
              <w:rPr>
                <w:sz w:val="18"/>
              </w:rPr>
              <w:t>Flavobacteriales</w:t>
            </w:r>
          </w:p>
        </w:tc>
        <w:tc>
          <w:tcPr>
            <w:tcW w:type="dxa" w:w="1440"/>
            <w:vAlign w:val="center"/>
          </w:tcPr>
          <w:p>
            <w:pPr>
              <w:jc w:val="left"/>
            </w:pPr>
            <w:r>
              <w:rPr>
                <w:sz w:val="18"/>
              </w:rPr>
              <w:t>Flavobacteriaceae</w:t>
            </w:r>
          </w:p>
        </w:tc>
        <w:tc>
          <w:tcPr>
            <w:tcW w:type="dxa" w:w="1440"/>
            <w:vAlign w:val="center"/>
          </w:tcPr>
          <w:p>
            <w:pPr>
              <w:jc w:val="left"/>
            </w:pPr>
            <w:r>
              <w:rPr>
                <w:sz w:val="18"/>
              </w:rPr>
              <w:t>Allocoenonia</w:t>
            </w:r>
          </w:p>
        </w:tc>
        <w:tc>
          <w:tcPr>
            <w:tcW w:type="dxa" w:w="1728"/>
            <w:vAlign w:val="center"/>
          </w:tcPr>
          <w:p>
            <w:pPr>
              <w:jc w:val="left"/>
            </w:pPr>
            <w:r>
              <w:rPr>
                <w:sz w:val="18"/>
              </w:rPr>
              <w:t>Allocoenonia anatina</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280</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2585119</w:t>
            </w:r>
          </w:p>
        </w:tc>
        <w:tc>
          <w:tcPr>
            <w:tcW w:type="dxa" w:w="1728"/>
            <w:vAlign w:val="center"/>
          </w:tcPr>
          <w:p>
            <w:pPr>
              <w:jc w:val="left"/>
            </w:pPr>
            <w:r>
              <w:rPr>
                <w:sz w:val="18"/>
              </w:rPr>
              <w:t>NCBI-3-16S@NR_179296.1</w:t>
            </w:r>
          </w:p>
        </w:tc>
        <w:tc>
          <w:tcPr>
            <w:tcW w:type="dxa" w:w="1728"/>
            <w:vAlign w:val="center"/>
          </w:tcPr>
          <w:p>
            <w:pPr>
              <w:jc w:val="left"/>
            </w:pPr>
            <w:r>
              <w:rPr>
                <w:sz w:val="18"/>
              </w:rPr>
              <w:t>Alistipes dispar</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dispar</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281</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246787</w:t>
            </w:r>
          </w:p>
        </w:tc>
        <w:tc>
          <w:tcPr>
            <w:tcW w:type="dxa" w:w="1728"/>
            <w:vAlign w:val="center"/>
          </w:tcPr>
          <w:p>
            <w:pPr>
              <w:jc w:val="left"/>
            </w:pPr>
            <w:r>
              <w:rPr>
                <w:sz w:val="18"/>
              </w:rPr>
              <w:t>NCBI-3-16S@OP690569.1</w:t>
            </w:r>
          </w:p>
        </w:tc>
        <w:tc>
          <w:tcPr>
            <w:tcW w:type="dxa" w:w="1728"/>
            <w:vAlign w:val="center"/>
          </w:tcPr>
          <w:p>
            <w:pPr>
              <w:jc w:val="left"/>
            </w:pPr>
            <w:r>
              <w:rPr>
                <w:sz w:val="18"/>
              </w:rPr>
              <w:t>Bacteroides cellulosilyticus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Bacteroidaceae</w:t>
            </w:r>
          </w:p>
        </w:tc>
        <w:tc>
          <w:tcPr>
            <w:tcW w:type="dxa" w:w="1440"/>
            <w:vAlign w:val="center"/>
          </w:tcPr>
          <w:p>
            <w:pPr>
              <w:jc w:val="left"/>
            </w:pPr>
            <w:r>
              <w:rPr>
                <w:sz w:val="18"/>
              </w:rPr>
              <w:t>Bacteroides</w:t>
            </w:r>
          </w:p>
        </w:tc>
        <w:tc>
          <w:tcPr>
            <w:tcW w:type="dxa" w:w="1728"/>
            <w:vAlign w:val="center"/>
          </w:tcPr>
          <w:p>
            <w:pPr>
              <w:jc w:val="left"/>
            </w:pPr>
            <w:r>
              <w:rPr>
                <w:sz w:val="18"/>
              </w:rPr>
              <w:t>Bacteroides cellulosilyticus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282</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2763658</w:t>
            </w:r>
          </w:p>
        </w:tc>
        <w:tc>
          <w:tcPr>
            <w:tcW w:type="dxa" w:w="1728"/>
            <w:vAlign w:val="center"/>
          </w:tcPr>
          <w:p>
            <w:pPr>
              <w:jc w:val="left"/>
            </w:pPr>
            <w:r>
              <w:rPr>
                <w:sz w:val="18"/>
              </w:rPr>
              <w:t>NCBI-3-16S@NR_181388.1</w:t>
            </w:r>
          </w:p>
        </w:tc>
        <w:tc>
          <w:tcPr>
            <w:tcW w:type="dxa" w:w="1728"/>
            <w:vAlign w:val="center"/>
          </w:tcPr>
          <w:p>
            <w:pPr>
              <w:jc w:val="left"/>
            </w:pPr>
            <w:r>
              <w:rPr>
                <w:sz w:val="18"/>
              </w:rPr>
              <w:t>Ligaoa zhengdingensis</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Ligaoa</w:t>
            </w:r>
          </w:p>
        </w:tc>
        <w:tc>
          <w:tcPr>
            <w:tcW w:type="dxa" w:w="1728"/>
            <w:vAlign w:val="center"/>
          </w:tcPr>
          <w:p>
            <w:pPr>
              <w:jc w:val="left"/>
            </w:pPr>
            <w:r>
              <w:rPr>
                <w:sz w:val="18"/>
              </w:rPr>
              <w:t>Ligaoa zhengdingensis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283</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467023</w:t>
            </w:r>
          </w:p>
        </w:tc>
        <w:tc>
          <w:tcPr>
            <w:tcW w:type="dxa" w:w="1728"/>
            <w:vAlign w:val="center"/>
          </w:tcPr>
          <w:p>
            <w:pPr>
              <w:jc w:val="left"/>
            </w:pPr>
            <w:r>
              <w:rPr>
                <w:sz w:val="18"/>
              </w:rPr>
              <w:t>NCBI-3-18S@EF632074.1</w:t>
            </w:r>
          </w:p>
        </w:tc>
        <w:tc>
          <w:tcPr>
            <w:tcW w:type="dxa" w:w="1728"/>
            <w:vAlign w:val="center"/>
          </w:tcPr>
          <w:p>
            <w:pPr>
              <w:jc w:val="left"/>
            </w:pPr>
            <w:r>
              <w:rPr>
                <w:sz w:val="18"/>
              </w:rPr>
              <w:t>Tripalmaria dogieli</w:t>
            </w:r>
          </w:p>
        </w:tc>
        <w:tc>
          <w:tcPr>
            <w:tcW w:type="dxa" w:w="1440"/>
            <w:vAlign w:val="center"/>
          </w:tcPr>
          <w:p>
            <w:pPr>
              <w:jc w:val="left"/>
            </w:pPr>
            <w:r>
              <w:rPr>
                <w:sz w:val="18"/>
              </w:rPr>
              <w:t>Eukaryota</w:t>
            </w:r>
          </w:p>
        </w:tc>
        <w:tc>
          <w:tcPr>
            <w:tcW w:type="dxa" w:w="1440"/>
            <w:vAlign w:val="center"/>
          </w:tcPr>
          <w:p>
            <w:pPr>
              <w:jc w:val="left"/>
            </w:pPr>
            <w:r>
              <w:rPr>
                <w:sz w:val="18"/>
              </w:rPr>
              <w:t>Ciliophora</w:t>
            </w:r>
          </w:p>
        </w:tc>
        <w:tc>
          <w:tcPr>
            <w:tcW w:type="dxa" w:w="1440"/>
            <w:vAlign w:val="center"/>
          </w:tcPr>
          <w:p>
            <w:pPr>
              <w:jc w:val="left"/>
            </w:pPr>
            <w:r>
              <w:rPr>
                <w:sz w:val="18"/>
              </w:rPr>
              <w:t>Litostomatea</w:t>
            </w:r>
          </w:p>
        </w:tc>
        <w:tc>
          <w:tcPr>
            <w:tcW w:type="dxa" w:w="1440"/>
            <w:vAlign w:val="center"/>
          </w:tcPr>
          <w:p>
            <w:pPr>
              <w:jc w:val="left"/>
            </w:pPr>
            <w:r>
              <w:rPr>
                <w:sz w:val="18"/>
              </w:rPr>
              <w:t>Entodiniomorphida</w:t>
            </w:r>
          </w:p>
        </w:tc>
        <w:tc>
          <w:tcPr>
            <w:tcW w:type="dxa" w:w="1440"/>
            <w:vAlign w:val="center"/>
          </w:tcPr>
          <w:p>
            <w:pPr>
              <w:jc w:val="left"/>
            </w:pPr>
            <w:r>
              <w:rPr>
                <w:sz w:val="18"/>
              </w:rPr>
              <w:t>Cycloposthiidae</w:t>
            </w:r>
          </w:p>
        </w:tc>
        <w:tc>
          <w:tcPr>
            <w:tcW w:type="dxa" w:w="1440"/>
            <w:vAlign w:val="center"/>
          </w:tcPr>
          <w:p>
            <w:pPr>
              <w:jc w:val="left"/>
            </w:pPr>
            <w:r>
              <w:rPr>
                <w:sz w:val="18"/>
              </w:rPr>
              <w:t>Tripalmaria</w:t>
            </w:r>
          </w:p>
        </w:tc>
        <w:tc>
          <w:tcPr>
            <w:tcW w:type="dxa" w:w="1728"/>
            <w:vAlign w:val="center"/>
          </w:tcPr>
          <w:p>
            <w:pPr>
              <w:jc w:val="left"/>
            </w:pPr>
            <w:r>
              <w:rPr>
                <w:sz w:val="18"/>
              </w:rPr>
              <w:t>Tripalmaria dogieli</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284</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1945593</w:t>
            </w:r>
          </w:p>
        </w:tc>
        <w:tc>
          <w:tcPr>
            <w:tcW w:type="dxa" w:w="1728"/>
            <w:vAlign w:val="center"/>
          </w:tcPr>
          <w:p>
            <w:pPr>
              <w:jc w:val="left"/>
            </w:pPr>
            <w:r>
              <w:rPr>
                <w:sz w:val="18"/>
              </w:rPr>
              <w:t>NCBI-3-16S@MK287649.1</w:t>
            </w:r>
          </w:p>
        </w:tc>
        <w:tc>
          <w:tcPr>
            <w:tcW w:type="dxa" w:w="1728"/>
            <w:vAlign w:val="center"/>
          </w:tcPr>
          <w:p>
            <w:pPr>
              <w:jc w:val="left"/>
            </w:pPr>
            <w:r>
              <w:rPr>
                <w:sz w:val="18"/>
              </w:rPr>
              <w:t>Oscillibacter sp.</w:t>
            </w:r>
          </w:p>
        </w:tc>
        <w:tc>
          <w:tcPr>
            <w:tcW w:type="dxa" w:w="1440"/>
            <w:vAlign w:val="center"/>
          </w:tcPr>
          <w:p>
            <w:pPr>
              <w:jc w:val="left"/>
            </w:pPr>
            <w:r>
              <w:rPr>
                <w:sz w:val="18"/>
              </w:rPr>
              <w:t>Bacteria</w:t>
            </w:r>
          </w:p>
        </w:tc>
        <w:tc>
          <w:tcPr>
            <w:tcW w:type="dxa" w:w="1440"/>
            <w:vAlign w:val="center"/>
          </w:tcPr>
          <w:p>
            <w:pPr>
              <w:jc w:val="left"/>
            </w:pPr>
            <w:r>
              <w:rPr>
                <w:sz w:val="18"/>
              </w:rPr>
              <w:t>Bacillota</w:t>
            </w:r>
          </w:p>
        </w:tc>
        <w:tc>
          <w:tcPr>
            <w:tcW w:type="dxa" w:w="1440"/>
            <w:vAlign w:val="center"/>
          </w:tcPr>
          <w:p>
            <w:pPr>
              <w:jc w:val="left"/>
            </w:pPr>
            <w:r>
              <w:rPr>
                <w:sz w:val="18"/>
              </w:rPr>
              <w:t>Clostridia</w:t>
            </w:r>
          </w:p>
        </w:tc>
        <w:tc>
          <w:tcPr>
            <w:tcW w:type="dxa" w:w="1440"/>
            <w:vAlign w:val="center"/>
          </w:tcPr>
          <w:p>
            <w:pPr>
              <w:jc w:val="left"/>
            </w:pPr>
            <w:r>
              <w:rPr>
                <w:sz w:val="18"/>
              </w:rPr>
              <w:t>Eubacteriales</w:t>
            </w:r>
          </w:p>
        </w:tc>
        <w:tc>
          <w:tcPr>
            <w:tcW w:type="dxa" w:w="1440"/>
            <w:vAlign w:val="center"/>
          </w:tcPr>
          <w:p>
            <w:pPr>
              <w:jc w:val="left"/>
            </w:pPr>
            <w:r>
              <w:rPr>
                <w:sz w:val="18"/>
              </w:rPr>
              <w:t>Oscillospiraceae</w:t>
            </w:r>
          </w:p>
        </w:tc>
        <w:tc>
          <w:tcPr>
            <w:tcW w:type="dxa" w:w="1440"/>
            <w:vAlign w:val="center"/>
          </w:tcPr>
          <w:p>
            <w:pPr>
              <w:jc w:val="left"/>
            </w:pPr>
            <w:r>
              <w:rPr>
                <w:sz w:val="18"/>
              </w:rPr>
              <w:t>Oscillibacter</w:t>
            </w:r>
          </w:p>
        </w:tc>
        <w:tc>
          <w:tcPr>
            <w:tcW w:type="dxa" w:w="1728"/>
            <w:vAlign w:val="center"/>
          </w:tcPr>
          <w:p>
            <w:pPr>
              <w:jc w:val="left"/>
            </w:pPr>
            <w:r>
              <w:rPr>
                <w:sz w:val="18"/>
              </w:rPr>
              <w:t>Oscillibacter sp.</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285</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720849</w:t>
            </w:r>
          </w:p>
        </w:tc>
        <w:tc>
          <w:tcPr>
            <w:tcW w:type="dxa" w:w="1728"/>
            <w:vAlign w:val="center"/>
          </w:tcPr>
          <w:p>
            <w:pPr>
              <w:jc w:val="left"/>
            </w:pPr>
            <w:r>
              <w:rPr>
                <w:sz w:val="18"/>
              </w:rPr>
              <w:t>NCBI-3-16S@GU374060.1</w:t>
            </w:r>
          </w:p>
        </w:tc>
        <w:tc>
          <w:tcPr>
            <w:tcW w:type="dxa" w:w="1728"/>
            <w:vAlign w:val="center"/>
          </w:tcPr>
          <w:p>
            <w:pPr>
              <w:jc w:val="left"/>
            </w:pPr>
            <w:r>
              <w:rPr>
                <w:sz w:val="18"/>
              </w:rPr>
              <w:t>bacterium enrichment culture clone SRC_DSC3</w:t>
            </w:r>
          </w:p>
        </w:tc>
        <w:tc>
          <w:tcPr>
            <w:tcW w:type="dxa" w:w="1440"/>
            <w:vAlign w:val="center"/>
          </w:tcPr>
          <w:p>
            <w:pPr>
              <w:jc w:val="left"/>
            </w:pPr>
            <w:r>
              <w:rPr>
                <w:sz w:val="18"/>
              </w:rPr>
              <w:t>Bacteria</w:t>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440"/>
            <w:vAlign w:val="center"/>
          </w:tcPr>
          <w:p>
            <w:pPr>
              <w:jc w:val="left"/>
            </w:pPr>
            <w:r>
              <w:rPr>
                <w:sz w:val="18"/>
              </w:rPr>
            </w:r>
          </w:p>
        </w:tc>
        <w:tc>
          <w:tcPr>
            <w:tcW w:type="dxa" w:w="1728"/>
            <w:vAlign w:val="center"/>
          </w:tcPr>
          <w:p>
            <w:pPr>
              <w:jc w:val="left"/>
            </w:pPr>
            <w:r>
              <w:rPr>
                <w:sz w:val="18"/>
              </w:rPr>
              <w:t>bacterium enrichment culture clone SRC_DSC3</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286</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2585118</w:t>
            </w:r>
          </w:p>
        </w:tc>
        <w:tc>
          <w:tcPr>
            <w:tcW w:type="dxa" w:w="1728"/>
            <w:vAlign w:val="center"/>
          </w:tcPr>
          <w:p>
            <w:pPr>
              <w:jc w:val="left"/>
            </w:pPr>
            <w:r>
              <w:rPr>
                <w:sz w:val="18"/>
              </w:rPr>
              <w:t>NCBI-3-16S@ON705225.1</w:t>
            </w:r>
          </w:p>
        </w:tc>
        <w:tc>
          <w:tcPr>
            <w:tcW w:type="dxa" w:w="1728"/>
            <w:vAlign w:val="center"/>
          </w:tcPr>
          <w:p>
            <w:pPr>
              <w:jc w:val="left"/>
            </w:pPr>
            <w:r>
              <w:rPr>
                <w:sz w:val="18"/>
              </w:rPr>
              <w:t>Alistipes communis</w:t>
            </w:r>
          </w:p>
        </w:tc>
        <w:tc>
          <w:tcPr>
            <w:tcW w:type="dxa" w:w="1440"/>
            <w:vAlign w:val="center"/>
          </w:tcPr>
          <w:p>
            <w:pPr>
              <w:jc w:val="left"/>
            </w:pPr>
            <w:r>
              <w:rPr>
                <w:sz w:val="18"/>
              </w:rPr>
              <w:t>Bacteria</w:t>
            </w:r>
          </w:p>
        </w:tc>
        <w:tc>
          <w:tcPr>
            <w:tcW w:type="dxa" w:w="1440"/>
            <w:vAlign w:val="center"/>
          </w:tcPr>
          <w:p>
            <w:pPr>
              <w:jc w:val="left"/>
            </w:pPr>
            <w:r>
              <w:rPr>
                <w:sz w:val="18"/>
              </w:rPr>
              <w:t>Bacteroidota</w:t>
            </w:r>
          </w:p>
        </w:tc>
        <w:tc>
          <w:tcPr>
            <w:tcW w:type="dxa" w:w="1440"/>
            <w:vAlign w:val="center"/>
          </w:tcPr>
          <w:p>
            <w:pPr>
              <w:jc w:val="left"/>
            </w:pPr>
            <w:r>
              <w:rPr>
                <w:sz w:val="18"/>
              </w:rPr>
              <w:t>Bacteroidia</w:t>
            </w:r>
          </w:p>
        </w:tc>
        <w:tc>
          <w:tcPr>
            <w:tcW w:type="dxa" w:w="1440"/>
            <w:vAlign w:val="center"/>
          </w:tcPr>
          <w:p>
            <w:pPr>
              <w:jc w:val="left"/>
            </w:pPr>
            <w:r>
              <w:rPr>
                <w:sz w:val="18"/>
              </w:rPr>
              <w:t>Bacteroidales</w:t>
            </w:r>
          </w:p>
        </w:tc>
        <w:tc>
          <w:tcPr>
            <w:tcW w:type="dxa" w:w="1440"/>
            <w:vAlign w:val="center"/>
          </w:tcPr>
          <w:p>
            <w:pPr>
              <w:jc w:val="left"/>
            </w:pPr>
            <w:r>
              <w:rPr>
                <w:sz w:val="18"/>
              </w:rPr>
              <w:t>Rikenellaceae</w:t>
            </w:r>
          </w:p>
        </w:tc>
        <w:tc>
          <w:tcPr>
            <w:tcW w:type="dxa" w:w="1440"/>
            <w:vAlign w:val="center"/>
          </w:tcPr>
          <w:p>
            <w:pPr>
              <w:jc w:val="left"/>
            </w:pPr>
            <w:r>
              <w:rPr>
                <w:sz w:val="18"/>
              </w:rPr>
              <w:t>Alistipes</w:t>
            </w:r>
          </w:p>
        </w:tc>
        <w:tc>
          <w:tcPr>
            <w:tcW w:type="dxa" w:w="1728"/>
            <w:vAlign w:val="center"/>
          </w:tcPr>
          <w:p>
            <w:pPr>
              <w:jc w:val="left"/>
            </w:pPr>
            <w:r>
              <w:rPr>
                <w:sz w:val="18"/>
              </w:rPr>
              <w:t>Alistipes communis</w:t>
            </w:r>
          </w:p>
        </w:tc>
      </w:tr>
      <w:tr>
        <w:trPr>
          <w:trHeight w:val="240"/>
        </w:trPr>
        <w:tc>
          <w:tcPr>
            <w:tcW w:type="dxa" w:w="720"/>
            <w:vAlign w:val="center"/>
          </w:tcPr>
          <w:p>
            <w:pPr>
              <w:jc w:val="left"/>
            </w:pPr>
            <w:r>
              <w:rPr>
                <w:sz w:val="18"/>
              </w:rPr>
              <w:t>Z3</w:t>
            </w:r>
          </w:p>
        </w:tc>
        <w:tc>
          <w:tcPr>
            <w:tcW w:type="dxa" w:w="720"/>
            <w:vAlign w:val="center"/>
          </w:tcPr>
          <w:p>
            <w:pPr>
              <w:jc w:val="right"/>
            </w:pPr>
            <w:r>
              <w:rPr>
                <w:sz w:val="18"/>
              </w:rPr>
              <w:t>287</w:t>
            </w:r>
          </w:p>
        </w:tc>
        <w:tc>
          <w:tcPr>
            <w:tcW w:type="dxa" w:w="1008"/>
            <w:vAlign w:val="center"/>
          </w:tcPr>
          <w:p>
            <w:pPr>
              <w:jc w:val="right"/>
            </w:pPr>
            <w:r>
              <w:rPr>
                <w:sz w:val="18"/>
              </w:rPr>
              <w:t>10</w:t>
            </w:r>
          </w:p>
        </w:tc>
        <w:tc>
          <w:tcPr>
            <w:tcW w:type="dxa" w:w="720"/>
            <w:vAlign w:val="center"/>
          </w:tcPr>
          <w:p>
            <w:pPr>
              <w:jc w:val="right"/>
            </w:pPr>
            <w:r>
              <w:rPr>
                <w:sz w:val="18"/>
              </w:rPr>
              <w:t>0.03</w:t>
            </w:r>
          </w:p>
        </w:tc>
        <w:tc>
          <w:tcPr>
            <w:tcW w:type="dxa" w:w="1152"/>
            <w:vAlign w:val="center"/>
          </w:tcPr>
          <w:p>
            <w:pPr>
              <w:jc w:val="right"/>
            </w:pPr>
            <w:r>
              <w:rPr>
                <w:sz w:val="18"/>
              </w:rPr>
              <w:t>847</w:t>
            </w:r>
          </w:p>
        </w:tc>
        <w:tc>
          <w:tcPr>
            <w:tcW w:type="dxa" w:w="1728"/>
            <w:vAlign w:val="center"/>
          </w:tcPr>
          <w:p>
            <w:pPr>
              <w:jc w:val="left"/>
            </w:pPr>
            <w:r>
              <w:rPr>
                <w:sz w:val="18"/>
              </w:rPr>
              <w:t>NCBI-3-16S@HG917902.1</w:t>
            </w:r>
          </w:p>
        </w:tc>
        <w:tc>
          <w:tcPr>
            <w:tcW w:type="dxa" w:w="1728"/>
            <w:vAlign w:val="center"/>
          </w:tcPr>
          <w:p>
            <w:pPr>
              <w:jc w:val="left"/>
            </w:pPr>
            <w:r>
              <w:rPr>
                <w:sz w:val="18"/>
              </w:rPr>
              <w:t>Oxalobacter formigenes</w:t>
            </w:r>
          </w:p>
        </w:tc>
        <w:tc>
          <w:tcPr>
            <w:tcW w:type="dxa" w:w="1440"/>
            <w:vAlign w:val="center"/>
          </w:tcPr>
          <w:p>
            <w:pPr>
              <w:jc w:val="left"/>
            </w:pPr>
            <w:r>
              <w:rPr>
                <w:sz w:val="18"/>
              </w:rPr>
              <w:t>Bacteria</w:t>
            </w:r>
          </w:p>
        </w:tc>
        <w:tc>
          <w:tcPr>
            <w:tcW w:type="dxa" w:w="1440"/>
            <w:vAlign w:val="center"/>
          </w:tcPr>
          <w:p>
            <w:pPr>
              <w:jc w:val="left"/>
            </w:pPr>
            <w:r>
              <w:rPr>
                <w:sz w:val="18"/>
              </w:rPr>
              <w:t>Pseudomonadota</w:t>
            </w:r>
          </w:p>
        </w:tc>
        <w:tc>
          <w:tcPr>
            <w:tcW w:type="dxa" w:w="1440"/>
            <w:vAlign w:val="center"/>
          </w:tcPr>
          <w:p>
            <w:pPr>
              <w:jc w:val="left"/>
            </w:pPr>
            <w:r>
              <w:rPr>
                <w:sz w:val="18"/>
              </w:rPr>
              <w:t>Betaproteobacteria</w:t>
            </w:r>
          </w:p>
        </w:tc>
        <w:tc>
          <w:tcPr>
            <w:tcW w:type="dxa" w:w="1440"/>
            <w:vAlign w:val="center"/>
          </w:tcPr>
          <w:p>
            <w:pPr>
              <w:jc w:val="left"/>
            </w:pPr>
            <w:r>
              <w:rPr>
                <w:sz w:val="18"/>
              </w:rPr>
              <w:t>Burkholderiales</w:t>
            </w:r>
          </w:p>
        </w:tc>
        <w:tc>
          <w:tcPr>
            <w:tcW w:type="dxa" w:w="1440"/>
            <w:vAlign w:val="center"/>
          </w:tcPr>
          <w:p>
            <w:pPr>
              <w:jc w:val="left"/>
            </w:pPr>
            <w:r>
              <w:rPr>
                <w:sz w:val="18"/>
              </w:rPr>
              <w:t>Oxalobacteraceae</w:t>
            </w:r>
          </w:p>
        </w:tc>
        <w:tc>
          <w:tcPr>
            <w:tcW w:type="dxa" w:w="1440"/>
            <w:vAlign w:val="center"/>
          </w:tcPr>
          <w:p>
            <w:pPr>
              <w:jc w:val="left"/>
            </w:pPr>
            <w:r>
              <w:rPr>
                <w:sz w:val="18"/>
              </w:rPr>
              <w:t>Oxalobacter</w:t>
            </w:r>
          </w:p>
        </w:tc>
        <w:tc>
          <w:tcPr>
            <w:tcW w:type="dxa" w:w="1728"/>
            <w:vAlign w:val="center"/>
          </w:tcPr>
          <w:p>
            <w:pPr>
              <w:jc w:val="left"/>
            </w:pPr>
            <w:r>
              <w:rPr>
                <w:sz w:val="18"/>
              </w:rPr>
              <w:t>Oxalobacter formigenes</w:t>
            </w:r>
          </w:p>
        </w:tc>
      </w:tr>
    </w:tbl>
    <w:sectPr w:rsidR="00FC693F" w:rsidRPr="0006063C" w:rsidSect="00034616">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