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F73A" w14:textId="1DF83CC2" w:rsidR="003E1416" w:rsidRPr="008647AB" w:rsidRDefault="003E1416" w:rsidP="008647AB">
      <w:pPr>
        <w:pStyle w:val="berschrift1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039" w:type="dxa"/>
        <w:tblLook w:val="04A0" w:firstRow="1" w:lastRow="0" w:firstColumn="1" w:lastColumn="0" w:noHBand="0" w:noVBand="1"/>
      </w:tblPr>
      <w:tblGrid>
        <w:gridCol w:w="1526"/>
        <w:gridCol w:w="2713"/>
        <w:gridCol w:w="4800"/>
      </w:tblGrid>
      <w:tr w:rsidR="001A0485" w:rsidRPr="008647AB" w14:paraId="588E2B68" w14:textId="77777777" w:rsidTr="001A0485">
        <w:tc>
          <w:tcPr>
            <w:tcW w:w="1526" w:type="dxa"/>
            <w:shd w:val="clear" w:color="auto" w:fill="F2F2F2" w:themeFill="background1" w:themeFillShade="F2"/>
          </w:tcPr>
          <w:p w14:paraId="4E2E2551" w14:textId="77777777" w:rsidR="001A0485" w:rsidRPr="00C70DF5" w:rsidRDefault="001A0485" w:rsidP="008647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DF5">
              <w:rPr>
                <w:rFonts w:ascii="Arial" w:hAnsi="Arial" w:cs="Arial"/>
                <w:b/>
                <w:bCs/>
                <w:sz w:val="20"/>
                <w:szCs w:val="20"/>
              </w:rPr>
              <w:t>Center number</w:t>
            </w:r>
          </w:p>
        </w:tc>
        <w:tc>
          <w:tcPr>
            <w:tcW w:w="2713" w:type="dxa"/>
            <w:shd w:val="clear" w:color="auto" w:fill="F2F2F2" w:themeFill="background1" w:themeFillShade="F2"/>
          </w:tcPr>
          <w:p w14:paraId="5B5A6592" w14:textId="77777777" w:rsidR="001A0485" w:rsidRPr="00C70DF5" w:rsidRDefault="001A0485" w:rsidP="008647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DF5">
              <w:rPr>
                <w:rFonts w:ascii="Arial" w:hAnsi="Arial" w:cs="Arial"/>
                <w:b/>
                <w:bCs/>
                <w:sz w:val="20"/>
                <w:szCs w:val="20"/>
              </w:rPr>
              <w:t>Center</w:t>
            </w:r>
          </w:p>
        </w:tc>
        <w:tc>
          <w:tcPr>
            <w:tcW w:w="4800" w:type="dxa"/>
            <w:shd w:val="clear" w:color="auto" w:fill="F2F2F2" w:themeFill="background1" w:themeFillShade="F2"/>
          </w:tcPr>
          <w:p w14:paraId="35F78761" w14:textId="77777777" w:rsidR="001A0485" w:rsidRPr="00C70DF5" w:rsidRDefault="001A0485" w:rsidP="008647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DF5"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</w:p>
        </w:tc>
      </w:tr>
      <w:tr w:rsidR="001A0485" w:rsidRPr="008647AB" w14:paraId="367F5CA5" w14:textId="77777777" w:rsidTr="001A0485">
        <w:tc>
          <w:tcPr>
            <w:tcW w:w="1526" w:type="dxa"/>
          </w:tcPr>
          <w:p w14:paraId="61241969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</w:tcPr>
          <w:p w14:paraId="40EFA8D0" w14:textId="29CB666E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7AB">
              <w:rPr>
                <w:rFonts w:ascii="Arial" w:hAnsi="Arial" w:cs="Arial"/>
                <w:sz w:val="20"/>
                <w:szCs w:val="20"/>
              </w:rPr>
              <w:t>G</w:t>
            </w:r>
            <w:r w:rsidR="00662966" w:rsidRPr="008647AB">
              <w:rPr>
                <w:rFonts w:ascii="Arial" w:hAnsi="Arial" w:cs="Arial"/>
                <w:sz w:val="20"/>
                <w:szCs w:val="20"/>
              </w:rPr>
              <w:t>oe</w:t>
            </w:r>
            <w:r w:rsidRPr="008647AB">
              <w:rPr>
                <w:rFonts w:ascii="Arial" w:hAnsi="Arial" w:cs="Arial"/>
                <w:sz w:val="20"/>
                <w:szCs w:val="20"/>
              </w:rPr>
              <w:t>ttingen</w:t>
            </w:r>
            <w:proofErr w:type="spellEnd"/>
          </w:p>
        </w:tc>
        <w:tc>
          <w:tcPr>
            <w:tcW w:w="4800" w:type="dxa"/>
          </w:tcPr>
          <w:p w14:paraId="452BFAF8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University Medical Center Göttingen</w:t>
            </w:r>
          </w:p>
        </w:tc>
      </w:tr>
      <w:tr w:rsidR="001A0485" w:rsidRPr="008647AB" w14:paraId="301FE4D9" w14:textId="77777777" w:rsidTr="00C70DF5">
        <w:trPr>
          <w:trHeight w:val="224"/>
        </w:trPr>
        <w:tc>
          <w:tcPr>
            <w:tcW w:w="1526" w:type="dxa"/>
          </w:tcPr>
          <w:p w14:paraId="4F11E4BB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3" w:type="dxa"/>
          </w:tcPr>
          <w:p w14:paraId="7C80BC03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Essen</w:t>
            </w:r>
          </w:p>
        </w:tc>
        <w:tc>
          <w:tcPr>
            <w:tcW w:w="4800" w:type="dxa"/>
          </w:tcPr>
          <w:p w14:paraId="71B9B65F" w14:textId="2D709DA1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University Hospital Essen</w:t>
            </w:r>
          </w:p>
        </w:tc>
      </w:tr>
      <w:tr w:rsidR="001A0485" w:rsidRPr="008647AB" w14:paraId="1372BBFD" w14:textId="77777777" w:rsidTr="001A0485">
        <w:tc>
          <w:tcPr>
            <w:tcW w:w="1526" w:type="dxa"/>
          </w:tcPr>
          <w:p w14:paraId="529B27E1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13" w:type="dxa"/>
          </w:tcPr>
          <w:p w14:paraId="2555D4C8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Berlin</w:t>
            </w:r>
          </w:p>
        </w:tc>
        <w:tc>
          <w:tcPr>
            <w:tcW w:w="4800" w:type="dxa"/>
          </w:tcPr>
          <w:p w14:paraId="68D0C1AA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Charité - University Medicine Berlin</w:t>
            </w:r>
          </w:p>
        </w:tc>
      </w:tr>
      <w:tr w:rsidR="001A0485" w:rsidRPr="008647AB" w14:paraId="78BD2E33" w14:textId="77777777" w:rsidTr="001A0485">
        <w:tc>
          <w:tcPr>
            <w:tcW w:w="1526" w:type="dxa"/>
          </w:tcPr>
          <w:p w14:paraId="33A28BB6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13" w:type="dxa"/>
          </w:tcPr>
          <w:p w14:paraId="7DD6A4CC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Bochum</w:t>
            </w:r>
          </w:p>
        </w:tc>
        <w:tc>
          <w:tcPr>
            <w:tcW w:w="4800" w:type="dxa"/>
          </w:tcPr>
          <w:p w14:paraId="2E7D2497" w14:textId="7F648FA6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 xml:space="preserve">Catholic Hospital Bochum gGmbH </w:t>
            </w:r>
            <w:r w:rsidRPr="008647AB">
              <w:rPr>
                <w:rFonts w:ascii="Arial" w:hAnsi="Arial" w:cs="Arial"/>
                <w:sz w:val="20"/>
                <w:szCs w:val="20"/>
              </w:rPr>
              <w:br/>
              <w:t>St. Josef-Hospital Bochum</w:t>
            </w:r>
          </w:p>
        </w:tc>
      </w:tr>
      <w:tr w:rsidR="001A0485" w:rsidRPr="008647AB" w14:paraId="05EAC8F2" w14:textId="77777777" w:rsidTr="001A0485">
        <w:tc>
          <w:tcPr>
            <w:tcW w:w="1526" w:type="dxa"/>
          </w:tcPr>
          <w:p w14:paraId="0CA24681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13" w:type="dxa"/>
          </w:tcPr>
          <w:p w14:paraId="48776C99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Hamburg-Eppendorf (UKE)</w:t>
            </w:r>
          </w:p>
        </w:tc>
        <w:tc>
          <w:tcPr>
            <w:tcW w:w="4800" w:type="dxa"/>
          </w:tcPr>
          <w:p w14:paraId="288E0A17" w14:textId="4FE7C27F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University Medical Center Hamburg-Eppendorf</w:t>
            </w:r>
          </w:p>
        </w:tc>
      </w:tr>
      <w:tr w:rsidR="001A0485" w:rsidRPr="008647AB" w14:paraId="285C761B" w14:textId="77777777" w:rsidTr="001A0485">
        <w:tc>
          <w:tcPr>
            <w:tcW w:w="1526" w:type="dxa"/>
          </w:tcPr>
          <w:p w14:paraId="1B2B8EE8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13" w:type="dxa"/>
          </w:tcPr>
          <w:p w14:paraId="71162D73" w14:textId="3C1ED191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Hanover</w:t>
            </w:r>
          </w:p>
        </w:tc>
        <w:tc>
          <w:tcPr>
            <w:tcW w:w="4800" w:type="dxa"/>
          </w:tcPr>
          <w:p w14:paraId="7ADA8671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Medical University of Hanover</w:t>
            </w:r>
          </w:p>
        </w:tc>
      </w:tr>
      <w:tr w:rsidR="001A0485" w:rsidRPr="008647AB" w14:paraId="623B1CBC" w14:textId="77777777" w:rsidTr="001A0485">
        <w:tc>
          <w:tcPr>
            <w:tcW w:w="1526" w:type="dxa"/>
          </w:tcPr>
          <w:p w14:paraId="7E2BBEEC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13" w:type="dxa"/>
          </w:tcPr>
          <w:p w14:paraId="6F48711F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Mannheim</w:t>
            </w:r>
          </w:p>
        </w:tc>
        <w:tc>
          <w:tcPr>
            <w:tcW w:w="4800" w:type="dxa"/>
          </w:tcPr>
          <w:p w14:paraId="4928A92C" w14:textId="091D7142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 xml:space="preserve">University of Heidelberg </w:t>
            </w:r>
            <w:r w:rsidRPr="008647AB">
              <w:rPr>
                <w:rFonts w:ascii="Arial" w:hAnsi="Arial" w:cs="Arial"/>
                <w:sz w:val="20"/>
                <w:szCs w:val="20"/>
              </w:rPr>
              <w:br/>
              <w:t>Faculty of Medicine Mannheim</w:t>
            </w:r>
          </w:p>
        </w:tc>
      </w:tr>
      <w:tr w:rsidR="001A0485" w:rsidRPr="008647AB" w14:paraId="53568802" w14:textId="77777777" w:rsidTr="001A0485">
        <w:tc>
          <w:tcPr>
            <w:tcW w:w="1526" w:type="dxa"/>
          </w:tcPr>
          <w:p w14:paraId="10CA40AD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13" w:type="dxa"/>
          </w:tcPr>
          <w:p w14:paraId="3A1FE14C" w14:textId="02A73AEB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M</w:t>
            </w:r>
            <w:r w:rsidR="00662966" w:rsidRPr="008647AB">
              <w:rPr>
                <w:rFonts w:ascii="Arial" w:hAnsi="Arial" w:cs="Arial"/>
                <w:sz w:val="20"/>
                <w:szCs w:val="20"/>
              </w:rPr>
              <w:t>ue</w:t>
            </w:r>
            <w:r w:rsidRPr="008647AB">
              <w:rPr>
                <w:rFonts w:ascii="Arial" w:hAnsi="Arial" w:cs="Arial"/>
                <w:sz w:val="20"/>
                <w:szCs w:val="20"/>
              </w:rPr>
              <w:t>nster</w:t>
            </w:r>
          </w:p>
        </w:tc>
        <w:tc>
          <w:tcPr>
            <w:tcW w:w="4800" w:type="dxa"/>
          </w:tcPr>
          <w:p w14:paraId="74130024" w14:textId="5B959208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University Hospital M</w:t>
            </w:r>
            <w:r w:rsidR="001B280E" w:rsidRPr="008647AB">
              <w:rPr>
                <w:rFonts w:ascii="Arial" w:hAnsi="Arial" w:cs="Arial"/>
                <w:sz w:val="20"/>
                <w:szCs w:val="20"/>
              </w:rPr>
              <w:t>ue</w:t>
            </w:r>
            <w:r w:rsidRPr="008647AB">
              <w:rPr>
                <w:rFonts w:ascii="Arial" w:hAnsi="Arial" w:cs="Arial"/>
                <w:sz w:val="20"/>
                <w:szCs w:val="20"/>
              </w:rPr>
              <w:t>nster</w:t>
            </w:r>
          </w:p>
        </w:tc>
      </w:tr>
      <w:tr w:rsidR="001A0485" w:rsidRPr="008647AB" w14:paraId="38BC11CF" w14:textId="77777777" w:rsidTr="001A0485">
        <w:tc>
          <w:tcPr>
            <w:tcW w:w="1526" w:type="dxa"/>
          </w:tcPr>
          <w:p w14:paraId="39AC8700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13" w:type="dxa"/>
          </w:tcPr>
          <w:p w14:paraId="2AC3CF69" w14:textId="160BA81F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M</w:t>
            </w:r>
            <w:r w:rsidR="00662966" w:rsidRPr="008647AB">
              <w:rPr>
                <w:rFonts w:ascii="Arial" w:hAnsi="Arial" w:cs="Arial"/>
                <w:sz w:val="20"/>
                <w:szCs w:val="20"/>
              </w:rPr>
              <w:t>unich</w:t>
            </w:r>
            <w:r w:rsidRPr="008647AB">
              <w:rPr>
                <w:rFonts w:ascii="Arial" w:hAnsi="Arial" w:cs="Arial"/>
                <w:sz w:val="20"/>
                <w:szCs w:val="20"/>
              </w:rPr>
              <w:t xml:space="preserve"> (LMU)</w:t>
            </w:r>
          </w:p>
        </w:tc>
        <w:tc>
          <w:tcPr>
            <w:tcW w:w="4800" w:type="dxa"/>
          </w:tcPr>
          <w:p w14:paraId="34F8C2C4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LMU Clinic Munich</w:t>
            </w:r>
          </w:p>
        </w:tc>
      </w:tr>
      <w:tr w:rsidR="001A0485" w:rsidRPr="008647AB" w14:paraId="7C495D75" w14:textId="77777777" w:rsidTr="001A0485">
        <w:tc>
          <w:tcPr>
            <w:tcW w:w="1526" w:type="dxa"/>
          </w:tcPr>
          <w:p w14:paraId="220407B2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713" w:type="dxa"/>
          </w:tcPr>
          <w:p w14:paraId="0FA7F4CF" w14:textId="424B00D1" w:rsidR="001A0485" w:rsidRPr="008647AB" w:rsidRDefault="00662966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Munich</w:t>
            </w:r>
            <w:r w:rsidR="001A0485" w:rsidRPr="008647AB">
              <w:rPr>
                <w:rFonts w:ascii="Arial" w:hAnsi="Arial" w:cs="Arial"/>
                <w:sz w:val="20"/>
                <w:szCs w:val="20"/>
              </w:rPr>
              <w:t xml:space="preserve"> (MRI)</w:t>
            </w:r>
          </w:p>
        </w:tc>
        <w:tc>
          <w:tcPr>
            <w:tcW w:w="4800" w:type="dxa"/>
          </w:tcPr>
          <w:p w14:paraId="39676511" w14:textId="498EB2C3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 xml:space="preserve">TUM </w:t>
            </w:r>
            <w:proofErr w:type="spellStart"/>
            <w:r w:rsidRPr="008647AB">
              <w:rPr>
                <w:rFonts w:ascii="Arial" w:hAnsi="Arial" w:cs="Arial"/>
                <w:sz w:val="20"/>
                <w:szCs w:val="20"/>
              </w:rPr>
              <w:t>Universitätsklinikum</w:t>
            </w:r>
            <w:proofErr w:type="spellEnd"/>
            <w:r w:rsidRPr="008647A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8647AB" w:rsidRPr="008647AB">
              <w:rPr>
                <w:rFonts w:ascii="Arial" w:hAnsi="Arial" w:cs="Arial"/>
                <w:sz w:val="20"/>
                <w:szCs w:val="20"/>
              </w:rPr>
              <w:t>Rechts</w:t>
            </w:r>
            <w:proofErr w:type="spellEnd"/>
            <w:r w:rsidR="008647AB" w:rsidRPr="008647AB">
              <w:rPr>
                <w:rFonts w:ascii="Arial" w:hAnsi="Arial" w:cs="Arial"/>
                <w:sz w:val="20"/>
                <w:szCs w:val="20"/>
              </w:rPr>
              <w:t xml:space="preserve"> der </w:t>
            </w:r>
            <w:proofErr w:type="spellStart"/>
            <w:r w:rsidR="008647AB" w:rsidRPr="008647AB">
              <w:rPr>
                <w:rFonts w:ascii="Arial" w:hAnsi="Arial" w:cs="Arial"/>
                <w:sz w:val="20"/>
                <w:szCs w:val="20"/>
              </w:rPr>
              <w:t>Isar</w:t>
            </w:r>
            <w:proofErr w:type="spellEnd"/>
            <w:r w:rsidR="008647AB" w:rsidRPr="008647AB">
              <w:rPr>
                <w:rFonts w:ascii="Arial" w:hAnsi="Arial" w:cs="Arial"/>
                <w:sz w:val="20"/>
                <w:szCs w:val="20"/>
              </w:rPr>
              <w:t xml:space="preserve"> Hospital</w:t>
            </w:r>
            <w:r w:rsidRPr="008647AB">
              <w:rPr>
                <w:rFonts w:ascii="Arial" w:hAnsi="Arial" w:cs="Arial"/>
                <w:sz w:val="20"/>
                <w:szCs w:val="20"/>
              </w:rPr>
              <w:br/>
            </w:r>
            <w:r w:rsidR="00FF6717" w:rsidRPr="008647AB">
              <w:rPr>
                <w:rFonts w:ascii="Arial" w:hAnsi="Arial" w:cs="Arial"/>
                <w:sz w:val="20"/>
                <w:szCs w:val="20"/>
              </w:rPr>
              <w:t>Technical University</w:t>
            </w:r>
            <w:r w:rsidRPr="008647AB">
              <w:rPr>
                <w:rFonts w:ascii="Arial" w:hAnsi="Arial" w:cs="Arial"/>
                <w:sz w:val="20"/>
                <w:szCs w:val="20"/>
              </w:rPr>
              <w:t xml:space="preserve"> München</w:t>
            </w:r>
          </w:p>
        </w:tc>
      </w:tr>
      <w:tr w:rsidR="001A0485" w:rsidRPr="008647AB" w14:paraId="575FD1FC" w14:textId="77777777" w:rsidTr="001A0485">
        <w:tc>
          <w:tcPr>
            <w:tcW w:w="1526" w:type="dxa"/>
          </w:tcPr>
          <w:p w14:paraId="259349B1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713" w:type="dxa"/>
          </w:tcPr>
          <w:p w14:paraId="1E7ECC44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Regensburg</w:t>
            </w:r>
          </w:p>
        </w:tc>
        <w:tc>
          <w:tcPr>
            <w:tcW w:w="4800" w:type="dxa"/>
          </w:tcPr>
          <w:p w14:paraId="016F12B1" w14:textId="140B579E" w:rsidR="001A0485" w:rsidRPr="008647AB" w:rsidRDefault="00FF6717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Hospital</w:t>
            </w:r>
            <w:r w:rsidR="001A0485" w:rsidRPr="008647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0485" w:rsidRPr="008647AB">
              <w:rPr>
                <w:rFonts w:ascii="Arial" w:hAnsi="Arial" w:cs="Arial"/>
                <w:sz w:val="20"/>
                <w:szCs w:val="20"/>
              </w:rPr>
              <w:t>Barmherzige</w:t>
            </w:r>
            <w:proofErr w:type="spellEnd"/>
            <w:r w:rsidR="001A0485" w:rsidRPr="008647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0485" w:rsidRPr="008647AB">
              <w:rPr>
                <w:rFonts w:ascii="Arial" w:hAnsi="Arial" w:cs="Arial"/>
                <w:sz w:val="20"/>
                <w:szCs w:val="20"/>
              </w:rPr>
              <w:t>Brüder</w:t>
            </w:r>
            <w:proofErr w:type="spellEnd"/>
            <w:r w:rsidR="001A0485" w:rsidRPr="008647AB">
              <w:rPr>
                <w:rFonts w:ascii="Arial" w:hAnsi="Arial" w:cs="Arial"/>
                <w:sz w:val="20"/>
                <w:szCs w:val="20"/>
              </w:rPr>
              <w:t xml:space="preserve"> Regensburg</w:t>
            </w:r>
          </w:p>
        </w:tc>
      </w:tr>
      <w:tr w:rsidR="001A0485" w:rsidRPr="008647AB" w14:paraId="5550866D" w14:textId="77777777" w:rsidTr="001A0485">
        <w:tc>
          <w:tcPr>
            <w:tcW w:w="1526" w:type="dxa"/>
          </w:tcPr>
          <w:p w14:paraId="12079A16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713" w:type="dxa"/>
          </w:tcPr>
          <w:p w14:paraId="48AEFE95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Mainz</w:t>
            </w:r>
          </w:p>
        </w:tc>
        <w:tc>
          <w:tcPr>
            <w:tcW w:w="4800" w:type="dxa"/>
          </w:tcPr>
          <w:p w14:paraId="7C6963A1" w14:textId="0D84AA77" w:rsidR="001A0485" w:rsidRPr="008647AB" w:rsidRDefault="003742CF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 xml:space="preserve">University Medical Center </w:t>
            </w:r>
            <w:r w:rsidR="001A0485" w:rsidRPr="008647AB">
              <w:rPr>
                <w:rFonts w:ascii="Arial" w:hAnsi="Arial" w:cs="Arial"/>
                <w:sz w:val="20"/>
                <w:szCs w:val="20"/>
              </w:rPr>
              <w:t>Johannes Gutenberg-Unive</w:t>
            </w:r>
            <w:r w:rsidRPr="008647AB">
              <w:rPr>
                <w:rFonts w:ascii="Arial" w:hAnsi="Arial" w:cs="Arial"/>
                <w:sz w:val="20"/>
                <w:szCs w:val="20"/>
              </w:rPr>
              <w:t>rsity</w:t>
            </w:r>
            <w:r w:rsidR="001A0485" w:rsidRPr="008647AB">
              <w:rPr>
                <w:rFonts w:ascii="Arial" w:hAnsi="Arial" w:cs="Arial"/>
                <w:sz w:val="20"/>
                <w:szCs w:val="20"/>
              </w:rPr>
              <w:t xml:space="preserve"> Mainz</w:t>
            </w:r>
          </w:p>
        </w:tc>
      </w:tr>
      <w:tr w:rsidR="001A0485" w:rsidRPr="008647AB" w14:paraId="68A7CEE1" w14:textId="77777777" w:rsidTr="001A0485">
        <w:tc>
          <w:tcPr>
            <w:tcW w:w="1526" w:type="dxa"/>
          </w:tcPr>
          <w:p w14:paraId="0D41F352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13" w:type="dxa"/>
          </w:tcPr>
          <w:p w14:paraId="36203D99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Lübeck</w:t>
            </w:r>
          </w:p>
        </w:tc>
        <w:tc>
          <w:tcPr>
            <w:tcW w:w="4800" w:type="dxa"/>
          </w:tcPr>
          <w:p w14:paraId="0DE7E1E3" w14:textId="33FC549E" w:rsidR="001A0485" w:rsidRPr="008647AB" w:rsidRDefault="005A02D8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University Medical Center</w:t>
            </w:r>
            <w:r w:rsidR="001A0485" w:rsidRPr="008647AB">
              <w:rPr>
                <w:rFonts w:ascii="Arial" w:hAnsi="Arial" w:cs="Arial"/>
                <w:sz w:val="20"/>
                <w:szCs w:val="20"/>
              </w:rPr>
              <w:t xml:space="preserve"> Schleswig-Holstein</w:t>
            </w:r>
            <w:r w:rsidR="001A0485" w:rsidRPr="008647AB">
              <w:rPr>
                <w:rFonts w:ascii="Arial" w:hAnsi="Arial" w:cs="Arial"/>
                <w:sz w:val="20"/>
                <w:szCs w:val="20"/>
              </w:rPr>
              <w:br/>
              <w:t>Campus Lübeck</w:t>
            </w:r>
          </w:p>
        </w:tc>
      </w:tr>
      <w:tr w:rsidR="001A0485" w:rsidRPr="008647AB" w14:paraId="31472F2F" w14:textId="77777777" w:rsidTr="001A0485">
        <w:tc>
          <w:tcPr>
            <w:tcW w:w="1526" w:type="dxa"/>
          </w:tcPr>
          <w:p w14:paraId="08B88660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713" w:type="dxa"/>
          </w:tcPr>
          <w:p w14:paraId="2A07D549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Freiburg</w:t>
            </w:r>
          </w:p>
        </w:tc>
        <w:tc>
          <w:tcPr>
            <w:tcW w:w="4800" w:type="dxa"/>
          </w:tcPr>
          <w:p w14:paraId="098E2525" w14:textId="576637E6" w:rsidR="001A0485" w:rsidRPr="008647AB" w:rsidRDefault="005A02D8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University Hospital</w:t>
            </w:r>
            <w:r w:rsidR="001A0485" w:rsidRPr="008647AB">
              <w:rPr>
                <w:rFonts w:ascii="Arial" w:hAnsi="Arial" w:cs="Arial"/>
                <w:sz w:val="20"/>
                <w:szCs w:val="20"/>
              </w:rPr>
              <w:t xml:space="preserve"> Freiburg</w:t>
            </w:r>
          </w:p>
        </w:tc>
      </w:tr>
      <w:tr w:rsidR="001A0485" w:rsidRPr="008647AB" w14:paraId="15E60F7D" w14:textId="77777777" w:rsidTr="001A0485">
        <w:tc>
          <w:tcPr>
            <w:tcW w:w="1526" w:type="dxa"/>
          </w:tcPr>
          <w:p w14:paraId="12E9F392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713" w:type="dxa"/>
          </w:tcPr>
          <w:p w14:paraId="3431E52E" w14:textId="1EBB89B3" w:rsidR="001A0485" w:rsidRPr="008647AB" w:rsidRDefault="0046329B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Cologne</w:t>
            </w:r>
          </w:p>
        </w:tc>
        <w:tc>
          <w:tcPr>
            <w:tcW w:w="4800" w:type="dxa"/>
          </w:tcPr>
          <w:p w14:paraId="7931F7F0" w14:textId="39D91935" w:rsidR="001A0485" w:rsidRPr="008647AB" w:rsidRDefault="00FB500D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University Hospital</w:t>
            </w:r>
            <w:r w:rsidR="001A0485" w:rsidRPr="008647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329B" w:rsidRPr="008647AB">
              <w:rPr>
                <w:rFonts w:ascii="Arial" w:hAnsi="Arial" w:cs="Arial"/>
                <w:sz w:val="20"/>
                <w:szCs w:val="20"/>
              </w:rPr>
              <w:t>Cologne</w:t>
            </w:r>
          </w:p>
        </w:tc>
      </w:tr>
      <w:tr w:rsidR="001A0485" w:rsidRPr="008647AB" w14:paraId="771D842B" w14:textId="77777777" w:rsidTr="001A0485">
        <w:tc>
          <w:tcPr>
            <w:tcW w:w="1526" w:type="dxa"/>
          </w:tcPr>
          <w:p w14:paraId="35ECE7CE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713" w:type="dxa"/>
          </w:tcPr>
          <w:p w14:paraId="5C85A8EB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Ulm</w:t>
            </w:r>
          </w:p>
        </w:tc>
        <w:tc>
          <w:tcPr>
            <w:tcW w:w="4800" w:type="dxa"/>
          </w:tcPr>
          <w:p w14:paraId="0EAE2C78" w14:textId="0DEDE67A" w:rsidR="001A0485" w:rsidRPr="008647AB" w:rsidRDefault="00FB500D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University Hospital</w:t>
            </w:r>
            <w:r w:rsidR="001A0485" w:rsidRPr="008647AB">
              <w:rPr>
                <w:rFonts w:ascii="Arial" w:hAnsi="Arial" w:cs="Arial"/>
                <w:sz w:val="20"/>
                <w:szCs w:val="20"/>
              </w:rPr>
              <w:t xml:space="preserve"> Ulm</w:t>
            </w:r>
          </w:p>
        </w:tc>
      </w:tr>
      <w:tr w:rsidR="001A0485" w:rsidRPr="008647AB" w14:paraId="6708D246" w14:textId="77777777" w:rsidTr="001A0485">
        <w:tc>
          <w:tcPr>
            <w:tcW w:w="1526" w:type="dxa"/>
          </w:tcPr>
          <w:p w14:paraId="42646DC4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713" w:type="dxa"/>
          </w:tcPr>
          <w:p w14:paraId="21D3D3B1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Heidelberg</w:t>
            </w:r>
          </w:p>
        </w:tc>
        <w:tc>
          <w:tcPr>
            <w:tcW w:w="4800" w:type="dxa"/>
          </w:tcPr>
          <w:p w14:paraId="566CFED2" w14:textId="0DC610D6" w:rsidR="001A0485" w:rsidRPr="008647AB" w:rsidRDefault="00BB2818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University Hospital Heidelberg</w:t>
            </w:r>
          </w:p>
        </w:tc>
      </w:tr>
      <w:tr w:rsidR="001A0485" w:rsidRPr="008647AB" w14:paraId="6049E4E5" w14:textId="77777777" w:rsidTr="001A0485">
        <w:tc>
          <w:tcPr>
            <w:tcW w:w="1526" w:type="dxa"/>
          </w:tcPr>
          <w:p w14:paraId="5877B8CC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713" w:type="dxa"/>
          </w:tcPr>
          <w:p w14:paraId="03F93D22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Würzburg</w:t>
            </w:r>
          </w:p>
        </w:tc>
        <w:tc>
          <w:tcPr>
            <w:tcW w:w="4800" w:type="dxa"/>
          </w:tcPr>
          <w:p w14:paraId="0BAAFEB9" w14:textId="2D44E5A2" w:rsidR="001A0485" w:rsidRPr="008647AB" w:rsidRDefault="00BB2818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University Hospital</w:t>
            </w:r>
            <w:r w:rsidR="001A0485" w:rsidRPr="008647AB">
              <w:rPr>
                <w:rFonts w:ascii="Arial" w:hAnsi="Arial" w:cs="Arial"/>
                <w:sz w:val="20"/>
                <w:szCs w:val="20"/>
              </w:rPr>
              <w:t xml:space="preserve"> Würzburg</w:t>
            </w:r>
          </w:p>
        </w:tc>
      </w:tr>
      <w:tr w:rsidR="001A0485" w:rsidRPr="008647AB" w14:paraId="2298D8A6" w14:textId="77777777" w:rsidTr="001A0485">
        <w:tc>
          <w:tcPr>
            <w:tcW w:w="1526" w:type="dxa"/>
          </w:tcPr>
          <w:p w14:paraId="0DDEFE82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713" w:type="dxa"/>
          </w:tcPr>
          <w:p w14:paraId="3ED6887C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Aachen</w:t>
            </w:r>
          </w:p>
        </w:tc>
        <w:tc>
          <w:tcPr>
            <w:tcW w:w="4800" w:type="dxa"/>
          </w:tcPr>
          <w:p w14:paraId="473ECCEC" w14:textId="35DB1319" w:rsidR="001A0485" w:rsidRPr="008647AB" w:rsidRDefault="00FB500D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University Hospital</w:t>
            </w:r>
            <w:r w:rsidR="001A0485" w:rsidRPr="008647AB">
              <w:rPr>
                <w:rFonts w:ascii="Arial" w:hAnsi="Arial" w:cs="Arial"/>
                <w:sz w:val="20"/>
                <w:szCs w:val="20"/>
              </w:rPr>
              <w:t xml:space="preserve"> RWTH Aachen</w:t>
            </w:r>
          </w:p>
        </w:tc>
      </w:tr>
      <w:tr w:rsidR="001A0485" w:rsidRPr="008647AB" w14:paraId="63C30441" w14:textId="77777777" w:rsidTr="001A0485">
        <w:tc>
          <w:tcPr>
            <w:tcW w:w="1526" w:type="dxa"/>
          </w:tcPr>
          <w:p w14:paraId="5CBC1B10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713" w:type="dxa"/>
          </w:tcPr>
          <w:p w14:paraId="37672EF2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Halle</w:t>
            </w:r>
          </w:p>
        </w:tc>
        <w:tc>
          <w:tcPr>
            <w:tcW w:w="4800" w:type="dxa"/>
          </w:tcPr>
          <w:p w14:paraId="0C80D69B" w14:textId="1601DE40" w:rsidR="001A0485" w:rsidRPr="008647AB" w:rsidRDefault="00FB500D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University Hospital</w:t>
            </w:r>
            <w:r w:rsidR="001A0485" w:rsidRPr="008647AB">
              <w:rPr>
                <w:rFonts w:ascii="Arial" w:hAnsi="Arial" w:cs="Arial"/>
                <w:sz w:val="20"/>
                <w:szCs w:val="20"/>
              </w:rPr>
              <w:t xml:space="preserve"> Halle (Saale)</w:t>
            </w:r>
          </w:p>
        </w:tc>
      </w:tr>
      <w:tr w:rsidR="001A0485" w:rsidRPr="008647AB" w14:paraId="0FADC652" w14:textId="77777777" w:rsidTr="001A0485">
        <w:tc>
          <w:tcPr>
            <w:tcW w:w="1526" w:type="dxa"/>
          </w:tcPr>
          <w:p w14:paraId="4B870E13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713" w:type="dxa"/>
          </w:tcPr>
          <w:p w14:paraId="1733CE4A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Frankfurt</w:t>
            </w:r>
          </w:p>
        </w:tc>
        <w:tc>
          <w:tcPr>
            <w:tcW w:w="4800" w:type="dxa"/>
          </w:tcPr>
          <w:p w14:paraId="397DA920" w14:textId="5E430F40" w:rsidR="001A0485" w:rsidRPr="008647AB" w:rsidRDefault="001B280E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Hospital</w:t>
            </w:r>
            <w:r w:rsidR="001A0485" w:rsidRPr="008647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0485" w:rsidRPr="008647AB">
              <w:rPr>
                <w:rFonts w:ascii="Arial" w:hAnsi="Arial" w:cs="Arial"/>
                <w:sz w:val="20"/>
                <w:szCs w:val="20"/>
              </w:rPr>
              <w:t>Nordwest</w:t>
            </w:r>
            <w:proofErr w:type="spellEnd"/>
            <w:r w:rsidR="001A0485" w:rsidRPr="008647AB">
              <w:rPr>
                <w:rFonts w:ascii="Arial" w:hAnsi="Arial" w:cs="Arial"/>
                <w:sz w:val="20"/>
                <w:szCs w:val="20"/>
              </w:rPr>
              <w:t xml:space="preserve"> GmbH</w:t>
            </w:r>
          </w:p>
        </w:tc>
      </w:tr>
      <w:tr w:rsidR="001A0485" w:rsidRPr="008647AB" w14:paraId="0DE7A0D4" w14:textId="77777777" w:rsidTr="001A0485">
        <w:tc>
          <w:tcPr>
            <w:tcW w:w="1526" w:type="dxa"/>
          </w:tcPr>
          <w:p w14:paraId="189DE520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713" w:type="dxa"/>
          </w:tcPr>
          <w:p w14:paraId="7C6BABFA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Hamburg (Asklepios) Altona</w:t>
            </w:r>
          </w:p>
        </w:tc>
        <w:tc>
          <w:tcPr>
            <w:tcW w:w="4800" w:type="dxa"/>
          </w:tcPr>
          <w:p w14:paraId="49B18E3B" w14:textId="026CCF1E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7AB">
              <w:rPr>
                <w:rFonts w:ascii="Arial" w:hAnsi="Arial" w:cs="Arial"/>
                <w:sz w:val="20"/>
                <w:szCs w:val="20"/>
              </w:rPr>
              <w:t>Asklepios</w:t>
            </w:r>
            <w:proofErr w:type="spellEnd"/>
            <w:r w:rsidRPr="008647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7A0E" w:rsidRPr="008647AB">
              <w:rPr>
                <w:rFonts w:ascii="Arial" w:hAnsi="Arial" w:cs="Arial"/>
                <w:sz w:val="20"/>
                <w:szCs w:val="20"/>
              </w:rPr>
              <w:t>Clinics</w:t>
            </w:r>
            <w:r w:rsidRPr="008647AB">
              <w:rPr>
                <w:rFonts w:ascii="Arial" w:hAnsi="Arial" w:cs="Arial"/>
                <w:sz w:val="20"/>
                <w:szCs w:val="20"/>
              </w:rPr>
              <w:t xml:space="preserve"> Hamburg GmbH</w:t>
            </w:r>
            <w:r w:rsidRPr="008647A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647AB">
              <w:rPr>
                <w:rFonts w:ascii="Arial" w:hAnsi="Arial" w:cs="Arial"/>
                <w:sz w:val="20"/>
                <w:szCs w:val="20"/>
              </w:rPr>
              <w:t>Asklepios</w:t>
            </w:r>
            <w:proofErr w:type="spellEnd"/>
            <w:r w:rsidRPr="008647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27A0E" w:rsidRPr="008647AB">
              <w:rPr>
                <w:rFonts w:ascii="Arial" w:hAnsi="Arial" w:cs="Arial"/>
                <w:sz w:val="20"/>
                <w:szCs w:val="20"/>
              </w:rPr>
              <w:t>Tumorcenter</w:t>
            </w:r>
            <w:proofErr w:type="spellEnd"/>
            <w:r w:rsidRPr="008647AB">
              <w:rPr>
                <w:rFonts w:ascii="Arial" w:hAnsi="Arial" w:cs="Arial"/>
                <w:sz w:val="20"/>
                <w:szCs w:val="20"/>
              </w:rPr>
              <w:t xml:space="preserve"> Hamburg </w:t>
            </w:r>
            <w:r w:rsidRPr="008647A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647AB">
              <w:rPr>
                <w:rFonts w:ascii="Arial" w:hAnsi="Arial" w:cs="Arial"/>
                <w:sz w:val="20"/>
                <w:szCs w:val="20"/>
              </w:rPr>
              <w:t>Asklepios</w:t>
            </w:r>
            <w:proofErr w:type="spellEnd"/>
            <w:r w:rsidRPr="008647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7A0E" w:rsidRPr="008647AB">
              <w:rPr>
                <w:rFonts w:ascii="Arial" w:hAnsi="Arial" w:cs="Arial"/>
                <w:sz w:val="20"/>
                <w:szCs w:val="20"/>
              </w:rPr>
              <w:t>Clinic</w:t>
            </w:r>
            <w:r w:rsidRPr="008647AB">
              <w:rPr>
                <w:rFonts w:ascii="Arial" w:hAnsi="Arial" w:cs="Arial"/>
                <w:sz w:val="20"/>
                <w:szCs w:val="20"/>
              </w:rPr>
              <w:t xml:space="preserve"> Altona</w:t>
            </w:r>
          </w:p>
        </w:tc>
      </w:tr>
      <w:tr w:rsidR="001A0485" w:rsidRPr="008647AB" w14:paraId="2883D60D" w14:textId="77777777" w:rsidTr="001A0485">
        <w:tc>
          <w:tcPr>
            <w:tcW w:w="1526" w:type="dxa"/>
          </w:tcPr>
          <w:p w14:paraId="0A11AE86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713" w:type="dxa"/>
          </w:tcPr>
          <w:p w14:paraId="6361056C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Hamburg (Asklepios) Barmbek</w:t>
            </w:r>
          </w:p>
        </w:tc>
        <w:tc>
          <w:tcPr>
            <w:tcW w:w="4800" w:type="dxa"/>
          </w:tcPr>
          <w:p w14:paraId="1C19E9A9" w14:textId="23525112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7AB">
              <w:rPr>
                <w:rFonts w:ascii="Arial" w:hAnsi="Arial" w:cs="Arial"/>
                <w:sz w:val="20"/>
                <w:szCs w:val="20"/>
              </w:rPr>
              <w:t>Asklepios</w:t>
            </w:r>
            <w:proofErr w:type="spellEnd"/>
            <w:r w:rsidRPr="008647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01F" w:rsidRPr="008647AB">
              <w:rPr>
                <w:rFonts w:ascii="Arial" w:hAnsi="Arial" w:cs="Arial"/>
                <w:sz w:val="20"/>
                <w:szCs w:val="20"/>
              </w:rPr>
              <w:t>Clinics</w:t>
            </w:r>
            <w:r w:rsidRPr="008647AB">
              <w:rPr>
                <w:rFonts w:ascii="Arial" w:hAnsi="Arial" w:cs="Arial"/>
                <w:sz w:val="20"/>
                <w:szCs w:val="20"/>
              </w:rPr>
              <w:t xml:space="preserve"> Hamburg GmbH</w:t>
            </w:r>
            <w:r w:rsidRPr="008647A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647AB">
              <w:rPr>
                <w:rFonts w:ascii="Arial" w:hAnsi="Arial" w:cs="Arial"/>
                <w:sz w:val="20"/>
                <w:szCs w:val="20"/>
              </w:rPr>
              <w:t>Asklepios</w:t>
            </w:r>
            <w:proofErr w:type="spellEnd"/>
            <w:r w:rsidRPr="008647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7AB">
              <w:rPr>
                <w:rFonts w:ascii="Arial" w:hAnsi="Arial" w:cs="Arial"/>
                <w:sz w:val="20"/>
                <w:szCs w:val="20"/>
              </w:rPr>
              <w:t>Tumor</w:t>
            </w:r>
            <w:r w:rsidR="007E701F" w:rsidRPr="008647AB"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 w:rsidRPr="008647AB">
              <w:rPr>
                <w:rFonts w:ascii="Arial" w:hAnsi="Arial" w:cs="Arial"/>
                <w:sz w:val="20"/>
                <w:szCs w:val="20"/>
              </w:rPr>
              <w:t xml:space="preserve"> Hamburg</w:t>
            </w:r>
            <w:r w:rsidRPr="008647AB">
              <w:rPr>
                <w:rFonts w:ascii="Arial" w:hAnsi="Arial" w:cs="Arial"/>
                <w:sz w:val="20"/>
                <w:szCs w:val="20"/>
              </w:rPr>
              <w:br/>
              <w:t>MVZ On</w:t>
            </w:r>
            <w:r w:rsidR="00A27A0E" w:rsidRPr="008647AB">
              <w:rPr>
                <w:rFonts w:ascii="Arial" w:hAnsi="Arial" w:cs="Arial"/>
                <w:sz w:val="20"/>
                <w:szCs w:val="20"/>
              </w:rPr>
              <w:t>cology</w:t>
            </w:r>
            <w:r w:rsidRPr="008647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7AB">
              <w:rPr>
                <w:rFonts w:ascii="Arial" w:hAnsi="Arial" w:cs="Arial"/>
                <w:sz w:val="20"/>
                <w:szCs w:val="20"/>
              </w:rPr>
              <w:t>Barmbek</w:t>
            </w:r>
            <w:proofErr w:type="spellEnd"/>
          </w:p>
        </w:tc>
      </w:tr>
      <w:tr w:rsidR="001A0485" w:rsidRPr="008647AB" w14:paraId="339D2DB6" w14:textId="77777777" w:rsidTr="001A0485">
        <w:tc>
          <w:tcPr>
            <w:tcW w:w="1526" w:type="dxa"/>
          </w:tcPr>
          <w:p w14:paraId="64B78025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713" w:type="dxa"/>
          </w:tcPr>
          <w:p w14:paraId="6EBBF9F5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Dresden</w:t>
            </w:r>
          </w:p>
        </w:tc>
        <w:tc>
          <w:tcPr>
            <w:tcW w:w="4800" w:type="dxa"/>
          </w:tcPr>
          <w:p w14:paraId="24744FB8" w14:textId="77777777" w:rsidR="001A0485" w:rsidRPr="008647AB" w:rsidRDefault="006950FD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Technical University</w:t>
            </w:r>
            <w:r w:rsidR="00B81339" w:rsidRPr="008647AB">
              <w:rPr>
                <w:rFonts w:ascii="Arial" w:hAnsi="Arial" w:cs="Arial"/>
                <w:sz w:val="20"/>
                <w:szCs w:val="20"/>
              </w:rPr>
              <w:t xml:space="preserve"> Dresden</w:t>
            </w:r>
          </w:p>
          <w:p w14:paraId="3C712922" w14:textId="1C7DF765" w:rsidR="00B81339" w:rsidRPr="008647AB" w:rsidRDefault="00B81339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Faculty of Medicine Carl Gustav Carus</w:t>
            </w:r>
          </w:p>
        </w:tc>
      </w:tr>
      <w:tr w:rsidR="001A0485" w:rsidRPr="008647AB" w14:paraId="4403F737" w14:textId="77777777" w:rsidTr="001A0485">
        <w:tc>
          <w:tcPr>
            <w:tcW w:w="1526" w:type="dxa"/>
          </w:tcPr>
          <w:p w14:paraId="2FEF7C1B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713" w:type="dxa"/>
          </w:tcPr>
          <w:p w14:paraId="1178DB3F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Erlangen</w:t>
            </w:r>
          </w:p>
        </w:tc>
        <w:tc>
          <w:tcPr>
            <w:tcW w:w="4800" w:type="dxa"/>
          </w:tcPr>
          <w:p w14:paraId="647FC5A5" w14:textId="27FCE899" w:rsidR="001A0485" w:rsidRPr="008647AB" w:rsidRDefault="00D63651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University Hospital</w:t>
            </w:r>
            <w:r w:rsidR="001A0485" w:rsidRPr="008647AB">
              <w:rPr>
                <w:rFonts w:ascii="Arial" w:hAnsi="Arial" w:cs="Arial"/>
                <w:sz w:val="20"/>
                <w:szCs w:val="20"/>
              </w:rPr>
              <w:t xml:space="preserve"> Erlangen</w:t>
            </w:r>
          </w:p>
        </w:tc>
      </w:tr>
      <w:tr w:rsidR="001A0485" w:rsidRPr="008647AB" w14:paraId="1F346846" w14:textId="77777777" w:rsidTr="001A0485">
        <w:tc>
          <w:tcPr>
            <w:tcW w:w="1526" w:type="dxa"/>
          </w:tcPr>
          <w:p w14:paraId="672FD5E4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713" w:type="dxa"/>
          </w:tcPr>
          <w:p w14:paraId="312D6EA9" w14:textId="77777777" w:rsidR="001A0485" w:rsidRPr="008647AB" w:rsidRDefault="001A0485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Gießen</w:t>
            </w:r>
          </w:p>
        </w:tc>
        <w:tc>
          <w:tcPr>
            <w:tcW w:w="4800" w:type="dxa"/>
          </w:tcPr>
          <w:p w14:paraId="36FB1346" w14:textId="37BB1621" w:rsidR="001A0485" w:rsidRPr="008647AB" w:rsidRDefault="00D63651" w:rsidP="008647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7AB">
              <w:rPr>
                <w:rFonts w:ascii="Arial" w:hAnsi="Arial" w:cs="Arial"/>
                <w:sz w:val="20"/>
                <w:szCs w:val="20"/>
              </w:rPr>
              <w:t>University Hospital</w:t>
            </w:r>
            <w:r w:rsidR="001A0485" w:rsidRPr="008647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0485" w:rsidRPr="008647AB">
              <w:rPr>
                <w:rFonts w:ascii="Arial" w:hAnsi="Arial" w:cs="Arial"/>
                <w:sz w:val="20"/>
                <w:szCs w:val="20"/>
              </w:rPr>
              <w:t>Gießen</w:t>
            </w:r>
            <w:proofErr w:type="spellEnd"/>
          </w:p>
        </w:tc>
      </w:tr>
    </w:tbl>
    <w:p w14:paraId="38911095" w14:textId="65E9AE65" w:rsidR="001A0485" w:rsidRPr="00C444EB" w:rsidRDefault="001A0485" w:rsidP="00D74F4E">
      <w:pPr>
        <w:rPr>
          <w:rFonts w:ascii="Arial" w:hAnsi="Arial" w:cs="Arial"/>
          <w:b/>
          <w:bCs/>
          <w:sz w:val="20"/>
          <w:szCs w:val="20"/>
        </w:rPr>
      </w:pPr>
      <w:r w:rsidRPr="00C444EB">
        <w:rPr>
          <w:rFonts w:ascii="Arial" w:hAnsi="Arial" w:cs="Arial"/>
          <w:b/>
          <w:bCs/>
          <w:sz w:val="20"/>
          <w:szCs w:val="20"/>
        </w:rPr>
        <w:t>Table 4</w:t>
      </w:r>
      <w:r w:rsidR="00C444EB">
        <w:rPr>
          <w:rFonts w:ascii="Arial" w:hAnsi="Arial" w:cs="Arial"/>
          <w:b/>
          <w:bCs/>
          <w:sz w:val="20"/>
          <w:szCs w:val="20"/>
        </w:rPr>
        <w:t xml:space="preserve"> </w:t>
      </w:r>
      <w:r w:rsidR="005570D9" w:rsidRPr="005570D9">
        <w:rPr>
          <w:rFonts w:ascii="Arial" w:hAnsi="Arial" w:cs="Arial"/>
          <w:sz w:val="20"/>
          <w:szCs w:val="20"/>
        </w:rPr>
        <w:t>Participating</w:t>
      </w:r>
      <w:r w:rsidR="005570D9">
        <w:rPr>
          <w:rFonts w:ascii="Arial" w:hAnsi="Arial" w:cs="Arial"/>
          <w:b/>
          <w:bCs/>
          <w:sz w:val="20"/>
          <w:szCs w:val="20"/>
        </w:rPr>
        <w:t xml:space="preserve"> </w:t>
      </w:r>
      <w:r w:rsidR="00C444EB" w:rsidRPr="00C444EB">
        <w:rPr>
          <w:rFonts w:ascii="Arial" w:hAnsi="Arial" w:cs="Arial"/>
          <w:sz w:val="20"/>
          <w:szCs w:val="20"/>
        </w:rPr>
        <w:t xml:space="preserve">German </w:t>
      </w:r>
      <w:r w:rsidR="00C444EB">
        <w:rPr>
          <w:rFonts w:ascii="Arial" w:hAnsi="Arial" w:cs="Arial"/>
          <w:sz w:val="20"/>
          <w:szCs w:val="20"/>
        </w:rPr>
        <w:t xml:space="preserve">METAPANC </w:t>
      </w:r>
      <w:r w:rsidR="00C444EB" w:rsidRPr="00C444EB">
        <w:rPr>
          <w:rFonts w:ascii="Arial" w:hAnsi="Arial" w:cs="Arial"/>
          <w:sz w:val="20"/>
          <w:szCs w:val="20"/>
        </w:rPr>
        <w:t>sites</w:t>
      </w:r>
    </w:p>
    <w:sectPr w:rsidR="001A0485" w:rsidRPr="00C444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2725361">
    <w:abstractNumId w:val="8"/>
  </w:num>
  <w:num w:numId="2" w16cid:durableId="1073311316">
    <w:abstractNumId w:val="6"/>
  </w:num>
  <w:num w:numId="3" w16cid:durableId="680013619">
    <w:abstractNumId w:val="5"/>
  </w:num>
  <w:num w:numId="4" w16cid:durableId="389228946">
    <w:abstractNumId w:val="4"/>
  </w:num>
  <w:num w:numId="5" w16cid:durableId="1130175021">
    <w:abstractNumId w:val="7"/>
  </w:num>
  <w:num w:numId="6" w16cid:durableId="258098249">
    <w:abstractNumId w:val="3"/>
  </w:num>
  <w:num w:numId="7" w16cid:durableId="1197740427">
    <w:abstractNumId w:val="2"/>
  </w:num>
  <w:num w:numId="8" w16cid:durableId="977346627">
    <w:abstractNumId w:val="1"/>
  </w:num>
  <w:num w:numId="9" w16cid:durableId="14444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096E"/>
    <w:rsid w:val="001A0485"/>
    <w:rsid w:val="001B280E"/>
    <w:rsid w:val="0029639D"/>
    <w:rsid w:val="00326F90"/>
    <w:rsid w:val="003742CF"/>
    <w:rsid w:val="003E1416"/>
    <w:rsid w:val="0046329B"/>
    <w:rsid w:val="005570D9"/>
    <w:rsid w:val="00591C8E"/>
    <w:rsid w:val="005A02D8"/>
    <w:rsid w:val="005B050F"/>
    <w:rsid w:val="00662966"/>
    <w:rsid w:val="006950FD"/>
    <w:rsid w:val="007E701F"/>
    <w:rsid w:val="008647AB"/>
    <w:rsid w:val="008F6559"/>
    <w:rsid w:val="00A27A0E"/>
    <w:rsid w:val="00AA1D8D"/>
    <w:rsid w:val="00B47730"/>
    <w:rsid w:val="00B81339"/>
    <w:rsid w:val="00BB2818"/>
    <w:rsid w:val="00C444EB"/>
    <w:rsid w:val="00C70DF5"/>
    <w:rsid w:val="00CB0664"/>
    <w:rsid w:val="00D63651"/>
    <w:rsid w:val="00D74F4E"/>
    <w:rsid w:val="00D97271"/>
    <w:rsid w:val="00FB500D"/>
    <w:rsid w:val="00FC693F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25835"/>
  <w14:defaultImageDpi w14:val="300"/>
  <w15:docId w15:val="{EEE4AF66-F91C-4A22-A086-E867A484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5</cp:revision>
  <dcterms:created xsi:type="dcterms:W3CDTF">2024-12-05T05:14:00Z</dcterms:created>
  <dcterms:modified xsi:type="dcterms:W3CDTF">2025-01-10T20:45:00Z</dcterms:modified>
  <cp:category/>
</cp:coreProperties>
</file>