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5269" w14:textId="77777777" w:rsidR="0020239A" w:rsidRDefault="00000000">
      <w:pPr>
        <w:pStyle w:val="Heading1"/>
      </w:pPr>
      <w:r>
        <w:t>Frequency and Percentage of Responses for Each Question</w:t>
      </w:r>
    </w:p>
    <w:p w14:paraId="59A976B0" w14:textId="36F25420" w:rsidR="0020239A" w:rsidRDefault="00763794">
      <w:pPr>
        <w:pStyle w:val="Heading2"/>
      </w:pPr>
      <w:r w:rsidRPr="00763794">
        <w:t>For routine transactions, I would rather interact with an artificially intelligent system than with a human.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75B198A4" w14:textId="77777777">
        <w:tc>
          <w:tcPr>
            <w:tcW w:w="2880" w:type="dxa"/>
          </w:tcPr>
          <w:p w14:paraId="553B112F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560F0A58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1A0CBCBF" w14:textId="77777777" w:rsidR="0020239A" w:rsidRDefault="00000000">
            <w:r>
              <w:t>Percentage</w:t>
            </w:r>
          </w:p>
        </w:tc>
      </w:tr>
      <w:tr w:rsidR="0020239A" w14:paraId="77828289" w14:textId="77777777">
        <w:tc>
          <w:tcPr>
            <w:tcW w:w="2880" w:type="dxa"/>
          </w:tcPr>
          <w:p w14:paraId="3939C0B1" w14:textId="77777777" w:rsidR="0020239A" w:rsidRDefault="00000000">
            <w:r>
              <w:t>Agree</w:t>
            </w:r>
          </w:p>
        </w:tc>
        <w:tc>
          <w:tcPr>
            <w:tcW w:w="2880" w:type="dxa"/>
          </w:tcPr>
          <w:p w14:paraId="77A21C8A" w14:textId="77777777" w:rsidR="0020239A" w:rsidRDefault="00000000">
            <w:r>
              <w:t>118</w:t>
            </w:r>
          </w:p>
        </w:tc>
        <w:tc>
          <w:tcPr>
            <w:tcW w:w="2880" w:type="dxa"/>
          </w:tcPr>
          <w:p w14:paraId="212DDCF6" w14:textId="77777777" w:rsidR="0020239A" w:rsidRDefault="00000000">
            <w:r>
              <w:t>30.03%</w:t>
            </w:r>
          </w:p>
        </w:tc>
      </w:tr>
      <w:tr w:rsidR="0020239A" w14:paraId="4D63E6DE" w14:textId="77777777">
        <w:tc>
          <w:tcPr>
            <w:tcW w:w="2880" w:type="dxa"/>
          </w:tcPr>
          <w:p w14:paraId="64D6B24F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1B837A4F" w14:textId="77777777" w:rsidR="0020239A" w:rsidRDefault="00000000">
            <w:r>
              <w:t>104</w:t>
            </w:r>
          </w:p>
        </w:tc>
        <w:tc>
          <w:tcPr>
            <w:tcW w:w="2880" w:type="dxa"/>
          </w:tcPr>
          <w:p w14:paraId="1DF7FAF9" w14:textId="77777777" w:rsidR="0020239A" w:rsidRDefault="00000000">
            <w:r>
              <w:t>26.46%</w:t>
            </w:r>
          </w:p>
        </w:tc>
      </w:tr>
      <w:tr w:rsidR="0020239A" w14:paraId="7147415C" w14:textId="77777777">
        <w:tc>
          <w:tcPr>
            <w:tcW w:w="2880" w:type="dxa"/>
          </w:tcPr>
          <w:p w14:paraId="0C9CA646" w14:textId="77777777" w:rsidR="0020239A" w:rsidRDefault="00000000">
            <w:r>
              <w:t>Neutral</w:t>
            </w:r>
          </w:p>
        </w:tc>
        <w:tc>
          <w:tcPr>
            <w:tcW w:w="2880" w:type="dxa"/>
          </w:tcPr>
          <w:p w14:paraId="70A373D0" w14:textId="77777777" w:rsidR="0020239A" w:rsidRDefault="00000000">
            <w:r>
              <w:t>80</w:t>
            </w:r>
          </w:p>
        </w:tc>
        <w:tc>
          <w:tcPr>
            <w:tcW w:w="2880" w:type="dxa"/>
          </w:tcPr>
          <w:p w14:paraId="499EEF18" w14:textId="77777777" w:rsidR="0020239A" w:rsidRDefault="00000000">
            <w:r>
              <w:t>20.36%</w:t>
            </w:r>
          </w:p>
        </w:tc>
      </w:tr>
      <w:tr w:rsidR="0020239A" w14:paraId="133E58B7" w14:textId="77777777">
        <w:tc>
          <w:tcPr>
            <w:tcW w:w="2880" w:type="dxa"/>
          </w:tcPr>
          <w:p w14:paraId="55A357DD" w14:textId="77777777" w:rsidR="0020239A" w:rsidRDefault="00000000">
            <w:r>
              <w:t>Strongly Agree</w:t>
            </w:r>
          </w:p>
        </w:tc>
        <w:tc>
          <w:tcPr>
            <w:tcW w:w="2880" w:type="dxa"/>
          </w:tcPr>
          <w:p w14:paraId="766E936C" w14:textId="77777777" w:rsidR="0020239A" w:rsidRDefault="00000000">
            <w:r>
              <w:t>48</w:t>
            </w:r>
          </w:p>
        </w:tc>
        <w:tc>
          <w:tcPr>
            <w:tcW w:w="2880" w:type="dxa"/>
          </w:tcPr>
          <w:p w14:paraId="0B1A83C8" w14:textId="77777777" w:rsidR="0020239A" w:rsidRDefault="00000000">
            <w:r>
              <w:t>12.21%</w:t>
            </w:r>
          </w:p>
        </w:tc>
      </w:tr>
      <w:tr w:rsidR="0020239A" w14:paraId="7D5E15B9" w14:textId="77777777">
        <w:tc>
          <w:tcPr>
            <w:tcW w:w="2880" w:type="dxa"/>
          </w:tcPr>
          <w:p w14:paraId="59DE1BC7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38DC7D15" w14:textId="77777777" w:rsidR="0020239A" w:rsidRDefault="00000000">
            <w:r>
              <w:t>43</w:t>
            </w:r>
          </w:p>
        </w:tc>
        <w:tc>
          <w:tcPr>
            <w:tcW w:w="2880" w:type="dxa"/>
          </w:tcPr>
          <w:p w14:paraId="7DB755A8" w14:textId="77777777" w:rsidR="0020239A" w:rsidRDefault="00000000">
            <w:r>
              <w:t>10.94%</w:t>
            </w:r>
          </w:p>
        </w:tc>
      </w:tr>
    </w:tbl>
    <w:p w14:paraId="1D74589D" w14:textId="77777777" w:rsidR="0020239A" w:rsidRDefault="0020239A"/>
    <w:p w14:paraId="13784300" w14:textId="1A140619" w:rsidR="0020239A" w:rsidRDefault="00763794">
      <w:pPr>
        <w:pStyle w:val="Heading2"/>
      </w:pPr>
      <w:r w:rsidRPr="00763794">
        <w:t>Artificial Intelligence can provide new economic opportunities for this country.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6DE155D3" w14:textId="77777777">
        <w:tc>
          <w:tcPr>
            <w:tcW w:w="2880" w:type="dxa"/>
          </w:tcPr>
          <w:p w14:paraId="07AF00D0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5FBEECAC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3A8A7CC5" w14:textId="77777777" w:rsidR="0020239A" w:rsidRDefault="00000000">
            <w:r>
              <w:t>Percentage</w:t>
            </w:r>
          </w:p>
        </w:tc>
      </w:tr>
      <w:tr w:rsidR="0020239A" w14:paraId="50313FFC" w14:textId="77777777">
        <w:tc>
          <w:tcPr>
            <w:tcW w:w="2880" w:type="dxa"/>
          </w:tcPr>
          <w:p w14:paraId="78A66BB2" w14:textId="77777777" w:rsidR="0020239A" w:rsidRDefault="00000000">
            <w:r>
              <w:t>Agree</w:t>
            </w:r>
          </w:p>
        </w:tc>
        <w:tc>
          <w:tcPr>
            <w:tcW w:w="2880" w:type="dxa"/>
          </w:tcPr>
          <w:p w14:paraId="237E892C" w14:textId="77777777" w:rsidR="0020239A" w:rsidRDefault="00000000">
            <w:r>
              <w:t>193</w:t>
            </w:r>
          </w:p>
        </w:tc>
        <w:tc>
          <w:tcPr>
            <w:tcW w:w="2880" w:type="dxa"/>
          </w:tcPr>
          <w:p w14:paraId="48611A0D" w14:textId="77777777" w:rsidR="0020239A" w:rsidRDefault="00000000">
            <w:r>
              <w:t>49.11%</w:t>
            </w:r>
          </w:p>
        </w:tc>
      </w:tr>
      <w:tr w:rsidR="0020239A" w14:paraId="00A44E47" w14:textId="77777777">
        <w:tc>
          <w:tcPr>
            <w:tcW w:w="2880" w:type="dxa"/>
          </w:tcPr>
          <w:p w14:paraId="0C708988" w14:textId="77777777" w:rsidR="0020239A" w:rsidRDefault="00000000">
            <w:r>
              <w:t>Strongly Agree</w:t>
            </w:r>
          </w:p>
        </w:tc>
        <w:tc>
          <w:tcPr>
            <w:tcW w:w="2880" w:type="dxa"/>
          </w:tcPr>
          <w:p w14:paraId="5458D7DC" w14:textId="77777777" w:rsidR="0020239A" w:rsidRDefault="00000000">
            <w:r>
              <w:t>67</w:t>
            </w:r>
          </w:p>
        </w:tc>
        <w:tc>
          <w:tcPr>
            <w:tcW w:w="2880" w:type="dxa"/>
          </w:tcPr>
          <w:p w14:paraId="6F5DE843" w14:textId="77777777" w:rsidR="0020239A" w:rsidRDefault="00000000">
            <w:r>
              <w:t>17.05%</w:t>
            </w:r>
          </w:p>
        </w:tc>
      </w:tr>
      <w:tr w:rsidR="0020239A" w14:paraId="711217C3" w14:textId="77777777">
        <w:tc>
          <w:tcPr>
            <w:tcW w:w="2880" w:type="dxa"/>
          </w:tcPr>
          <w:p w14:paraId="3A5B97B1" w14:textId="77777777" w:rsidR="0020239A" w:rsidRDefault="00000000">
            <w:r>
              <w:t>Neutral</w:t>
            </w:r>
          </w:p>
        </w:tc>
        <w:tc>
          <w:tcPr>
            <w:tcW w:w="2880" w:type="dxa"/>
          </w:tcPr>
          <w:p w14:paraId="66D726FC" w14:textId="77777777" w:rsidR="0020239A" w:rsidRDefault="00000000">
            <w:r>
              <w:t>66</w:t>
            </w:r>
          </w:p>
        </w:tc>
        <w:tc>
          <w:tcPr>
            <w:tcW w:w="2880" w:type="dxa"/>
          </w:tcPr>
          <w:p w14:paraId="66FF7400" w14:textId="77777777" w:rsidR="0020239A" w:rsidRDefault="00000000">
            <w:r>
              <w:t>16.79%</w:t>
            </w:r>
          </w:p>
        </w:tc>
      </w:tr>
      <w:tr w:rsidR="0020239A" w14:paraId="70E921E5" w14:textId="77777777">
        <w:tc>
          <w:tcPr>
            <w:tcW w:w="2880" w:type="dxa"/>
          </w:tcPr>
          <w:p w14:paraId="5E268607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06F0B3DB" w14:textId="77777777" w:rsidR="0020239A" w:rsidRDefault="00000000">
            <w:r>
              <w:t>49</w:t>
            </w:r>
          </w:p>
        </w:tc>
        <w:tc>
          <w:tcPr>
            <w:tcW w:w="2880" w:type="dxa"/>
          </w:tcPr>
          <w:p w14:paraId="5B308EF5" w14:textId="77777777" w:rsidR="0020239A" w:rsidRDefault="00000000">
            <w:r>
              <w:t>12.47%</w:t>
            </w:r>
          </w:p>
        </w:tc>
      </w:tr>
      <w:tr w:rsidR="0020239A" w14:paraId="6ED666AF" w14:textId="77777777">
        <w:tc>
          <w:tcPr>
            <w:tcW w:w="2880" w:type="dxa"/>
          </w:tcPr>
          <w:p w14:paraId="3AC646AD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639237AF" w14:textId="77777777" w:rsidR="0020239A" w:rsidRDefault="00000000">
            <w:r>
              <w:t>18</w:t>
            </w:r>
          </w:p>
        </w:tc>
        <w:tc>
          <w:tcPr>
            <w:tcW w:w="2880" w:type="dxa"/>
          </w:tcPr>
          <w:p w14:paraId="7B6F106F" w14:textId="77777777" w:rsidR="0020239A" w:rsidRDefault="00000000">
            <w:r>
              <w:t>4.58%</w:t>
            </w:r>
          </w:p>
        </w:tc>
      </w:tr>
    </w:tbl>
    <w:p w14:paraId="322E4B39" w14:textId="77777777" w:rsidR="0020239A" w:rsidRDefault="0020239A"/>
    <w:p w14:paraId="3508A917" w14:textId="11DAA83D" w:rsidR="0020239A" w:rsidRDefault="00763794">
      <w:pPr>
        <w:pStyle w:val="Heading2"/>
      </w:pPr>
      <w:r w:rsidRPr="00763794">
        <w:t>Organizations use Artificial Intelligence unethically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282D6974" w14:textId="77777777">
        <w:tc>
          <w:tcPr>
            <w:tcW w:w="2880" w:type="dxa"/>
          </w:tcPr>
          <w:p w14:paraId="284BB9F6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7C29EDB4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6F90FC56" w14:textId="77777777" w:rsidR="0020239A" w:rsidRDefault="00000000">
            <w:r>
              <w:t>Percentage</w:t>
            </w:r>
          </w:p>
        </w:tc>
      </w:tr>
      <w:tr w:rsidR="0020239A" w14:paraId="7D91EB30" w14:textId="77777777">
        <w:tc>
          <w:tcPr>
            <w:tcW w:w="2880" w:type="dxa"/>
          </w:tcPr>
          <w:p w14:paraId="71334481" w14:textId="77777777" w:rsidR="0020239A" w:rsidRDefault="00000000">
            <w:r>
              <w:t>Agree</w:t>
            </w:r>
          </w:p>
        </w:tc>
        <w:tc>
          <w:tcPr>
            <w:tcW w:w="2880" w:type="dxa"/>
          </w:tcPr>
          <w:p w14:paraId="56D80000" w14:textId="77777777" w:rsidR="0020239A" w:rsidRDefault="00000000">
            <w:r>
              <w:t>158</w:t>
            </w:r>
          </w:p>
        </w:tc>
        <w:tc>
          <w:tcPr>
            <w:tcW w:w="2880" w:type="dxa"/>
          </w:tcPr>
          <w:p w14:paraId="3784D2A6" w14:textId="77777777" w:rsidR="0020239A" w:rsidRDefault="00000000">
            <w:r>
              <w:t>40.2%</w:t>
            </w:r>
          </w:p>
        </w:tc>
      </w:tr>
      <w:tr w:rsidR="0020239A" w14:paraId="4262D7EC" w14:textId="77777777">
        <w:tc>
          <w:tcPr>
            <w:tcW w:w="2880" w:type="dxa"/>
          </w:tcPr>
          <w:p w14:paraId="61F89C2D" w14:textId="77777777" w:rsidR="0020239A" w:rsidRDefault="00000000">
            <w:r>
              <w:t>Neutral</w:t>
            </w:r>
          </w:p>
        </w:tc>
        <w:tc>
          <w:tcPr>
            <w:tcW w:w="2880" w:type="dxa"/>
          </w:tcPr>
          <w:p w14:paraId="198C6169" w14:textId="77777777" w:rsidR="0020239A" w:rsidRDefault="00000000">
            <w:r>
              <w:t>121</w:t>
            </w:r>
          </w:p>
        </w:tc>
        <w:tc>
          <w:tcPr>
            <w:tcW w:w="2880" w:type="dxa"/>
          </w:tcPr>
          <w:p w14:paraId="3981C4AC" w14:textId="77777777" w:rsidR="0020239A" w:rsidRDefault="00000000">
            <w:r>
              <w:t>30.79%</w:t>
            </w:r>
          </w:p>
        </w:tc>
      </w:tr>
      <w:tr w:rsidR="0020239A" w14:paraId="50796D2C" w14:textId="77777777">
        <w:tc>
          <w:tcPr>
            <w:tcW w:w="2880" w:type="dxa"/>
          </w:tcPr>
          <w:p w14:paraId="65023F9D" w14:textId="77777777" w:rsidR="0020239A" w:rsidRDefault="00000000">
            <w:r>
              <w:t>Strongly agree</w:t>
            </w:r>
          </w:p>
        </w:tc>
        <w:tc>
          <w:tcPr>
            <w:tcW w:w="2880" w:type="dxa"/>
          </w:tcPr>
          <w:p w14:paraId="224F63CC" w14:textId="77777777" w:rsidR="0020239A" w:rsidRDefault="00000000">
            <w:r>
              <w:t>65</w:t>
            </w:r>
          </w:p>
        </w:tc>
        <w:tc>
          <w:tcPr>
            <w:tcW w:w="2880" w:type="dxa"/>
          </w:tcPr>
          <w:p w14:paraId="5AB442F4" w14:textId="77777777" w:rsidR="0020239A" w:rsidRDefault="00000000">
            <w:r>
              <w:t>16.54%</w:t>
            </w:r>
          </w:p>
        </w:tc>
      </w:tr>
      <w:tr w:rsidR="0020239A" w14:paraId="009E6AEC" w14:textId="77777777">
        <w:tc>
          <w:tcPr>
            <w:tcW w:w="2880" w:type="dxa"/>
          </w:tcPr>
          <w:p w14:paraId="5D5E055A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7B003BC3" w14:textId="77777777" w:rsidR="0020239A" w:rsidRDefault="00000000">
            <w:r>
              <w:t>46</w:t>
            </w:r>
          </w:p>
        </w:tc>
        <w:tc>
          <w:tcPr>
            <w:tcW w:w="2880" w:type="dxa"/>
          </w:tcPr>
          <w:p w14:paraId="5301A186" w14:textId="77777777" w:rsidR="0020239A" w:rsidRDefault="00000000">
            <w:r>
              <w:t>11.7%</w:t>
            </w:r>
          </w:p>
        </w:tc>
      </w:tr>
      <w:tr w:rsidR="0020239A" w14:paraId="56BDAA8A" w14:textId="77777777">
        <w:tc>
          <w:tcPr>
            <w:tcW w:w="2880" w:type="dxa"/>
          </w:tcPr>
          <w:p w14:paraId="5878A006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269FDA2D" w14:textId="77777777" w:rsidR="0020239A" w:rsidRDefault="00000000">
            <w:r>
              <w:t>3</w:t>
            </w:r>
          </w:p>
        </w:tc>
        <w:tc>
          <w:tcPr>
            <w:tcW w:w="2880" w:type="dxa"/>
          </w:tcPr>
          <w:p w14:paraId="5D81C70A" w14:textId="77777777" w:rsidR="0020239A" w:rsidRDefault="00000000">
            <w:r>
              <w:t>0.76%</w:t>
            </w:r>
          </w:p>
        </w:tc>
      </w:tr>
    </w:tbl>
    <w:p w14:paraId="45445D27" w14:textId="77777777" w:rsidR="0020239A" w:rsidRDefault="0020239A"/>
    <w:p w14:paraId="6AB68605" w14:textId="032EEB73" w:rsidR="0020239A" w:rsidRDefault="00763794">
      <w:pPr>
        <w:pStyle w:val="Heading2"/>
      </w:pPr>
      <w:r w:rsidRPr="00763794">
        <w:lastRenderedPageBreak/>
        <w:t>Artificially intelligent systems can help people feel happier.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0A6834A7" w14:textId="77777777">
        <w:tc>
          <w:tcPr>
            <w:tcW w:w="2880" w:type="dxa"/>
          </w:tcPr>
          <w:p w14:paraId="77405A62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7AD8695E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5B4F4072" w14:textId="77777777" w:rsidR="0020239A" w:rsidRDefault="00000000">
            <w:r>
              <w:t>Percentage</w:t>
            </w:r>
          </w:p>
        </w:tc>
      </w:tr>
      <w:tr w:rsidR="0020239A" w14:paraId="08429C56" w14:textId="77777777">
        <w:tc>
          <w:tcPr>
            <w:tcW w:w="2880" w:type="dxa"/>
          </w:tcPr>
          <w:p w14:paraId="5AB898F9" w14:textId="77777777" w:rsidR="0020239A" w:rsidRDefault="00000000">
            <w:r>
              <w:t>Agree</w:t>
            </w:r>
          </w:p>
        </w:tc>
        <w:tc>
          <w:tcPr>
            <w:tcW w:w="2880" w:type="dxa"/>
          </w:tcPr>
          <w:p w14:paraId="76D16C09" w14:textId="77777777" w:rsidR="0020239A" w:rsidRDefault="00000000">
            <w:r>
              <w:t>143</w:t>
            </w:r>
          </w:p>
        </w:tc>
        <w:tc>
          <w:tcPr>
            <w:tcW w:w="2880" w:type="dxa"/>
          </w:tcPr>
          <w:p w14:paraId="5B2A7E78" w14:textId="77777777" w:rsidR="0020239A" w:rsidRDefault="00000000">
            <w:r>
              <w:t>36.39%</w:t>
            </w:r>
          </w:p>
        </w:tc>
      </w:tr>
      <w:tr w:rsidR="0020239A" w14:paraId="082BD59F" w14:textId="77777777">
        <w:tc>
          <w:tcPr>
            <w:tcW w:w="2880" w:type="dxa"/>
          </w:tcPr>
          <w:p w14:paraId="7E744171" w14:textId="77777777" w:rsidR="0020239A" w:rsidRDefault="00000000">
            <w:r>
              <w:t>Neutral</w:t>
            </w:r>
          </w:p>
        </w:tc>
        <w:tc>
          <w:tcPr>
            <w:tcW w:w="2880" w:type="dxa"/>
          </w:tcPr>
          <w:p w14:paraId="4CFF80B7" w14:textId="77777777" w:rsidR="0020239A" w:rsidRDefault="00000000">
            <w:r>
              <w:t>124</w:t>
            </w:r>
          </w:p>
        </w:tc>
        <w:tc>
          <w:tcPr>
            <w:tcW w:w="2880" w:type="dxa"/>
          </w:tcPr>
          <w:p w14:paraId="00F9BF48" w14:textId="77777777" w:rsidR="0020239A" w:rsidRDefault="00000000">
            <w:r>
              <w:t>31.55%</w:t>
            </w:r>
          </w:p>
        </w:tc>
      </w:tr>
      <w:tr w:rsidR="0020239A" w14:paraId="59A4B3EE" w14:textId="77777777">
        <w:tc>
          <w:tcPr>
            <w:tcW w:w="2880" w:type="dxa"/>
          </w:tcPr>
          <w:p w14:paraId="14AEEB8A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158EC3A5" w14:textId="77777777" w:rsidR="0020239A" w:rsidRDefault="00000000">
            <w:r>
              <w:t>81</w:t>
            </w:r>
          </w:p>
        </w:tc>
        <w:tc>
          <w:tcPr>
            <w:tcW w:w="2880" w:type="dxa"/>
          </w:tcPr>
          <w:p w14:paraId="20F45D1C" w14:textId="77777777" w:rsidR="0020239A" w:rsidRDefault="00000000">
            <w:r>
              <w:t>20.61%</w:t>
            </w:r>
          </w:p>
        </w:tc>
      </w:tr>
      <w:tr w:rsidR="0020239A" w14:paraId="543A32AE" w14:textId="77777777">
        <w:tc>
          <w:tcPr>
            <w:tcW w:w="2880" w:type="dxa"/>
          </w:tcPr>
          <w:p w14:paraId="1E978EDD" w14:textId="77777777" w:rsidR="0020239A" w:rsidRDefault="00000000">
            <w:r>
              <w:t>Strongly Agree</w:t>
            </w:r>
          </w:p>
        </w:tc>
        <w:tc>
          <w:tcPr>
            <w:tcW w:w="2880" w:type="dxa"/>
          </w:tcPr>
          <w:p w14:paraId="3750648A" w14:textId="77777777" w:rsidR="0020239A" w:rsidRDefault="00000000">
            <w:r>
              <w:t>27</w:t>
            </w:r>
          </w:p>
        </w:tc>
        <w:tc>
          <w:tcPr>
            <w:tcW w:w="2880" w:type="dxa"/>
          </w:tcPr>
          <w:p w14:paraId="222DDB13" w14:textId="77777777" w:rsidR="0020239A" w:rsidRDefault="00000000">
            <w:r>
              <w:t>6.87%</w:t>
            </w:r>
          </w:p>
        </w:tc>
      </w:tr>
      <w:tr w:rsidR="0020239A" w14:paraId="06CE53A7" w14:textId="77777777">
        <w:tc>
          <w:tcPr>
            <w:tcW w:w="2880" w:type="dxa"/>
          </w:tcPr>
          <w:p w14:paraId="57B721B0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27944D08" w14:textId="77777777" w:rsidR="0020239A" w:rsidRDefault="00000000">
            <w:r>
              <w:t>18</w:t>
            </w:r>
          </w:p>
        </w:tc>
        <w:tc>
          <w:tcPr>
            <w:tcW w:w="2880" w:type="dxa"/>
          </w:tcPr>
          <w:p w14:paraId="7F5BFB8D" w14:textId="77777777" w:rsidR="0020239A" w:rsidRDefault="00000000">
            <w:r>
              <w:t>4.58%</w:t>
            </w:r>
          </w:p>
        </w:tc>
      </w:tr>
    </w:tbl>
    <w:p w14:paraId="346BD1DC" w14:textId="77777777" w:rsidR="0020239A" w:rsidRDefault="0020239A"/>
    <w:p w14:paraId="275EB47F" w14:textId="2C80F89B" w:rsidR="0020239A" w:rsidRDefault="00763794">
      <w:pPr>
        <w:pStyle w:val="Heading2"/>
      </w:pPr>
      <w:r w:rsidRPr="00763794">
        <w:t>I am impressed by what Artificial Intelligence can do.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593B3F58" w14:textId="77777777">
        <w:tc>
          <w:tcPr>
            <w:tcW w:w="2880" w:type="dxa"/>
          </w:tcPr>
          <w:p w14:paraId="773F423A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50DC9FF5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3AF161A1" w14:textId="77777777" w:rsidR="0020239A" w:rsidRDefault="00000000">
            <w:r>
              <w:t>Percentage</w:t>
            </w:r>
          </w:p>
        </w:tc>
      </w:tr>
      <w:tr w:rsidR="0020239A" w14:paraId="06A94AC3" w14:textId="77777777">
        <w:tc>
          <w:tcPr>
            <w:tcW w:w="2880" w:type="dxa"/>
          </w:tcPr>
          <w:p w14:paraId="50F9F559" w14:textId="77777777" w:rsidR="0020239A" w:rsidRDefault="00000000">
            <w:r>
              <w:t>Agree</w:t>
            </w:r>
          </w:p>
        </w:tc>
        <w:tc>
          <w:tcPr>
            <w:tcW w:w="2880" w:type="dxa"/>
          </w:tcPr>
          <w:p w14:paraId="20464421" w14:textId="77777777" w:rsidR="0020239A" w:rsidRDefault="00000000">
            <w:r>
              <w:t>222</w:t>
            </w:r>
          </w:p>
        </w:tc>
        <w:tc>
          <w:tcPr>
            <w:tcW w:w="2880" w:type="dxa"/>
          </w:tcPr>
          <w:p w14:paraId="42B075F0" w14:textId="77777777" w:rsidR="0020239A" w:rsidRDefault="00000000">
            <w:r>
              <w:t>56.49%</w:t>
            </w:r>
          </w:p>
        </w:tc>
      </w:tr>
      <w:tr w:rsidR="0020239A" w14:paraId="19FF7C9F" w14:textId="77777777">
        <w:tc>
          <w:tcPr>
            <w:tcW w:w="2880" w:type="dxa"/>
          </w:tcPr>
          <w:p w14:paraId="27A5D4C3" w14:textId="77777777" w:rsidR="0020239A" w:rsidRDefault="00000000">
            <w:r>
              <w:t>Strongly Agree</w:t>
            </w:r>
          </w:p>
        </w:tc>
        <w:tc>
          <w:tcPr>
            <w:tcW w:w="2880" w:type="dxa"/>
          </w:tcPr>
          <w:p w14:paraId="1FDFFFFA" w14:textId="77777777" w:rsidR="0020239A" w:rsidRDefault="00000000">
            <w:r>
              <w:t>72</w:t>
            </w:r>
          </w:p>
        </w:tc>
        <w:tc>
          <w:tcPr>
            <w:tcW w:w="2880" w:type="dxa"/>
          </w:tcPr>
          <w:p w14:paraId="6F6BEA11" w14:textId="77777777" w:rsidR="0020239A" w:rsidRDefault="00000000">
            <w:r>
              <w:t>18.32%</w:t>
            </w:r>
          </w:p>
        </w:tc>
      </w:tr>
      <w:tr w:rsidR="0020239A" w14:paraId="249790A9" w14:textId="77777777">
        <w:tc>
          <w:tcPr>
            <w:tcW w:w="2880" w:type="dxa"/>
          </w:tcPr>
          <w:p w14:paraId="795CAFB5" w14:textId="77777777" w:rsidR="0020239A" w:rsidRDefault="00000000">
            <w:r>
              <w:t>Neutral</w:t>
            </w:r>
          </w:p>
        </w:tc>
        <w:tc>
          <w:tcPr>
            <w:tcW w:w="2880" w:type="dxa"/>
          </w:tcPr>
          <w:p w14:paraId="73CDABAF" w14:textId="77777777" w:rsidR="0020239A" w:rsidRDefault="00000000">
            <w:r>
              <w:t>66</w:t>
            </w:r>
          </w:p>
        </w:tc>
        <w:tc>
          <w:tcPr>
            <w:tcW w:w="2880" w:type="dxa"/>
          </w:tcPr>
          <w:p w14:paraId="34405F5F" w14:textId="77777777" w:rsidR="0020239A" w:rsidRDefault="00000000">
            <w:r>
              <w:t>16.79%</w:t>
            </w:r>
          </w:p>
        </w:tc>
      </w:tr>
      <w:tr w:rsidR="0020239A" w14:paraId="462A205F" w14:textId="77777777">
        <w:tc>
          <w:tcPr>
            <w:tcW w:w="2880" w:type="dxa"/>
          </w:tcPr>
          <w:p w14:paraId="6595725E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31516B39" w14:textId="77777777" w:rsidR="0020239A" w:rsidRDefault="00000000">
            <w:r>
              <w:t>27</w:t>
            </w:r>
          </w:p>
        </w:tc>
        <w:tc>
          <w:tcPr>
            <w:tcW w:w="2880" w:type="dxa"/>
          </w:tcPr>
          <w:p w14:paraId="1B8B32D7" w14:textId="77777777" w:rsidR="0020239A" w:rsidRDefault="00000000">
            <w:r>
              <w:t>6.87%</w:t>
            </w:r>
          </w:p>
        </w:tc>
      </w:tr>
      <w:tr w:rsidR="0020239A" w14:paraId="06F8057B" w14:textId="77777777">
        <w:tc>
          <w:tcPr>
            <w:tcW w:w="2880" w:type="dxa"/>
          </w:tcPr>
          <w:p w14:paraId="5928B42D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0995101F" w14:textId="77777777" w:rsidR="0020239A" w:rsidRDefault="00000000">
            <w:r>
              <w:t>6</w:t>
            </w:r>
          </w:p>
        </w:tc>
        <w:tc>
          <w:tcPr>
            <w:tcW w:w="2880" w:type="dxa"/>
          </w:tcPr>
          <w:p w14:paraId="36982CB6" w14:textId="77777777" w:rsidR="0020239A" w:rsidRDefault="00000000">
            <w:r>
              <w:t>1.53%</w:t>
            </w:r>
          </w:p>
        </w:tc>
      </w:tr>
    </w:tbl>
    <w:p w14:paraId="73F6FE78" w14:textId="77777777" w:rsidR="0020239A" w:rsidRDefault="0020239A"/>
    <w:p w14:paraId="658D4A09" w14:textId="0D2626D6" w:rsidR="0020239A" w:rsidRDefault="00763794">
      <w:pPr>
        <w:pStyle w:val="Heading2"/>
      </w:pPr>
      <w:r w:rsidRPr="00763794">
        <w:t>I think artificially intelligent systems make many errors.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7A08F509" w14:textId="77777777">
        <w:tc>
          <w:tcPr>
            <w:tcW w:w="2880" w:type="dxa"/>
          </w:tcPr>
          <w:p w14:paraId="785E32A1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50C931E3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518BC4C7" w14:textId="77777777" w:rsidR="0020239A" w:rsidRDefault="00000000">
            <w:r>
              <w:t>Percentage</w:t>
            </w:r>
          </w:p>
        </w:tc>
      </w:tr>
      <w:tr w:rsidR="0020239A" w14:paraId="40921A4C" w14:textId="77777777">
        <w:tc>
          <w:tcPr>
            <w:tcW w:w="2880" w:type="dxa"/>
          </w:tcPr>
          <w:p w14:paraId="44AD45F1" w14:textId="77777777" w:rsidR="0020239A" w:rsidRDefault="00000000">
            <w:r>
              <w:t>Agree</w:t>
            </w:r>
          </w:p>
        </w:tc>
        <w:tc>
          <w:tcPr>
            <w:tcW w:w="2880" w:type="dxa"/>
          </w:tcPr>
          <w:p w14:paraId="46610924" w14:textId="77777777" w:rsidR="0020239A" w:rsidRDefault="00000000">
            <w:r>
              <w:t>172</w:t>
            </w:r>
          </w:p>
        </w:tc>
        <w:tc>
          <w:tcPr>
            <w:tcW w:w="2880" w:type="dxa"/>
          </w:tcPr>
          <w:p w14:paraId="13A874B6" w14:textId="77777777" w:rsidR="0020239A" w:rsidRDefault="00000000">
            <w:r>
              <w:t>43.77%</w:t>
            </w:r>
          </w:p>
        </w:tc>
      </w:tr>
      <w:tr w:rsidR="0020239A" w14:paraId="3CE19B8F" w14:textId="77777777">
        <w:tc>
          <w:tcPr>
            <w:tcW w:w="2880" w:type="dxa"/>
          </w:tcPr>
          <w:p w14:paraId="4007A795" w14:textId="77777777" w:rsidR="0020239A" w:rsidRDefault="00000000">
            <w:r>
              <w:t>Neutral</w:t>
            </w:r>
          </w:p>
        </w:tc>
        <w:tc>
          <w:tcPr>
            <w:tcW w:w="2880" w:type="dxa"/>
          </w:tcPr>
          <w:p w14:paraId="00B4CE08" w14:textId="77777777" w:rsidR="0020239A" w:rsidRDefault="00000000">
            <w:r>
              <w:t>111</w:t>
            </w:r>
          </w:p>
        </w:tc>
        <w:tc>
          <w:tcPr>
            <w:tcW w:w="2880" w:type="dxa"/>
          </w:tcPr>
          <w:p w14:paraId="3350C6A6" w14:textId="77777777" w:rsidR="0020239A" w:rsidRDefault="00000000">
            <w:r>
              <w:t>28.24%</w:t>
            </w:r>
          </w:p>
        </w:tc>
      </w:tr>
      <w:tr w:rsidR="0020239A" w14:paraId="57E70417" w14:textId="77777777">
        <w:tc>
          <w:tcPr>
            <w:tcW w:w="2880" w:type="dxa"/>
          </w:tcPr>
          <w:p w14:paraId="36198658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0C43A168" w14:textId="77777777" w:rsidR="0020239A" w:rsidRDefault="00000000">
            <w:r>
              <w:t>70</w:t>
            </w:r>
          </w:p>
        </w:tc>
        <w:tc>
          <w:tcPr>
            <w:tcW w:w="2880" w:type="dxa"/>
          </w:tcPr>
          <w:p w14:paraId="1993D88B" w14:textId="77777777" w:rsidR="0020239A" w:rsidRDefault="00000000">
            <w:r>
              <w:t>17.81%</w:t>
            </w:r>
          </w:p>
        </w:tc>
      </w:tr>
      <w:tr w:rsidR="0020239A" w14:paraId="1516BD5B" w14:textId="77777777">
        <w:tc>
          <w:tcPr>
            <w:tcW w:w="2880" w:type="dxa"/>
          </w:tcPr>
          <w:p w14:paraId="5494DE04" w14:textId="77777777" w:rsidR="0020239A" w:rsidRDefault="00000000">
            <w:r>
              <w:t>Strongly agree</w:t>
            </w:r>
          </w:p>
        </w:tc>
        <w:tc>
          <w:tcPr>
            <w:tcW w:w="2880" w:type="dxa"/>
          </w:tcPr>
          <w:p w14:paraId="6E161C5D" w14:textId="77777777" w:rsidR="0020239A" w:rsidRDefault="00000000">
            <w:r>
              <w:t>36</w:t>
            </w:r>
          </w:p>
        </w:tc>
        <w:tc>
          <w:tcPr>
            <w:tcW w:w="2880" w:type="dxa"/>
          </w:tcPr>
          <w:p w14:paraId="614AFE9D" w14:textId="77777777" w:rsidR="0020239A" w:rsidRDefault="00000000">
            <w:r>
              <w:t>9.16%</w:t>
            </w:r>
          </w:p>
        </w:tc>
      </w:tr>
      <w:tr w:rsidR="0020239A" w14:paraId="05730E47" w14:textId="77777777">
        <w:tc>
          <w:tcPr>
            <w:tcW w:w="2880" w:type="dxa"/>
          </w:tcPr>
          <w:p w14:paraId="246B0A40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397509F3" w14:textId="77777777" w:rsidR="0020239A" w:rsidRDefault="00000000">
            <w:r>
              <w:t>4</w:t>
            </w:r>
          </w:p>
        </w:tc>
        <w:tc>
          <w:tcPr>
            <w:tcW w:w="2880" w:type="dxa"/>
          </w:tcPr>
          <w:p w14:paraId="5A0B7ACE" w14:textId="77777777" w:rsidR="0020239A" w:rsidRDefault="00000000">
            <w:r>
              <w:t>1.02%</w:t>
            </w:r>
          </w:p>
        </w:tc>
      </w:tr>
    </w:tbl>
    <w:p w14:paraId="29F75A50" w14:textId="77777777" w:rsidR="0020239A" w:rsidRDefault="0020239A"/>
    <w:p w14:paraId="11508276" w14:textId="5C23843F" w:rsidR="0020239A" w:rsidRDefault="00763794">
      <w:pPr>
        <w:pStyle w:val="Heading2"/>
      </w:pPr>
      <w:r w:rsidRPr="00763794">
        <w:t>I am interested in using artificially intelligent systems in my daily life.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2880AAB5" w14:textId="77777777">
        <w:tc>
          <w:tcPr>
            <w:tcW w:w="2880" w:type="dxa"/>
          </w:tcPr>
          <w:p w14:paraId="58A9A2B6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7ED402A5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26766EAD" w14:textId="77777777" w:rsidR="0020239A" w:rsidRDefault="00000000">
            <w:r>
              <w:t>Percentage</w:t>
            </w:r>
          </w:p>
        </w:tc>
      </w:tr>
      <w:tr w:rsidR="0020239A" w14:paraId="349221B3" w14:textId="77777777">
        <w:tc>
          <w:tcPr>
            <w:tcW w:w="2880" w:type="dxa"/>
          </w:tcPr>
          <w:p w14:paraId="6B219CA5" w14:textId="77777777" w:rsidR="0020239A" w:rsidRDefault="00000000">
            <w:r>
              <w:t>Agree</w:t>
            </w:r>
          </w:p>
        </w:tc>
        <w:tc>
          <w:tcPr>
            <w:tcW w:w="2880" w:type="dxa"/>
          </w:tcPr>
          <w:p w14:paraId="03835D4E" w14:textId="77777777" w:rsidR="0020239A" w:rsidRDefault="00000000">
            <w:r>
              <w:t>199</w:t>
            </w:r>
          </w:p>
        </w:tc>
        <w:tc>
          <w:tcPr>
            <w:tcW w:w="2880" w:type="dxa"/>
          </w:tcPr>
          <w:p w14:paraId="619F3A72" w14:textId="77777777" w:rsidR="0020239A" w:rsidRDefault="00000000">
            <w:r>
              <w:t>50.64%</w:t>
            </w:r>
          </w:p>
        </w:tc>
      </w:tr>
      <w:tr w:rsidR="0020239A" w14:paraId="60B4C28A" w14:textId="77777777">
        <w:tc>
          <w:tcPr>
            <w:tcW w:w="2880" w:type="dxa"/>
          </w:tcPr>
          <w:p w14:paraId="65239449" w14:textId="77777777" w:rsidR="0020239A" w:rsidRDefault="00000000">
            <w:r>
              <w:lastRenderedPageBreak/>
              <w:t>Neutral</w:t>
            </w:r>
          </w:p>
        </w:tc>
        <w:tc>
          <w:tcPr>
            <w:tcW w:w="2880" w:type="dxa"/>
          </w:tcPr>
          <w:p w14:paraId="20FCA091" w14:textId="77777777" w:rsidR="0020239A" w:rsidRDefault="00000000">
            <w:r>
              <w:t>77</w:t>
            </w:r>
          </w:p>
        </w:tc>
        <w:tc>
          <w:tcPr>
            <w:tcW w:w="2880" w:type="dxa"/>
          </w:tcPr>
          <w:p w14:paraId="16A8B1AC" w14:textId="77777777" w:rsidR="0020239A" w:rsidRDefault="00000000">
            <w:r>
              <w:t>19.59%</w:t>
            </w:r>
          </w:p>
        </w:tc>
      </w:tr>
      <w:tr w:rsidR="0020239A" w14:paraId="32A614C4" w14:textId="77777777">
        <w:tc>
          <w:tcPr>
            <w:tcW w:w="2880" w:type="dxa"/>
          </w:tcPr>
          <w:p w14:paraId="119804AC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0FF7FA7A" w14:textId="77777777" w:rsidR="0020239A" w:rsidRDefault="00000000">
            <w:r>
              <w:t>60</w:t>
            </w:r>
          </w:p>
        </w:tc>
        <w:tc>
          <w:tcPr>
            <w:tcW w:w="2880" w:type="dxa"/>
          </w:tcPr>
          <w:p w14:paraId="3750D271" w14:textId="77777777" w:rsidR="0020239A" w:rsidRDefault="00000000">
            <w:r>
              <w:t>15.27%</w:t>
            </w:r>
          </w:p>
        </w:tc>
      </w:tr>
      <w:tr w:rsidR="0020239A" w14:paraId="1FB87F11" w14:textId="77777777">
        <w:tc>
          <w:tcPr>
            <w:tcW w:w="2880" w:type="dxa"/>
          </w:tcPr>
          <w:p w14:paraId="28776345" w14:textId="77777777" w:rsidR="0020239A" w:rsidRDefault="00000000">
            <w:r>
              <w:t>Strongly Agree</w:t>
            </w:r>
          </w:p>
        </w:tc>
        <w:tc>
          <w:tcPr>
            <w:tcW w:w="2880" w:type="dxa"/>
          </w:tcPr>
          <w:p w14:paraId="07280D29" w14:textId="77777777" w:rsidR="0020239A" w:rsidRDefault="00000000">
            <w:r>
              <w:t>42</w:t>
            </w:r>
          </w:p>
        </w:tc>
        <w:tc>
          <w:tcPr>
            <w:tcW w:w="2880" w:type="dxa"/>
          </w:tcPr>
          <w:p w14:paraId="268D8F20" w14:textId="77777777" w:rsidR="0020239A" w:rsidRDefault="00000000">
            <w:r>
              <w:t>10.69%</w:t>
            </w:r>
          </w:p>
        </w:tc>
      </w:tr>
      <w:tr w:rsidR="0020239A" w14:paraId="76C376C2" w14:textId="77777777">
        <w:tc>
          <w:tcPr>
            <w:tcW w:w="2880" w:type="dxa"/>
          </w:tcPr>
          <w:p w14:paraId="03EF6ABF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12DEE460" w14:textId="77777777" w:rsidR="0020239A" w:rsidRDefault="00000000">
            <w:r>
              <w:t>15</w:t>
            </w:r>
          </w:p>
        </w:tc>
        <w:tc>
          <w:tcPr>
            <w:tcW w:w="2880" w:type="dxa"/>
          </w:tcPr>
          <w:p w14:paraId="0BEBF931" w14:textId="77777777" w:rsidR="0020239A" w:rsidRDefault="00000000">
            <w:r>
              <w:t>3.82%</w:t>
            </w:r>
          </w:p>
        </w:tc>
      </w:tr>
    </w:tbl>
    <w:p w14:paraId="43AFE5E4" w14:textId="77777777" w:rsidR="0020239A" w:rsidRDefault="0020239A"/>
    <w:p w14:paraId="4E132795" w14:textId="280D054A" w:rsidR="0020239A" w:rsidRDefault="00763794">
      <w:pPr>
        <w:pStyle w:val="Heading2"/>
      </w:pPr>
      <w:r w:rsidRPr="00763794">
        <w:t>I find Artificial Intelligence sinister.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4D5CC2EE" w14:textId="77777777">
        <w:tc>
          <w:tcPr>
            <w:tcW w:w="2880" w:type="dxa"/>
          </w:tcPr>
          <w:p w14:paraId="4FE24B1B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37682BB1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3260F9D2" w14:textId="77777777" w:rsidR="0020239A" w:rsidRDefault="00000000">
            <w:r>
              <w:t>Percentage</w:t>
            </w:r>
          </w:p>
        </w:tc>
      </w:tr>
      <w:tr w:rsidR="0020239A" w14:paraId="36A4EAD9" w14:textId="77777777">
        <w:tc>
          <w:tcPr>
            <w:tcW w:w="2880" w:type="dxa"/>
          </w:tcPr>
          <w:p w14:paraId="7AAF15E6" w14:textId="77777777" w:rsidR="0020239A" w:rsidRDefault="00000000">
            <w:r>
              <w:t>Neutral</w:t>
            </w:r>
          </w:p>
        </w:tc>
        <w:tc>
          <w:tcPr>
            <w:tcW w:w="2880" w:type="dxa"/>
          </w:tcPr>
          <w:p w14:paraId="29E818E9" w14:textId="77777777" w:rsidR="0020239A" w:rsidRDefault="00000000">
            <w:r>
              <w:t>144</w:t>
            </w:r>
          </w:p>
        </w:tc>
        <w:tc>
          <w:tcPr>
            <w:tcW w:w="2880" w:type="dxa"/>
          </w:tcPr>
          <w:p w14:paraId="48105BF7" w14:textId="77777777" w:rsidR="0020239A" w:rsidRDefault="00000000">
            <w:r>
              <w:t>36.64%</w:t>
            </w:r>
          </w:p>
        </w:tc>
      </w:tr>
      <w:tr w:rsidR="0020239A" w14:paraId="0AFA963A" w14:textId="77777777">
        <w:tc>
          <w:tcPr>
            <w:tcW w:w="2880" w:type="dxa"/>
          </w:tcPr>
          <w:p w14:paraId="6FD251AF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72949205" w14:textId="77777777" w:rsidR="0020239A" w:rsidRDefault="00000000">
            <w:r>
              <w:t>108</w:t>
            </w:r>
          </w:p>
        </w:tc>
        <w:tc>
          <w:tcPr>
            <w:tcW w:w="2880" w:type="dxa"/>
          </w:tcPr>
          <w:p w14:paraId="48B2B5F0" w14:textId="77777777" w:rsidR="0020239A" w:rsidRDefault="00000000">
            <w:r>
              <w:t>27.48%</w:t>
            </w:r>
          </w:p>
        </w:tc>
      </w:tr>
      <w:tr w:rsidR="0020239A" w14:paraId="47357414" w14:textId="77777777">
        <w:tc>
          <w:tcPr>
            <w:tcW w:w="2880" w:type="dxa"/>
          </w:tcPr>
          <w:p w14:paraId="4A61E0F9" w14:textId="77777777" w:rsidR="0020239A" w:rsidRDefault="00000000">
            <w:r>
              <w:t>Agree</w:t>
            </w:r>
          </w:p>
        </w:tc>
        <w:tc>
          <w:tcPr>
            <w:tcW w:w="2880" w:type="dxa"/>
          </w:tcPr>
          <w:p w14:paraId="28008940" w14:textId="77777777" w:rsidR="0020239A" w:rsidRDefault="00000000">
            <w:r>
              <w:t>101</w:t>
            </w:r>
          </w:p>
        </w:tc>
        <w:tc>
          <w:tcPr>
            <w:tcW w:w="2880" w:type="dxa"/>
          </w:tcPr>
          <w:p w14:paraId="379E1918" w14:textId="77777777" w:rsidR="0020239A" w:rsidRDefault="00000000">
            <w:r>
              <w:t>25.7%</w:t>
            </w:r>
          </w:p>
        </w:tc>
      </w:tr>
      <w:tr w:rsidR="0020239A" w14:paraId="3297C782" w14:textId="77777777">
        <w:tc>
          <w:tcPr>
            <w:tcW w:w="2880" w:type="dxa"/>
          </w:tcPr>
          <w:p w14:paraId="68B2EC3E" w14:textId="77777777" w:rsidR="0020239A" w:rsidRDefault="00000000">
            <w:r>
              <w:t>Strongly agree</w:t>
            </w:r>
          </w:p>
        </w:tc>
        <w:tc>
          <w:tcPr>
            <w:tcW w:w="2880" w:type="dxa"/>
          </w:tcPr>
          <w:p w14:paraId="331E0394" w14:textId="77777777" w:rsidR="0020239A" w:rsidRDefault="00000000">
            <w:r>
              <w:t>23</w:t>
            </w:r>
          </w:p>
        </w:tc>
        <w:tc>
          <w:tcPr>
            <w:tcW w:w="2880" w:type="dxa"/>
          </w:tcPr>
          <w:p w14:paraId="217C24AD" w14:textId="77777777" w:rsidR="0020239A" w:rsidRDefault="00000000">
            <w:r>
              <w:t>5.85%</w:t>
            </w:r>
          </w:p>
        </w:tc>
      </w:tr>
      <w:tr w:rsidR="0020239A" w14:paraId="147349ED" w14:textId="77777777">
        <w:tc>
          <w:tcPr>
            <w:tcW w:w="2880" w:type="dxa"/>
          </w:tcPr>
          <w:p w14:paraId="03CD84B9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7E694D0C" w14:textId="77777777" w:rsidR="0020239A" w:rsidRDefault="00000000">
            <w:r>
              <w:t>17</w:t>
            </w:r>
          </w:p>
        </w:tc>
        <w:tc>
          <w:tcPr>
            <w:tcW w:w="2880" w:type="dxa"/>
          </w:tcPr>
          <w:p w14:paraId="28BDCD22" w14:textId="77777777" w:rsidR="0020239A" w:rsidRDefault="00000000">
            <w:r>
              <w:t>4.33%</w:t>
            </w:r>
          </w:p>
        </w:tc>
      </w:tr>
    </w:tbl>
    <w:p w14:paraId="25E7C1E5" w14:textId="77777777" w:rsidR="0020239A" w:rsidRDefault="0020239A"/>
    <w:p w14:paraId="47063BE4" w14:textId="660CCF70" w:rsidR="0020239A" w:rsidRDefault="00763794">
      <w:pPr>
        <w:pStyle w:val="Heading2"/>
      </w:pPr>
      <w:r w:rsidRPr="00763794">
        <w:t>Artificial Intelligence might take control of people.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36A80B74" w14:textId="77777777">
        <w:tc>
          <w:tcPr>
            <w:tcW w:w="2880" w:type="dxa"/>
          </w:tcPr>
          <w:p w14:paraId="55348187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5A5A00DE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49E022E8" w14:textId="77777777" w:rsidR="0020239A" w:rsidRDefault="00000000">
            <w:r>
              <w:t>Percentage</w:t>
            </w:r>
          </w:p>
        </w:tc>
      </w:tr>
      <w:tr w:rsidR="0020239A" w14:paraId="7DC36634" w14:textId="77777777">
        <w:tc>
          <w:tcPr>
            <w:tcW w:w="2880" w:type="dxa"/>
          </w:tcPr>
          <w:p w14:paraId="67CC2D91" w14:textId="77777777" w:rsidR="0020239A" w:rsidRDefault="00000000">
            <w:r>
              <w:t>Agree</w:t>
            </w:r>
          </w:p>
        </w:tc>
        <w:tc>
          <w:tcPr>
            <w:tcW w:w="2880" w:type="dxa"/>
          </w:tcPr>
          <w:p w14:paraId="1EFCF802" w14:textId="77777777" w:rsidR="0020239A" w:rsidRDefault="00000000">
            <w:r>
              <w:t>163</w:t>
            </w:r>
          </w:p>
        </w:tc>
        <w:tc>
          <w:tcPr>
            <w:tcW w:w="2880" w:type="dxa"/>
          </w:tcPr>
          <w:p w14:paraId="69C32084" w14:textId="77777777" w:rsidR="0020239A" w:rsidRDefault="00000000">
            <w:r>
              <w:t>41.48%</w:t>
            </w:r>
          </w:p>
        </w:tc>
      </w:tr>
      <w:tr w:rsidR="0020239A" w14:paraId="186E8FC3" w14:textId="77777777">
        <w:tc>
          <w:tcPr>
            <w:tcW w:w="2880" w:type="dxa"/>
          </w:tcPr>
          <w:p w14:paraId="4C34DB91" w14:textId="77777777" w:rsidR="0020239A" w:rsidRDefault="00000000">
            <w:r>
              <w:t>Neutral</w:t>
            </w:r>
          </w:p>
        </w:tc>
        <w:tc>
          <w:tcPr>
            <w:tcW w:w="2880" w:type="dxa"/>
          </w:tcPr>
          <w:p w14:paraId="22D81B20" w14:textId="77777777" w:rsidR="0020239A" w:rsidRDefault="00000000">
            <w:r>
              <w:t>88</w:t>
            </w:r>
          </w:p>
        </w:tc>
        <w:tc>
          <w:tcPr>
            <w:tcW w:w="2880" w:type="dxa"/>
          </w:tcPr>
          <w:p w14:paraId="57955F1C" w14:textId="77777777" w:rsidR="0020239A" w:rsidRDefault="00000000">
            <w:r>
              <w:t>22.39%</w:t>
            </w:r>
          </w:p>
        </w:tc>
      </w:tr>
      <w:tr w:rsidR="0020239A" w14:paraId="7A49AED5" w14:textId="77777777">
        <w:tc>
          <w:tcPr>
            <w:tcW w:w="2880" w:type="dxa"/>
          </w:tcPr>
          <w:p w14:paraId="648DF677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35353023" w14:textId="77777777" w:rsidR="0020239A" w:rsidRDefault="00000000">
            <w:r>
              <w:t>71</w:t>
            </w:r>
          </w:p>
        </w:tc>
        <w:tc>
          <w:tcPr>
            <w:tcW w:w="2880" w:type="dxa"/>
          </w:tcPr>
          <w:p w14:paraId="548480AF" w14:textId="77777777" w:rsidR="0020239A" w:rsidRDefault="00000000">
            <w:r>
              <w:t>18.07%</w:t>
            </w:r>
          </w:p>
        </w:tc>
      </w:tr>
      <w:tr w:rsidR="0020239A" w14:paraId="1CEC172A" w14:textId="77777777">
        <w:tc>
          <w:tcPr>
            <w:tcW w:w="2880" w:type="dxa"/>
          </w:tcPr>
          <w:p w14:paraId="77C52BD8" w14:textId="77777777" w:rsidR="0020239A" w:rsidRDefault="00000000">
            <w:r>
              <w:t>Strongly agree</w:t>
            </w:r>
          </w:p>
        </w:tc>
        <w:tc>
          <w:tcPr>
            <w:tcW w:w="2880" w:type="dxa"/>
          </w:tcPr>
          <w:p w14:paraId="622FF115" w14:textId="77777777" w:rsidR="0020239A" w:rsidRDefault="00000000">
            <w:r>
              <w:t>50</w:t>
            </w:r>
          </w:p>
        </w:tc>
        <w:tc>
          <w:tcPr>
            <w:tcW w:w="2880" w:type="dxa"/>
          </w:tcPr>
          <w:p w14:paraId="644096F5" w14:textId="77777777" w:rsidR="0020239A" w:rsidRDefault="00000000">
            <w:r>
              <w:t>12.72%</w:t>
            </w:r>
          </w:p>
        </w:tc>
      </w:tr>
      <w:tr w:rsidR="0020239A" w14:paraId="1DC2B714" w14:textId="77777777">
        <w:tc>
          <w:tcPr>
            <w:tcW w:w="2880" w:type="dxa"/>
          </w:tcPr>
          <w:p w14:paraId="284157CA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6DD19654" w14:textId="77777777" w:rsidR="0020239A" w:rsidRDefault="00000000">
            <w:r>
              <w:t>21</w:t>
            </w:r>
          </w:p>
        </w:tc>
        <w:tc>
          <w:tcPr>
            <w:tcW w:w="2880" w:type="dxa"/>
          </w:tcPr>
          <w:p w14:paraId="1C810C54" w14:textId="77777777" w:rsidR="0020239A" w:rsidRDefault="00000000">
            <w:r>
              <w:t>5.34%</w:t>
            </w:r>
          </w:p>
        </w:tc>
      </w:tr>
    </w:tbl>
    <w:p w14:paraId="51F63575" w14:textId="77777777" w:rsidR="0020239A" w:rsidRDefault="0020239A"/>
    <w:p w14:paraId="6D6DB65F" w14:textId="6788EAA0" w:rsidR="0020239A" w:rsidRDefault="00763794">
      <w:pPr>
        <w:pStyle w:val="Heading2"/>
      </w:pPr>
      <w:r w:rsidRPr="00763794">
        <w:t>I think Artificial Intelligence is dangerous.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7E24C143" w14:textId="77777777">
        <w:tc>
          <w:tcPr>
            <w:tcW w:w="2880" w:type="dxa"/>
          </w:tcPr>
          <w:p w14:paraId="24FA57CB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3306D532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282DBFD3" w14:textId="77777777" w:rsidR="0020239A" w:rsidRDefault="00000000">
            <w:r>
              <w:t>Percentage</w:t>
            </w:r>
          </w:p>
        </w:tc>
      </w:tr>
      <w:tr w:rsidR="0020239A" w14:paraId="5F94BF6A" w14:textId="77777777">
        <w:tc>
          <w:tcPr>
            <w:tcW w:w="2880" w:type="dxa"/>
          </w:tcPr>
          <w:p w14:paraId="63172FB5" w14:textId="77777777" w:rsidR="0020239A" w:rsidRDefault="00000000">
            <w:r>
              <w:t>Agree</w:t>
            </w:r>
          </w:p>
        </w:tc>
        <w:tc>
          <w:tcPr>
            <w:tcW w:w="2880" w:type="dxa"/>
          </w:tcPr>
          <w:p w14:paraId="0B8E2313" w14:textId="77777777" w:rsidR="0020239A" w:rsidRDefault="00000000">
            <w:r>
              <w:t>120</w:t>
            </w:r>
          </w:p>
        </w:tc>
        <w:tc>
          <w:tcPr>
            <w:tcW w:w="2880" w:type="dxa"/>
          </w:tcPr>
          <w:p w14:paraId="66E44E17" w14:textId="77777777" w:rsidR="0020239A" w:rsidRDefault="00000000">
            <w:r>
              <w:t>30.53%</w:t>
            </w:r>
          </w:p>
        </w:tc>
      </w:tr>
      <w:tr w:rsidR="0020239A" w14:paraId="1E36F16E" w14:textId="77777777">
        <w:tc>
          <w:tcPr>
            <w:tcW w:w="2880" w:type="dxa"/>
          </w:tcPr>
          <w:p w14:paraId="68803766" w14:textId="77777777" w:rsidR="0020239A" w:rsidRDefault="00000000">
            <w:r>
              <w:t>Neutral</w:t>
            </w:r>
          </w:p>
        </w:tc>
        <w:tc>
          <w:tcPr>
            <w:tcW w:w="2880" w:type="dxa"/>
          </w:tcPr>
          <w:p w14:paraId="19DA217E" w14:textId="77777777" w:rsidR="0020239A" w:rsidRDefault="00000000">
            <w:r>
              <w:t>116</w:t>
            </w:r>
          </w:p>
        </w:tc>
        <w:tc>
          <w:tcPr>
            <w:tcW w:w="2880" w:type="dxa"/>
          </w:tcPr>
          <w:p w14:paraId="6043A5A7" w14:textId="77777777" w:rsidR="0020239A" w:rsidRDefault="00000000">
            <w:r>
              <w:t>29.52%</w:t>
            </w:r>
          </w:p>
        </w:tc>
      </w:tr>
      <w:tr w:rsidR="0020239A" w14:paraId="02470B07" w14:textId="77777777">
        <w:tc>
          <w:tcPr>
            <w:tcW w:w="2880" w:type="dxa"/>
          </w:tcPr>
          <w:p w14:paraId="3CD8C2CE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62B63B5D" w14:textId="77777777" w:rsidR="0020239A" w:rsidRDefault="00000000">
            <w:r>
              <w:t>95</w:t>
            </w:r>
          </w:p>
        </w:tc>
        <w:tc>
          <w:tcPr>
            <w:tcW w:w="2880" w:type="dxa"/>
          </w:tcPr>
          <w:p w14:paraId="04105986" w14:textId="77777777" w:rsidR="0020239A" w:rsidRDefault="00000000">
            <w:r>
              <w:t>24.17%</w:t>
            </w:r>
          </w:p>
        </w:tc>
      </w:tr>
      <w:tr w:rsidR="0020239A" w14:paraId="5185155A" w14:textId="77777777">
        <w:tc>
          <w:tcPr>
            <w:tcW w:w="2880" w:type="dxa"/>
          </w:tcPr>
          <w:p w14:paraId="7A7EB87F" w14:textId="77777777" w:rsidR="0020239A" w:rsidRDefault="00000000">
            <w:r>
              <w:lastRenderedPageBreak/>
              <w:t>Strongly agree</w:t>
            </w:r>
          </w:p>
        </w:tc>
        <w:tc>
          <w:tcPr>
            <w:tcW w:w="2880" w:type="dxa"/>
          </w:tcPr>
          <w:p w14:paraId="6A78DFBD" w14:textId="77777777" w:rsidR="0020239A" w:rsidRDefault="00000000">
            <w:r>
              <w:t>49</w:t>
            </w:r>
          </w:p>
        </w:tc>
        <w:tc>
          <w:tcPr>
            <w:tcW w:w="2880" w:type="dxa"/>
          </w:tcPr>
          <w:p w14:paraId="3A2C5351" w14:textId="77777777" w:rsidR="0020239A" w:rsidRDefault="00000000">
            <w:r>
              <w:t>12.47%</w:t>
            </w:r>
          </w:p>
        </w:tc>
      </w:tr>
      <w:tr w:rsidR="0020239A" w14:paraId="231C9B87" w14:textId="77777777">
        <w:tc>
          <w:tcPr>
            <w:tcW w:w="2880" w:type="dxa"/>
          </w:tcPr>
          <w:p w14:paraId="7991101C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4D23EA06" w14:textId="77777777" w:rsidR="0020239A" w:rsidRDefault="00000000">
            <w:r>
              <w:t>13</w:t>
            </w:r>
          </w:p>
        </w:tc>
        <w:tc>
          <w:tcPr>
            <w:tcW w:w="2880" w:type="dxa"/>
          </w:tcPr>
          <w:p w14:paraId="75D5B8BA" w14:textId="77777777" w:rsidR="0020239A" w:rsidRDefault="00000000">
            <w:r>
              <w:t>3.31%</w:t>
            </w:r>
          </w:p>
        </w:tc>
      </w:tr>
    </w:tbl>
    <w:p w14:paraId="1B874983" w14:textId="77777777" w:rsidR="0020239A" w:rsidRDefault="0020239A"/>
    <w:p w14:paraId="301BD44C" w14:textId="4DD6E806" w:rsidR="0020239A" w:rsidRDefault="00763794">
      <w:pPr>
        <w:pStyle w:val="Heading2"/>
      </w:pPr>
      <w:r w:rsidRPr="00763794">
        <w:t>Artificial Intelligence can have positive impacts on people's wellbeing.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000D662B" w14:textId="77777777">
        <w:tc>
          <w:tcPr>
            <w:tcW w:w="2880" w:type="dxa"/>
          </w:tcPr>
          <w:p w14:paraId="36AC39CE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083277A5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1324A652" w14:textId="77777777" w:rsidR="0020239A" w:rsidRDefault="00000000">
            <w:r>
              <w:t>Percentage</w:t>
            </w:r>
          </w:p>
        </w:tc>
      </w:tr>
      <w:tr w:rsidR="0020239A" w14:paraId="3C904B25" w14:textId="77777777">
        <w:tc>
          <w:tcPr>
            <w:tcW w:w="2880" w:type="dxa"/>
          </w:tcPr>
          <w:p w14:paraId="1D1532F3" w14:textId="77777777" w:rsidR="0020239A" w:rsidRDefault="00000000">
            <w:r>
              <w:t>Agree</w:t>
            </w:r>
          </w:p>
        </w:tc>
        <w:tc>
          <w:tcPr>
            <w:tcW w:w="2880" w:type="dxa"/>
          </w:tcPr>
          <w:p w14:paraId="51505803" w14:textId="77777777" w:rsidR="0020239A" w:rsidRDefault="00000000">
            <w:r>
              <w:t>209</w:t>
            </w:r>
          </w:p>
        </w:tc>
        <w:tc>
          <w:tcPr>
            <w:tcW w:w="2880" w:type="dxa"/>
          </w:tcPr>
          <w:p w14:paraId="124D5A5D" w14:textId="77777777" w:rsidR="0020239A" w:rsidRDefault="00000000">
            <w:r>
              <w:t>53.18%</w:t>
            </w:r>
          </w:p>
        </w:tc>
      </w:tr>
      <w:tr w:rsidR="0020239A" w14:paraId="37864C95" w14:textId="77777777">
        <w:tc>
          <w:tcPr>
            <w:tcW w:w="2880" w:type="dxa"/>
          </w:tcPr>
          <w:p w14:paraId="069FAE79" w14:textId="77777777" w:rsidR="0020239A" w:rsidRDefault="00000000">
            <w:r>
              <w:t>Neutral</w:t>
            </w:r>
          </w:p>
        </w:tc>
        <w:tc>
          <w:tcPr>
            <w:tcW w:w="2880" w:type="dxa"/>
          </w:tcPr>
          <w:p w14:paraId="36F51E3E" w14:textId="77777777" w:rsidR="0020239A" w:rsidRDefault="00000000">
            <w:r>
              <w:t>97</w:t>
            </w:r>
          </w:p>
        </w:tc>
        <w:tc>
          <w:tcPr>
            <w:tcW w:w="2880" w:type="dxa"/>
          </w:tcPr>
          <w:p w14:paraId="7495F288" w14:textId="77777777" w:rsidR="0020239A" w:rsidRDefault="00000000">
            <w:r>
              <w:t>24.68%</w:t>
            </w:r>
          </w:p>
        </w:tc>
      </w:tr>
      <w:tr w:rsidR="0020239A" w14:paraId="350EBCDB" w14:textId="77777777">
        <w:tc>
          <w:tcPr>
            <w:tcW w:w="2880" w:type="dxa"/>
          </w:tcPr>
          <w:p w14:paraId="3634CFAA" w14:textId="77777777" w:rsidR="0020239A" w:rsidRDefault="00000000">
            <w:r>
              <w:t>Strongly Agree</w:t>
            </w:r>
          </w:p>
        </w:tc>
        <w:tc>
          <w:tcPr>
            <w:tcW w:w="2880" w:type="dxa"/>
          </w:tcPr>
          <w:p w14:paraId="230F76F0" w14:textId="77777777" w:rsidR="0020239A" w:rsidRDefault="00000000">
            <w:r>
              <w:t>44</w:t>
            </w:r>
          </w:p>
        </w:tc>
        <w:tc>
          <w:tcPr>
            <w:tcW w:w="2880" w:type="dxa"/>
          </w:tcPr>
          <w:p w14:paraId="2352A849" w14:textId="77777777" w:rsidR="0020239A" w:rsidRDefault="00000000">
            <w:r>
              <w:t>11.2%</w:t>
            </w:r>
          </w:p>
        </w:tc>
      </w:tr>
      <w:tr w:rsidR="0020239A" w14:paraId="133F9CE9" w14:textId="77777777">
        <w:tc>
          <w:tcPr>
            <w:tcW w:w="2880" w:type="dxa"/>
          </w:tcPr>
          <w:p w14:paraId="116FEA37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0D78EC7E" w14:textId="77777777" w:rsidR="0020239A" w:rsidRDefault="00000000">
            <w:r>
              <w:t>37</w:t>
            </w:r>
          </w:p>
        </w:tc>
        <w:tc>
          <w:tcPr>
            <w:tcW w:w="2880" w:type="dxa"/>
          </w:tcPr>
          <w:p w14:paraId="73154D33" w14:textId="77777777" w:rsidR="0020239A" w:rsidRDefault="00000000">
            <w:r>
              <w:t>9.41%</w:t>
            </w:r>
          </w:p>
        </w:tc>
      </w:tr>
      <w:tr w:rsidR="0020239A" w14:paraId="43B1104F" w14:textId="77777777">
        <w:tc>
          <w:tcPr>
            <w:tcW w:w="2880" w:type="dxa"/>
          </w:tcPr>
          <w:p w14:paraId="0A734208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02B8E6E8" w14:textId="77777777" w:rsidR="0020239A" w:rsidRDefault="00000000">
            <w:r>
              <w:t>6</w:t>
            </w:r>
          </w:p>
        </w:tc>
        <w:tc>
          <w:tcPr>
            <w:tcW w:w="2880" w:type="dxa"/>
          </w:tcPr>
          <w:p w14:paraId="0A7EF607" w14:textId="77777777" w:rsidR="0020239A" w:rsidRDefault="00000000">
            <w:r>
              <w:t>1.53%</w:t>
            </w:r>
          </w:p>
        </w:tc>
      </w:tr>
    </w:tbl>
    <w:p w14:paraId="7ACB8625" w14:textId="77777777" w:rsidR="0020239A" w:rsidRDefault="0020239A"/>
    <w:p w14:paraId="6CE63A17" w14:textId="5565BEC2" w:rsidR="0020239A" w:rsidRDefault="00763794">
      <w:pPr>
        <w:pStyle w:val="Heading2"/>
      </w:pPr>
      <w:r w:rsidRPr="00763794">
        <w:t>Artificial Intelligence is exciting.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41F287B6" w14:textId="77777777">
        <w:tc>
          <w:tcPr>
            <w:tcW w:w="2880" w:type="dxa"/>
          </w:tcPr>
          <w:p w14:paraId="574F7FE9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1FEAFBB7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14C76ECE" w14:textId="77777777" w:rsidR="0020239A" w:rsidRDefault="00000000">
            <w:r>
              <w:t>Percentage</w:t>
            </w:r>
          </w:p>
        </w:tc>
      </w:tr>
      <w:tr w:rsidR="0020239A" w14:paraId="09270D10" w14:textId="77777777">
        <w:tc>
          <w:tcPr>
            <w:tcW w:w="2880" w:type="dxa"/>
          </w:tcPr>
          <w:p w14:paraId="104D37C6" w14:textId="77777777" w:rsidR="0020239A" w:rsidRDefault="00000000">
            <w:r>
              <w:t>Agree</w:t>
            </w:r>
          </w:p>
        </w:tc>
        <w:tc>
          <w:tcPr>
            <w:tcW w:w="2880" w:type="dxa"/>
          </w:tcPr>
          <w:p w14:paraId="7D61548F" w14:textId="77777777" w:rsidR="0020239A" w:rsidRDefault="00000000">
            <w:r>
              <w:t>226</w:t>
            </w:r>
          </w:p>
        </w:tc>
        <w:tc>
          <w:tcPr>
            <w:tcW w:w="2880" w:type="dxa"/>
          </w:tcPr>
          <w:p w14:paraId="19F5E38B" w14:textId="77777777" w:rsidR="0020239A" w:rsidRDefault="00000000">
            <w:r>
              <w:t>57.51%</w:t>
            </w:r>
          </w:p>
        </w:tc>
      </w:tr>
      <w:tr w:rsidR="0020239A" w14:paraId="5B7ED05A" w14:textId="77777777">
        <w:tc>
          <w:tcPr>
            <w:tcW w:w="2880" w:type="dxa"/>
          </w:tcPr>
          <w:p w14:paraId="3A2CCFD1" w14:textId="77777777" w:rsidR="0020239A" w:rsidRDefault="00000000">
            <w:r>
              <w:t>Strongly Agree</w:t>
            </w:r>
          </w:p>
        </w:tc>
        <w:tc>
          <w:tcPr>
            <w:tcW w:w="2880" w:type="dxa"/>
          </w:tcPr>
          <w:p w14:paraId="642D56D2" w14:textId="77777777" w:rsidR="0020239A" w:rsidRDefault="00000000">
            <w:r>
              <w:t>67</w:t>
            </w:r>
          </w:p>
        </w:tc>
        <w:tc>
          <w:tcPr>
            <w:tcW w:w="2880" w:type="dxa"/>
          </w:tcPr>
          <w:p w14:paraId="3A68A496" w14:textId="77777777" w:rsidR="0020239A" w:rsidRDefault="00000000">
            <w:r>
              <w:t>17.05%</w:t>
            </w:r>
          </w:p>
        </w:tc>
      </w:tr>
      <w:tr w:rsidR="0020239A" w14:paraId="467CF903" w14:textId="77777777">
        <w:tc>
          <w:tcPr>
            <w:tcW w:w="2880" w:type="dxa"/>
          </w:tcPr>
          <w:p w14:paraId="2B0BFFF0" w14:textId="77777777" w:rsidR="0020239A" w:rsidRDefault="00000000">
            <w:r>
              <w:t>Neutral</w:t>
            </w:r>
          </w:p>
        </w:tc>
        <w:tc>
          <w:tcPr>
            <w:tcW w:w="2880" w:type="dxa"/>
          </w:tcPr>
          <w:p w14:paraId="06665B9B" w14:textId="77777777" w:rsidR="0020239A" w:rsidRDefault="00000000">
            <w:r>
              <w:t>67</w:t>
            </w:r>
          </w:p>
        </w:tc>
        <w:tc>
          <w:tcPr>
            <w:tcW w:w="2880" w:type="dxa"/>
          </w:tcPr>
          <w:p w14:paraId="1FD4EC61" w14:textId="77777777" w:rsidR="0020239A" w:rsidRDefault="00000000">
            <w:r>
              <w:t>17.05%</w:t>
            </w:r>
          </w:p>
        </w:tc>
      </w:tr>
      <w:tr w:rsidR="0020239A" w14:paraId="29505A94" w14:textId="77777777">
        <w:tc>
          <w:tcPr>
            <w:tcW w:w="2880" w:type="dxa"/>
          </w:tcPr>
          <w:p w14:paraId="4369D5A3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4E35971F" w14:textId="77777777" w:rsidR="0020239A" w:rsidRDefault="00000000">
            <w:r>
              <w:t>25</w:t>
            </w:r>
          </w:p>
        </w:tc>
        <w:tc>
          <w:tcPr>
            <w:tcW w:w="2880" w:type="dxa"/>
          </w:tcPr>
          <w:p w14:paraId="78F34FFB" w14:textId="77777777" w:rsidR="0020239A" w:rsidRDefault="00000000">
            <w:r>
              <w:t>6.36%</w:t>
            </w:r>
          </w:p>
        </w:tc>
      </w:tr>
      <w:tr w:rsidR="0020239A" w14:paraId="39DC7EE9" w14:textId="77777777">
        <w:tc>
          <w:tcPr>
            <w:tcW w:w="2880" w:type="dxa"/>
          </w:tcPr>
          <w:p w14:paraId="0AAFA620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0F84E29C" w14:textId="77777777" w:rsidR="0020239A" w:rsidRDefault="00000000">
            <w:r>
              <w:t>8</w:t>
            </w:r>
          </w:p>
        </w:tc>
        <w:tc>
          <w:tcPr>
            <w:tcW w:w="2880" w:type="dxa"/>
          </w:tcPr>
          <w:p w14:paraId="77F62AFF" w14:textId="77777777" w:rsidR="0020239A" w:rsidRDefault="00000000">
            <w:r>
              <w:t>2.04%</w:t>
            </w:r>
          </w:p>
        </w:tc>
      </w:tr>
    </w:tbl>
    <w:p w14:paraId="5AFD774D" w14:textId="77777777" w:rsidR="0020239A" w:rsidRDefault="0020239A"/>
    <w:p w14:paraId="48D6A9D3" w14:textId="1F7BDF97" w:rsidR="0020239A" w:rsidRDefault="00763794">
      <w:pPr>
        <w:pStyle w:val="Heading2"/>
      </w:pPr>
      <w:r w:rsidRPr="00763794">
        <w:t>An artificially intelligent agent would be better than an employee in many routine jobs.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01CD51C2" w14:textId="77777777">
        <w:tc>
          <w:tcPr>
            <w:tcW w:w="2880" w:type="dxa"/>
          </w:tcPr>
          <w:p w14:paraId="6E3DF039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59359C1D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78B2E377" w14:textId="77777777" w:rsidR="0020239A" w:rsidRDefault="00000000">
            <w:r>
              <w:t>Percentage</w:t>
            </w:r>
          </w:p>
        </w:tc>
      </w:tr>
      <w:tr w:rsidR="0020239A" w14:paraId="40B73238" w14:textId="77777777">
        <w:tc>
          <w:tcPr>
            <w:tcW w:w="2880" w:type="dxa"/>
          </w:tcPr>
          <w:p w14:paraId="3CC626F7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18D1A102" w14:textId="77777777" w:rsidR="0020239A" w:rsidRDefault="00000000">
            <w:r>
              <w:t>128</w:t>
            </w:r>
          </w:p>
        </w:tc>
        <w:tc>
          <w:tcPr>
            <w:tcW w:w="2880" w:type="dxa"/>
          </w:tcPr>
          <w:p w14:paraId="3D1A9AF3" w14:textId="77777777" w:rsidR="0020239A" w:rsidRDefault="00000000">
            <w:r>
              <w:t>32.57%</w:t>
            </w:r>
          </w:p>
        </w:tc>
      </w:tr>
      <w:tr w:rsidR="0020239A" w14:paraId="76C1D000" w14:textId="77777777">
        <w:tc>
          <w:tcPr>
            <w:tcW w:w="2880" w:type="dxa"/>
          </w:tcPr>
          <w:p w14:paraId="4F0E754B" w14:textId="77777777" w:rsidR="0020239A" w:rsidRDefault="00000000">
            <w:r>
              <w:t>Agree</w:t>
            </w:r>
          </w:p>
        </w:tc>
        <w:tc>
          <w:tcPr>
            <w:tcW w:w="2880" w:type="dxa"/>
          </w:tcPr>
          <w:p w14:paraId="78B6AE1C" w14:textId="77777777" w:rsidR="0020239A" w:rsidRDefault="00000000">
            <w:r>
              <w:t>101</w:t>
            </w:r>
          </w:p>
        </w:tc>
        <w:tc>
          <w:tcPr>
            <w:tcW w:w="2880" w:type="dxa"/>
          </w:tcPr>
          <w:p w14:paraId="13426FA5" w14:textId="77777777" w:rsidR="0020239A" w:rsidRDefault="00000000">
            <w:r>
              <w:t>25.7%</w:t>
            </w:r>
          </w:p>
        </w:tc>
      </w:tr>
      <w:tr w:rsidR="0020239A" w14:paraId="13094397" w14:textId="77777777">
        <w:tc>
          <w:tcPr>
            <w:tcW w:w="2880" w:type="dxa"/>
          </w:tcPr>
          <w:p w14:paraId="04557FA6" w14:textId="77777777" w:rsidR="0020239A" w:rsidRDefault="00000000">
            <w:r>
              <w:t>Neutral</w:t>
            </w:r>
          </w:p>
        </w:tc>
        <w:tc>
          <w:tcPr>
            <w:tcW w:w="2880" w:type="dxa"/>
          </w:tcPr>
          <w:p w14:paraId="5F0EA94B" w14:textId="77777777" w:rsidR="0020239A" w:rsidRDefault="00000000">
            <w:r>
              <w:t>100</w:t>
            </w:r>
          </w:p>
        </w:tc>
        <w:tc>
          <w:tcPr>
            <w:tcW w:w="2880" w:type="dxa"/>
          </w:tcPr>
          <w:p w14:paraId="50817F9B" w14:textId="77777777" w:rsidR="0020239A" w:rsidRDefault="00000000">
            <w:r>
              <w:t>25.45%</w:t>
            </w:r>
          </w:p>
        </w:tc>
      </w:tr>
      <w:tr w:rsidR="0020239A" w14:paraId="34164620" w14:textId="77777777">
        <w:tc>
          <w:tcPr>
            <w:tcW w:w="2880" w:type="dxa"/>
          </w:tcPr>
          <w:p w14:paraId="6572A902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7ACA918E" w14:textId="77777777" w:rsidR="0020239A" w:rsidRDefault="00000000">
            <w:r>
              <w:t>40</w:t>
            </w:r>
          </w:p>
        </w:tc>
        <w:tc>
          <w:tcPr>
            <w:tcW w:w="2880" w:type="dxa"/>
          </w:tcPr>
          <w:p w14:paraId="483F0100" w14:textId="77777777" w:rsidR="0020239A" w:rsidRDefault="00000000">
            <w:r>
              <w:t>10.18%</w:t>
            </w:r>
          </w:p>
        </w:tc>
      </w:tr>
      <w:tr w:rsidR="0020239A" w14:paraId="4D133480" w14:textId="77777777">
        <w:tc>
          <w:tcPr>
            <w:tcW w:w="2880" w:type="dxa"/>
          </w:tcPr>
          <w:p w14:paraId="558D0D65" w14:textId="77777777" w:rsidR="0020239A" w:rsidRDefault="00000000">
            <w:r>
              <w:t>Strongly Agree</w:t>
            </w:r>
          </w:p>
        </w:tc>
        <w:tc>
          <w:tcPr>
            <w:tcW w:w="2880" w:type="dxa"/>
          </w:tcPr>
          <w:p w14:paraId="1F47B861" w14:textId="77777777" w:rsidR="0020239A" w:rsidRDefault="00000000">
            <w:r>
              <w:t>24</w:t>
            </w:r>
          </w:p>
        </w:tc>
        <w:tc>
          <w:tcPr>
            <w:tcW w:w="2880" w:type="dxa"/>
          </w:tcPr>
          <w:p w14:paraId="1D792F2B" w14:textId="77777777" w:rsidR="0020239A" w:rsidRDefault="00000000">
            <w:r>
              <w:t>6.11%</w:t>
            </w:r>
          </w:p>
        </w:tc>
      </w:tr>
    </w:tbl>
    <w:p w14:paraId="74D1EEF5" w14:textId="77777777" w:rsidR="0020239A" w:rsidRDefault="0020239A"/>
    <w:p w14:paraId="34C932C0" w14:textId="573966E5" w:rsidR="0020239A" w:rsidRDefault="00763794">
      <w:pPr>
        <w:pStyle w:val="Heading2"/>
      </w:pPr>
      <w:r w:rsidRPr="00763794">
        <w:t>There are many beneficial applications of Artificial Intelligence.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50AD1B8D" w14:textId="77777777">
        <w:tc>
          <w:tcPr>
            <w:tcW w:w="2880" w:type="dxa"/>
          </w:tcPr>
          <w:p w14:paraId="25ACD26F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7211A844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2A711E88" w14:textId="77777777" w:rsidR="0020239A" w:rsidRDefault="00000000">
            <w:r>
              <w:t>Percentage</w:t>
            </w:r>
          </w:p>
        </w:tc>
      </w:tr>
      <w:tr w:rsidR="0020239A" w14:paraId="5DACDC16" w14:textId="77777777">
        <w:tc>
          <w:tcPr>
            <w:tcW w:w="2880" w:type="dxa"/>
          </w:tcPr>
          <w:p w14:paraId="1C06C964" w14:textId="77777777" w:rsidR="0020239A" w:rsidRDefault="00000000">
            <w:r>
              <w:t>Agree</w:t>
            </w:r>
          </w:p>
        </w:tc>
        <w:tc>
          <w:tcPr>
            <w:tcW w:w="2880" w:type="dxa"/>
          </w:tcPr>
          <w:p w14:paraId="4B68BAA6" w14:textId="77777777" w:rsidR="0020239A" w:rsidRDefault="00000000">
            <w:r>
              <w:t>225</w:t>
            </w:r>
          </w:p>
        </w:tc>
        <w:tc>
          <w:tcPr>
            <w:tcW w:w="2880" w:type="dxa"/>
          </w:tcPr>
          <w:p w14:paraId="0BCD4A6D" w14:textId="77777777" w:rsidR="0020239A" w:rsidRDefault="00000000">
            <w:r>
              <w:t>57.25%</w:t>
            </w:r>
          </w:p>
        </w:tc>
      </w:tr>
      <w:tr w:rsidR="0020239A" w14:paraId="334C9C69" w14:textId="77777777">
        <w:tc>
          <w:tcPr>
            <w:tcW w:w="2880" w:type="dxa"/>
          </w:tcPr>
          <w:p w14:paraId="4B842370" w14:textId="77777777" w:rsidR="0020239A" w:rsidRDefault="00000000">
            <w:r>
              <w:t>Strongly Agree</w:t>
            </w:r>
          </w:p>
        </w:tc>
        <w:tc>
          <w:tcPr>
            <w:tcW w:w="2880" w:type="dxa"/>
          </w:tcPr>
          <w:p w14:paraId="27506BA9" w14:textId="77777777" w:rsidR="0020239A" w:rsidRDefault="00000000">
            <w:r>
              <w:t>100</w:t>
            </w:r>
          </w:p>
        </w:tc>
        <w:tc>
          <w:tcPr>
            <w:tcW w:w="2880" w:type="dxa"/>
          </w:tcPr>
          <w:p w14:paraId="533F026B" w14:textId="77777777" w:rsidR="0020239A" w:rsidRDefault="00000000">
            <w:r>
              <w:t>25.45%</w:t>
            </w:r>
          </w:p>
        </w:tc>
      </w:tr>
      <w:tr w:rsidR="0020239A" w14:paraId="3C2A1BCF" w14:textId="77777777">
        <w:tc>
          <w:tcPr>
            <w:tcW w:w="2880" w:type="dxa"/>
          </w:tcPr>
          <w:p w14:paraId="1D19444F" w14:textId="77777777" w:rsidR="0020239A" w:rsidRDefault="00000000">
            <w:r>
              <w:t>Neutral</w:t>
            </w:r>
          </w:p>
        </w:tc>
        <w:tc>
          <w:tcPr>
            <w:tcW w:w="2880" w:type="dxa"/>
          </w:tcPr>
          <w:p w14:paraId="6D5E4E35" w14:textId="77777777" w:rsidR="0020239A" w:rsidRDefault="00000000">
            <w:r>
              <w:t>42</w:t>
            </w:r>
          </w:p>
        </w:tc>
        <w:tc>
          <w:tcPr>
            <w:tcW w:w="2880" w:type="dxa"/>
          </w:tcPr>
          <w:p w14:paraId="55EB3A58" w14:textId="77777777" w:rsidR="0020239A" w:rsidRDefault="00000000">
            <w:r>
              <w:t>10.69%</w:t>
            </w:r>
          </w:p>
        </w:tc>
      </w:tr>
      <w:tr w:rsidR="0020239A" w14:paraId="79454BB1" w14:textId="77777777">
        <w:tc>
          <w:tcPr>
            <w:tcW w:w="2880" w:type="dxa"/>
          </w:tcPr>
          <w:p w14:paraId="3679A5DF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73DD3566" w14:textId="77777777" w:rsidR="0020239A" w:rsidRDefault="00000000">
            <w:r>
              <w:t>22</w:t>
            </w:r>
          </w:p>
        </w:tc>
        <w:tc>
          <w:tcPr>
            <w:tcW w:w="2880" w:type="dxa"/>
          </w:tcPr>
          <w:p w14:paraId="08567EA6" w14:textId="77777777" w:rsidR="0020239A" w:rsidRDefault="00000000">
            <w:r>
              <w:t>5.6%</w:t>
            </w:r>
          </w:p>
        </w:tc>
      </w:tr>
      <w:tr w:rsidR="0020239A" w14:paraId="64839D42" w14:textId="77777777">
        <w:tc>
          <w:tcPr>
            <w:tcW w:w="2880" w:type="dxa"/>
          </w:tcPr>
          <w:p w14:paraId="7275B7A3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2912EF9D" w14:textId="77777777" w:rsidR="0020239A" w:rsidRDefault="00000000">
            <w:r>
              <w:t>4</w:t>
            </w:r>
          </w:p>
        </w:tc>
        <w:tc>
          <w:tcPr>
            <w:tcW w:w="2880" w:type="dxa"/>
          </w:tcPr>
          <w:p w14:paraId="567F1634" w14:textId="77777777" w:rsidR="0020239A" w:rsidRDefault="00000000">
            <w:r>
              <w:t>1.02%</w:t>
            </w:r>
          </w:p>
        </w:tc>
      </w:tr>
    </w:tbl>
    <w:p w14:paraId="2834DB0C" w14:textId="77777777" w:rsidR="0020239A" w:rsidRDefault="0020239A"/>
    <w:p w14:paraId="0EC42EAF" w14:textId="0A80EEC5" w:rsidR="0020239A" w:rsidRDefault="00763794">
      <w:pPr>
        <w:pStyle w:val="Heading2"/>
      </w:pPr>
      <w:r w:rsidRPr="00763794">
        <w:t>I shiver with discomfort when I think about future uses of Artificial Intelligence.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6722114E" w14:textId="77777777">
        <w:tc>
          <w:tcPr>
            <w:tcW w:w="2880" w:type="dxa"/>
          </w:tcPr>
          <w:p w14:paraId="173FA274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7F47FC6D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07ABDBF6" w14:textId="77777777" w:rsidR="0020239A" w:rsidRDefault="00000000">
            <w:r>
              <w:t>Percentage</w:t>
            </w:r>
          </w:p>
        </w:tc>
      </w:tr>
      <w:tr w:rsidR="0020239A" w14:paraId="2F1D0075" w14:textId="77777777">
        <w:tc>
          <w:tcPr>
            <w:tcW w:w="2880" w:type="dxa"/>
          </w:tcPr>
          <w:p w14:paraId="20FECC3B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69EDC6AD" w14:textId="77777777" w:rsidR="0020239A" w:rsidRDefault="00000000">
            <w:r>
              <w:t>126</w:t>
            </w:r>
          </w:p>
        </w:tc>
        <w:tc>
          <w:tcPr>
            <w:tcW w:w="2880" w:type="dxa"/>
          </w:tcPr>
          <w:p w14:paraId="61EBD37B" w14:textId="77777777" w:rsidR="0020239A" w:rsidRDefault="00000000">
            <w:r>
              <w:t>32.06%</w:t>
            </w:r>
          </w:p>
        </w:tc>
      </w:tr>
      <w:tr w:rsidR="0020239A" w14:paraId="5910E67D" w14:textId="77777777">
        <w:tc>
          <w:tcPr>
            <w:tcW w:w="2880" w:type="dxa"/>
          </w:tcPr>
          <w:p w14:paraId="06A75C21" w14:textId="77777777" w:rsidR="0020239A" w:rsidRDefault="00000000">
            <w:r>
              <w:t>Agree</w:t>
            </w:r>
          </w:p>
        </w:tc>
        <w:tc>
          <w:tcPr>
            <w:tcW w:w="2880" w:type="dxa"/>
          </w:tcPr>
          <w:p w14:paraId="5D860660" w14:textId="77777777" w:rsidR="0020239A" w:rsidRDefault="00000000">
            <w:r>
              <w:t>101</w:t>
            </w:r>
          </w:p>
        </w:tc>
        <w:tc>
          <w:tcPr>
            <w:tcW w:w="2880" w:type="dxa"/>
          </w:tcPr>
          <w:p w14:paraId="79AF670A" w14:textId="77777777" w:rsidR="0020239A" w:rsidRDefault="00000000">
            <w:r>
              <w:t>25.7%</w:t>
            </w:r>
          </w:p>
        </w:tc>
      </w:tr>
      <w:tr w:rsidR="0020239A" w14:paraId="7E3BA635" w14:textId="77777777">
        <w:tc>
          <w:tcPr>
            <w:tcW w:w="2880" w:type="dxa"/>
          </w:tcPr>
          <w:p w14:paraId="78672CFD" w14:textId="77777777" w:rsidR="0020239A" w:rsidRDefault="00000000">
            <w:r>
              <w:t>Neutral</w:t>
            </w:r>
          </w:p>
        </w:tc>
        <w:tc>
          <w:tcPr>
            <w:tcW w:w="2880" w:type="dxa"/>
          </w:tcPr>
          <w:p w14:paraId="2935CF1C" w14:textId="77777777" w:rsidR="0020239A" w:rsidRDefault="00000000">
            <w:r>
              <w:t>101</w:t>
            </w:r>
          </w:p>
        </w:tc>
        <w:tc>
          <w:tcPr>
            <w:tcW w:w="2880" w:type="dxa"/>
          </w:tcPr>
          <w:p w14:paraId="10573FEA" w14:textId="77777777" w:rsidR="0020239A" w:rsidRDefault="00000000">
            <w:r>
              <w:t>25.7%</w:t>
            </w:r>
          </w:p>
        </w:tc>
      </w:tr>
      <w:tr w:rsidR="0020239A" w14:paraId="7A830B8C" w14:textId="77777777">
        <w:tc>
          <w:tcPr>
            <w:tcW w:w="2880" w:type="dxa"/>
          </w:tcPr>
          <w:p w14:paraId="516433EB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0C28912C" w14:textId="77777777" w:rsidR="0020239A" w:rsidRDefault="00000000">
            <w:r>
              <w:t>39</w:t>
            </w:r>
          </w:p>
        </w:tc>
        <w:tc>
          <w:tcPr>
            <w:tcW w:w="2880" w:type="dxa"/>
          </w:tcPr>
          <w:p w14:paraId="0B55ED73" w14:textId="77777777" w:rsidR="0020239A" w:rsidRDefault="00000000">
            <w:r>
              <w:t>9.92%</w:t>
            </w:r>
          </w:p>
        </w:tc>
      </w:tr>
      <w:tr w:rsidR="0020239A" w14:paraId="1E720AC9" w14:textId="77777777">
        <w:tc>
          <w:tcPr>
            <w:tcW w:w="2880" w:type="dxa"/>
          </w:tcPr>
          <w:p w14:paraId="105EF199" w14:textId="77777777" w:rsidR="0020239A" w:rsidRDefault="00000000">
            <w:r>
              <w:t>Strongly agree</w:t>
            </w:r>
          </w:p>
        </w:tc>
        <w:tc>
          <w:tcPr>
            <w:tcW w:w="2880" w:type="dxa"/>
          </w:tcPr>
          <w:p w14:paraId="25673840" w14:textId="77777777" w:rsidR="0020239A" w:rsidRDefault="00000000">
            <w:r>
              <w:t>26</w:t>
            </w:r>
          </w:p>
        </w:tc>
        <w:tc>
          <w:tcPr>
            <w:tcW w:w="2880" w:type="dxa"/>
          </w:tcPr>
          <w:p w14:paraId="03E5B589" w14:textId="77777777" w:rsidR="0020239A" w:rsidRDefault="00000000">
            <w:r>
              <w:t>6.62%</w:t>
            </w:r>
          </w:p>
        </w:tc>
      </w:tr>
    </w:tbl>
    <w:p w14:paraId="18147579" w14:textId="77777777" w:rsidR="0020239A" w:rsidRDefault="0020239A"/>
    <w:p w14:paraId="63EB5C20" w14:textId="3676282E" w:rsidR="0020239A" w:rsidRDefault="00763794">
      <w:pPr>
        <w:pStyle w:val="Heading2"/>
      </w:pPr>
      <w:r w:rsidRPr="00763794">
        <w:t>Artificially intelligent systems can perform better than humans.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485C785D" w14:textId="77777777">
        <w:tc>
          <w:tcPr>
            <w:tcW w:w="2880" w:type="dxa"/>
          </w:tcPr>
          <w:p w14:paraId="573A282B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6D23CCB7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1171732E" w14:textId="77777777" w:rsidR="0020239A" w:rsidRDefault="00000000">
            <w:r>
              <w:t>Percentage</w:t>
            </w:r>
          </w:p>
        </w:tc>
      </w:tr>
      <w:tr w:rsidR="0020239A" w14:paraId="0F2500DF" w14:textId="77777777">
        <w:tc>
          <w:tcPr>
            <w:tcW w:w="2880" w:type="dxa"/>
          </w:tcPr>
          <w:p w14:paraId="1E825AA9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09DCB4D4" w14:textId="77777777" w:rsidR="0020239A" w:rsidRDefault="00000000">
            <w:r>
              <w:t>121</w:t>
            </w:r>
          </w:p>
        </w:tc>
        <w:tc>
          <w:tcPr>
            <w:tcW w:w="2880" w:type="dxa"/>
          </w:tcPr>
          <w:p w14:paraId="7311DBAA" w14:textId="77777777" w:rsidR="0020239A" w:rsidRDefault="00000000">
            <w:r>
              <w:t>30.79%</w:t>
            </w:r>
          </w:p>
        </w:tc>
      </w:tr>
      <w:tr w:rsidR="0020239A" w14:paraId="455D0DE3" w14:textId="77777777">
        <w:tc>
          <w:tcPr>
            <w:tcW w:w="2880" w:type="dxa"/>
          </w:tcPr>
          <w:p w14:paraId="199F2515" w14:textId="77777777" w:rsidR="0020239A" w:rsidRDefault="00000000">
            <w:r>
              <w:t>Agree</w:t>
            </w:r>
          </w:p>
        </w:tc>
        <w:tc>
          <w:tcPr>
            <w:tcW w:w="2880" w:type="dxa"/>
          </w:tcPr>
          <w:p w14:paraId="095E67B4" w14:textId="77777777" w:rsidR="0020239A" w:rsidRDefault="00000000">
            <w:r>
              <w:t>105</w:t>
            </w:r>
          </w:p>
        </w:tc>
        <w:tc>
          <w:tcPr>
            <w:tcW w:w="2880" w:type="dxa"/>
          </w:tcPr>
          <w:p w14:paraId="05BD2C67" w14:textId="77777777" w:rsidR="0020239A" w:rsidRDefault="00000000">
            <w:r>
              <w:t>26.72%</w:t>
            </w:r>
          </w:p>
        </w:tc>
      </w:tr>
      <w:tr w:rsidR="0020239A" w14:paraId="1F49B1E5" w14:textId="77777777">
        <w:tc>
          <w:tcPr>
            <w:tcW w:w="2880" w:type="dxa"/>
          </w:tcPr>
          <w:p w14:paraId="1DEA8639" w14:textId="77777777" w:rsidR="0020239A" w:rsidRDefault="00000000">
            <w:r>
              <w:t>Neutral</w:t>
            </w:r>
          </w:p>
        </w:tc>
        <w:tc>
          <w:tcPr>
            <w:tcW w:w="2880" w:type="dxa"/>
          </w:tcPr>
          <w:p w14:paraId="492BFA7E" w14:textId="77777777" w:rsidR="0020239A" w:rsidRDefault="00000000">
            <w:r>
              <w:t>98</w:t>
            </w:r>
          </w:p>
        </w:tc>
        <w:tc>
          <w:tcPr>
            <w:tcW w:w="2880" w:type="dxa"/>
          </w:tcPr>
          <w:p w14:paraId="3735A00C" w14:textId="77777777" w:rsidR="0020239A" w:rsidRDefault="00000000">
            <w:r>
              <w:t>24.94%</w:t>
            </w:r>
          </w:p>
        </w:tc>
      </w:tr>
      <w:tr w:rsidR="0020239A" w14:paraId="7DE9A656" w14:textId="77777777">
        <w:tc>
          <w:tcPr>
            <w:tcW w:w="2880" w:type="dxa"/>
          </w:tcPr>
          <w:p w14:paraId="693A673F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0097B98D" w14:textId="77777777" w:rsidR="0020239A" w:rsidRDefault="00000000">
            <w:r>
              <w:t>48</w:t>
            </w:r>
          </w:p>
        </w:tc>
        <w:tc>
          <w:tcPr>
            <w:tcW w:w="2880" w:type="dxa"/>
          </w:tcPr>
          <w:p w14:paraId="57B60BA5" w14:textId="77777777" w:rsidR="0020239A" w:rsidRDefault="00000000">
            <w:r>
              <w:t>12.21%</w:t>
            </w:r>
          </w:p>
        </w:tc>
      </w:tr>
      <w:tr w:rsidR="0020239A" w14:paraId="1DAB1E76" w14:textId="77777777">
        <w:tc>
          <w:tcPr>
            <w:tcW w:w="2880" w:type="dxa"/>
          </w:tcPr>
          <w:p w14:paraId="079F1E0B" w14:textId="77777777" w:rsidR="0020239A" w:rsidRDefault="00000000">
            <w:r>
              <w:t>Strongly Agree</w:t>
            </w:r>
          </w:p>
        </w:tc>
        <w:tc>
          <w:tcPr>
            <w:tcW w:w="2880" w:type="dxa"/>
          </w:tcPr>
          <w:p w14:paraId="7E503594" w14:textId="77777777" w:rsidR="0020239A" w:rsidRDefault="00000000">
            <w:r>
              <w:t>21</w:t>
            </w:r>
          </w:p>
        </w:tc>
        <w:tc>
          <w:tcPr>
            <w:tcW w:w="2880" w:type="dxa"/>
          </w:tcPr>
          <w:p w14:paraId="662467B3" w14:textId="77777777" w:rsidR="0020239A" w:rsidRDefault="00000000">
            <w:r>
              <w:t>5.34%</w:t>
            </w:r>
          </w:p>
        </w:tc>
      </w:tr>
    </w:tbl>
    <w:p w14:paraId="48BC65F0" w14:textId="77777777" w:rsidR="0020239A" w:rsidRDefault="0020239A"/>
    <w:p w14:paraId="7E9F968E" w14:textId="56EA7A5D" w:rsidR="0020239A" w:rsidRDefault="00763794">
      <w:pPr>
        <w:pStyle w:val="Heading2"/>
      </w:pPr>
      <w:r w:rsidRPr="00763794">
        <w:t>Much of society will benefit from a future full of Artificial Intelligence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3264CA85" w14:textId="77777777">
        <w:tc>
          <w:tcPr>
            <w:tcW w:w="2880" w:type="dxa"/>
          </w:tcPr>
          <w:p w14:paraId="4B5FB4C7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31A7256A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7453154B" w14:textId="77777777" w:rsidR="0020239A" w:rsidRDefault="00000000">
            <w:r>
              <w:t>Percentage</w:t>
            </w:r>
          </w:p>
        </w:tc>
      </w:tr>
      <w:tr w:rsidR="0020239A" w14:paraId="4A3AB7A3" w14:textId="77777777">
        <w:tc>
          <w:tcPr>
            <w:tcW w:w="2880" w:type="dxa"/>
          </w:tcPr>
          <w:p w14:paraId="5FBA15EC" w14:textId="77777777" w:rsidR="0020239A" w:rsidRDefault="00000000">
            <w:r>
              <w:lastRenderedPageBreak/>
              <w:t>Agree</w:t>
            </w:r>
          </w:p>
        </w:tc>
        <w:tc>
          <w:tcPr>
            <w:tcW w:w="2880" w:type="dxa"/>
          </w:tcPr>
          <w:p w14:paraId="00E7F520" w14:textId="77777777" w:rsidR="0020239A" w:rsidRDefault="00000000">
            <w:r>
              <w:t>216</w:t>
            </w:r>
          </w:p>
        </w:tc>
        <w:tc>
          <w:tcPr>
            <w:tcW w:w="2880" w:type="dxa"/>
          </w:tcPr>
          <w:p w14:paraId="5DB37FCD" w14:textId="77777777" w:rsidR="0020239A" w:rsidRDefault="00000000">
            <w:r>
              <w:t>54.96%</w:t>
            </w:r>
          </w:p>
        </w:tc>
      </w:tr>
      <w:tr w:rsidR="0020239A" w14:paraId="714B8878" w14:textId="77777777">
        <w:tc>
          <w:tcPr>
            <w:tcW w:w="2880" w:type="dxa"/>
          </w:tcPr>
          <w:p w14:paraId="49A3B730" w14:textId="77777777" w:rsidR="0020239A" w:rsidRDefault="00000000">
            <w:r>
              <w:t>Neutral</w:t>
            </w:r>
          </w:p>
        </w:tc>
        <w:tc>
          <w:tcPr>
            <w:tcW w:w="2880" w:type="dxa"/>
          </w:tcPr>
          <w:p w14:paraId="28B79783" w14:textId="77777777" w:rsidR="0020239A" w:rsidRDefault="00000000">
            <w:r>
              <w:t>72</w:t>
            </w:r>
          </w:p>
        </w:tc>
        <w:tc>
          <w:tcPr>
            <w:tcW w:w="2880" w:type="dxa"/>
          </w:tcPr>
          <w:p w14:paraId="263C45B9" w14:textId="77777777" w:rsidR="0020239A" w:rsidRDefault="00000000">
            <w:r>
              <w:t>18.32%</w:t>
            </w:r>
          </w:p>
        </w:tc>
      </w:tr>
      <w:tr w:rsidR="0020239A" w14:paraId="0AF02C5C" w14:textId="77777777">
        <w:tc>
          <w:tcPr>
            <w:tcW w:w="2880" w:type="dxa"/>
          </w:tcPr>
          <w:p w14:paraId="79BF619F" w14:textId="77777777" w:rsidR="0020239A" w:rsidRDefault="00000000">
            <w:r>
              <w:t>Strongly Agree</w:t>
            </w:r>
          </w:p>
        </w:tc>
        <w:tc>
          <w:tcPr>
            <w:tcW w:w="2880" w:type="dxa"/>
          </w:tcPr>
          <w:p w14:paraId="3E10FEAF" w14:textId="77777777" w:rsidR="0020239A" w:rsidRDefault="00000000">
            <w:r>
              <w:t>49</w:t>
            </w:r>
          </w:p>
        </w:tc>
        <w:tc>
          <w:tcPr>
            <w:tcW w:w="2880" w:type="dxa"/>
          </w:tcPr>
          <w:p w14:paraId="2D074509" w14:textId="77777777" w:rsidR="0020239A" w:rsidRDefault="00000000">
            <w:r>
              <w:t>12.47%</w:t>
            </w:r>
          </w:p>
        </w:tc>
      </w:tr>
      <w:tr w:rsidR="0020239A" w14:paraId="36387D96" w14:textId="77777777">
        <w:tc>
          <w:tcPr>
            <w:tcW w:w="2880" w:type="dxa"/>
          </w:tcPr>
          <w:p w14:paraId="3AE280D7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1E759385" w14:textId="77777777" w:rsidR="0020239A" w:rsidRDefault="00000000">
            <w:r>
              <w:t>44</w:t>
            </w:r>
          </w:p>
        </w:tc>
        <w:tc>
          <w:tcPr>
            <w:tcW w:w="2880" w:type="dxa"/>
          </w:tcPr>
          <w:p w14:paraId="1FA91FDF" w14:textId="77777777" w:rsidR="0020239A" w:rsidRDefault="00000000">
            <w:r>
              <w:t>11.2%</w:t>
            </w:r>
          </w:p>
        </w:tc>
      </w:tr>
      <w:tr w:rsidR="0020239A" w14:paraId="6F50AC1F" w14:textId="77777777">
        <w:tc>
          <w:tcPr>
            <w:tcW w:w="2880" w:type="dxa"/>
          </w:tcPr>
          <w:p w14:paraId="3036B996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3E7A7E04" w14:textId="77777777" w:rsidR="0020239A" w:rsidRDefault="00000000">
            <w:r>
              <w:t>12</w:t>
            </w:r>
          </w:p>
        </w:tc>
        <w:tc>
          <w:tcPr>
            <w:tcW w:w="2880" w:type="dxa"/>
          </w:tcPr>
          <w:p w14:paraId="7C414713" w14:textId="77777777" w:rsidR="0020239A" w:rsidRDefault="00000000">
            <w:r>
              <w:t>3.05%</w:t>
            </w:r>
          </w:p>
        </w:tc>
      </w:tr>
    </w:tbl>
    <w:p w14:paraId="04E803CC" w14:textId="77777777" w:rsidR="0020239A" w:rsidRDefault="0020239A"/>
    <w:p w14:paraId="53E65730" w14:textId="5DC7937A" w:rsidR="0020239A" w:rsidRDefault="00763794">
      <w:pPr>
        <w:pStyle w:val="Heading2"/>
      </w:pPr>
      <w:r w:rsidRPr="00763794">
        <w:t>I would like to use Artificial Intelligence in my own job.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5F29AC97" w14:textId="77777777">
        <w:tc>
          <w:tcPr>
            <w:tcW w:w="2880" w:type="dxa"/>
          </w:tcPr>
          <w:p w14:paraId="46ABC17A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462A3485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5C2DABEE" w14:textId="77777777" w:rsidR="0020239A" w:rsidRDefault="00000000">
            <w:r>
              <w:t>Percentage</w:t>
            </w:r>
          </w:p>
        </w:tc>
      </w:tr>
      <w:tr w:rsidR="0020239A" w14:paraId="100EED52" w14:textId="77777777">
        <w:tc>
          <w:tcPr>
            <w:tcW w:w="2880" w:type="dxa"/>
          </w:tcPr>
          <w:p w14:paraId="5CCF029B" w14:textId="77777777" w:rsidR="0020239A" w:rsidRDefault="00000000">
            <w:r>
              <w:t>Agree</w:t>
            </w:r>
          </w:p>
        </w:tc>
        <w:tc>
          <w:tcPr>
            <w:tcW w:w="2880" w:type="dxa"/>
          </w:tcPr>
          <w:p w14:paraId="0CA3E7C7" w14:textId="77777777" w:rsidR="0020239A" w:rsidRDefault="00000000">
            <w:r>
              <w:t>200</w:t>
            </w:r>
          </w:p>
        </w:tc>
        <w:tc>
          <w:tcPr>
            <w:tcW w:w="2880" w:type="dxa"/>
          </w:tcPr>
          <w:p w14:paraId="06FF6D40" w14:textId="77777777" w:rsidR="0020239A" w:rsidRDefault="00000000">
            <w:r>
              <w:t>50.89%</w:t>
            </w:r>
          </w:p>
        </w:tc>
      </w:tr>
      <w:tr w:rsidR="0020239A" w14:paraId="4EC7BEC8" w14:textId="77777777">
        <w:tc>
          <w:tcPr>
            <w:tcW w:w="2880" w:type="dxa"/>
          </w:tcPr>
          <w:p w14:paraId="27B317B1" w14:textId="77777777" w:rsidR="0020239A" w:rsidRDefault="00000000">
            <w:r>
              <w:t>Neutral</w:t>
            </w:r>
          </w:p>
        </w:tc>
        <w:tc>
          <w:tcPr>
            <w:tcW w:w="2880" w:type="dxa"/>
          </w:tcPr>
          <w:p w14:paraId="1CA09DEC" w14:textId="77777777" w:rsidR="0020239A" w:rsidRDefault="00000000">
            <w:r>
              <w:t>76</w:t>
            </w:r>
          </w:p>
        </w:tc>
        <w:tc>
          <w:tcPr>
            <w:tcW w:w="2880" w:type="dxa"/>
          </w:tcPr>
          <w:p w14:paraId="58D71830" w14:textId="77777777" w:rsidR="0020239A" w:rsidRDefault="00000000">
            <w:r>
              <w:t>19.34%</w:t>
            </w:r>
          </w:p>
        </w:tc>
      </w:tr>
      <w:tr w:rsidR="0020239A" w14:paraId="77A9D285" w14:textId="77777777">
        <w:tc>
          <w:tcPr>
            <w:tcW w:w="2880" w:type="dxa"/>
          </w:tcPr>
          <w:p w14:paraId="5FEED439" w14:textId="77777777" w:rsidR="0020239A" w:rsidRDefault="00000000">
            <w:r>
              <w:t>Strongly Agree</w:t>
            </w:r>
          </w:p>
        </w:tc>
        <w:tc>
          <w:tcPr>
            <w:tcW w:w="2880" w:type="dxa"/>
          </w:tcPr>
          <w:p w14:paraId="6850792E" w14:textId="77777777" w:rsidR="0020239A" w:rsidRDefault="00000000">
            <w:r>
              <w:t>54</w:t>
            </w:r>
          </w:p>
        </w:tc>
        <w:tc>
          <w:tcPr>
            <w:tcW w:w="2880" w:type="dxa"/>
          </w:tcPr>
          <w:p w14:paraId="7245B7D1" w14:textId="77777777" w:rsidR="0020239A" w:rsidRDefault="00000000">
            <w:r>
              <w:t>13.74%</w:t>
            </w:r>
          </w:p>
        </w:tc>
      </w:tr>
      <w:tr w:rsidR="0020239A" w14:paraId="3EEC5A4D" w14:textId="77777777">
        <w:tc>
          <w:tcPr>
            <w:tcW w:w="2880" w:type="dxa"/>
          </w:tcPr>
          <w:p w14:paraId="48FE336C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5B07A0DB" w14:textId="77777777" w:rsidR="0020239A" w:rsidRDefault="00000000">
            <w:r>
              <w:t>45</w:t>
            </w:r>
          </w:p>
        </w:tc>
        <w:tc>
          <w:tcPr>
            <w:tcW w:w="2880" w:type="dxa"/>
          </w:tcPr>
          <w:p w14:paraId="4EB2DD9B" w14:textId="77777777" w:rsidR="0020239A" w:rsidRDefault="00000000">
            <w:r>
              <w:t>11.45%</w:t>
            </w:r>
          </w:p>
        </w:tc>
      </w:tr>
      <w:tr w:rsidR="0020239A" w14:paraId="64A6ACB3" w14:textId="77777777">
        <w:tc>
          <w:tcPr>
            <w:tcW w:w="2880" w:type="dxa"/>
          </w:tcPr>
          <w:p w14:paraId="0C511165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1D1505DE" w14:textId="77777777" w:rsidR="0020239A" w:rsidRDefault="00000000">
            <w:r>
              <w:t>18</w:t>
            </w:r>
          </w:p>
        </w:tc>
        <w:tc>
          <w:tcPr>
            <w:tcW w:w="2880" w:type="dxa"/>
          </w:tcPr>
          <w:p w14:paraId="4A8ED5A3" w14:textId="77777777" w:rsidR="0020239A" w:rsidRDefault="00000000">
            <w:r>
              <w:t>4.58%</w:t>
            </w:r>
          </w:p>
        </w:tc>
      </w:tr>
    </w:tbl>
    <w:p w14:paraId="693C2ABD" w14:textId="77777777" w:rsidR="0020239A" w:rsidRDefault="0020239A"/>
    <w:p w14:paraId="44407B16" w14:textId="4E3F0673" w:rsidR="0020239A" w:rsidRDefault="00763794">
      <w:pPr>
        <w:pStyle w:val="Heading2"/>
      </w:pPr>
      <w:r w:rsidRPr="00763794">
        <w:t>People like me will suffer if Artificial Intelligence is used more and more.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2EF43B10" w14:textId="77777777">
        <w:tc>
          <w:tcPr>
            <w:tcW w:w="2880" w:type="dxa"/>
          </w:tcPr>
          <w:p w14:paraId="78BEE071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4DB54D01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3F58063D" w14:textId="77777777" w:rsidR="0020239A" w:rsidRDefault="00000000">
            <w:r>
              <w:t>Percentage</w:t>
            </w:r>
          </w:p>
        </w:tc>
      </w:tr>
      <w:tr w:rsidR="0020239A" w14:paraId="67A953DD" w14:textId="77777777">
        <w:tc>
          <w:tcPr>
            <w:tcW w:w="2880" w:type="dxa"/>
          </w:tcPr>
          <w:p w14:paraId="6A8A93AD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61503CE5" w14:textId="77777777" w:rsidR="0020239A" w:rsidRDefault="00000000">
            <w:r>
              <w:t>124</w:t>
            </w:r>
          </w:p>
        </w:tc>
        <w:tc>
          <w:tcPr>
            <w:tcW w:w="2880" w:type="dxa"/>
          </w:tcPr>
          <w:p w14:paraId="5E3D105B" w14:textId="77777777" w:rsidR="0020239A" w:rsidRDefault="00000000">
            <w:r>
              <w:t>31.55%</w:t>
            </w:r>
          </w:p>
        </w:tc>
      </w:tr>
      <w:tr w:rsidR="0020239A" w14:paraId="67AADDC9" w14:textId="77777777">
        <w:tc>
          <w:tcPr>
            <w:tcW w:w="2880" w:type="dxa"/>
          </w:tcPr>
          <w:p w14:paraId="66033932" w14:textId="77777777" w:rsidR="0020239A" w:rsidRDefault="00000000">
            <w:r>
              <w:t>Agree</w:t>
            </w:r>
          </w:p>
        </w:tc>
        <w:tc>
          <w:tcPr>
            <w:tcW w:w="2880" w:type="dxa"/>
          </w:tcPr>
          <w:p w14:paraId="24B6334B" w14:textId="77777777" w:rsidR="0020239A" w:rsidRDefault="00000000">
            <w:r>
              <w:t>109</w:t>
            </w:r>
          </w:p>
        </w:tc>
        <w:tc>
          <w:tcPr>
            <w:tcW w:w="2880" w:type="dxa"/>
          </w:tcPr>
          <w:p w14:paraId="7CDA8EF2" w14:textId="77777777" w:rsidR="0020239A" w:rsidRDefault="00000000">
            <w:r>
              <w:t>27.74%</w:t>
            </w:r>
          </w:p>
        </w:tc>
      </w:tr>
      <w:tr w:rsidR="0020239A" w14:paraId="681BAC45" w14:textId="77777777">
        <w:tc>
          <w:tcPr>
            <w:tcW w:w="2880" w:type="dxa"/>
          </w:tcPr>
          <w:p w14:paraId="210B5C3C" w14:textId="77777777" w:rsidR="0020239A" w:rsidRDefault="00000000">
            <w:r>
              <w:t>Neutral</w:t>
            </w:r>
          </w:p>
        </w:tc>
        <w:tc>
          <w:tcPr>
            <w:tcW w:w="2880" w:type="dxa"/>
          </w:tcPr>
          <w:p w14:paraId="4BDE3912" w14:textId="77777777" w:rsidR="0020239A" w:rsidRDefault="00000000">
            <w:r>
              <w:t>96</w:t>
            </w:r>
          </w:p>
        </w:tc>
        <w:tc>
          <w:tcPr>
            <w:tcW w:w="2880" w:type="dxa"/>
          </w:tcPr>
          <w:p w14:paraId="27404820" w14:textId="77777777" w:rsidR="0020239A" w:rsidRDefault="00000000">
            <w:r>
              <w:t>24.43%</w:t>
            </w:r>
          </w:p>
        </w:tc>
      </w:tr>
      <w:tr w:rsidR="0020239A" w14:paraId="68BD3D62" w14:textId="77777777">
        <w:tc>
          <w:tcPr>
            <w:tcW w:w="2880" w:type="dxa"/>
          </w:tcPr>
          <w:p w14:paraId="08ACB933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65497CBE" w14:textId="77777777" w:rsidR="0020239A" w:rsidRDefault="00000000">
            <w:r>
              <w:t>32</w:t>
            </w:r>
          </w:p>
        </w:tc>
        <w:tc>
          <w:tcPr>
            <w:tcW w:w="2880" w:type="dxa"/>
          </w:tcPr>
          <w:p w14:paraId="4F436D19" w14:textId="77777777" w:rsidR="0020239A" w:rsidRDefault="00000000">
            <w:r>
              <w:t>8.14%</w:t>
            </w:r>
          </w:p>
        </w:tc>
      </w:tr>
      <w:tr w:rsidR="0020239A" w14:paraId="0B80BBD4" w14:textId="77777777">
        <w:tc>
          <w:tcPr>
            <w:tcW w:w="2880" w:type="dxa"/>
          </w:tcPr>
          <w:p w14:paraId="3EE8C89F" w14:textId="77777777" w:rsidR="0020239A" w:rsidRDefault="00000000">
            <w:r>
              <w:t>Strongly agree</w:t>
            </w:r>
          </w:p>
        </w:tc>
        <w:tc>
          <w:tcPr>
            <w:tcW w:w="2880" w:type="dxa"/>
          </w:tcPr>
          <w:p w14:paraId="03654472" w14:textId="77777777" w:rsidR="0020239A" w:rsidRDefault="00000000">
            <w:r>
              <w:t>32</w:t>
            </w:r>
          </w:p>
        </w:tc>
        <w:tc>
          <w:tcPr>
            <w:tcW w:w="2880" w:type="dxa"/>
          </w:tcPr>
          <w:p w14:paraId="5EFF843B" w14:textId="77777777" w:rsidR="0020239A" w:rsidRDefault="00000000">
            <w:r>
              <w:t>8.14%</w:t>
            </w:r>
          </w:p>
        </w:tc>
      </w:tr>
    </w:tbl>
    <w:p w14:paraId="64B2792C" w14:textId="77777777" w:rsidR="0020239A" w:rsidRDefault="0020239A"/>
    <w:p w14:paraId="2DDF7FED" w14:textId="78C59AEB" w:rsidR="0020239A" w:rsidRDefault="00763794">
      <w:pPr>
        <w:pStyle w:val="Heading2"/>
      </w:pPr>
      <w:r w:rsidRPr="00763794">
        <w:t>Artificial Intelligence is used to spy on people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2E6FFAA6" w14:textId="77777777">
        <w:tc>
          <w:tcPr>
            <w:tcW w:w="2880" w:type="dxa"/>
          </w:tcPr>
          <w:p w14:paraId="723B72FF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6DB7A0E9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38A509A6" w14:textId="77777777" w:rsidR="0020239A" w:rsidRDefault="00000000">
            <w:r>
              <w:t>Percentage</w:t>
            </w:r>
          </w:p>
        </w:tc>
      </w:tr>
      <w:tr w:rsidR="0020239A" w14:paraId="7AD904C3" w14:textId="77777777">
        <w:tc>
          <w:tcPr>
            <w:tcW w:w="2880" w:type="dxa"/>
          </w:tcPr>
          <w:p w14:paraId="18EF87E0" w14:textId="77777777" w:rsidR="0020239A" w:rsidRDefault="00000000">
            <w:r>
              <w:t>Agree</w:t>
            </w:r>
          </w:p>
        </w:tc>
        <w:tc>
          <w:tcPr>
            <w:tcW w:w="2880" w:type="dxa"/>
          </w:tcPr>
          <w:p w14:paraId="383C607C" w14:textId="77777777" w:rsidR="0020239A" w:rsidRDefault="00000000">
            <w:r>
              <w:t>147</w:t>
            </w:r>
          </w:p>
        </w:tc>
        <w:tc>
          <w:tcPr>
            <w:tcW w:w="2880" w:type="dxa"/>
          </w:tcPr>
          <w:p w14:paraId="7F4E5327" w14:textId="77777777" w:rsidR="0020239A" w:rsidRDefault="00000000">
            <w:r>
              <w:t>37.4%</w:t>
            </w:r>
          </w:p>
        </w:tc>
      </w:tr>
      <w:tr w:rsidR="0020239A" w14:paraId="0C6E30CB" w14:textId="77777777">
        <w:tc>
          <w:tcPr>
            <w:tcW w:w="2880" w:type="dxa"/>
          </w:tcPr>
          <w:p w14:paraId="7298A7F2" w14:textId="77777777" w:rsidR="0020239A" w:rsidRDefault="00000000">
            <w:r>
              <w:t>Neutral</w:t>
            </w:r>
          </w:p>
        </w:tc>
        <w:tc>
          <w:tcPr>
            <w:tcW w:w="2880" w:type="dxa"/>
          </w:tcPr>
          <w:p w14:paraId="656FD989" w14:textId="77777777" w:rsidR="0020239A" w:rsidRDefault="00000000">
            <w:r>
              <w:t>120</w:t>
            </w:r>
          </w:p>
        </w:tc>
        <w:tc>
          <w:tcPr>
            <w:tcW w:w="2880" w:type="dxa"/>
          </w:tcPr>
          <w:p w14:paraId="0EF948E5" w14:textId="77777777" w:rsidR="0020239A" w:rsidRDefault="00000000">
            <w:r>
              <w:t>30.53%</w:t>
            </w:r>
          </w:p>
        </w:tc>
      </w:tr>
      <w:tr w:rsidR="0020239A" w14:paraId="79ADD898" w14:textId="77777777">
        <w:tc>
          <w:tcPr>
            <w:tcW w:w="2880" w:type="dxa"/>
          </w:tcPr>
          <w:p w14:paraId="7A5286AD" w14:textId="77777777" w:rsidR="0020239A" w:rsidRDefault="00000000">
            <w:r>
              <w:lastRenderedPageBreak/>
              <w:t>Strongly agree</w:t>
            </w:r>
          </w:p>
        </w:tc>
        <w:tc>
          <w:tcPr>
            <w:tcW w:w="2880" w:type="dxa"/>
          </w:tcPr>
          <w:p w14:paraId="4B059E1F" w14:textId="77777777" w:rsidR="0020239A" w:rsidRDefault="00000000">
            <w:r>
              <w:t>57</w:t>
            </w:r>
          </w:p>
        </w:tc>
        <w:tc>
          <w:tcPr>
            <w:tcW w:w="2880" w:type="dxa"/>
          </w:tcPr>
          <w:p w14:paraId="318FEE18" w14:textId="77777777" w:rsidR="0020239A" w:rsidRDefault="00000000">
            <w:r>
              <w:t>14.5%</w:t>
            </w:r>
          </w:p>
        </w:tc>
      </w:tr>
      <w:tr w:rsidR="0020239A" w14:paraId="1BB3ECBE" w14:textId="77777777">
        <w:tc>
          <w:tcPr>
            <w:tcW w:w="2880" w:type="dxa"/>
          </w:tcPr>
          <w:p w14:paraId="1D5B432B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512C9D84" w14:textId="77777777" w:rsidR="0020239A" w:rsidRDefault="00000000">
            <w:r>
              <w:t>56</w:t>
            </w:r>
          </w:p>
        </w:tc>
        <w:tc>
          <w:tcPr>
            <w:tcW w:w="2880" w:type="dxa"/>
          </w:tcPr>
          <w:p w14:paraId="37A3A313" w14:textId="77777777" w:rsidR="0020239A" w:rsidRDefault="00000000">
            <w:r>
              <w:t>14.25%</w:t>
            </w:r>
          </w:p>
        </w:tc>
      </w:tr>
      <w:tr w:rsidR="0020239A" w14:paraId="11233B94" w14:textId="77777777">
        <w:tc>
          <w:tcPr>
            <w:tcW w:w="2880" w:type="dxa"/>
          </w:tcPr>
          <w:p w14:paraId="608DEA85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3F6AE4AE" w14:textId="77777777" w:rsidR="0020239A" w:rsidRDefault="00000000">
            <w:r>
              <w:t>13</w:t>
            </w:r>
          </w:p>
        </w:tc>
        <w:tc>
          <w:tcPr>
            <w:tcW w:w="2880" w:type="dxa"/>
          </w:tcPr>
          <w:p w14:paraId="02D3C46D" w14:textId="77777777" w:rsidR="0020239A" w:rsidRDefault="00000000">
            <w:r>
              <w:t>3.31%</w:t>
            </w:r>
          </w:p>
        </w:tc>
      </w:tr>
    </w:tbl>
    <w:p w14:paraId="0FB1562B" w14:textId="77777777" w:rsidR="0020239A" w:rsidRDefault="0020239A"/>
    <w:p w14:paraId="214358FC" w14:textId="6C8AE408" w:rsidR="0020239A" w:rsidRDefault="00763794">
      <w:pPr>
        <w:pStyle w:val="Heading2"/>
      </w:pPr>
      <w:r w:rsidRPr="00763794">
        <w:t>I believe that AI will replace healthcare workers in the future.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2E05B25F" w14:textId="77777777">
        <w:tc>
          <w:tcPr>
            <w:tcW w:w="2880" w:type="dxa"/>
          </w:tcPr>
          <w:p w14:paraId="2FB97937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796BF943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3E4667B7" w14:textId="77777777" w:rsidR="0020239A" w:rsidRDefault="00000000">
            <w:r>
              <w:t>Percentage</w:t>
            </w:r>
          </w:p>
        </w:tc>
      </w:tr>
      <w:tr w:rsidR="0020239A" w14:paraId="5D5DD7CF" w14:textId="77777777">
        <w:tc>
          <w:tcPr>
            <w:tcW w:w="2880" w:type="dxa"/>
          </w:tcPr>
          <w:p w14:paraId="2B98A6A7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1A3E1ABB" w14:textId="77777777" w:rsidR="0020239A" w:rsidRDefault="00000000">
            <w:r>
              <w:t>131</w:t>
            </w:r>
          </w:p>
        </w:tc>
        <w:tc>
          <w:tcPr>
            <w:tcW w:w="2880" w:type="dxa"/>
          </w:tcPr>
          <w:p w14:paraId="5B94250A" w14:textId="77777777" w:rsidR="0020239A" w:rsidRDefault="00000000">
            <w:r>
              <w:t>33.33%</w:t>
            </w:r>
          </w:p>
        </w:tc>
      </w:tr>
      <w:tr w:rsidR="0020239A" w14:paraId="15D5EA1D" w14:textId="77777777">
        <w:tc>
          <w:tcPr>
            <w:tcW w:w="2880" w:type="dxa"/>
          </w:tcPr>
          <w:p w14:paraId="742CFE9B" w14:textId="77777777" w:rsidR="0020239A" w:rsidRDefault="00000000">
            <w:r>
              <w:t>Agree</w:t>
            </w:r>
          </w:p>
        </w:tc>
        <w:tc>
          <w:tcPr>
            <w:tcW w:w="2880" w:type="dxa"/>
          </w:tcPr>
          <w:p w14:paraId="7D307B6A" w14:textId="77777777" w:rsidR="0020239A" w:rsidRDefault="00000000">
            <w:r>
              <w:t>105</w:t>
            </w:r>
          </w:p>
        </w:tc>
        <w:tc>
          <w:tcPr>
            <w:tcW w:w="2880" w:type="dxa"/>
          </w:tcPr>
          <w:p w14:paraId="47FB7C21" w14:textId="77777777" w:rsidR="0020239A" w:rsidRDefault="00000000">
            <w:r>
              <w:t>26.72%</w:t>
            </w:r>
          </w:p>
        </w:tc>
      </w:tr>
      <w:tr w:rsidR="0020239A" w14:paraId="138D14D0" w14:textId="77777777">
        <w:tc>
          <w:tcPr>
            <w:tcW w:w="2880" w:type="dxa"/>
          </w:tcPr>
          <w:p w14:paraId="4A831222" w14:textId="77777777" w:rsidR="0020239A" w:rsidRDefault="00000000">
            <w:r>
              <w:t>Neutral</w:t>
            </w:r>
          </w:p>
        </w:tc>
        <w:tc>
          <w:tcPr>
            <w:tcW w:w="2880" w:type="dxa"/>
          </w:tcPr>
          <w:p w14:paraId="215B73A7" w14:textId="77777777" w:rsidR="0020239A" w:rsidRDefault="00000000">
            <w:r>
              <w:t>78</w:t>
            </w:r>
          </w:p>
        </w:tc>
        <w:tc>
          <w:tcPr>
            <w:tcW w:w="2880" w:type="dxa"/>
          </w:tcPr>
          <w:p w14:paraId="4C708437" w14:textId="77777777" w:rsidR="0020239A" w:rsidRDefault="00000000">
            <w:r>
              <w:t>19.85%</w:t>
            </w:r>
          </w:p>
        </w:tc>
      </w:tr>
      <w:tr w:rsidR="0020239A" w14:paraId="04E1676D" w14:textId="77777777">
        <w:tc>
          <w:tcPr>
            <w:tcW w:w="2880" w:type="dxa"/>
          </w:tcPr>
          <w:p w14:paraId="26643972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6DFC81A2" w14:textId="77777777" w:rsidR="0020239A" w:rsidRDefault="00000000">
            <w:r>
              <w:t>54</w:t>
            </w:r>
          </w:p>
        </w:tc>
        <w:tc>
          <w:tcPr>
            <w:tcW w:w="2880" w:type="dxa"/>
          </w:tcPr>
          <w:p w14:paraId="0B061F0A" w14:textId="77777777" w:rsidR="0020239A" w:rsidRDefault="00000000">
            <w:r>
              <w:t>13.74%</w:t>
            </w:r>
          </w:p>
        </w:tc>
      </w:tr>
      <w:tr w:rsidR="0020239A" w14:paraId="31461B3C" w14:textId="77777777">
        <w:tc>
          <w:tcPr>
            <w:tcW w:w="2880" w:type="dxa"/>
          </w:tcPr>
          <w:p w14:paraId="56497B31" w14:textId="77777777" w:rsidR="0020239A" w:rsidRDefault="00000000">
            <w:r>
              <w:t>Strongly agree</w:t>
            </w:r>
          </w:p>
        </w:tc>
        <w:tc>
          <w:tcPr>
            <w:tcW w:w="2880" w:type="dxa"/>
          </w:tcPr>
          <w:p w14:paraId="5C07E249" w14:textId="77777777" w:rsidR="0020239A" w:rsidRDefault="00000000">
            <w:r>
              <w:t>25</w:t>
            </w:r>
          </w:p>
        </w:tc>
        <w:tc>
          <w:tcPr>
            <w:tcW w:w="2880" w:type="dxa"/>
          </w:tcPr>
          <w:p w14:paraId="35810268" w14:textId="77777777" w:rsidR="0020239A" w:rsidRDefault="00000000">
            <w:r>
              <w:t>6.36%</w:t>
            </w:r>
          </w:p>
        </w:tc>
      </w:tr>
    </w:tbl>
    <w:p w14:paraId="698FA343" w14:textId="77777777" w:rsidR="0020239A" w:rsidRDefault="0020239A"/>
    <w:p w14:paraId="467732B5" w14:textId="72975B3F" w:rsidR="0020239A" w:rsidRDefault="00763794">
      <w:pPr>
        <w:pStyle w:val="Heading2"/>
      </w:pPr>
      <w:r w:rsidRPr="00763794">
        <w:t>I am concerned about the potential impact of AI on my job as a healthcare worker.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01892B1F" w14:textId="77777777">
        <w:tc>
          <w:tcPr>
            <w:tcW w:w="2880" w:type="dxa"/>
          </w:tcPr>
          <w:p w14:paraId="65E11CC6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0819BBAA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5E41132A" w14:textId="77777777" w:rsidR="0020239A" w:rsidRDefault="00000000">
            <w:r>
              <w:t>Percentage</w:t>
            </w:r>
          </w:p>
        </w:tc>
      </w:tr>
      <w:tr w:rsidR="0020239A" w14:paraId="268A9709" w14:textId="77777777">
        <w:tc>
          <w:tcPr>
            <w:tcW w:w="2880" w:type="dxa"/>
          </w:tcPr>
          <w:p w14:paraId="0647F738" w14:textId="77777777" w:rsidR="0020239A" w:rsidRDefault="00000000">
            <w:r>
              <w:t>Agree</w:t>
            </w:r>
          </w:p>
        </w:tc>
        <w:tc>
          <w:tcPr>
            <w:tcW w:w="2880" w:type="dxa"/>
          </w:tcPr>
          <w:p w14:paraId="11E3C03E" w14:textId="77777777" w:rsidR="0020239A" w:rsidRDefault="00000000">
            <w:r>
              <w:t>135</w:t>
            </w:r>
          </w:p>
        </w:tc>
        <w:tc>
          <w:tcPr>
            <w:tcW w:w="2880" w:type="dxa"/>
          </w:tcPr>
          <w:p w14:paraId="6952BF87" w14:textId="77777777" w:rsidR="0020239A" w:rsidRDefault="00000000">
            <w:r>
              <w:t>34.35%</w:t>
            </w:r>
          </w:p>
        </w:tc>
      </w:tr>
      <w:tr w:rsidR="0020239A" w14:paraId="0F64F3EB" w14:textId="77777777">
        <w:tc>
          <w:tcPr>
            <w:tcW w:w="2880" w:type="dxa"/>
          </w:tcPr>
          <w:p w14:paraId="2DD0FD07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4587B754" w14:textId="77777777" w:rsidR="0020239A" w:rsidRDefault="00000000">
            <w:r>
              <w:t>113</w:t>
            </w:r>
          </w:p>
        </w:tc>
        <w:tc>
          <w:tcPr>
            <w:tcW w:w="2880" w:type="dxa"/>
          </w:tcPr>
          <w:p w14:paraId="0290FDCB" w14:textId="77777777" w:rsidR="0020239A" w:rsidRDefault="00000000">
            <w:r>
              <w:t>28.75%</w:t>
            </w:r>
          </w:p>
        </w:tc>
      </w:tr>
      <w:tr w:rsidR="0020239A" w14:paraId="0DEBF3AC" w14:textId="77777777">
        <w:tc>
          <w:tcPr>
            <w:tcW w:w="2880" w:type="dxa"/>
          </w:tcPr>
          <w:p w14:paraId="2EEE476E" w14:textId="77777777" w:rsidR="0020239A" w:rsidRDefault="00000000">
            <w:r>
              <w:t>Neutral</w:t>
            </w:r>
          </w:p>
        </w:tc>
        <w:tc>
          <w:tcPr>
            <w:tcW w:w="2880" w:type="dxa"/>
          </w:tcPr>
          <w:p w14:paraId="06371544" w14:textId="77777777" w:rsidR="0020239A" w:rsidRDefault="00000000">
            <w:r>
              <w:t>93</w:t>
            </w:r>
          </w:p>
        </w:tc>
        <w:tc>
          <w:tcPr>
            <w:tcW w:w="2880" w:type="dxa"/>
          </w:tcPr>
          <w:p w14:paraId="0A377E10" w14:textId="77777777" w:rsidR="0020239A" w:rsidRDefault="00000000">
            <w:r>
              <w:t>23.66%</w:t>
            </w:r>
          </w:p>
        </w:tc>
      </w:tr>
      <w:tr w:rsidR="0020239A" w14:paraId="6DE1347A" w14:textId="77777777">
        <w:tc>
          <w:tcPr>
            <w:tcW w:w="2880" w:type="dxa"/>
          </w:tcPr>
          <w:p w14:paraId="2FEFC861" w14:textId="77777777" w:rsidR="0020239A" w:rsidRDefault="00000000">
            <w:r>
              <w:t>Strongly agree</w:t>
            </w:r>
          </w:p>
        </w:tc>
        <w:tc>
          <w:tcPr>
            <w:tcW w:w="2880" w:type="dxa"/>
          </w:tcPr>
          <w:p w14:paraId="1CE7023D" w14:textId="77777777" w:rsidR="0020239A" w:rsidRDefault="00000000">
            <w:r>
              <w:t>34</w:t>
            </w:r>
          </w:p>
        </w:tc>
        <w:tc>
          <w:tcPr>
            <w:tcW w:w="2880" w:type="dxa"/>
          </w:tcPr>
          <w:p w14:paraId="654D9F32" w14:textId="77777777" w:rsidR="0020239A" w:rsidRDefault="00000000">
            <w:r>
              <w:t>8.65%</w:t>
            </w:r>
          </w:p>
        </w:tc>
      </w:tr>
      <w:tr w:rsidR="0020239A" w14:paraId="09C67EB4" w14:textId="77777777">
        <w:tc>
          <w:tcPr>
            <w:tcW w:w="2880" w:type="dxa"/>
          </w:tcPr>
          <w:p w14:paraId="73A71B10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6CC620A2" w14:textId="77777777" w:rsidR="0020239A" w:rsidRDefault="00000000">
            <w:r>
              <w:t>18</w:t>
            </w:r>
          </w:p>
        </w:tc>
        <w:tc>
          <w:tcPr>
            <w:tcW w:w="2880" w:type="dxa"/>
          </w:tcPr>
          <w:p w14:paraId="07DECF61" w14:textId="77777777" w:rsidR="0020239A" w:rsidRDefault="00000000">
            <w:r>
              <w:t>4.58%</w:t>
            </w:r>
          </w:p>
        </w:tc>
      </w:tr>
    </w:tbl>
    <w:p w14:paraId="1EF7774A" w14:textId="77777777" w:rsidR="0020239A" w:rsidRDefault="0020239A"/>
    <w:p w14:paraId="16A818B1" w14:textId="3216F22E" w:rsidR="0020239A" w:rsidRDefault="00763794">
      <w:pPr>
        <w:pStyle w:val="Heading2"/>
      </w:pPr>
      <w:r w:rsidRPr="00763794">
        <w:t>I believe that AI poses a threat to the quality of care provided by healthcare workers.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6141C002" w14:textId="77777777">
        <w:tc>
          <w:tcPr>
            <w:tcW w:w="2880" w:type="dxa"/>
          </w:tcPr>
          <w:p w14:paraId="49C80ABA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1A5065E7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19620AB7" w14:textId="77777777" w:rsidR="0020239A" w:rsidRDefault="00000000">
            <w:r>
              <w:t>Percentage</w:t>
            </w:r>
          </w:p>
        </w:tc>
      </w:tr>
      <w:tr w:rsidR="0020239A" w14:paraId="00D75B21" w14:textId="77777777">
        <w:tc>
          <w:tcPr>
            <w:tcW w:w="2880" w:type="dxa"/>
          </w:tcPr>
          <w:p w14:paraId="326FE90A" w14:textId="77777777" w:rsidR="0020239A" w:rsidRDefault="00000000">
            <w:r>
              <w:t>Agree</w:t>
            </w:r>
          </w:p>
        </w:tc>
        <w:tc>
          <w:tcPr>
            <w:tcW w:w="2880" w:type="dxa"/>
          </w:tcPr>
          <w:p w14:paraId="0A4BF615" w14:textId="77777777" w:rsidR="0020239A" w:rsidRDefault="00000000">
            <w:r>
              <w:t>133</w:t>
            </w:r>
          </w:p>
        </w:tc>
        <w:tc>
          <w:tcPr>
            <w:tcW w:w="2880" w:type="dxa"/>
          </w:tcPr>
          <w:p w14:paraId="1F2C481E" w14:textId="77777777" w:rsidR="0020239A" w:rsidRDefault="00000000">
            <w:r>
              <w:t>33.84%</w:t>
            </w:r>
          </w:p>
        </w:tc>
      </w:tr>
      <w:tr w:rsidR="0020239A" w14:paraId="3581ECFA" w14:textId="77777777">
        <w:tc>
          <w:tcPr>
            <w:tcW w:w="2880" w:type="dxa"/>
          </w:tcPr>
          <w:p w14:paraId="60CFA540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19038529" w14:textId="77777777" w:rsidR="0020239A" w:rsidRDefault="00000000">
            <w:r>
              <w:t>100</w:t>
            </w:r>
          </w:p>
        </w:tc>
        <w:tc>
          <w:tcPr>
            <w:tcW w:w="2880" w:type="dxa"/>
          </w:tcPr>
          <w:p w14:paraId="37182CF8" w14:textId="77777777" w:rsidR="0020239A" w:rsidRDefault="00000000">
            <w:r>
              <w:t>25.45%</w:t>
            </w:r>
          </w:p>
        </w:tc>
      </w:tr>
      <w:tr w:rsidR="0020239A" w14:paraId="6DDA9189" w14:textId="77777777">
        <w:tc>
          <w:tcPr>
            <w:tcW w:w="2880" w:type="dxa"/>
          </w:tcPr>
          <w:p w14:paraId="546D0637" w14:textId="77777777" w:rsidR="0020239A" w:rsidRDefault="00000000">
            <w:r>
              <w:t>Neutral</w:t>
            </w:r>
          </w:p>
        </w:tc>
        <w:tc>
          <w:tcPr>
            <w:tcW w:w="2880" w:type="dxa"/>
          </w:tcPr>
          <w:p w14:paraId="75944C2F" w14:textId="77777777" w:rsidR="0020239A" w:rsidRDefault="00000000">
            <w:r>
              <w:t>92</w:t>
            </w:r>
          </w:p>
        </w:tc>
        <w:tc>
          <w:tcPr>
            <w:tcW w:w="2880" w:type="dxa"/>
          </w:tcPr>
          <w:p w14:paraId="553BAFF8" w14:textId="77777777" w:rsidR="0020239A" w:rsidRDefault="00000000">
            <w:r>
              <w:t>23.41%</w:t>
            </w:r>
          </w:p>
        </w:tc>
      </w:tr>
      <w:tr w:rsidR="0020239A" w14:paraId="7F36D1E6" w14:textId="77777777">
        <w:tc>
          <w:tcPr>
            <w:tcW w:w="2880" w:type="dxa"/>
          </w:tcPr>
          <w:p w14:paraId="750E29CE" w14:textId="77777777" w:rsidR="0020239A" w:rsidRDefault="00000000">
            <w:r>
              <w:lastRenderedPageBreak/>
              <w:t>Strongly agree</w:t>
            </w:r>
          </w:p>
        </w:tc>
        <w:tc>
          <w:tcPr>
            <w:tcW w:w="2880" w:type="dxa"/>
          </w:tcPr>
          <w:p w14:paraId="3B66B98D" w14:textId="77777777" w:rsidR="0020239A" w:rsidRDefault="00000000">
            <w:r>
              <w:t>56</w:t>
            </w:r>
          </w:p>
        </w:tc>
        <w:tc>
          <w:tcPr>
            <w:tcW w:w="2880" w:type="dxa"/>
          </w:tcPr>
          <w:p w14:paraId="6EE9177C" w14:textId="77777777" w:rsidR="0020239A" w:rsidRDefault="00000000">
            <w:r>
              <w:t>14.25%</w:t>
            </w:r>
          </w:p>
        </w:tc>
      </w:tr>
      <w:tr w:rsidR="0020239A" w14:paraId="374564AC" w14:textId="77777777">
        <w:tc>
          <w:tcPr>
            <w:tcW w:w="2880" w:type="dxa"/>
          </w:tcPr>
          <w:p w14:paraId="751F6D72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51B6A939" w14:textId="77777777" w:rsidR="0020239A" w:rsidRDefault="00000000">
            <w:r>
              <w:t>12</w:t>
            </w:r>
          </w:p>
        </w:tc>
        <w:tc>
          <w:tcPr>
            <w:tcW w:w="2880" w:type="dxa"/>
          </w:tcPr>
          <w:p w14:paraId="6786BE74" w14:textId="77777777" w:rsidR="0020239A" w:rsidRDefault="00000000">
            <w:r>
              <w:t>3.05%</w:t>
            </w:r>
          </w:p>
        </w:tc>
      </w:tr>
    </w:tbl>
    <w:p w14:paraId="7C33EFF9" w14:textId="77777777" w:rsidR="0020239A" w:rsidRDefault="0020239A"/>
    <w:p w14:paraId="6F8A2D53" w14:textId="580025EF" w:rsidR="0020239A" w:rsidRDefault="00763794">
      <w:pPr>
        <w:pStyle w:val="Heading2"/>
      </w:pPr>
      <w:r w:rsidRPr="00763794">
        <w:t>I think that AI will lead to ethical dilemmas in the healthcare industry.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2B675B2A" w14:textId="77777777">
        <w:tc>
          <w:tcPr>
            <w:tcW w:w="2880" w:type="dxa"/>
          </w:tcPr>
          <w:p w14:paraId="22F9AB63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5F30AD89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697E3FED" w14:textId="77777777" w:rsidR="0020239A" w:rsidRDefault="00000000">
            <w:r>
              <w:t>Percentage</w:t>
            </w:r>
          </w:p>
        </w:tc>
      </w:tr>
      <w:tr w:rsidR="0020239A" w14:paraId="40A755C9" w14:textId="77777777">
        <w:tc>
          <w:tcPr>
            <w:tcW w:w="2880" w:type="dxa"/>
          </w:tcPr>
          <w:p w14:paraId="37211B99" w14:textId="77777777" w:rsidR="0020239A" w:rsidRDefault="00000000">
            <w:r>
              <w:t>Agree</w:t>
            </w:r>
          </w:p>
        </w:tc>
        <w:tc>
          <w:tcPr>
            <w:tcW w:w="2880" w:type="dxa"/>
          </w:tcPr>
          <w:p w14:paraId="0C2C7F0C" w14:textId="77777777" w:rsidR="0020239A" w:rsidRDefault="00000000">
            <w:r>
              <w:t>189</w:t>
            </w:r>
          </w:p>
        </w:tc>
        <w:tc>
          <w:tcPr>
            <w:tcW w:w="2880" w:type="dxa"/>
          </w:tcPr>
          <w:p w14:paraId="2212A742" w14:textId="77777777" w:rsidR="0020239A" w:rsidRDefault="00000000">
            <w:r>
              <w:t>48.09%</w:t>
            </w:r>
          </w:p>
        </w:tc>
      </w:tr>
      <w:tr w:rsidR="0020239A" w14:paraId="4B3A2879" w14:textId="77777777">
        <w:tc>
          <w:tcPr>
            <w:tcW w:w="2880" w:type="dxa"/>
          </w:tcPr>
          <w:p w14:paraId="6E92CC72" w14:textId="77777777" w:rsidR="0020239A" w:rsidRDefault="00000000">
            <w:r>
              <w:t>Neutral</w:t>
            </w:r>
          </w:p>
        </w:tc>
        <w:tc>
          <w:tcPr>
            <w:tcW w:w="2880" w:type="dxa"/>
          </w:tcPr>
          <w:p w14:paraId="10BA15BF" w14:textId="77777777" w:rsidR="0020239A" w:rsidRDefault="00000000">
            <w:r>
              <w:t>79</w:t>
            </w:r>
          </w:p>
        </w:tc>
        <w:tc>
          <w:tcPr>
            <w:tcW w:w="2880" w:type="dxa"/>
          </w:tcPr>
          <w:p w14:paraId="4DE0FC41" w14:textId="77777777" w:rsidR="0020239A" w:rsidRDefault="00000000">
            <w:r>
              <w:t>20.1%</w:t>
            </w:r>
          </w:p>
        </w:tc>
      </w:tr>
      <w:tr w:rsidR="0020239A" w14:paraId="33A74A20" w14:textId="77777777">
        <w:tc>
          <w:tcPr>
            <w:tcW w:w="2880" w:type="dxa"/>
          </w:tcPr>
          <w:p w14:paraId="112F8227" w14:textId="77777777" w:rsidR="0020239A" w:rsidRDefault="00000000">
            <w:r>
              <w:t>Strongly agree</w:t>
            </w:r>
          </w:p>
        </w:tc>
        <w:tc>
          <w:tcPr>
            <w:tcW w:w="2880" w:type="dxa"/>
          </w:tcPr>
          <w:p w14:paraId="66A0BDA0" w14:textId="77777777" w:rsidR="0020239A" w:rsidRDefault="00000000">
            <w:r>
              <w:t>71</w:t>
            </w:r>
          </w:p>
        </w:tc>
        <w:tc>
          <w:tcPr>
            <w:tcW w:w="2880" w:type="dxa"/>
          </w:tcPr>
          <w:p w14:paraId="3F978A74" w14:textId="77777777" w:rsidR="0020239A" w:rsidRDefault="00000000">
            <w:r>
              <w:t>18.07%</w:t>
            </w:r>
          </w:p>
        </w:tc>
      </w:tr>
      <w:tr w:rsidR="0020239A" w14:paraId="0B2914D6" w14:textId="77777777">
        <w:tc>
          <w:tcPr>
            <w:tcW w:w="2880" w:type="dxa"/>
          </w:tcPr>
          <w:p w14:paraId="33D37A21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530108EC" w14:textId="77777777" w:rsidR="0020239A" w:rsidRDefault="00000000">
            <w:r>
              <w:t>49</w:t>
            </w:r>
          </w:p>
        </w:tc>
        <w:tc>
          <w:tcPr>
            <w:tcW w:w="2880" w:type="dxa"/>
          </w:tcPr>
          <w:p w14:paraId="69C023C4" w14:textId="77777777" w:rsidR="0020239A" w:rsidRDefault="00000000">
            <w:r>
              <w:t>12.47%</w:t>
            </w:r>
          </w:p>
        </w:tc>
      </w:tr>
      <w:tr w:rsidR="0020239A" w14:paraId="7AB1C6DA" w14:textId="77777777">
        <w:tc>
          <w:tcPr>
            <w:tcW w:w="2880" w:type="dxa"/>
          </w:tcPr>
          <w:p w14:paraId="4211082B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22733CD4" w14:textId="77777777" w:rsidR="0020239A" w:rsidRDefault="00000000">
            <w:r>
              <w:t>5</w:t>
            </w:r>
          </w:p>
        </w:tc>
        <w:tc>
          <w:tcPr>
            <w:tcW w:w="2880" w:type="dxa"/>
          </w:tcPr>
          <w:p w14:paraId="39F15760" w14:textId="77777777" w:rsidR="0020239A" w:rsidRDefault="00000000">
            <w:r>
              <w:t>1.27%</w:t>
            </w:r>
          </w:p>
        </w:tc>
      </w:tr>
    </w:tbl>
    <w:p w14:paraId="11269641" w14:textId="77777777" w:rsidR="0020239A" w:rsidRDefault="0020239A"/>
    <w:p w14:paraId="105EF53D" w14:textId="51ABF184" w:rsidR="0020239A" w:rsidRDefault="00763794">
      <w:pPr>
        <w:pStyle w:val="Heading2"/>
      </w:pPr>
      <w:r w:rsidRPr="00763794">
        <w:t>I believe that AI will not be considerate of the humanly emotions and feelings.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0239A" w14:paraId="65ECBDE1" w14:textId="77777777">
        <w:tc>
          <w:tcPr>
            <w:tcW w:w="2880" w:type="dxa"/>
          </w:tcPr>
          <w:p w14:paraId="25F2CC6D" w14:textId="77777777" w:rsidR="0020239A" w:rsidRDefault="00000000">
            <w:r>
              <w:t>Response</w:t>
            </w:r>
          </w:p>
        </w:tc>
        <w:tc>
          <w:tcPr>
            <w:tcW w:w="2880" w:type="dxa"/>
          </w:tcPr>
          <w:p w14:paraId="6E992BF7" w14:textId="77777777" w:rsidR="0020239A" w:rsidRDefault="00000000">
            <w:r>
              <w:t>Frequency</w:t>
            </w:r>
          </w:p>
        </w:tc>
        <w:tc>
          <w:tcPr>
            <w:tcW w:w="2880" w:type="dxa"/>
          </w:tcPr>
          <w:p w14:paraId="05388FAE" w14:textId="77777777" w:rsidR="0020239A" w:rsidRDefault="00000000">
            <w:r>
              <w:t>Percentage</w:t>
            </w:r>
          </w:p>
        </w:tc>
      </w:tr>
      <w:tr w:rsidR="0020239A" w14:paraId="167CD40D" w14:textId="77777777">
        <w:tc>
          <w:tcPr>
            <w:tcW w:w="2880" w:type="dxa"/>
          </w:tcPr>
          <w:p w14:paraId="463D5F5E" w14:textId="77777777" w:rsidR="0020239A" w:rsidRDefault="00000000">
            <w:r>
              <w:t>Agree</w:t>
            </w:r>
          </w:p>
        </w:tc>
        <w:tc>
          <w:tcPr>
            <w:tcW w:w="2880" w:type="dxa"/>
          </w:tcPr>
          <w:p w14:paraId="3B8071F0" w14:textId="77777777" w:rsidR="0020239A" w:rsidRDefault="00000000">
            <w:r>
              <w:t>174</w:t>
            </w:r>
          </w:p>
        </w:tc>
        <w:tc>
          <w:tcPr>
            <w:tcW w:w="2880" w:type="dxa"/>
          </w:tcPr>
          <w:p w14:paraId="499FE764" w14:textId="77777777" w:rsidR="0020239A" w:rsidRDefault="00000000">
            <w:r>
              <w:t>44.27%</w:t>
            </w:r>
          </w:p>
        </w:tc>
      </w:tr>
      <w:tr w:rsidR="0020239A" w14:paraId="771A50CA" w14:textId="77777777">
        <w:tc>
          <w:tcPr>
            <w:tcW w:w="2880" w:type="dxa"/>
          </w:tcPr>
          <w:p w14:paraId="4DDFBFB4" w14:textId="77777777" w:rsidR="0020239A" w:rsidRDefault="00000000">
            <w:r>
              <w:t>Strongly agree</w:t>
            </w:r>
          </w:p>
        </w:tc>
        <w:tc>
          <w:tcPr>
            <w:tcW w:w="2880" w:type="dxa"/>
          </w:tcPr>
          <w:p w14:paraId="1BCA3316" w14:textId="77777777" w:rsidR="0020239A" w:rsidRDefault="00000000">
            <w:r>
              <w:t>96</w:t>
            </w:r>
          </w:p>
        </w:tc>
        <w:tc>
          <w:tcPr>
            <w:tcW w:w="2880" w:type="dxa"/>
          </w:tcPr>
          <w:p w14:paraId="37168C8A" w14:textId="77777777" w:rsidR="0020239A" w:rsidRDefault="00000000">
            <w:r>
              <w:t>24.43%</w:t>
            </w:r>
          </w:p>
        </w:tc>
      </w:tr>
      <w:tr w:rsidR="0020239A" w14:paraId="0A6E914F" w14:textId="77777777">
        <w:tc>
          <w:tcPr>
            <w:tcW w:w="2880" w:type="dxa"/>
          </w:tcPr>
          <w:p w14:paraId="479A3A3C" w14:textId="77777777" w:rsidR="0020239A" w:rsidRDefault="00000000">
            <w:r>
              <w:t>Neutral</w:t>
            </w:r>
          </w:p>
        </w:tc>
        <w:tc>
          <w:tcPr>
            <w:tcW w:w="2880" w:type="dxa"/>
          </w:tcPr>
          <w:p w14:paraId="02B8FC86" w14:textId="77777777" w:rsidR="0020239A" w:rsidRDefault="00000000">
            <w:r>
              <w:t>72</w:t>
            </w:r>
          </w:p>
        </w:tc>
        <w:tc>
          <w:tcPr>
            <w:tcW w:w="2880" w:type="dxa"/>
          </w:tcPr>
          <w:p w14:paraId="0DBC434D" w14:textId="77777777" w:rsidR="0020239A" w:rsidRDefault="00000000">
            <w:r>
              <w:t>18.32%</w:t>
            </w:r>
          </w:p>
        </w:tc>
      </w:tr>
      <w:tr w:rsidR="0020239A" w14:paraId="10569E57" w14:textId="77777777">
        <w:tc>
          <w:tcPr>
            <w:tcW w:w="2880" w:type="dxa"/>
          </w:tcPr>
          <w:p w14:paraId="4EC92DE2" w14:textId="77777777" w:rsidR="0020239A" w:rsidRDefault="00000000">
            <w:r>
              <w:t>Disagree</w:t>
            </w:r>
          </w:p>
        </w:tc>
        <w:tc>
          <w:tcPr>
            <w:tcW w:w="2880" w:type="dxa"/>
          </w:tcPr>
          <w:p w14:paraId="16F21B0F" w14:textId="77777777" w:rsidR="0020239A" w:rsidRDefault="00000000">
            <w:r>
              <w:t>36</w:t>
            </w:r>
          </w:p>
        </w:tc>
        <w:tc>
          <w:tcPr>
            <w:tcW w:w="2880" w:type="dxa"/>
          </w:tcPr>
          <w:p w14:paraId="6104CDC3" w14:textId="77777777" w:rsidR="0020239A" w:rsidRDefault="00000000">
            <w:r>
              <w:t>9.16%</w:t>
            </w:r>
          </w:p>
        </w:tc>
      </w:tr>
      <w:tr w:rsidR="0020239A" w14:paraId="5860D4B5" w14:textId="77777777">
        <w:tc>
          <w:tcPr>
            <w:tcW w:w="2880" w:type="dxa"/>
          </w:tcPr>
          <w:p w14:paraId="660523AE" w14:textId="77777777" w:rsidR="0020239A" w:rsidRDefault="00000000">
            <w:r>
              <w:t>Strongly disagree</w:t>
            </w:r>
          </w:p>
        </w:tc>
        <w:tc>
          <w:tcPr>
            <w:tcW w:w="2880" w:type="dxa"/>
          </w:tcPr>
          <w:p w14:paraId="6E36AD43" w14:textId="77777777" w:rsidR="0020239A" w:rsidRDefault="00000000">
            <w:r>
              <w:t>15</w:t>
            </w:r>
          </w:p>
        </w:tc>
        <w:tc>
          <w:tcPr>
            <w:tcW w:w="2880" w:type="dxa"/>
          </w:tcPr>
          <w:p w14:paraId="42A1E87D" w14:textId="77777777" w:rsidR="0020239A" w:rsidRDefault="00000000">
            <w:r>
              <w:t>3.82%</w:t>
            </w:r>
          </w:p>
        </w:tc>
      </w:tr>
    </w:tbl>
    <w:p w14:paraId="15CD00AB" w14:textId="77777777" w:rsidR="0020239A" w:rsidRDefault="0020239A"/>
    <w:sectPr w:rsidR="002023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5259809">
    <w:abstractNumId w:val="8"/>
  </w:num>
  <w:num w:numId="2" w16cid:durableId="646931167">
    <w:abstractNumId w:val="6"/>
  </w:num>
  <w:num w:numId="3" w16cid:durableId="103310315">
    <w:abstractNumId w:val="5"/>
  </w:num>
  <w:num w:numId="4" w16cid:durableId="813527435">
    <w:abstractNumId w:val="4"/>
  </w:num>
  <w:num w:numId="5" w16cid:durableId="1261525629">
    <w:abstractNumId w:val="7"/>
  </w:num>
  <w:num w:numId="6" w16cid:durableId="1927303660">
    <w:abstractNumId w:val="3"/>
  </w:num>
  <w:num w:numId="7" w16cid:durableId="937174369">
    <w:abstractNumId w:val="2"/>
  </w:num>
  <w:num w:numId="8" w16cid:durableId="217403433">
    <w:abstractNumId w:val="1"/>
  </w:num>
  <w:num w:numId="9" w16cid:durableId="73258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239A"/>
    <w:rsid w:val="0029639D"/>
    <w:rsid w:val="00326F90"/>
    <w:rsid w:val="00763794"/>
    <w:rsid w:val="007C385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CDC809"/>
  <w14:defaultImageDpi w14:val="300"/>
  <w15:docId w15:val="{85A23517-A5BC-4D6F-92D4-0B16FC7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Abdur Rehman Khalid</cp:lastModifiedBy>
  <cp:revision>2</cp:revision>
  <dcterms:created xsi:type="dcterms:W3CDTF">2013-12-23T23:15:00Z</dcterms:created>
  <dcterms:modified xsi:type="dcterms:W3CDTF">2025-05-25T19:05:00Z</dcterms:modified>
  <cp:category/>
</cp:coreProperties>
</file>