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BB5818" w:rsidRPr="00AD348F" w14:paraId="406EC8C7" w14:textId="77777777" w:rsidTr="009D1664">
        <w:tc>
          <w:tcPr>
            <w:tcW w:w="1728" w:type="dxa"/>
          </w:tcPr>
          <w:p w14:paraId="573B3D59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1728" w:type="dxa"/>
          </w:tcPr>
          <w:p w14:paraId="16AD6EE7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  <w:b/>
              </w:rPr>
              <w:t>Unit of Measurement</w:t>
            </w:r>
          </w:p>
        </w:tc>
        <w:tc>
          <w:tcPr>
            <w:tcW w:w="1728" w:type="dxa"/>
          </w:tcPr>
          <w:p w14:paraId="16845928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  <w:b/>
              </w:rPr>
              <w:t>Standardized Coefficients β</w:t>
            </w:r>
          </w:p>
        </w:tc>
        <w:tc>
          <w:tcPr>
            <w:tcW w:w="1728" w:type="dxa"/>
          </w:tcPr>
          <w:p w14:paraId="6E5D00B6" w14:textId="28646453" w:rsidR="00BB5818" w:rsidRPr="00AD348F" w:rsidRDefault="00000000" w:rsidP="009D1664">
            <w:pPr>
              <w:rPr>
                <w:rFonts w:ascii="Times New Roman" w:hAnsi="Times New Roman" w:cs="Times New Roman"/>
                <w:lang w:eastAsia="ja-JP"/>
              </w:rPr>
            </w:pPr>
            <w:r w:rsidRPr="00AD348F">
              <w:rPr>
                <w:rFonts w:ascii="Times New Roman" w:hAnsi="Times New Roman" w:cs="Times New Roman"/>
                <w:b/>
              </w:rPr>
              <w:t xml:space="preserve">95% </w:t>
            </w:r>
            <w:r w:rsidR="00AD348F" w:rsidRPr="00AD348F">
              <w:rPr>
                <w:rFonts w:ascii="Times New Roman" w:hAnsi="Times New Roman" w:cs="Times New Roman"/>
                <w:b/>
                <w:lang w:eastAsia="ja-JP"/>
              </w:rPr>
              <w:t>CI</w:t>
            </w:r>
          </w:p>
        </w:tc>
        <w:tc>
          <w:tcPr>
            <w:tcW w:w="1728" w:type="dxa"/>
          </w:tcPr>
          <w:p w14:paraId="00F13444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BB5818" w:rsidRPr="00AD348F" w14:paraId="768F4DD5" w14:textId="77777777" w:rsidTr="009D1664">
        <w:tc>
          <w:tcPr>
            <w:tcW w:w="1728" w:type="dxa"/>
          </w:tcPr>
          <w:p w14:paraId="75195D59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Intercept</w:t>
            </w:r>
          </w:p>
        </w:tc>
        <w:tc>
          <w:tcPr>
            <w:tcW w:w="1728" w:type="dxa"/>
          </w:tcPr>
          <w:p w14:paraId="691F0994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8" w:type="dxa"/>
          </w:tcPr>
          <w:p w14:paraId="66BF627B" w14:textId="77777777" w:rsidR="00BB5818" w:rsidRPr="00AD348F" w:rsidRDefault="00BB5818" w:rsidP="009D16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7320237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2.777, 4.020</w:t>
            </w:r>
          </w:p>
        </w:tc>
        <w:tc>
          <w:tcPr>
            <w:tcW w:w="1728" w:type="dxa"/>
          </w:tcPr>
          <w:p w14:paraId="348BE9A6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&lt;0.001</w:t>
            </w:r>
          </w:p>
        </w:tc>
      </w:tr>
      <w:tr w:rsidR="00BB5818" w:rsidRPr="00AD348F" w14:paraId="0FD490CB" w14:textId="77777777" w:rsidTr="009D1664">
        <w:tc>
          <w:tcPr>
            <w:tcW w:w="1728" w:type="dxa"/>
          </w:tcPr>
          <w:p w14:paraId="72A9DDFC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1728" w:type="dxa"/>
          </w:tcPr>
          <w:p w14:paraId="79B60541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728" w:type="dxa"/>
          </w:tcPr>
          <w:p w14:paraId="56F4806E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-0.361</w:t>
            </w:r>
          </w:p>
        </w:tc>
        <w:tc>
          <w:tcPr>
            <w:tcW w:w="1728" w:type="dxa"/>
          </w:tcPr>
          <w:p w14:paraId="7CEFD280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-0.062, -0.004</w:t>
            </w:r>
          </w:p>
        </w:tc>
        <w:tc>
          <w:tcPr>
            <w:tcW w:w="1728" w:type="dxa"/>
          </w:tcPr>
          <w:p w14:paraId="176B70D6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0.027</w:t>
            </w:r>
          </w:p>
        </w:tc>
      </w:tr>
      <w:tr w:rsidR="00BB5818" w:rsidRPr="00AD348F" w14:paraId="4ABC338E" w14:textId="77777777" w:rsidTr="009D1664">
        <w:tc>
          <w:tcPr>
            <w:tcW w:w="1728" w:type="dxa"/>
          </w:tcPr>
          <w:p w14:paraId="68C3876C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1728" w:type="dxa"/>
          </w:tcPr>
          <w:p w14:paraId="302F259C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Male = 1; Female = 2</w:t>
            </w:r>
          </w:p>
        </w:tc>
        <w:tc>
          <w:tcPr>
            <w:tcW w:w="1728" w:type="dxa"/>
          </w:tcPr>
          <w:p w14:paraId="1BC29051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-0.096</w:t>
            </w:r>
          </w:p>
        </w:tc>
        <w:tc>
          <w:tcPr>
            <w:tcW w:w="1728" w:type="dxa"/>
          </w:tcPr>
          <w:p w14:paraId="12272136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-0.264, 0.007</w:t>
            </w:r>
          </w:p>
        </w:tc>
        <w:tc>
          <w:tcPr>
            <w:tcW w:w="1728" w:type="dxa"/>
          </w:tcPr>
          <w:p w14:paraId="0231C76C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0.064</w:t>
            </w:r>
          </w:p>
        </w:tc>
      </w:tr>
      <w:tr w:rsidR="00BB5818" w:rsidRPr="00AD348F" w14:paraId="181A315A" w14:textId="77777777" w:rsidTr="009D1664">
        <w:tc>
          <w:tcPr>
            <w:tcW w:w="1728" w:type="dxa"/>
          </w:tcPr>
          <w:p w14:paraId="3112A6B5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NYP</w:t>
            </w:r>
          </w:p>
        </w:tc>
        <w:tc>
          <w:tcPr>
            <w:tcW w:w="1728" w:type="dxa"/>
          </w:tcPr>
          <w:p w14:paraId="33922940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1-5 years = 1;</w:t>
            </w:r>
            <w:r w:rsidRPr="00AD348F">
              <w:rPr>
                <w:rFonts w:ascii="Times New Roman" w:hAnsi="Times New Roman" w:cs="Times New Roman"/>
              </w:rPr>
              <w:br/>
              <w:t>6-10 years = 2;</w:t>
            </w:r>
            <w:r w:rsidRPr="00AD348F">
              <w:rPr>
                <w:rFonts w:ascii="Times New Roman" w:hAnsi="Times New Roman" w:cs="Times New Roman"/>
              </w:rPr>
              <w:br/>
              <w:t>11-15 years = 3;</w:t>
            </w:r>
            <w:r w:rsidRPr="00AD348F">
              <w:rPr>
                <w:rFonts w:ascii="Times New Roman" w:hAnsi="Times New Roman" w:cs="Times New Roman"/>
              </w:rPr>
              <w:br/>
              <w:t>16-20 years = 4;</w:t>
            </w:r>
            <w:r w:rsidRPr="00AD348F">
              <w:rPr>
                <w:rFonts w:ascii="Times New Roman" w:hAnsi="Times New Roman" w:cs="Times New Roman"/>
              </w:rPr>
              <w:br/>
              <w:t>21-25 years = 5;</w:t>
            </w:r>
            <w:r w:rsidRPr="00AD348F">
              <w:rPr>
                <w:rFonts w:ascii="Times New Roman" w:hAnsi="Times New Roman" w:cs="Times New Roman"/>
              </w:rPr>
              <w:br/>
              <w:t>26-30 years = 6;</w:t>
            </w:r>
            <w:r w:rsidRPr="00AD348F">
              <w:rPr>
                <w:rFonts w:ascii="Times New Roman" w:hAnsi="Times New Roman" w:cs="Times New Roman"/>
              </w:rPr>
              <w:br/>
              <w:t>More than 30 years = 7</w:t>
            </w:r>
          </w:p>
        </w:tc>
        <w:tc>
          <w:tcPr>
            <w:tcW w:w="1728" w:type="dxa"/>
          </w:tcPr>
          <w:p w14:paraId="09453845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728" w:type="dxa"/>
          </w:tcPr>
          <w:p w14:paraId="3F8C7580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-0.5, 0.279</w:t>
            </w:r>
          </w:p>
        </w:tc>
        <w:tc>
          <w:tcPr>
            <w:tcW w:w="1728" w:type="dxa"/>
          </w:tcPr>
          <w:p w14:paraId="0A847F74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0.171</w:t>
            </w:r>
          </w:p>
        </w:tc>
      </w:tr>
      <w:tr w:rsidR="00BB5818" w:rsidRPr="00AD348F" w14:paraId="039C20B2" w14:textId="77777777" w:rsidTr="009D1664">
        <w:tc>
          <w:tcPr>
            <w:tcW w:w="1728" w:type="dxa"/>
          </w:tcPr>
          <w:p w14:paraId="3FE4039D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728" w:type="dxa"/>
          </w:tcPr>
          <w:p w14:paraId="296B8789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House Officer = 1;</w:t>
            </w:r>
            <w:r w:rsidRPr="00AD348F">
              <w:rPr>
                <w:rFonts w:ascii="Times New Roman" w:hAnsi="Times New Roman" w:cs="Times New Roman"/>
              </w:rPr>
              <w:br/>
              <w:t>Medical Officer = 2;</w:t>
            </w:r>
            <w:r w:rsidRPr="00AD348F">
              <w:rPr>
                <w:rFonts w:ascii="Times New Roman" w:hAnsi="Times New Roman" w:cs="Times New Roman"/>
              </w:rPr>
              <w:br/>
              <w:t>Senior Medical Officer = 3;</w:t>
            </w:r>
            <w:r w:rsidRPr="00AD348F">
              <w:rPr>
                <w:rFonts w:ascii="Times New Roman" w:hAnsi="Times New Roman" w:cs="Times New Roman"/>
              </w:rPr>
              <w:br/>
              <w:t>Post-graduate Resident = 4;</w:t>
            </w:r>
            <w:r w:rsidRPr="00AD348F">
              <w:rPr>
                <w:rFonts w:ascii="Times New Roman" w:hAnsi="Times New Roman" w:cs="Times New Roman"/>
              </w:rPr>
              <w:br/>
              <w:t>Consultant = 5;</w:t>
            </w:r>
            <w:r w:rsidRPr="00AD348F">
              <w:rPr>
                <w:rFonts w:ascii="Times New Roman" w:hAnsi="Times New Roman" w:cs="Times New Roman"/>
              </w:rPr>
              <w:br/>
              <w:t>Demonstrator = 6</w:t>
            </w:r>
          </w:p>
        </w:tc>
        <w:tc>
          <w:tcPr>
            <w:tcW w:w="1728" w:type="dxa"/>
          </w:tcPr>
          <w:p w14:paraId="1D3B6305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1728" w:type="dxa"/>
          </w:tcPr>
          <w:p w14:paraId="0A527EE7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-0.03, 0.111</w:t>
            </w:r>
          </w:p>
        </w:tc>
        <w:tc>
          <w:tcPr>
            <w:tcW w:w="1728" w:type="dxa"/>
          </w:tcPr>
          <w:p w14:paraId="19DB0D5B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0.064</w:t>
            </w:r>
          </w:p>
        </w:tc>
      </w:tr>
      <w:tr w:rsidR="00BB5818" w:rsidRPr="00AD348F" w14:paraId="2A6CCB76" w14:textId="77777777" w:rsidTr="009D1664">
        <w:tc>
          <w:tcPr>
            <w:tcW w:w="1728" w:type="dxa"/>
          </w:tcPr>
          <w:p w14:paraId="179F0ED4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Province</w:t>
            </w:r>
          </w:p>
        </w:tc>
        <w:tc>
          <w:tcPr>
            <w:tcW w:w="1728" w:type="dxa"/>
          </w:tcPr>
          <w:p w14:paraId="4C089D67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Punjab = 1;</w:t>
            </w:r>
            <w:r w:rsidRPr="00AD348F">
              <w:rPr>
                <w:rFonts w:ascii="Times New Roman" w:hAnsi="Times New Roman" w:cs="Times New Roman"/>
              </w:rPr>
              <w:br/>
              <w:t>Sindh = 2;</w:t>
            </w:r>
            <w:r w:rsidRPr="00AD348F">
              <w:rPr>
                <w:rFonts w:ascii="Times New Roman" w:hAnsi="Times New Roman" w:cs="Times New Roman"/>
              </w:rPr>
              <w:br/>
              <w:t>Balochistan = 3;</w:t>
            </w:r>
            <w:r w:rsidRPr="00AD348F">
              <w:rPr>
                <w:rFonts w:ascii="Times New Roman" w:hAnsi="Times New Roman" w:cs="Times New Roman"/>
              </w:rPr>
              <w:br/>
              <w:t>Khyber Pakhtunkhwa = 4;</w:t>
            </w:r>
            <w:r w:rsidRPr="00AD348F">
              <w:rPr>
                <w:rFonts w:ascii="Times New Roman" w:hAnsi="Times New Roman" w:cs="Times New Roman"/>
              </w:rPr>
              <w:br/>
              <w:t>Islamabad = 5</w:t>
            </w:r>
          </w:p>
        </w:tc>
        <w:tc>
          <w:tcPr>
            <w:tcW w:w="1728" w:type="dxa"/>
          </w:tcPr>
          <w:p w14:paraId="018B4FB7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-0.067</w:t>
            </w:r>
          </w:p>
        </w:tc>
        <w:tc>
          <w:tcPr>
            <w:tcW w:w="1728" w:type="dxa"/>
          </w:tcPr>
          <w:p w14:paraId="587DC40B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-0.107, 0.022</w:t>
            </w:r>
          </w:p>
        </w:tc>
        <w:tc>
          <w:tcPr>
            <w:tcW w:w="1728" w:type="dxa"/>
          </w:tcPr>
          <w:p w14:paraId="6BD6CC69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0.198</w:t>
            </w:r>
          </w:p>
        </w:tc>
      </w:tr>
      <w:tr w:rsidR="00BB5818" w:rsidRPr="00AD348F" w14:paraId="28EEA147" w14:textId="77777777" w:rsidTr="009D1664">
        <w:tc>
          <w:tcPr>
            <w:tcW w:w="1728" w:type="dxa"/>
          </w:tcPr>
          <w:p w14:paraId="2AC63653" w14:textId="77777777" w:rsidR="00BB5818" w:rsidRPr="00AD348F" w:rsidRDefault="00000000" w:rsidP="009D1664">
            <w:pPr>
              <w:rPr>
                <w:rFonts w:ascii="Times New Roman" w:hAnsi="Times New Roman" w:cs="Times New Roman"/>
                <w:b/>
                <w:bCs/>
              </w:rPr>
            </w:pPr>
            <w:r w:rsidRPr="00AD348F">
              <w:rPr>
                <w:rFonts w:ascii="Times New Roman" w:hAnsi="Times New Roman" w:cs="Times New Roman"/>
                <w:b/>
                <w:bCs/>
              </w:rPr>
              <w:t>Sector</w:t>
            </w:r>
          </w:p>
        </w:tc>
        <w:tc>
          <w:tcPr>
            <w:tcW w:w="1728" w:type="dxa"/>
          </w:tcPr>
          <w:p w14:paraId="111EDA6F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Government = 1;</w:t>
            </w:r>
            <w:r w:rsidRPr="00AD348F">
              <w:rPr>
                <w:rFonts w:ascii="Times New Roman" w:hAnsi="Times New Roman" w:cs="Times New Roman"/>
              </w:rPr>
              <w:br/>
              <w:t>Private = 2;</w:t>
            </w:r>
            <w:r w:rsidRPr="00AD348F">
              <w:rPr>
                <w:rFonts w:ascii="Times New Roman" w:hAnsi="Times New Roman" w:cs="Times New Roman"/>
              </w:rPr>
              <w:br/>
              <w:t>Both = 3</w:t>
            </w:r>
          </w:p>
        </w:tc>
        <w:tc>
          <w:tcPr>
            <w:tcW w:w="1728" w:type="dxa"/>
          </w:tcPr>
          <w:p w14:paraId="67AE845A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1728" w:type="dxa"/>
          </w:tcPr>
          <w:p w14:paraId="2D185B18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0.007, 0.22</w:t>
            </w:r>
          </w:p>
        </w:tc>
        <w:tc>
          <w:tcPr>
            <w:tcW w:w="1728" w:type="dxa"/>
          </w:tcPr>
          <w:p w14:paraId="1A6B7EDD" w14:textId="77777777" w:rsidR="00BB5818" w:rsidRPr="00AD348F" w:rsidRDefault="00000000" w:rsidP="009D1664">
            <w:pPr>
              <w:rPr>
                <w:rFonts w:ascii="Times New Roman" w:hAnsi="Times New Roman" w:cs="Times New Roman"/>
              </w:rPr>
            </w:pPr>
            <w:r w:rsidRPr="00AD348F">
              <w:rPr>
                <w:rFonts w:ascii="Times New Roman" w:hAnsi="Times New Roman" w:cs="Times New Roman"/>
              </w:rPr>
              <w:t>0.037</w:t>
            </w:r>
          </w:p>
        </w:tc>
      </w:tr>
    </w:tbl>
    <w:p w14:paraId="57C22AC6" w14:textId="77777777" w:rsidR="00AD348F" w:rsidRPr="00AD348F" w:rsidRDefault="00AD348F" w:rsidP="00AD348F">
      <w:pPr>
        <w:rPr>
          <w:rFonts w:ascii="Times New Roman" w:hAnsi="Times New Roman" w:cs="Times New Roman"/>
        </w:rPr>
      </w:pPr>
      <w:r w:rsidRPr="00AD348F">
        <w:rPr>
          <w:rFonts w:ascii="Times New Roman" w:hAnsi="Times New Roman" w:cs="Times New Roman"/>
          <w:b/>
          <w:bCs/>
        </w:rPr>
        <w:t xml:space="preserve">Table 6. Multiple linear regression model with the fear scale as the dependent variable and age, gender, NYP, designation, province, and working sector as independent variable. </w:t>
      </w:r>
      <w:r w:rsidRPr="00AD348F">
        <w:rPr>
          <w:rFonts w:ascii="Times New Roman" w:hAnsi="Times New Roman" w:cs="Times New Roman"/>
        </w:rPr>
        <w:t>NYP = number of years of practice</w:t>
      </w:r>
    </w:p>
    <w:p w14:paraId="65ADF516" w14:textId="5BDBD6EB" w:rsidR="00BB5818" w:rsidRPr="00AD348F" w:rsidRDefault="00BB5818">
      <w:pPr>
        <w:rPr>
          <w:rFonts w:ascii="Times New Roman" w:hAnsi="Times New Roman" w:cs="Times New Roman"/>
        </w:rPr>
      </w:pPr>
    </w:p>
    <w:sectPr w:rsidR="00BB5818" w:rsidRPr="00AD34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6529810">
    <w:abstractNumId w:val="8"/>
  </w:num>
  <w:num w:numId="2" w16cid:durableId="166789552">
    <w:abstractNumId w:val="6"/>
  </w:num>
  <w:num w:numId="3" w16cid:durableId="103041097">
    <w:abstractNumId w:val="5"/>
  </w:num>
  <w:num w:numId="4" w16cid:durableId="1716469950">
    <w:abstractNumId w:val="4"/>
  </w:num>
  <w:num w:numId="5" w16cid:durableId="653029738">
    <w:abstractNumId w:val="7"/>
  </w:num>
  <w:num w:numId="6" w16cid:durableId="1105076575">
    <w:abstractNumId w:val="3"/>
  </w:num>
  <w:num w:numId="7" w16cid:durableId="1447385506">
    <w:abstractNumId w:val="2"/>
  </w:num>
  <w:num w:numId="8" w16cid:durableId="88430788">
    <w:abstractNumId w:val="1"/>
  </w:num>
  <w:num w:numId="9" w16cid:durableId="59035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385E"/>
    <w:rsid w:val="009D1664"/>
    <w:rsid w:val="00AA1D8D"/>
    <w:rsid w:val="00AD348F"/>
    <w:rsid w:val="00B47730"/>
    <w:rsid w:val="00BB58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881C2"/>
  <w14:defaultImageDpi w14:val="300"/>
  <w15:docId w15:val="{85A23517-A5BC-4D6F-92D4-0B16FC7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Abdur Rehman Khalid</cp:lastModifiedBy>
  <cp:revision>3</cp:revision>
  <dcterms:created xsi:type="dcterms:W3CDTF">2013-12-23T23:15:00Z</dcterms:created>
  <dcterms:modified xsi:type="dcterms:W3CDTF">2025-05-25T19:56:00Z</dcterms:modified>
  <cp:category/>
</cp:coreProperties>
</file>