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17049" w:rsidRPr="00EE39AA" w14:paraId="5D2EC869" w14:textId="77777777" w:rsidTr="00F8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EC8CE2D" w14:textId="77777777" w:rsidR="00417049" w:rsidRPr="00EE39AA" w:rsidRDefault="00000000" w:rsidP="00F8462F">
            <w:pPr>
              <w:rPr>
                <w:rFonts w:ascii="Times New Roman" w:hAnsi="Times New Roman" w:cs="Times New Roman"/>
                <w:color w:val="auto"/>
              </w:rPr>
            </w:pPr>
            <w:r w:rsidRPr="00EE39AA">
              <w:rPr>
                <w:rFonts w:ascii="Times New Roman" w:hAnsi="Times New Roman" w:cs="Times New Roman"/>
                <w:color w:val="auto"/>
              </w:rPr>
              <w:t>Variable</w:t>
            </w:r>
          </w:p>
        </w:tc>
        <w:tc>
          <w:tcPr>
            <w:tcW w:w="1728" w:type="dxa"/>
            <w:shd w:val="clear" w:color="auto" w:fill="FFFFFF" w:themeFill="background1"/>
          </w:tcPr>
          <w:p w14:paraId="289A7CE0" w14:textId="77777777" w:rsidR="00417049" w:rsidRPr="00EE39AA" w:rsidRDefault="00000000" w:rsidP="00F84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EE39AA">
              <w:rPr>
                <w:rFonts w:ascii="Times New Roman" w:hAnsi="Times New Roman" w:cs="Times New Roman"/>
                <w:color w:val="auto"/>
              </w:rPr>
              <w:t>Unit of Measurement</w:t>
            </w:r>
          </w:p>
        </w:tc>
        <w:tc>
          <w:tcPr>
            <w:tcW w:w="1728" w:type="dxa"/>
            <w:shd w:val="clear" w:color="auto" w:fill="FFFFFF" w:themeFill="background1"/>
          </w:tcPr>
          <w:p w14:paraId="49B55FD6" w14:textId="77777777" w:rsidR="00417049" w:rsidRPr="00EE39AA" w:rsidRDefault="00000000" w:rsidP="00F84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EE39AA">
              <w:rPr>
                <w:rFonts w:ascii="Times New Roman" w:hAnsi="Times New Roman" w:cs="Times New Roman"/>
                <w:color w:val="auto"/>
              </w:rPr>
              <w:t>Standardized Coefficients β</w:t>
            </w:r>
          </w:p>
        </w:tc>
        <w:tc>
          <w:tcPr>
            <w:tcW w:w="1728" w:type="dxa"/>
            <w:shd w:val="clear" w:color="auto" w:fill="FFFFFF" w:themeFill="background1"/>
          </w:tcPr>
          <w:p w14:paraId="4E2A7300" w14:textId="77777777" w:rsidR="00417049" w:rsidRPr="00EE39AA" w:rsidRDefault="00000000" w:rsidP="00F84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EE39AA">
              <w:rPr>
                <w:rFonts w:ascii="Times New Roman" w:hAnsi="Times New Roman" w:cs="Times New Roman"/>
                <w:color w:val="auto"/>
              </w:rPr>
              <w:t>95% CI</w:t>
            </w:r>
          </w:p>
        </w:tc>
        <w:tc>
          <w:tcPr>
            <w:tcW w:w="1728" w:type="dxa"/>
            <w:shd w:val="clear" w:color="auto" w:fill="FFFFFF" w:themeFill="background1"/>
          </w:tcPr>
          <w:p w14:paraId="4D8AB42C" w14:textId="77777777" w:rsidR="00417049" w:rsidRPr="00EE39AA" w:rsidRDefault="00000000" w:rsidP="00F84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EE39AA">
              <w:rPr>
                <w:rFonts w:ascii="Times New Roman" w:hAnsi="Times New Roman" w:cs="Times New Roman"/>
                <w:color w:val="auto"/>
              </w:rPr>
              <w:t>P value</w:t>
            </w:r>
          </w:p>
        </w:tc>
      </w:tr>
      <w:tr w:rsidR="00417049" w:rsidRPr="00EE39AA" w14:paraId="7E3DFE33" w14:textId="77777777" w:rsidTr="00F8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6CB4879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728" w:type="dxa"/>
            <w:shd w:val="clear" w:color="auto" w:fill="FFFFFF" w:themeFill="background1"/>
          </w:tcPr>
          <w:p w14:paraId="1FA82C1E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shd w:val="clear" w:color="auto" w:fill="FFFFFF" w:themeFill="background1"/>
          </w:tcPr>
          <w:p w14:paraId="11B12C6E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8" w:type="dxa"/>
            <w:shd w:val="clear" w:color="auto" w:fill="FFFFFF" w:themeFill="background1"/>
          </w:tcPr>
          <w:p w14:paraId="55022DE9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2.816, 3.947</w:t>
            </w:r>
          </w:p>
        </w:tc>
        <w:tc>
          <w:tcPr>
            <w:tcW w:w="1728" w:type="dxa"/>
            <w:shd w:val="clear" w:color="auto" w:fill="FFFFFF" w:themeFill="background1"/>
          </w:tcPr>
          <w:p w14:paraId="4FA81517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&lt;0.001</w:t>
            </w:r>
          </w:p>
        </w:tc>
      </w:tr>
      <w:tr w:rsidR="00417049" w:rsidRPr="00EE39AA" w14:paraId="0D9BEC6F" w14:textId="77777777" w:rsidTr="00F8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2B4DEB7B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28" w:type="dxa"/>
            <w:shd w:val="clear" w:color="auto" w:fill="FFFFFF" w:themeFill="background1"/>
          </w:tcPr>
          <w:p w14:paraId="674F9863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728" w:type="dxa"/>
            <w:shd w:val="clear" w:color="auto" w:fill="FFFFFF" w:themeFill="background1"/>
          </w:tcPr>
          <w:p w14:paraId="7395EB79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-0.282</w:t>
            </w:r>
          </w:p>
        </w:tc>
        <w:tc>
          <w:tcPr>
            <w:tcW w:w="1728" w:type="dxa"/>
            <w:shd w:val="clear" w:color="auto" w:fill="FFFFFF" w:themeFill="background1"/>
          </w:tcPr>
          <w:p w14:paraId="5977752B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-0.050, 0.003</w:t>
            </w:r>
          </w:p>
        </w:tc>
        <w:tc>
          <w:tcPr>
            <w:tcW w:w="1728" w:type="dxa"/>
            <w:shd w:val="clear" w:color="auto" w:fill="FFFFFF" w:themeFill="background1"/>
          </w:tcPr>
          <w:p w14:paraId="56D6E855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0.085</w:t>
            </w:r>
          </w:p>
        </w:tc>
      </w:tr>
      <w:tr w:rsidR="00417049" w:rsidRPr="00EE39AA" w14:paraId="76746438" w14:textId="77777777" w:rsidTr="00F8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31CA12DA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728" w:type="dxa"/>
            <w:shd w:val="clear" w:color="auto" w:fill="FFFFFF" w:themeFill="background1"/>
          </w:tcPr>
          <w:p w14:paraId="3041F556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Male = 1; Female = 2</w:t>
            </w:r>
          </w:p>
        </w:tc>
        <w:tc>
          <w:tcPr>
            <w:tcW w:w="1728" w:type="dxa"/>
            <w:shd w:val="clear" w:color="auto" w:fill="FFFFFF" w:themeFill="background1"/>
          </w:tcPr>
          <w:p w14:paraId="6D6DAA4C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1728" w:type="dxa"/>
            <w:shd w:val="clear" w:color="auto" w:fill="FFFFFF" w:themeFill="background1"/>
          </w:tcPr>
          <w:p w14:paraId="232B1F72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-0.238, 0.009</w:t>
            </w:r>
          </w:p>
        </w:tc>
        <w:tc>
          <w:tcPr>
            <w:tcW w:w="1728" w:type="dxa"/>
            <w:shd w:val="clear" w:color="auto" w:fill="FFFFFF" w:themeFill="background1"/>
          </w:tcPr>
          <w:p w14:paraId="48621960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0.068</w:t>
            </w:r>
          </w:p>
        </w:tc>
      </w:tr>
      <w:tr w:rsidR="00417049" w:rsidRPr="00EE39AA" w14:paraId="4F4CF0A3" w14:textId="77777777" w:rsidTr="00F8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6A35AB35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NYP</w:t>
            </w:r>
          </w:p>
        </w:tc>
        <w:tc>
          <w:tcPr>
            <w:tcW w:w="1728" w:type="dxa"/>
            <w:shd w:val="clear" w:color="auto" w:fill="FFFFFF" w:themeFill="background1"/>
          </w:tcPr>
          <w:p w14:paraId="27F5FBA1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1-5 years = 1;</w:t>
            </w:r>
            <w:r w:rsidRPr="00EE39AA">
              <w:rPr>
                <w:rFonts w:ascii="Times New Roman" w:hAnsi="Times New Roman" w:cs="Times New Roman"/>
              </w:rPr>
              <w:br/>
              <w:t>6-10 years = 2;</w:t>
            </w:r>
            <w:r w:rsidRPr="00EE39AA">
              <w:rPr>
                <w:rFonts w:ascii="Times New Roman" w:hAnsi="Times New Roman" w:cs="Times New Roman"/>
              </w:rPr>
              <w:br/>
              <w:t>11-15 years = 3;</w:t>
            </w:r>
            <w:r w:rsidRPr="00EE39AA">
              <w:rPr>
                <w:rFonts w:ascii="Times New Roman" w:hAnsi="Times New Roman" w:cs="Times New Roman"/>
              </w:rPr>
              <w:br/>
              <w:t>16-20 years = 4;</w:t>
            </w:r>
            <w:r w:rsidRPr="00EE39AA">
              <w:rPr>
                <w:rFonts w:ascii="Times New Roman" w:hAnsi="Times New Roman" w:cs="Times New Roman"/>
              </w:rPr>
              <w:br/>
              <w:t>21-25 years = 5;</w:t>
            </w:r>
            <w:r w:rsidRPr="00EE39AA">
              <w:rPr>
                <w:rFonts w:ascii="Times New Roman" w:hAnsi="Times New Roman" w:cs="Times New Roman"/>
              </w:rPr>
              <w:br/>
              <w:t>26-30 years = 6;</w:t>
            </w:r>
            <w:r w:rsidRPr="00EE39AA">
              <w:rPr>
                <w:rFonts w:ascii="Times New Roman" w:hAnsi="Times New Roman" w:cs="Times New Roman"/>
              </w:rPr>
              <w:br/>
              <w:t>More than 30 years = 7</w:t>
            </w:r>
          </w:p>
        </w:tc>
        <w:tc>
          <w:tcPr>
            <w:tcW w:w="1728" w:type="dxa"/>
            <w:shd w:val="clear" w:color="auto" w:fill="FFFFFF" w:themeFill="background1"/>
          </w:tcPr>
          <w:p w14:paraId="22C30E21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728" w:type="dxa"/>
            <w:shd w:val="clear" w:color="auto" w:fill="FFFFFF" w:themeFill="background1"/>
          </w:tcPr>
          <w:p w14:paraId="3001DC22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-0.079,0.22</w:t>
            </w:r>
          </w:p>
        </w:tc>
        <w:tc>
          <w:tcPr>
            <w:tcW w:w="1728" w:type="dxa"/>
            <w:shd w:val="clear" w:color="auto" w:fill="FFFFFF" w:themeFill="background1"/>
          </w:tcPr>
          <w:p w14:paraId="5266DD84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0.354</w:t>
            </w:r>
          </w:p>
        </w:tc>
      </w:tr>
      <w:tr w:rsidR="00417049" w:rsidRPr="00EE39AA" w14:paraId="28E4721F" w14:textId="77777777" w:rsidTr="00F8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55B87554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1728" w:type="dxa"/>
            <w:shd w:val="clear" w:color="auto" w:fill="FFFFFF" w:themeFill="background1"/>
          </w:tcPr>
          <w:p w14:paraId="207A08BC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House Officer = 1;</w:t>
            </w:r>
            <w:r w:rsidRPr="00EE39AA">
              <w:rPr>
                <w:rFonts w:ascii="Times New Roman" w:hAnsi="Times New Roman" w:cs="Times New Roman"/>
              </w:rPr>
              <w:br/>
              <w:t>Medical Officer = 2;</w:t>
            </w:r>
            <w:r w:rsidRPr="00EE39AA">
              <w:rPr>
                <w:rFonts w:ascii="Times New Roman" w:hAnsi="Times New Roman" w:cs="Times New Roman"/>
              </w:rPr>
              <w:br/>
              <w:t>Senior Medical Officer = 3;</w:t>
            </w:r>
            <w:r w:rsidRPr="00EE39AA">
              <w:rPr>
                <w:rFonts w:ascii="Times New Roman" w:hAnsi="Times New Roman" w:cs="Times New Roman"/>
              </w:rPr>
              <w:br/>
              <w:t>Post-graduate Resident = 4;</w:t>
            </w:r>
            <w:r w:rsidRPr="00EE39AA">
              <w:rPr>
                <w:rFonts w:ascii="Times New Roman" w:hAnsi="Times New Roman" w:cs="Times New Roman"/>
              </w:rPr>
              <w:br/>
              <w:t>Consultant = 5;</w:t>
            </w:r>
            <w:r w:rsidRPr="00EE39AA">
              <w:rPr>
                <w:rFonts w:ascii="Times New Roman" w:hAnsi="Times New Roman" w:cs="Times New Roman"/>
              </w:rPr>
              <w:br/>
              <w:t>Demonstrator = 6</w:t>
            </w:r>
          </w:p>
        </w:tc>
        <w:tc>
          <w:tcPr>
            <w:tcW w:w="1728" w:type="dxa"/>
            <w:shd w:val="clear" w:color="auto" w:fill="FFFFFF" w:themeFill="background1"/>
          </w:tcPr>
          <w:p w14:paraId="04ADD962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728" w:type="dxa"/>
            <w:shd w:val="clear" w:color="auto" w:fill="FFFFFF" w:themeFill="background1"/>
          </w:tcPr>
          <w:p w14:paraId="1C794A36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-0.004, 0.100</w:t>
            </w:r>
          </w:p>
        </w:tc>
        <w:tc>
          <w:tcPr>
            <w:tcW w:w="1728" w:type="dxa"/>
            <w:shd w:val="clear" w:color="auto" w:fill="FFFFFF" w:themeFill="background1"/>
          </w:tcPr>
          <w:p w14:paraId="7420C9A3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0.071</w:t>
            </w:r>
          </w:p>
        </w:tc>
      </w:tr>
      <w:tr w:rsidR="00417049" w:rsidRPr="00EE39AA" w14:paraId="58C366FB" w14:textId="77777777" w:rsidTr="00F8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5EFAC522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Province</w:t>
            </w:r>
          </w:p>
        </w:tc>
        <w:tc>
          <w:tcPr>
            <w:tcW w:w="1728" w:type="dxa"/>
            <w:shd w:val="clear" w:color="auto" w:fill="FFFFFF" w:themeFill="background1"/>
          </w:tcPr>
          <w:p w14:paraId="55699A31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Punjab = 1;</w:t>
            </w:r>
            <w:r w:rsidRPr="00EE39AA">
              <w:rPr>
                <w:rFonts w:ascii="Times New Roman" w:hAnsi="Times New Roman" w:cs="Times New Roman"/>
              </w:rPr>
              <w:br/>
              <w:t>Sindh = 2;</w:t>
            </w:r>
            <w:r w:rsidRPr="00EE39AA">
              <w:rPr>
                <w:rFonts w:ascii="Times New Roman" w:hAnsi="Times New Roman" w:cs="Times New Roman"/>
              </w:rPr>
              <w:br/>
              <w:t>Balochistan = 3;</w:t>
            </w:r>
            <w:r w:rsidRPr="00EE39AA">
              <w:rPr>
                <w:rFonts w:ascii="Times New Roman" w:hAnsi="Times New Roman" w:cs="Times New Roman"/>
              </w:rPr>
              <w:br/>
              <w:t>Khyber Pakhtunkhwa = 4;</w:t>
            </w:r>
            <w:r w:rsidRPr="00EE39AA">
              <w:rPr>
                <w:rFonts w:ascii="Times New Roman" w:hAnsi="Times New Roman" w:cs="Times New Roman"/>
              </w:rPr>
              <w:br/>
              <w:t>Islamabad = 5</w:t>
            </w:r>
          </w:p>
        </w:tc>
        <w:tc>
          <w:tcPr>
            <w:tcW w:w="1728" w:type="dxa"/>
            <w:shd w:val="clear" w:color="auto" w:fill="FFFFFF" w:themeFill="background1"/>
          </w:tcPr>
          <w:p w14:paraId="4F4D38C5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-0.058</w:t>
            </w:r>
          </w:p>
        </w:tc>
        <w:tc>
          <w:tcPr>
            <w:tcW w:w="1728" w:type="dxa"/>
            <w:shd w:val="clear" w:color="auto" w:fill="FFFFFF" w:themeFill="background1"/>
          </w:tcPr>
          <w:p w14:paraId="6087B7C7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-0.092, 0.026</w:t>
            </w:r>
          </w:p>
        </w:tc>
        <w:tc>
          <w:tcPr>
            <w:tcW w:w="1728" w:type="dxa"/>
            <w:shd w:val="clear" w:color="auto" w:fill="FFFFFF" w:themeFill="background1"/>
          </w:tcPr>
          <w:p w14:paraId="51A241CE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0.274</w:t>
            </w:r>
          </w:p>
        </w:tc>
      </w:tr>
      <w:tr w:rsidR="00417049" w:rsidRPr="00EE39AA" w14:paraId="7B1D59E4" w14:textId="77777777" w:rsidTr="00F8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5B52A1A5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Sector</w:t>
            </w:r>
          </w:p>
        </w:tc>
        <w:tc>
          <w:tcPr>
            <w:tcW w:w="1728" w:type="dxa"/>
            <w:shd w:val="clear" w:color="auto" w:fill="FFFFFF" w:themeFill="background1"/>
          </w:tcPr>
          <w:p w14:paraId="0C101774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Government = 1;</w:t>
            </w:r>
            <w:r w:rsidRPr="00EE39AA">
              <w:rPr>
                <w:rFonts w:ascii="Times New Roman" w:hAnsi="Times New Roman" w:cs="Times New Roman"/>
              </w:rPr>
              <w:br/>
              <w:t>Private = 2;</w:t>
            </w:r>
            <w:r w:rsidRPr="00EE39AA">
              <w:rPr>
                <w:rFonts w:ascii="Times New Roman" w:hAnsi="Times New Roman" w:cs="Times New Roman"/>
              </w:rPr>
              <w:br/>
              <w:t>Both = 3</w:t>
            </w:r>
          </w:p>
        </w:tc>
        <w:tc>
          <w:tcPr>
            <w:tcW w:w="1728" w:type="dxa"/>
            <w:shd w:val="clear" w:color="auto" w:fill="FFFFFF" w:themeFill="background1"/>
          </w:tcPr>
          <w:p w14:paraId="60606ED1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728" w:type="dxa"/>
            <w:shd w:val="clear" w:color="auto" w:fill="FFFFFF" w:themeFill="background1"/>
          </w:tcPr>
          <w:p w14:paraId="6E88322C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-0.066,0.128</w:t>
            </w:r>
          </w:p>
        </w:tc>
        <w:tc>
          <w:tcPr>
            <w:tcW w:w="1728" w:type="dxa"/>
            <w:shd w:val="clear" w:color="auto" w:fill="FFFFFF" w:themeFill="background1"/>
          </w:tcPr>
          <w:p w14:paraId="79F9B18D" w14:textId="77777777" w:rsidR="00417049" w:rsidRPr="00EE39AA" w:rsidRDefault="00000000" w:rsidP="00F8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0.532</w:t>
            </w:r>
          </w:p>
        </w:tc>
      </w:tr>
      <w:tr w:rsidR="00417049" w:rsidRPr="00EE39AA" w14:paraId="68DDD0D8" w14:textId="77777777" w:rsidTr="00F8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FFFFFF" w:themeFill="background1"/>
          </w:tcPr>
          <w:p w14:paraId="300E80C8" w14:textId="77777777" w:rsidR="00417049" w:rsidRPr="00EE39AA" w:rsidRDefault="00000000" w:rsidP="00F8462F">
            <w:pPr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Model Summary</w:t>
            </w:r>
          </w:p>
        </w:tc>
        <w:tc>
          <w:tcPr>
            <w:tcW w:w="1728" w:type="dxa"/>
            <w:shd w:val="clear" w:color="auto" w:fill="FFFFFF" w:themeFill="background1"/>
          </w:tcPr>
          <w:p w14:paraId="376F435C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Adjusted R2 = 0.007; P = 0.194</w:t>
            </w:r>
          </w:p>
        </w:tc>
        <w:tc>
          <w:tcPr>
            <w:tcW w:w="1728" w:type="dxa"/>
            <w:shd w:val="clear" w:color="auto" w:fill="FFFFFF" w:themeFill="background1"/>
          </w:tcPr>
          <w:p w14:paraId="4277FDEF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Adjusted R2 = 0.007; P = 0.194</w:t>
            </w:r>
          </w:p>
        </w:tc>
        <w:tc>
          <w:tcPr>
            <w:tcW w:w="1728" w:type="dxa"/>
            <w:shd w:val="clear" w:color="auto" w:fill="FFFFFF" w:themeFill="background1"/>
          </w:tcPr>
          <w:p w14:paraId="105587AE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Adjusted R2 = 0.007; P = 0.194</w:t>
            </w:r>
          </w:p>
        </w:tc>
        <w:tc>
          <w:tcPr>
            <w:tcW w:w="1728" w:type="dxa"/>
            <w:shd w:val="clear" w:color="auto" w:fill="FFFFFF" w:themeFill="background1"/>
          </w:tcPr>
          <w:p w14:paraId="3C42C71F" w14:textId="77777777" w:rsidR="00417049" w:rsidRPr="00EE39AA" w:rsidRDefault="00000000" w:rsidP="00F84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E39AA">
              <w:rPr>
                <w:rFonts w:ascii="Times New Roman" w:hAnsi="Times New Roman" w:cs="Times New Roman"/>
              </w:rPr>
              <w:t>Adjusted R2 = 0.007; P = 0.194</w:t>
            </w:r>
          </w:p>
        </w:tc>
      </w:tr>
    </w:tbl>
    <w:p w14:paraId="6D337780" w14:textId="77777777" w:rsidR="00EE39AA" w:rsidRPr="00EE39AA" w:rsidRDefault="00EE39AA" w:rsidP="00EE39AA">
      <w:pPr>
        <w:rPr>
          <w:rFonts w:ascii="Times New Roman" w:hAnsi="Times New Roman" w:cs="Times New Roman"/>
        </w:rPr>
      </w:pPr>
      <w:r w:rsidRPr="00EE39AA">
        <w:rPr>
          <w:rFonts w:ascii="Times New Roman" w:hAnsi="Times New Roman" w:cs="Times New Roman"/>
          <w:b/>
          <w:bCs/>
        </w:rPr>
        <w:t xml:space="preserve">Table 5. Multiple linear regression model with the negative subscale of GAAIS as the dependent variable and age, gender, NYP, designation, province, and working sector as independent variable. </w:t>
      </w:r>
      <w:r w:rsidRPr="00EE39AA">
        <w:rPr>
          <w:rFonts w:ascii="Times New Roman" w:hAnsi="Times New Roman" w:cs="Times New Roman"/>
        </w:rPr>
        <w:t>NYP = number of years of practice</w:t>
      </w:r>
    </w:p>
    <w:p w14:paraId="20A1CD7B" w14:textId="77777777" w:rsidR="00CF77B3" w:rsidRPr="00EE39AA" w:rsidRDefault="00CF77B3">
      <w:pPr>
        <w:rPr>
          <w:rFonts w:ascii="Times New Roman" w:hAnsi="Times New Roman" w:cs="Times New Roman"/>
        </w:rPr>
      </w:pPr>
    </w:p>
    <w:sectPr w:rsidR="00CF77B3" w:rsidRPr="00EE39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4323342">
    <w:abstractNumId w:val="8"/>
  </w:num>
  <w:num w:numId="2" w16cid:durableId="1550413508">
    <w:abstractNumId w:val="6"/>
  </w:num>
  <w:num w:numId="3" w16cid:durableId="2146192188">
    <w:abstractNumId w:val="5"/>
  </w:num>
  <w:num w:numId="4" w16cid:durableId="1304193540">
    <w:abstractNumId w:val="4"/>
  </w:num>
  <w:num w:numId="5" w16cid:durableId="1348407652">
    <w:abstractNumId w:val="7"/>
  </w:num>
  <w:num w:numId="6" w16cid:durableId="411046804">
    <w:abstractNumId w:val="3"/>
  </w:num>
  <w:num w:numId="7" w16cid:durableId="2040156920">
    <w:abstractNumId w:val="2"/>
  </w:num>
  <w:num w:numId="8" w16cid:durableId="645941216">
    <w:abstractNumId w:val="1"/>
  </w:num>
  <w:num w:numId="9" w16cid:durableId="12565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7049"/>
    <w:rsid w:val="007C385E"/>
    <w:rsid w:val="00AA1D8D"/>
    <w:rsid w:val="00B47730"/>
    <w:rsid w:val="00CB0664"/>
    <w:rsid w:val="00CF77B3"/>
    <w:rsid w:val="00EE39AA"/>
    <w:rsid w:val="00F846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27B4A"/>
  <w14:defaultImageDpi w14:val="300"/>
  <w15:docId w15:val="{85A23517-A5BC-4D6F-92D4-0B16FC7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Abdur Rehman Khalid</cp:lastModifiedBy>
  <cp:revision>3</cp:revision>
  <dcterms:created xsi:type="dcterms:W3CDTF">2013-12-23T23:15:00Z</dcterms:created>
  <dcterms:modified xsi:type="dcterms:W3CDTF">2025-05-25T19:56:00Z</dcterms:modified>
  <cp:category/>
</cp:coreProperties>
</file>