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AE6B52">
      <w:pPr>
        <w:pStyle w:val="33"/>
        <w:keepNext w:val="0"/>
        <w:keepLines w:val="0"/>
        <w:widowControl/>
        <w:numPr>
          <w:ilvl w:val="0"/>
          <w:numId w:val="0"/>
        </w:numPr>
        <w:suppressLineNumbers w:val="0"/>
        <w:ind w:leftChars="0" w:right="0" w:rightChars="0"/>
        <w:rPr>
          <w:rStyle w:val="34"/>
        </w:rPr>
      </w:pPr>
      <w:r>
        <w:rPr>
          <w:rStyle w:val="34"/>
        </w:rPr>
        <w:t>Consent Form</w:t>
      </w:r>
    </w:p>
    <w:p w14:paraId="4C3DE1D6">
      <w:pPr>
        <w:pStyle w:val="33"/>
        <w:keepNext w:val="0"/>
        <w:keepLines w:val="0"/>
        <w:widowControl/>
        <w:numPr>
          <w:ilvl w:val="0"/>
          <w:numId w:val="0"/>
        </w:numPr>
        <w:suppressLineNumbers w:val="0"/>
        <w:ind w:leftChars="0" w:right="0" w:rightChars="0"/>
      </w:pPr>
      <w:r>
        <w:t xml:space="preserve"> Before proceeding, please read the following information carefully:</w:t>
      </w:r>
    </w:p>
    <w:p w14:paraId="189E0716">
      <w:pPr>
        <w:pStyle w:val="33"/>
        <w:keepNext w:val="0"/>
        <w:keepLines w:val="0"/>
        <w:widowControl/>
        <w:numPr>
          <w:ilvl w:val="0"/>
          <w:numId w:val="0"/>
        </w:numPr>
        <w:suppressLineNumbers w:val="0"/>
        <w:ind w:leftChars="0" w:right="0" w:rightChars="0"/>
      </w:pPr>
      <w:r>
        <w:rPr>
          <w:rStyle w:val="34"/>
        </w:rPr>
        <w:t>Purpose of the Study:</w:t>
      </w:r>
      <w:r>
        <w:t xml:space="preserve"> This study aims to explore the role and impact of Artificial Intelligence (AI) in medical education, focusing on its usage among medical students.</w:t>
      </w:r>
    </w:p>
    <w:p w14:paraId="5E14EB22">
      <w:pPr>
        <w:pStyle w:val="33"/>
        <w:keepNext w:val="0"/>
        <w:keepLines w:val="0"/>
        <w:widowControl/>
        <w:numPr>
          <w:ilvl w:val="0"/>
          <w:numId w:val="0"/>
        </w:numPr>
        <w:suppressLineNumbers w:val="0"/>
        <w:ind w:leftChars="0" w:right="0" w:rightChars="0"/>
      </w:pPr>
      <w:r>
        <w:rPr>
          <w:rStyle w:val="34"/>
        </w:rPr>
        <w:t>Voluntary Participation:</w:t>
      </w:r>
      <w:r>
        <w:t xml:space="preserve"> Participation in this study is completely voluntary. You have the right to decline to answer any question or to withdraw from the study at any point without any penalty.</w:t>
      </w:r>
    </w:p>
    <w:p w14:paraId="3F6C035E">
      <w:pPr>
        <w:pStyle w:val="33"/>
        <w:keepNext w:val="0"/>
        <w:keepLines w:val="0"/>
        <w:widowControl/>
        <w:numPr>
          <w:ilvl w:val="0"/>
          <w:numId w:val="0"/>
        </w:numPr>
        <w:suppressLineNumbers w:val="0"/>
        <w:ind w:leftChars="0" w:right="0" w:rightChars="0"/>
      </w:pPr>
      <w:r>
        <w:rPr>
          <w:rStyle w:val="34"/>
        </w:rPr>
        <w:t>Confidentiality:</w:t>
      </w:r>
      <w:r>
        <w:t xml:space="preserve"> All responses will be anonymized and kept strictly confidential. The data collected will be used solely for research purposes and stored securely.</w:t>
      </w:r>
    </w:p>
    <w:p w14:paraId="1F2CC3CB">
      <w:pPr>
        <w:pStyle w:val="33"/>
        <w:keepNext w:val="0"/>
        <w:keepLines w:val="0"/>
        <w:widowControl/>
        <w:numPr>
          <w:ilvl w:val="0"/>
          <w:numId w:val="0"/>
        </w:numPr>
        <w:suppressLineNumbers w:val="0"/>
        <w:ind w:leftChars="0" w:right="0" w:rightChars="0"/>
      </w:pPr>
      <w:r>
        <w:rPr>
          <w:rStyle w:val="34"/>
        </w:rPr>
        <w:t>Duration:</w:t>
      </w:r>
      <w:r>
        <w:t xml:space="preserve"> Completing the questionnaire will take approximately</w:t>
      </w:r>
      <w:r>
        <w:rPr>
          <w:rFonts w:hint="default"/>
          <w:lang w:val="en-US"/>
        </w:rPr>
        <w:t xml:space="preserve"> 5-10</w:t>
      </w:r>
      <w:r>
        <w:t xml:space="preserve"> minutes.</w:t>
      </w:r>
    </w:p>
    <w:p w14:paraId="4A909D44">
      <w:pPr>
        <w:pStyle w:val="33"/>
        <w:keepNext w:val="0"/>
        <w:keepLines w:val="0"/>
        <w:widowControl/>
        <w:numPr>
          <w:ilvl w:val="0"/>
          <w:numId w:val="0"/>
        </w:numPr>
        <w:suppressLineNumbers w:val="0"/>
        <w:ind w:leftChars="0" w:right="0" w:rightChars="0"/>
      </w:pPr>
      <w:r>
        <w:rPr>
          <w:rStyle w:val="34"/>
        </w:rPr>
        <w:t>Contact Information:</w:t>
      </w:r>
      <w:r>
        <w:t xml:space="preserve"> If you have any ques</w:t>
      </w:r>
      <w:bookmarkStart w:id="0" w:name="_GoBack"/>
      <w:bookmarkEnd w:id="0"/>
      <w:r>
        <w:t xml:space="preserve">tions about the study, please contact the research team at </w:t>
      </w:r>
      <w:r>
        <w:rPr>
          <w:rFonts w:hint="default"/>
          <w:lang w:val="en-US"/>
        </w:rPr>
        <w:t>( drmahmoudyousef2001@gmail.com/00972592497577)</w:t>
      </w:r>
      <w:r>
        <w:t>.</w:t>
      </w:r>
    </w:p>
    <w:p w14:paraId="1509CB2B">
      <w:pPr>
        <w:pStyle w:val="33"/>
        <w:keepNext w:val="0"/>
        <w:keepLines w:val="0"/>
        <w:widowControl/>
        <w:suppressLineNumbers w:val="0"/>
        <w:rPr>
          <w:rFonts w:hint="default"/>
          <w:lang w:val="en-US"/>
        </w:rPr>
      </w:pPr>
      <w:r>
        <w:t>By proceeding to complete this questionnaire, you are indicating your informed consent to participate in this study.</w:t>
      </w:r>
      <w:r>
        <w:rPr>
          <w:rFonts w:hint="default"/>
          <w:lang w:val="en-US"/>
        </w:rPr>
        <w:t xml:space="preserve"> ( yes/ no).</w:t>
      </w:r>
    </w:p>
    <w:p w14:paraId="039C2B4D">
      <w:pPr>
        <w:pStyle w:val="33"/>
        <w:keepNext w:val="0"/>
        <w:keepLines w:val="0"/>
        <w:widowControl/>
        <w:suppressLineNumbers w:val="0"/>
        <w:rPr>
          <w:rFonts w:hint="default"/>
        </w:rPr>
      </w:pPr>
      <w:r>
        <w:t>Thank you for your time and valuable contribution.</w:t>
      </w:r>
    </w:p>
    <w:p w14:paraId="22C41EA5">
      <w:pPr>
        <w:pStyle w:val="2"/>
        <w:numPr>
          <w:ilvl w:val="0"/>
          <w:numId w:val="0"/>
        </w:numPr>
        <w:ind w:leftChars="0"/>
        <w:rPr>
          <w:rFonts w:hint="default" w:ascii="Calibri" w:hAnsi="Calibri" w:cs="Calibri"/>
          <w:color w:val="auto"/>
        </w:rPr>
      </w:pPr>
      <w:r>
        <w:rPr>
          <w:rFonts w:hint="default" w:ascii="Calibri" w:hAnsi="Calibri" w:eastAsia="SimSun" w:cs="Calibri"/>
          <w:b w:val="0"/>
          <w:bCs w:val="0"/>
          <w:color w:val="auto"/>
          <w:sz w:val="24"/>
          <w:szCs w:val="24"/>
        </w:rPr>
        <w:t>This revised questionnaire is designed to gather information about AI usage among medical students, focusing on its impact on academic performance, clinical skills, time management, challenges, and ethical considerations. Please respond to each question accurately. Some questions allow multiple selections as noted.</w:t>
      </w:r>
    </w:p>
    <w:p w14:paraId="47C0B7CF">
      <w:pPr>
        <w:pStyle w:val="2"/>
        <w:numPr>
          <w:ilvl w:val="0"/>
          <w:numId w:val="0"/>
        </w:numPr>
        <w:ind w:leftChars="0"/>
        <w:rPr>
          <w:rFonts w:hint="default" w:ascii="Calibri" w:hAnsi="Calibri" w:cs="Calibri"/>
          <w:color w:val="auto"/>
        </w:rPr>
      </w:pPr>
      <w:r>
        <w:rPr>
          <w:rFonts w:hint="default" w:ascii="Calibri" w:hAnsi="Calibri" w:cs="Calibri"/>
          <w:color w:val="auto"/>
        </w:rPr>
        <w:t>AI Usage Questionnaire for Medical Students</w:t>
      </w:r>
    </w:p>
    <w:p w14:paraId="4FBAA370">
      <w:pPr>
        <w:pStyle w:val="3"/>
        <w:numPr>
          <w:ilvl w:val="0"/>
          <w:numId w:val="0"/>
        </w:numPr>
        <w:ind w:leftChars="0"/>
        <w:rPr>
          <w:rFonts w:hint="default" w:ascii="Calibri" w:hAnsi="Calibri" w:cs="Calibri"/>
          <w:color w:val="auto"/>
        </w:rPr>
      </w:pPr>
      <w:r>
        <w:rPr>
          <w:rFonts w:hint="default" w:ascii="Calibri" w:hAnsi="Calibri" w:cs="Calibri"/>
          <w:color w:val="auto"/>
        </w:rPr>
        <w:t>1. Demographic Information</w:t>
      </w:r>
    </w:p>
    <w:p w14:paraId="6F5BFB36">
      <w:pPr>
        <w:pStyle w:val="23"/>
        <w:numPr>
          <w:ilvl w:val="0"/>
          <w:numId w:val="0"/>
        </w:numPr>
        <w:ind w:leftChars="0"/>
        <w:rPr>
          <w:rFonts w:hint="default" w:ascii="Calibri" w:hAnsi="Calibri" w:cs="Calibri"/>
          <w:color w:val="auto"/>
        </w:rPr>
      </w:pPr>
      <w:r>
        <w:rPr>
          <w:rFonts w:hint="default" w:ascii="Calibri" w:hAnsi="Calibri" w:cs="Calibri"/>
          <w:color w:val="auto"/>
        </w:rPr>
        <w:t>1.1 Age: _____</w:t>
      </w:r>
    </w:p>
    <w:p w14:paraId="7489D98B">
      <w:pPr>
        <w:pStyle w:val="23"/>
        <w:numPr>
          <w:ilvl w:val="0"/>
          <w:numId w:val="0"/>
        </w:numPr>
        <w:ind w:leftChars="0"/>
        <w:rPr>
          <w:rFonts w:hint="default" w:ascii="Calibri" w:hAnsi="Calibri" w:cs="Calibri"/>
          <w:color w:val="auto"/>
        </w:rPr>
      </w:pPr>
      <w:r>
        <w:rPr>
          <w:rFonts w:hint="default" w:ascii="Calibri" w:hAnsi="Calibri" w:cs="Calibri"/>
          <w:color w:val="auto"/>
        </w:rPr>
        <w:t>1.2 Gender: _____</w:t>
      </w:r>
    </w:p>
    <w:p w14:paraId="4B5C3D89">
      <w:pPr>
        <w:pStyle w:val="23"/>
        <w:numPr>
          <w:ilvl w:val="0"/>
          <w:numId w:val="0"/>
        </w:numPr>
        <w:ind w:leftChars="0"/>
        <w:rPr>
          <w:rFonts w:hint="default" w:ascii="Calibri" w:hAnsi="Calibri" w:cs="Calibri"/>
          <w:color w:val="auto"/>
        </w:rPr>
      </w:pPr>
      <w:r>
        <w:rPr>
          <w:rFonts w:hint="default" w:ascii="Calibri" w:hAnsi="Calibri" w:cs="Calibri"/>
          <w:color w:val="auto"/>
        </w:rPr>
        <w:t>1.3 Year of Study (e.g., 1st, 2nd, 3rd year, etc.): _____</w:t>
      </w:r>
    </w:p>
    <w:p w14:paraId="06A31881">
      <w:pPr>
        <w:pStyle w:val="23"/>
        <w:numPr>
          <w:ilvl w:val="0"/>
          <w:numId w:val="0"/>
        </w:numPr>
        <w:ind w:leftChars="0"/>
        <w:rPr>
          <w:rFonts w:hint="default" w:ascii="Calibri" w:hAnsi="Calibri" w:cs="Calibri"/>
          <w:color w:val="auto"/>
        </w:rPr>
      </w:pPr>
      <w:r>
        <w:rPr>
          <w:rFonts w:hint="default" w:ascii="Calibri" w:hAnsi="Calibri" w:cs="Calibri"/>
          <w:color w:val="auto"/>
        </w:rPr>
        <w:t>1.4 University (e.g., An-Najah National University, Al-Quds University, etc.): _____</w:t>
      </w:r>
    </w:p>
    <w:p w14:paraId="37654778">
      <w:pPr>
        <w:pStyle w:val="23"/>
        <w:numPr>
          <w:ilvl w:val="0"/>
          <w:numId w:val="0"/>
        </w:numPr>
        <w:ind w:leftChars="0"/>
        <w:rPr>
          <w:rFonts w:hint="default" w:ascii="Calibri" w:hAnsi="Calibri" w:cs="Calibri"/>
          <w:color w:val="auto"/>
        </w:rPr>
      </w:pPr>
      <w:r>
        <w:rPr>
          <w:rFonts w:hint="default" w:ascii="Calibri" w:hAnsi="Calibri" w:cs="Calibri"/>
          <w:color w:val="auto"/>
        </w:rPr>
        <w:t>1.5 Have you had formal training on AI or digital tools? (Yes/No)</w:t>
      </w:r>
    </w:p>
    <w:p w14:paraId="77A3A026">
      <w:pPr>
        <w:pStyle w:val="23"/>
        <w:numPr>
          <w:ilvl w:val="0"/>
          <w:numId w:val="0"/>
        </w:numPr>
        <w:ind w:leftChars="0"/>
        <w:rPr>
          <w:rFonts w:hint="default" w:ascii="Calibri" w:hAnsi="Calibri" w:cs="Calibri"/>
          <w:color w:val="auto"/>
        </w:rPr>
      </w:pPr>
      <w:r>
        <w:rPr>
          <w:rFonts w:hint="default" w:ascii="Calibri" w:hAnsi="Calibri" w:cs="Calibri"/>
          <w:color w:val="auto"/>
        </w:rPr>
        <w:t xml:space="preserve">   - If yes, please specify the type of training: __________</w:t>
      </w:r>
    </w:p>
    <w:p w14:paraId="52ECFF85">
      <w:pPr>
        <w:pStyle w:val="3"/>
        <w:numPr>
          <w:ilvl w:val="0"/>
          <w:numId w:val="0"/>
        </w:numPr>
        <w:ind w:leftChars="0"/>
        <w:rPr>
          <w:rFonts w:hint="default" w:ascii="Calibri" w:hAnsi="Calibri" w:cs="Calibri"/>
          <w:color w:val="auto"/>
        </w:rPr>
      </w:pPr>
      <w:r>
        <w:rPr>
          <w:rFonts w:hint="default" w:ascii="Calibri" w:hAnsi="Calibri" w:cs="Calibri"/>
          <w:color w:val="auto"/>
        </w:rPr>
        <w:t>2. AI Usage</w:t>
      </w:r>
    </w:p>
    <w:p w14:paraId="443C7EF9">
      <w:pPr>
        <w:pStyle w:val="23"/>
        <w:numPr>
          <w:ilvl w:val="0"/>
          <w:numId w:val="0"/>
        </w:numPr>
        <w:ind w:leftChars="0"/>
        <w:rPr>
          <w:rFonts w:hint="default" w:ascii="Calibri" w:hAnsi="Calibri" w:cs="Calibri"/>
          <w:color w:val="auto"/>
        </w:rPr>
      </w:pPr>
      <w:r>
        <w:rPr>
          <w:rFonts w:hint="default" w:ascii="Calibri" w:hAnsi="Calibri" w:cs="Calibri"/>
          <w:color w:val="auto"/>
        </w:rPr>
        <w:t>2.1 How frequently do you use AI applications for your studies?</w:t>
      </w:r>
    </w:p>
    <w:p w14:paraId="409D5E47">
      <w:pPr>
        <w:pStyle w:val="23"/>
        <w:numPr>
          <w:ilvl w:val="0"/>
          <w:numId w:val="0"/>
        </w:numPr>
        <w:ind w:leftChars="0"/>
        <w:rPr>
          <w:rFonts w:hint="default" w:ascii="Calibri" w:hAnsi="Calibri" w:cs="Calibri"/>
          <w:color w:val="auto"/>
        </w:rPr>
      </w:pPr>
      <w:r>
        <w:rPr>
          <w:rFonts w:hint="default" w:ascii="Calibri" w:hAnsi="Calibri" w:cs="Calibri"/>
          <w:color w:val="auto"/>
        </w:rPr>
        <w:t xml:space="preserve">   - Daily</w:t>
      </w:r>
    </w:p>
    <w:p w14:paraId="7C8174EC">
      <w:pPr>
        <w:pStyle w:val="23"/>
        <w:numPr>
          <w:ilvl w:val="0"/>
          <w:numId w:val="0"/>
        </w:numPr>
        <w:ind w:leftChars="0"/>
        <w:rPr>
          <w:rFonts w:hint="default" w:ascii="Calibri" w:hAnsi="Calibri" w:cs="Calibri"/>
          <w:color w:val="auto"/>
        </w:rPr>
      </w:pPr>
      <w:r>
        <w:rPr>
          <w:rFonts w:hint="default" w:ascii="Calibri" w:hAnsi="Calibri" w:cs="Calibri"/>
          <w:color w:val="auto"/>
        </w:rPr>
        <w:t xml:space="preserve">   - Weekly</w:t>
      </w:r>
    </w:p>
    <w:p w14:paraId="68DFD514">
      <w:pPr>
        <w:pStyle w:val="23"/>
        <w:numPr>
          <w:ilvl w:val="0"/>
          <w:numId w:val="0"/>
        </w:numPr>
        <w:ind w:leftChars="0"/>
        <w:rPr>
          <w:rFonts w:hint="default" w:ascii="Calibri" w:hAnsi="Calibri" w:cs="Calibri"/>
          <w:color w:val="auto"/>
        </w:rPr>
      </w:pPr>
      <w:r>
        <w:rPr>
          <w:rFonts w:hint="default" w:ascii="Calibri" w:hAnsi="Calibri" w:cs="Calibri"/>
          <w:color w:val="auto"/>
        </w:rPr>
        <w:t xml:space="preserve">   - Monthly</w:t>
      </w:r>
    </w:p>
    <w:p w14:paraId="33B18596">
      <w:pPr>
        <w:pStyle w:val="23"/>
        <w:numPr>
          <w:ilvl w:val="0"/>
          <w:numId w:val="0"/>
        </w:numPr>
        <w:ind w:leftChars="0"/>
        <w:rPr>
          <w:rFonts w:hint="default" w:ascii="Calibri" w:hAnsi="Calibri" w:cs="Calibri"/>
          <w:color w:val="auto"/>
        </w:rPr>
      </w:pPr>
      <w:r>
        <w:rPr>
          <w:rFonts w:hint="default" w:ascii="Calibri" w:hAnsi="Calibri" w:cs="Calibri"/>
          <w:color w:val="auto"/>
        </w:rPr>
        <w:t xml:space="preserve">   - Rarely</w:t>
      </w:r>
    </w:p>
    <w:p w14:paraId="627CF52A">
      <w:pPr>
        <w:pStyle w:val="23"/>
        <w:numPr>
          <w:ilvl w:val="0"/>
          <w:numId w:val="0"/>
        </w:numPr>
        <w:ind w:leftChars="0"/>
        <w:rPr>
          <w:rFonts w:hint="default" w:ascii="Calibri" w:hAnsi="Calibri" w:cs="Calibri"/>
          <w:color w:val="auto"/>
        </w:rPr>
      </w:pPr>
      <w:r>
        <w:rPr>
          <w:rFonts w:hint="default" w:ascii="Calibri" w:hAnsi="Calibri" w:cs="Calibri"/>
          <w:color w:val="auto"/>
        </w:rPr>
        <w:t xml:space="preserve">   - Never</w:t>
      </w:r>
    </w:p>
    <w:p w14:paraId="1271678A">
      <w:pPr>
        <w:pStyle w:val="23"/>
        <w:numPr>
          <w:ilvl w:val="0"/>
          <w:numId w:val="0"/>
        </w:numPr>
        <w:ind w:leftChars="0"/>
        <w:rPr>
          <w:rFonts w:hint="default" w:ascii="Calibri" w:hAnsi="Calibri" w:cs="Calibri"/>
          <w:color w:val="auto"/>
        </w:rPr>
      </w:pPr>
      <w:r>
        <w:rPr>
          <w:rFonts w:hint="default" w:ascii="Calibri" w:hAnsi="Calibri" w:cs="Calibri"/>
          <w:color w:val="auto"/>
        </w:rPr>
        <w:t>2.2 Which AI applications do you use most frequently? (e.g., ChatGPT, research tools, diagnostic tools): __________</w:t>
      </w:r>
    </w:p>
    <w:p w14:paraId="7B764C39">
      <w:pPr>
        <w:pStyle w:val="23"/>
        <w:numPr>
          <w:ilvl w:val="0"/>
          <w:numId w:val="0"/>
        </w:numPr>
        <w:ind w:leftChars="0"/>
        <w:rPr>
          <w:rFonts w:hint="default" w:ascii="Calibri" w:hAnsi="Calibri" w:cs="Calibri"/>
          <w:color w:val="auto"/>
        </w:rPr>
      </w:pPr>
      <w:r>
        <w:rPr>
          <w:rFonts w:hint="default" w:ascii="Calibri" w:hAnsi="Calibri" w:cs="Calibri"/>
          <w:color w:val="auto"/>
        </w:rPr>
        <w:t>2.3 What is your primary purpose for using AI? (Select all that apply)</w:t>
      </w:r>
    </w:p>
    <w:p w14:paraId="7F72274A">
      <w:pPr>
        <w:pStyle w:val="23"/>
        <w:numPr>
          <w:ilvl w:val="0"/>
          <w:numId w:val="0"/>
        </w:numPr>
        <w:ind w:leftChars="0"/>
        <w:rPr>
          <w:rFonts w:hint="default" w:ascii="Calibri" w:hAnsi="Calibri" w:cs="Calibri"/>
          <w:color w:val="auto"/>
        </w:rPr>
      </w:pPr>
      <w:r>
        <w:rPr>
          <w:rFonts w:hint="default" w:ascii="Calibri" w:hAnsi="Calibri" w:cs="Calibri"/>
          <w:color w:val="auto"/>
        </w:rPr>
        <w:t xml:space="preserve">   - Study Aid (e.g., answering questions, clarifying concepts)</w:t>
      </w:r>
    </w:p>
    <w:p w14:paraId="560FC916">
      <w:pPr>
        <w:pStyle w:val="23"/>
        <w:numPr>
          <w:ilvl w:val="0"/>
          <w:numId w:val="0"/>
        </w:numPr>
        <w:ind w:leftChars="0"/>
        <w:rPr>
          <w:rFonts w:hint="default" w:ascii="Calibri" w:hAnsi="Calibri" w:cs="Calibri"/>
          <w:color w:val="auto"/>
        </w:rPr>
      </w:pPr>
      <w:r>
        <w:rPr>
          <w:rFonts w:hint="default" w:ascii="Calibri" w:hAnsi="Calibri" w:cs="Calibri"/>
          <w:color w:val="auto"/>
        </w:rPr>
        <w:t xml:space="preserve">   - Research Assistance (e.g., literature review, data analysis, manuscript drafting)</w:t>
      </w:r>
    </w:p>
    <w:p w14:paraId="1A7F6659">
      <w:pPr>
        <w:pStyle w:val="23"/>
        <w:numPr>
          <w:ilvl w:val="0"/>
          <w:numId w:val="0"/>
        </w:numPr>
        <w:ind w:leftChars="0"/>
        <w:rPr>
          <w:rFonts w:hint="default" w:ascii="Calibri" w:hAnsi="Calibri" w:cs="Calibri"/>
          <w:color w:val="auto"/>
        </w:rPr>
      </w:pPr>
      <w:r>
        <w:rPr>
          <w:rFonts w:hint="default" w:ascii="Calibri" w:hAnsi="Calibri" w:cs="Calibri"/>
          <w:color w:val="auto"/>
        </w:rPr>
        <w:t xml:space="preserve">   - Clinical Preparation (e.g., diagnostics, case simulations, procedural training)</w:t>
      </w:r>
    </w:p>
    <w:p w14:paraId="73056300">
      <w:pPr>
        <w:pStyle w:val="23"/>
        <w:numPr>
          <w:ilvl w:val="0"/>
          <w:numId w:val="0"/>
        </w:numPr>
        <w:ind w:leftChars="0"/>
        <w:rPr>
          <w:rFonts w:hint="default" w:ascii="Calibri" w:hAnsi="Calibri" w:cs="Calibri"/>
          <w:color w:val="auto"/>
        </w:rPr>
      </w:pPr>
      <w:r>
        <w:rPr>
          <w:rFonts w:hint="default" w:ascii="Calibri" w:hAnsi="Calibri" w:cs="Calibri"/>
          <w:color w:val="auto"/>
        </w:rPr>
        <w:t xml:space="preserve">   - Time Management (e.g., scheduling study sessions)</w:t>
      </w:r>
    </w:p>
    <w:p w14:paraId="4477120E">
      <w:pPr>
        <w:pStyle w:val="23"/>
        <w:numPr>
          <w:ilvl w:val="0"/>
          <w:numId w:val="0"/>
        </w:numPr>
        <w:ind w:leftChars="0"/>
        <w:rPr>
          <w:rFonts w:hint="default" w:ascii="Calibri" w:hAnsi="Calibri" w:cs="Calibri"/>
          <w:color w:val="auto"/>
        </w:rPr>
      </w:pPr>
      <w:r>
        <w:rPr>
          <w:rFonts w:hint="default" w:ascii="Calibri" w:hAnsi="Calibri" w:cs="Calibri"/>
          <w:color w:val="auto"/>
        </w:rPr>
        <w:t xml:space="preserve">   - Other: __________</w:t>
      </w:r>
    </w:p>
    <w:p w14:paraId="7F32404B">
      <w:pPr>
        <w:pStyle w:val="23"/>
        <w:numPr>
          <w:ilvl w:val="0"/>
          <w:numId w:val="0"/>
        </w:numPr>
        <w:ind w:leftChars="0"/>
        <w:rPr>
          <w:rFonts w:hint="default" w:ascii="Calibri" w:hAnsi="Calibri" w:cs="Calibri"/>
          <w:color w:val="auto"/>
        </w:rPr>
      </w:pPr>
      <w:r>
        <w:rPr>
          <w:rFonts w:hint="default" w:ascii="Calibri" w:hAnsi="Calibri" w:cs="Calibri"/>
          <w:color w:val="auto"/>
        </w:rPr>
        <w:t>2.4 In what specific ways do you use AI? (Select all that apply)</w:t>
      </w:r>
    </w:p>
    <w:p w14:paraId="22701331">
      <w:pPr>
        <w:pStyle w:val="23"/>
        <w:numPr>
          <w:ilvl w:val="0"/>
          <w:numId w:val="0"/>
        </w:numPr>
        <w:ind w:leftChars="0"/>
        <w:rPr>
          <w:rFonts w:hint="default" w:ascii="Calibri" w:hAnsi="Calibri" w:cs="Calibri"/>
          <w:color w:val="auto"/>
        </w:rPr>
      </w:pPr>
      <w:r>
        <w:rPr>
          <w:rFonts w:hint="default" w:ascii="Calibri" w:hAnsi="Calibri" w:cs="Calibri"/>
          <w:color w:val="auto"/>
        </w:rPr>
        <w:t xml:space="preserve">   - Answering questions and clarifying concepts</w:t>
      </w:r>
    </w:p>
    <w:p w14:paraId="5F0302F2">
      <w:pPr>
        <w:pStyle w:val="23"/>
        <w:numPr>
          <w:ilvl w:val="0"/>
          <w:numId w:val="0"/>
        </w:numPr>
        <w:ind w:leftChars="0"/>
        <w:rPr>
          <w:rFonts w:hint="default" w:ascii="Calibri" w:hAnsi="Calibri" w:cs="Calibri"/>
          <w:color w:val="auto"/>
        </w:rPr>
      </w:pPr>
      <w:r>
        <w:rPr>
          <w:rFonts w:hint="default" w:ascii="Calibri" w:hAnsi="Calibri" w:cs="Calibri"/>
          <w:color w:val="auto"/>
        </w:rPr>
        <w:t xml:space="preserve">   - Literature review</w:t>
      </w:r>
    </w:p>
    <w:p w14:paraId="49A1CC1A">
      <w:pPr>
        <w:pStyle w:val="23"/>
        <w:numPr>
          <w:ilvl w:val="0"/>
          <w:numId w:val="0"/>
        </w:numPr>
        <w:ind w:leftChars="0"/>
        <w:rPr>
          <w:rFonts w:hint="default" w:ascii="Calibri" w:hAnsi="Calibri" w:cs="Calibri"/>
          <w:color w:val="auto"/>
        </w:rPr>
      </w:pPr>
      <w:r>
        <w:rPr>
          <w:rFonts w:hint="default" w:ascii="Calibri" w:hAnsi="Calibri" w:cs="Calibri"/>
          <w:color w:val="auto"/>
        </w:rPr>
        <w:t xml:space="preserve">   - Data analysis</w:t>
      </w:r>
    </w:p>
    <w:p w14:paraId="6C9A4DC5">
      <w:pPr>
        <w:pStyle w:val="23"/>
        <w:numPr>
          <w:ilvl w:val="0"/>
          <w:numId w:val="0"/>
        </w:numPr>
        <w:ind w:leftChars="0"/>
        <w:rPr>
          <w:rFonts w:hint="default" w:ascii="Calibri" w:hAnsi="Calibri" w:cs="Calibri"/>
          <w:color w:val="auto"/>
        </w:rPr>
      </w:pPr>
      <w:r>
        <w:rPr>
          <w:rFonts w:hint="default" w:ascii="Calibri" w:hAnsi="Calibri" w:cs="Calibri"/>
          <w:color w:val="auto"/>
        </w:rPr>
        <w:t xml:space="preserve">   - Manuscript preparation</w:t>
      </w:r>
    </w:p>
    <w:p w14:paraId="7457FE6E">
      <w:pPr>
        <w:pStyle w:val="23"/>
        <w:numPr>
          <w:ilvl w:val="0"/>
          <w:numId w:val="0"/>
        </w:numPr>
        <w:ind w:leftChars="0"/>
        <w:rPr>
          <w:rFonts w:hint="default" w:ascii="Calibri" w:hAnsi="Calibri" w:cs="Calibri"/>
          <w:color w:val="auto"/>
        </w:rPr>
      </w:pPr>
      <w:r>
        <w:rPr>
          <w:rFonts w:hint="default" w:ascii="Calibri" w:hAnsi="Calibri" w:cs="Calibri"/>
          <w:color w:val="auto"/>
        </w:rPr>
        <w:t xml:space="preserve">   - Clinical preparation (e.g., diagnostics, simulations)</w:t>
      </w:r>
    </w:p>
    <w:p w14:paraId="7D3A6A05">
      <w:pPr>
        <w:pStyle w:val="23"/>
        <w:numPr>
          <w:ilvl w:val="0"/>
          <w:numId w:val="0"/>
        </w:numPr>
        <w:ind w:leftChars="0"/>
        <w:rPr>
          <w:rFonts w:hint="default" w:ascii="Calibri" w:hAnsi="Calibri" w:cs="Calibri"/>
          <w:color w:val="auto"/>
        </w:rPr>
      </w:pPr>
      <w:r>
        <w:rPr>
          <w:rFonts w:hint="default" w:ascii="Calibri" w:hAnsi="Calibri" w:cs="Calibri"/>
          <w:color w:val="auto"/>
        </w:rPr>
        <w:t xml:space="preserve">   - Study schedule management</w:t>
      </w:r>
    </w:p>
    <w:p w14:paraId="3789D13A">
      <w:pPr>
        <w:pStyle w:val="23"/>
        <w:numPr>
          <w:ilvl w:val="0"/>
          <w:numId w:val="0"/>
        </w:numPr>
        <w:ind w:leftChars="0"/>
        <w:rPr>
          <w:rFonts w:hint="default" w:ascii="Calibri" w:hAnsi="Calibri" w:cs="Calibri"/>
          <w:color w:val="auto"/>
        </w:rPr>
      </w:pPr>
      <w:r>
        <w:rPr>
          <w:rFonts w:hint="default" w:ascii="Calibri" w:hAnsi="Calibri" w:cs="Calibri"/>
          <w:color w:val="auto"/>
        </w:rPr>
        <w:t xml:space="preserve">   - Other: __________</w:t>
      </w:r>
    </w:p>
    <w:p w14:paraId="40334E69">
      <w:pPr>
        <w:pStyle w:val="3"/>
        <w:numPr>
          <w:ilvl w:val="0"/>
          <w:numId w:val="0"/>
        </w:numPr>
        <w:ind w:leftChars="0"/>
        <w:rPr>
          <w:rFonts w:hint="default" w:ascii="Calibri" w:hAnsi="Calibri" w:cs="Calibri"/>
          <w:color w:val="auto"/>
        </w:rPr>
      </w:pPr>
      <w:r>
        <w:rPr>
          <w:rFonts w:hint="default" w:ascii="Calibri" w:hAnsi="Calibri" w:cs="Calibri"/>
          <w:color w:val="auto"/>
        </w:rPr>
        <w:t>3. Impact of AI on Academic Performance</w:t>
      </w:r>
    </w:p>
    <w:p w14:paraId="72198676">
      <w:pPr>
        <w:pStyle w:val="23"/>
        <w:numPr>
          <w:ilvl w:val="0"/>
          <w:numId w:val="0"/>
        </w:numPr>
        <w:ind w:leftChars="0"/>
        <w:rPr>
          <w:rFonts w:hint="default" w:ascii="Calibri" w:hAnsi="Calibri" w:cs="Calibri"/>
          <w:color w:val="auto"/>
        </w:rPr>
      </w:pPr>
      <w:r>
        <w:rPr>
          <w:rFonts w:hint="default" w:ascii="Calibri" w:hAnsi="Calibri" w:cs="Calibri"/>
          <w:color w:val="auto"/>
        </w:rPr>
        <w:t>3.1 Have you noticed an improvement in your academic performance due to AI usage?</w:t>
      </w:r>
    </w:p>
    <w:p w14:paraId="52707675">
      <w:pPr>
        <w:pStyle w:val="23"/>
        <w:numPr>
          <w:ilvl w:val="0"/>
          <w:numId w:val="0"/>
        </w:numPr>
        <w:ind w:leftChars="0"/>
        <w:rPr>
          <w:rFonts w:hint="default" w:ascii="Calibri" w:hAnsi="Calibri" w:cs="Calibri"/>
          <w:color w:val="auto"/>
        </w:rPr>
      </w:pPr>
      <w:r>
        <w:rPr>
          <w:rFonts w:hint="default" w:ascii="Calibri" w:hAnsi="Calibri" w:cs="Calibri"/>
          <w:color w:val="auto"/>
        </w:rPr>
        <w:t xml:space="preserve">   - Yes</w:t>
      </w:r>
    </w:p>
    <w:p w14:paraId="4C591247">
      <w:pPr>
        <w:pStyle w:val="23"/>
        <w:numPr>
          <w:ilvl w:val="0"/>
          <w:numId w:val="0"/>
        </w:numPr>
        <w:ind w:leftChars="0"/>
        <w:rPr>
          <w:rFonts w:hint="default" w:ascii="Calibri" w:hAnsi="Calibri" w:cs="Calibri"/>
          <w:color w:val="auto"/>
        </w:rPr>
      </w:pPr>
      <w:r>
        <w:rPr>
          <w:rFonts w:hint="default" w:ascii="Calibri" w:hAnsi="Calibri" w:cs="Calibri"/>
          <w:color w:val="auto"/>
        </w:rPr>
        <w:t xml:space="preserve">   - No</w:t>
      </w:r>
    </w:p>
    <w:p w14:paraId="1FCD843C">
      <w:pPr>
        <w:pStyle w:val="23"/>
        <w:numPr>
          <w:ilvl w:val="0"/>
          <w:numId w:val="0"/>
        </w:numPr>
        <w:ind w:leftChars="0"/>
        <w:rPr>
          <w:rFonts w:hint="default" w:ascii="Calibri" w:hAnsi="Calibri" w:cs="Calibri"/>
          <w:color w:val="auto"/>
        </w:rPr>
      </w:pPr>
      <w:r>
        <w:rPr>
          <w:rFonts w:hint="default" w:ascii="Calibri" w:hAnsi="Calibri" w:cs="Calibri"/>
          <w:color w:val="auto"/>
        </w:rPr>
        <w:t xml:space="preserve">   - Unsure</w:t>
      </w:r>
    </w:p>
    <w:p w14:paraId="5C76ACFC">
      <w:pPr>
        <w:pStyle w:val="23"/>
        <w:numPr>
          <w:ilvl w:val="0"/>
          <w:numId w:val="0"/>
        </w:numPr>
        <w:ind w:leftChars="0"/>
        <w:rPr>
          <w:rFonts w:hint="default" w:ascii="Calibri" w:hAnsi="Calibri" w:cs="Calibri"/>
          <w:color w:val="auto"/>
        </w:rPr>
      </w:pPr>
      <w:r>
        <w:rPr>
          <w:rFonts w:hint="default" w:ascii="Calibri" w:hAnsi="Calibri" w:cs="Calibri"/>
          <w:color w:val="auto"/>
        </w:rPr>
        <w:t>3.2 To what extent do you believe AI has enhanced your research skills?</w:t>
      </w:r>
    </w:p>
    <w:p w14:paraId="110C9BB9">
      <w:pPr>
        <w:pStyle w:val="23"/>
        <w:numPr>
          <w:ilvl w:val="0"/>
          <w:numId w:val="0"/>
        </w:numPr>
        <w:bidi w:val="0"/>
        <w:ind w:leftChars="0"/>
        <w:rPr>
          <w:rFonts w:hint="default" w:ascii="Calibri" w:hAnsi="Calibri" w:cs="Calibri"/>
        </w:rPr>
      </w:pPr>
      <w:r>
        <w:rPr>
          <w:rFonts w:hint="default" w:ascii="Calibri" w:hAnsi="Calibri" w:cs="Calibri"/>
        </w:rPr>
        <w:t xml:space="preserve">   - Significantly</w:t>
      </w:r>
    </w:p>
    <w:p w14:paraId="03B79085">
      <w:pPr>
        <w:pStyle w:val="23"/>
        <w:numPr>
          <w:ilvl w:val="0"/>
          <w:numId w:val="0"/>
        </w:numPr>
        <w:ind w:leftChars="0"/>
        <w:rPr>
          <w:rFonts w:hint="default" w:ascii="Calibri" w:hAnsi="Calibri" w:cs="Calibri"/>
          <w:color w:val="auto"/>
        </w:rPr>
      </w:pPr>
      <w:r>
        <w:rPr>
          <w:rFonts w:hint="default" w:ascii="Calibri" w:hAnsi="Calibri" w:cs="Calibri"/>
          <w:color w:val="auto"/>
        </w:rPr>
        <w:t xml:space="preserve">   - Moderately</w:t>
      </w:r>
    </w:p>
    <w:p w14:paraId="780BB8F1">
      <w:pPr>
        <w:pStyle w:val="23"/>
        <w:numPr>
          <w:ilvl w:val="0"/>
          <w:numId w:val="0"/>
        </w:numPr>
        <w:ind w:leftChars="0"/>
        <w:rPr>
          <w:rFonts w:hint="default" w:ascii="Calibri" w:hAnsi="Calibri" w:cs="Calibri"/>
          <w:color w:val="auto"/>
        </w:rPr>
      </w:pPr>
      <w:r>
        <w:rPr>
          <w:rFonts w:hint="default" w:ascii="Calibri" w:hAnsi="Calibri" w:cs="Calibri"/>
          <w:color w:val="auto"/>
        </w:rPr>
        <w:t xml:space="preserve">   - Slightly</w:t>
      </w:r>
    </w:p>
    <w:p w14:paraId="49B2CEFE">
      <w:pPr>
        <w:pStyle w:val="23"/>
        <w:numPr>
          <w:ilvl w:val="0"/>
          <w:numId w:val="0"/>
        </w:numPr>
        <w:ind w:leftChars="0"/>
        <w:rPr>
          <w:rFonts w:hint="default" w:ascii="Calibri" w:hAnsi="Calibri" w:cs="Calibri"/>
          <w:color w:val="auto"/>
        </w:rPr>
      </w:pPr>
      <w:r>
        <w:rPr>
          <w:rFonts w:hint="default" w:ascii="Calibri" w:hAnsi="Calibri" w:cs="Calibri"/>
          <w:color w:val="auto"/>
        </w:rPr>
        <w:t xml:space="preserve">   - Not at all</w:t>
      </w:r>
    </w:p>
    <w:p w14:paraId="7FDB85F8">
      <w:pPr>
        <w:pStyle w:val="23"/>
        <w:numPr>
          <w:ilvl w:val="0"/>
          <w:numId w:val="0"/>
        </w:numPr>
        <w:ind w:leftChars="0"/>
        <w:rPr>
          <w:rFonts w:hint="default" w:ascii="Calibri" w:hAnsi="Calibri" w:cs="Calibri"/>
          <w:color w:val="auto"/>
        </w:rPr>
      </w:pPr>
      <w:r>
        <w:rPr>
          <w:rFonts w:hint="default" w:ascii="Calibri" w:hAnsi="Calibri" w:cs="Calibri"/>
          <w:color w:val="auto"/>
        </w:rPr>
        <w:t>3.3 On a scale of 1 to 5, how much has AI improved your academic performance?</w:t>
      </w:r>
    </w:p>
    <w:p w14:paraId="6EE83E26">
      <w:pPr>
        <w:pStyle w:val="23"/>
        <w:numPr>
          <w:ilvl w:val="0"/>
          <w:numId w:val="0"/>
        </w:numPr>
        <w:ind w:leftChars="0"/>
        <w:rPr>
          <w:rFonts w:hint="default" w:ascii="Calibri" w:hAnsi="Calibri" w:cs="Calibri"/>
          <w:color w:val="auto"/>
        </w:rPr>
      </w:pPr>
      <w:r>
        <w:rPr>
          <w:rFonts w:hint="default" w:ascii="Calibri" w:hAnsi="Calibri" w:cs="Calibri"/>
          <w:color w:val="auto"/>
        </w:rPr>
        <w:t xml:space="preserve">   - (1 = No improvement, 5 = Significant improvement)</w:t>
      </w:r>
    </w:p>
    <w:p w14:paraId="3D096D87">
      <w:pPr>
        <w:pStyle w:val="3"/>
        <w:numPr>
          <w:ilvl w:val="0"/>
          <w:numId w:val="0"/>
        </w:numPr>
        <w:ind w:leftChars="0"/>
        <w:rPr>
          <w:rFonts w:hint="default" w:ascii="Calibri" w:hAnsi="Calibri" w:cs="Calibri"/>
          <w:color w:val="auto"/>
        </w:rPr>
      </w:pPr>
      <w:r>
        <w:rPr>
          <w:rFonts w:hint="default" w:ascii="Calibri" w:hAnsi="Calibri" w:cs="Calibri"/>
          <w:color w:val="auto"/>
        </w:rPr>
        <w:t>4. Impact of AI on Clinical Competence</w:t>
      </w:r>
    </w:p>
    <w:p w14:paraId="6FBCBF0E">
      <w:pPr>
        <w:pStyle w:val="23"/>
        <w:numPr>
          <w:ilvl w:val="0"/>
          <w:numId w:val="0"/>
        </w:numPr>
        <w:ind w:leftChars="0"/>
        <w:rPr>
          <w:rFonts w:hint="default" w:ascii="Calibri" w:hAnsi="Calibri" w:cs="Calibri"/>
          <w:color w:val="auto"/>
        </w:rPr>
      </w:pPr>
      <w:r>
        <w:rPr>
          <w:rFonts w:hint="default" w:ascii="Calibri" w:hAnsi="Calibri" w:cs="Calibri"/>
          <w:color w:val="auto"/>
        </w:rPr>
        <w:t>4.1 How has AI impacted your clinical skills (e.g., diagnostics, procedural training, decision-making)?</w:t>
      </w:r>
    </w:p>
    <w:p w14:paraId="03F7912A">
      <w:pPr>
        <w:pStyle w:val="23"/>
        <w:numPr>
          <w:ilvl w:val="0"/>
          <w:numId w:val="0"/>
        </w:numPr>
        <w:ind w:leftChars="0"/>
        <w:rPr>
          <w:rFonts w:hint="default" w:ascii="Calibri" w:hAnsi="Calibri" w:cs="Calibri"/>
          <w:color w:val="auto"/>
        </w:rPr>
      </w:pPr>
      <w:r>
        <w:rPr>
          <w:rFonts w:hint="default" w:ascii="Calibri" w:hAnsi="Calibri" w:cs="Calibri"/>
          <w:color w:val="auto"/>
        </w:rPr>
        <w:t xml:space="preserve">   - Strong positive impact</w:t>
      </w:r>
    </w:p>
    <w:p w14:paraId="3B51B60C">
      <w:pPr>
        <w:pStyle w:val="23"/>
        <w:numPr>
          <w:ilvl w:val="0"/>
          <w:numId w:val="0"/>
        </w:numPr>
        <w:ind w:leftChars="0"/>
        <w:rPr>
          <w:rFonts w:hint="default" w:ascii="Calibri" w:hAnsi="Calibri" w:cs="Calibri"/>
          <w:color w:val="auto"/>
        </w:rPr>
      </w:pPr>
      <w:r>
        <w:rPr>
          <w:rFonts w:hint="default" w:ascii="Calibri" w:hAnsi="Calibri" w:cs="Calibri"/>
          <w:color w:val="auto"/>
        </w:rPr>
        <w:t xml:space="preserve">   - Moderate positive impact</w:t>
      </w:r>
    </w:p>
    <w:p w14:paraId="57DDA15F">
      <w:pPr>
        <w:pStyle w:val="23"/>
        <w:numPr>
          <w:ilvl w:val="0"/>
          <w:numId w:val="0"/>
        </w:numPr>
        <w:ind w:leftChars="0"/>
        <w:rPr>
          <w:rFonts w:hint="default" w:ascii="Calibri" w:hAnsi="Calibri" w:cs="Calibri"/>
          <w:color w:val="auto"/>
        </w:rPr>
      </w:pPr>
      <w:r>
        <w:rPr>
          <w:rFonts w:hint="default" w:ascii="Calibri" w:hAnsi="Calibri" w:cs="Calibri"/>
          <w:color w:val="auto"/>
        </w:rPr>
        <w:t xml:space="preserve">   - No impact</w:t>
      </w:r>
    </w:p>
    <w:p w14:paraId="07D59E32">
      <w:pPr>
        <w:pStyle w:val="23"/>
        <w:numPr>
          <w:ilvl w:val="0"/>
          <w:numId w:val="0"/>
        </w:numPr>
        <w:ind w:leftChars="0"/>
        <w:rPr>
          <w:rFonts w:hint="default" w:ascii="Calibri" w:hAnsi="Calibri" w:cs="Calibri"/>
          <w:color w:val="auto"/>
        </w:rPr>
      </w:pPr>
      <w:r>
        <w:rPr>
          <w:rFonts w:hint="default" w:ascii="Calibri" w:hAnsi="Calibri" w:cs="Calibri"/>
          <w:color w:val="auto"/>
        </w:rPr>
        <w:t xml:space="preserve">   - Negative impact</w:t>
      </w:r>
    </w:p>
    <w:p w14:paraId="7D597FC3">
      <w:pPr>
        <w:pStyle w:val="23"/>
        <w:numPr>
          <w:ilvl w:val="0"/>
          <w:numId w:val="0"/>
        </w:numPr>
        <w:ind w:leftChars="0"/>
        <w:rPr>
          <w:rFonts w:hint="default" w:ascii="Calibri" w:hAnsi="Calibri" w:cs="Calibri"/>
          <w:color w:val="auto"/>
        </w:rPr>
      </w:pPr>
      <w:r>
        <w:rPr>
          <w:rFonts w:hint="default" w:ascii="Calibri" w:hAnsi="Calibri" w:cs="Calibri"/>
          <w:color w:val="auto"/>
        </w:rPr>
        <w:t>4.2 In which clinical preparation tasks do you use AI? (Select all that apply)</w:t>
      </w:r>
    </w:p>
    <w:p w14:paraId="1910542D">
      <w:pPr>
        <w:pStyle w:val="23"/>
        <w:numPr>
          <w:ilvl w:val="0"/>
          <w:numId w:val="0"/>
        </w:numPr>
        <w:ind w:leftChars="0"/>
        <w:rPr>
          <w:rFonts w:hint="default" w:ascii="Calibri" w:hAnsi="Calibri" w:cs="Calibri"/>
          <w:color w:val="auto"/>
        </w:rPr>
      </w:pPr>
      <w:r>
        <w:rPr>
          <w:rFonts w:hint="default" w:ascii="Calibri" w:hAnsi="Calibri" w:cs="Calibri"/>
          <w:color w:val="auto"/>
        </w:rPr>
        <w:t xml:space="preserve">   - Simulating clinical cases</w:t>
      </w:r>
    </w:p>
    <w:p w14:paraId="17EE3455">
      <w:pPr>
        <w:pStyle w:val="23"/>
        <w:numPr>
          <w:ilvl w:val="0"/>
          <w:numId w:val="0"/>
        </w:numPr>
        <w:ind w:leftChars="0"/>
        <w:rPr>
          <w:rFonts w:hint="default" w:ascii="Calibri" w:hAnsi="Calibri" w:cs="Calibri"/>
          <w:color w:val="auto"/>
        </w:rPr>
      </w:pPr>
      <w:r>
        <w:rPr>
          <w:rFonts w:hint="default" w:ascii="Calibri" w:hAnsi="Calibri" w:cs="Calibri"/>
          <w:color w:val="auto"/>
        </w:rPr>
        <w:t xml:space="preserve">   - Diagnostics</w:t>
      </w:r>
    </w:p>
    <w:p w14:paraId="48248103">
      <w:pPr>
        <w:pStyle w:val="23"/>
        <w:numPr>
          <w:ilvl w:val="0"/>
          <w:numId w:val="0"/>
        </w:numPr>
        <w:ind w:leftChars="0"/>
        <w:rPr>
          <w:rFonts w:hint="default" w:ascii="Calibri" w:hAnsi="Calibri" w:cs="Calibri"/>
          <w:color w:val="auto"/>
        </w:rPr>
      </w:pPr>
      <w:r>
        <w:rPr>
          <w:rFonts w:hint="default" w:ascii="Calibri" w:hAnsi="Calibri" w:cs="Calibri"/>
          <w:color w:val="auto"/>
        </w:rPr>
        <w:t xml:space="preserve">   - Decision-making</w:t>
      </w:r>
    </w:p>
    <w:p w14:paraId="33A14F22">
      <w:pPr>
        <w:pStyle w:val="23"/>
        <w:numPr>
          <w:ilvl w:val="0"/>
          <w:numId w:val="0"/>
        </w:numPr>
        <w:ind w:leftChars="0"/>
        <w:rPr>
          <w:rFonts w:hint="default" w:ascii="Calibri" w:hAnsi="Calibri" w:cs="Calibri"/>
          <w:color w:val="auto"/>
        </w:rPr>
      </w:pPr>
      <w:r>
        <w:rPr>
          <w:rFonts w:hint="default" w:ascii="Calibri" w:hAnsi="Calibri" w:cs="Calibri"/>
          <w:color w:val="auto"/>
        </w:rPr>
        <w:t xml:space="preserve">   - Procedural training (e.g., surgery simulations)</w:t>
      </w:r>
    </w:p>
    <w:p w14:paraId="0826A045">
      <w:pPr>
        <w:pStyle w:val="23"/>
        <w:numPr>
          <w:ilvl w:val="0"/>
          <w:numId w:val="0"/>
        </w:numPr>
        <w:ind w:leftChars="0"/>
        <w:rPr>
          <w:rFonts w:hint="default" w:ascii="Calibri" w:hAnsi="Calibri" w:cs="Calibri"/>
          <w:color w:val="auto"/>
        </w:rPr>
      </w:pPr>
      <w:r>
        <w:rPr>
          <w:rFonts w:hint="default" w:ascii="Calibri" w:hAnsi="Calibri" w:cs="Calibri"/>
          <w:color w:val="auto"/>
        </w:rPr>
        <w:t xml:space="preserve">   - Other: __________</w:t>
      </w:r>
    </w:p>
    <w:p w14:paraId="2CEF67B2">
      <w:pPr>
        <w:pStyle w:val="23"/>
        <w:numPr>
          <w:ilvl w:val="0"/>
          <w:numId w:val="0"/>
        </w:numPr>
        <w:ind w:leftChars="0"/>
        <w:rPr>
          <w:rFonts w:hint="default" w:ascii="Calibri" w:hAnsi="Calibri" w:cs="Calibri"/>
          <w:color w:val="auto"/>
        </w:rPr>
      </w:pPr>
      <w:r>
        <w:rPr>
          <w:rFonts w:hint="default" w:ascii="Calibri" w:hAnsi="Calibri" w:cs="Calibri"/>
          <w:color w:val="auto"/>
        </w:rPr>
        <w:t>4.3 On a scale of 1 to 5, how much has AI enhanced your clinical competence?</w:t>
      </w:r>
    </w:p>
    <w:p w14:paraId="6D8DD7EB">
      <w:pPr>
        <w:pStyle w:val="23"/>
        <w:numPr>
          <w:ilvl w:val="0"/>
          <w:numId w:val="0"/>
        </w:numPr>
        <w:ind w:leftChars="0"/>
        <w:rPr>
          <w:rFonts w:hint="default" w:ascii="Calibri" w:hAnsi="Calibri" w:cs="Calibri"/>
          <w:color w:val="auto"/>
        </w:rPr>
      </w:pPr>
      <w:r>
        <w:rPr>
          <w:rFonts w:hint="default" w:ascii="Calibri" w:hAnsi="Calibri" w:cs="Calibri"/>
          <w:color w:val="auto"/>
        </w:rPr>
        <w:t xml:space="preserve">   - (1 = No improvement, 5 = Significant improvement)</w:t>
      </w:r>
    </w:p>
    <w:p w14:paraId="06031214">
      <w:pPr>
        <w:pStyle w:val="3"/>
        <w:numPr>
          <w:ilvl w:val="0"/>
          <w:numId w:val="0"/>
        </w:numPr>
        <w:ind w:leftChars="0"/>
        <w:rPr>
          <w:rFonts w:hint="default" w:ascii="Calibri" w:hAnsi="Calibri" w:cs="Calibri"/>
          <w:color w:val="auto"/>
        </w:rPr>
      </w:pPr>
      <w:r>
        <w:rPr>
          <w:rFonts w:hint="default" w:ascii="Calibri" w:hAnsi="Calibri" w:cs="Calibri"/>
          <w:color w:val="auto"/>
        </w:rPr>
        <w:t>5. Impact of AI on Time Management</w:t>
      </w:r>
    </w:p>
    <w:p w14:paraId="18146876">
      <w:pPr>
        <w:pStyle w:val="23"/>
        <w:numPr>
          <w:ilvl w:val="0"/>
          <w:numId w:val="0"/>
        </w:numPr>
        <w:ind w:leftChars="0"/>
        <w:rPr>
          <w:rFonts w:hint="default" w:ascii="Calibri" w:hAnsi="Calibri" w:cs="Calibri"/>
          <w:color w:val="auto"/>
        </w:rPr>
      </w:pPr>
      <w:r>
        <w:rPr>
          <w:rFonts w:hint="default" w:ascii="Calibri" w:hAnsi="Calibri" w:cs="Calibri"/>
          <w:color w:val="auto"/>
        </w:rPr>
        <w:t>5.1 Has AI improved your time management in study and research tasks?</w:t>
      </w:r>
    </w:p>
    <w:p w14:paraId="3AD69160">
      <w:pPr>
        <w:pStyle w:val="23"/>
        <w:numPr>
          <w:ilvl w:val="0"/>
          <w:numId w:val="0"/>
        </w:numPr>
        <w:ind w:leftChars="0"/>
        <w:rPr>
          <w:rFonts w:hint="default" w:ascii="Calibri" w:hAnsi="Calibri" w:cs="Calibri"/>
          <w:color w:val="auto"/>
        </w:rPr>
      </w:pPr>
      <w:r>
        <w:rPr>
          <w:rFonts w:hint="default" w:ascii="Calibri" w:hAnsi="Calibri" w:cs="Calibri"/>
          <w:color w:val="auto"/>
        </w:rPr>
        <w:t xml:space="preserve">   - Greatly</w:t>
      </w:r>
    </w:p>
    <w:p w14:paraId="5CBBA14A">
      <w:pPr>
        <w:pStyle w:val="23"/>
        <w:numPr>
          <w:ilvl w:val="0"/>
          <w:numId w:val="0"/>
        </w:numPr>
        <w:ind w:leftChars="0"/>
        <w:rPr>
          <w:rFonts w:hint="default" w:ascii="Calibri" w:hAnsi="Calibri" w:cs="Calibri"/>
          <w:color w:val="auto"/>
        </w:rPr>
      </w:pPr>
      <w:r>
        <w:rPr>
          <w:rFonts w:hint="default" w:ascii="Calibri" w:hAnsi="Calibri" w:cs="Calibri"/>
          <w:color w:val="auto"/>
        </w:rPr>
        <w:t xml:space="preserve">   - Moderately</w:t>
      </w:r>
    </w:p>
    <w:p w14:paraId="357D3DDC">
      <w:pPr>
        <w:pStyle w:val="23"/>
        <w:numPr>
          <w:ilvl w:val="0"/>
          <w:numId w:val="0"/>
        </w:numPr>
        <w:ind w:leftChars="0"/>
        <w:rPr>
          <w:rFonts w:hint="default" w:ascii="Calibri" w:hAnsi="Calibri" w:cs="Calibri"/>
          <w:color w:val="auto"/>
        </w:rPr>
      </w:pPr>
      <w:r>
        <w:rPr>
          <w:rFonts w:hint="default" w:ascii="Calibri" w:hAnsi="Calibri" w:cs="Calibri"/>
          <w:color w:val="auto"/>
        </w:rPr>
        <w:t xml:space="preserve">   - Slightly</w:t>
      </w:r>
    </w:p>
    <w:p w14:paraId="18FCD78B">
      <w:pPr>
        <w:pStyle w:val="23"/>
        <w:numPr>
          <w:ilvl w:val="0"/>
          <w:numId w:val="0"/>
        </w:numPr>
        <w:ind w:leftChars="0"/>
        <w:rPr>
          <w:rFonts w:hint="default" w:ascii="Calibri" w:hAnsi="Calibri" w:cs="Calibri"/>
          <w:color w:val="auto"/>
        </w:rPr>
      </w:pPr>
      <w:r>
        <w:rPr>
          <w:rFonts w:hint="default" w:ascii="Calibri" w:hAnsi="Calibri" w:cs="Calibri"/>
          <w:color w:val="auto"/>
        </w:rPr>
        <w:t xml:space="preserve">   - Not at all</w:t>
      </w:r>
    </w:p>
    <w:p w14:paraId="275C6DED">
      <w:pPr>
        <w:pStyle w:val="23"/>
        <w:numPr>
          <w:ilvl w:val="0"/>
          <w:numId w:val="0"/>
        </w:numPr>
        <w:ind w:leftChars="0"/>
        <w:rPr>
          <w:rFonts w:hint="default" w:ascii="Calibri" w:hAnsi="Calibri" w:cs="Calibri"/>
          <w:color w:val="auto"/>
        </w:rPr>
      </w:pPr>
      <w:r>
        <w:rPr>
          <w:rFonts w:hint="default" w:ascii="Calibri" w:hAnsi="Calibri" w:cs="Calibri"/>
          <w:color w:val="auto"/>
        </w:rPr>
        <w:t>5.2 Which specific AI tools or functions help you with time management? (Select all that apply)</w:t>
      </w:r>
    </w:p>
    <w:p w14:paraId="24ACB931">
      <w:pPr>
        <w:pStyle w:val="23"/>
        <w:numPr>
          <w:ilvl w:val="0"/>
          <w:numId w:val="0"/>
        </w:numPr>
        <w:ind w:leftChars="0"/>
        <w:rPr>
          <w:rFonts w:hint="default" w:ascii="Calibri" w:hAnsi="Calibri" w:cs="Calibri"/>
          <w:color w:val="auto"/>
        </w:rPr>
      </w:pPr>
      <w:r>
        <w:rPr>
          <w:rFonts w:hint="default" w:ascii="Calibri" w:hAnsi="Calibri" w:cs="Calibri"/>
          <w:color w:val="auto"/>
        </w:rPr>
        <w:t xml:space="preserve">   - Scheduling (e.g., managing study sessions)</w:t>
      </w:r>
    </w:p>
    <w:p w14:paraId="61F66F5F">
      <w:pPr>
        <w:pStyle w:val="23"/>
        <w:numPr>
          <w:ilvl w:val="0"/>
          <w:numId w:val="0"/>
        </w:numPr>
        <w:ind w:leftChars="0"/>
        <w:rPr>
          <w:rFonts w:hint="default" w:ascii="Calibri" w:hAnsi="Calibri" w:cs="Calibri"/>
          <w:color w:val="auto"/>
        </w:rPr>
      </w:pPr>
      <w:r>
        <w:rPr>
          <w:rFonts w:hint="default" w:ascii="Calibri" w:hAnsi="Calibri" w:cs="Calibri"/>
          <w:color w:val="auto"/>
        </w:rPr>
        <w:t xml:space="preserve">   - Automating repetitive tasks</w:t>
      </w:r>
    </w:p>
    <w:p w14:paraId="72055E35">
      <w:pPr>
        <w:pStyle w:val="23"/>
        <w:numPr>
          <w:ilvl w:val="0"/>
          <w:numId w:val="0"/>
        </w:numPr>
        <w:ind w:leftChars="0"/>
        <w:rPr>
          <w:rFonts w:hint="default" w:ascii="Calibri" w:hAnsi="Calibri" w:cs="Calibri"/>
          <w:color w:val="auto"/>
        </w:rPr>
      </w:pPr>
      <w:r>
        <w:rPr>
          <w:rFonts w:hint="default" w:ascii="Calibri" w:hAnsi="Calibri" w:cs="Calibri"/>
          <w:color w:val="auto"/>
        </w:rPr>
        <w:t xml:space="preserve">   - Quick access to resources</w:t>
      </w:r>
    </w:p>
    <w:p w14:paraId="04F1E25E">
      <w:pPr>
        <w:pStyle w:val="23"/>
        <w:numPr>
          <w:ilvl w:val="0"/>
          <w:numId w:val="0"/>
        </w:numPr>
        <w:ind w:leftChars="0"/>
        <w:rPr>
          <w:rFonts w:hint="default" w:ascii="Calibri" w:hAnsi="Calibri" w:cs="Calibri"/>
          <w:color w:val="auto"/>
        </w:rPr>
      </w:pPr>
      <w:r>
        <w:rPr>
          <w:rFonts w:hint="default" w:ascii="Calibri" w:hAnsi="Calibri" w:cs="Calibri"/>
          <w:color w:val="auto"/>
        </w:rPr>
        <w:t xml:space="preserve">   - Other: __________</w:t>
      </w:r>
    </w:p>
    <w:p w14:paraId="09752FCB">
      <w:pPr>
        <w:pStyle w:val="23"/>
        <w:numPr>
          <w:ilvl w:val="0"/>
          <w:numId w:val="0"/>
        </w:numPr>
        <w:ind w:leftChars="0"/>
        <w:rPr>
          <w:rFonts w:hint="default" w:ascii="Calibri" w:hAnsi="Calibri" w:cs="Calibri"/>
          <w:color w:val="auto"/>
        </w:rPr>
      </w:pPr>
      <w:r>
        <w:rPr>
          <w:rFonts w:hint="default" w:ascii="Calibri" w:hAnsi="Calibri" w:cs="Calibri"/>
          <w:color w:val="auto"/>
        </w:rPr>
        <w:t>5.3 On a scale of 1 to 5, how effectively has AI helped you manage your time?</w:t>
      </w:r>
    </w:p>
    <w:p w14:paraId="5B78A44B">
      <w:pPr>
        <w:pStyle w:val="23"/>
        <w:numPr>
          <w:ilvl w:val="0"/>
          <w:numId w:val="0"/>
        </w:numPr>
        <w:ind w:leftChars="0"/>
        <w:rPr>
          <w:rFonts w:hint="default" w:ascii="Calibri" w:hAnsi="Calibri" w:cs="Calibri"/>
          <w:color w:val="auto"/>
        </w:rPr>
      </w:pPr>
      <w:r>
        <w:rPr>
          <w:rFonts w:hint="default" w:ascii="Calibri" w:hAnsi="Calibri" w:cs="Calibri"/>
          <w:color w:val="auto"/>
        </w:rPr>
        <w:t xml:space="preserve">   - (1 = Not effective, 5 = Highly effective)</w:t>
      </w:r>
    </w:p>
    <w:p w14:paraId="42817AFB">
      <w:pPr>
        <w:pStyle w:val="3"/>
        <w:numPr>
          <w:ilvl w:val="0"/>
          <w:numId w:val="0"/>
        </w:numPr>
        <w:ind w:leftChars="0"/>
        <w:rPr>
          <w:rFonts w:hint="default" w:ascii="Calibri" w:hAnsi="Calibri" w:cs="Calibri"/>
          <w:color w:val="auto"/>
        </w:rPr>
      </w:pPr>
      <w:r>
        <w:rPr>
          <w:rFonts w:hint="default" w:ascii="Calibri" w:hAnsi="Calibri" w:cs="Calibri"/>
          <w:color w:val="auto"/>
        </w:rPr>
        <w:t>6. Challenges and Limitations</w:t>
      </w:r>
    </w:p>
    <w:p w14:paraId="440AA039">
      <w:pPr>
        <w:pStyle w:val="23"/>
        <w:numPr>
          <w:ilvl w:val="0"/>
          <w:numId w:val="0"/>
        </w:numPr>
        <w:ind w:leftChars="0"/>
        <w:rPr>
          <w:rFonts w:hint="default" w:ascii="Calibri" w:hAnsi="Calibri" w:cs="Calibri"/>
          <w:color w:val="auto"/>
        </w:rPr>
      </w:pPr>
      <w:r>
        <w:rPr>
          <w:rFonts w:hint="default" w:ascii="Calibri" w:hAnsi="Calibri" w:cs="Calibri"/>
          <w:color w:val="auto"/>
        </w:rPr>
        <w:t>6.1 Have you encountered any challenges when using AI for academic or clinical purposes?</w:t>
      </w:r>
    </w:p>
    <w:p w14:paraId="125A06F6">
      <w:pPr>
        <w:pStyle w:val="23"/>
        <w:numPr>
          <w:ilvl w:val="0"/>
          <w:numId w:val="0"/>
        </w:numPr>
        <w:ind w:leftChars="0"/>
        <w:rPr>
          <w:rFonts w:hint="default" w:ascii="Calibri" w:hAnsi="Calibri" w:cs="Calibri"/>
          <w:color w:val="auto"/>
        </w:rPr>
      </w:pPr>
      <w:r>
        <w:rPr>
          <w:rFonts w:hint="default" w:ascii="Calibri" w:hAnsi="Calibri" w:cs="Calibri"/>
          <w:color w:val="auto"/>
        </w:rPr>
        <w:t xml:space="preserve">   - Yes (please describe): __________</w:t>
      </w:r>
    </w:p>
    <w:p w14:paraId="4556F038">
      <w:pPr>
        <w:pStyle w:val="23"/>
        <w:numPr>
          <w:ilvl w:val="0"/>
          <w:numId w:val="0"/>
        </w:numPr>
        <w:ind w:leftChars="0"/>
        <w:rPr>
          <w:rFonts w:hint="default" w:ascii="Calibri" w:hAnsi="Calibri" w:cs="Calibri"/>
          <w:color w:val="auto"/>
        </w:rPr>
      </w:pPr>
      <w:r>
        <w:rPr>
          <w:rFonts w:hint="default" w:ascii="Calibri" w:hAnsi="Calibri" w:cs="Calibri"/>
          <w:color w:val="auto"/>
        </w:rPr>
        <w:t xml:space="preserve">   - No</w:t>
      </w:r>
    </w:p>
    <w:p w14:paraId="66885AFA">
      <w:pPr>
        <w:pStyle w:val="23"/>
        <w:numPr>
          <w:ilvl w:val="0"/>
          <w:numId w:val="0"/>
        </w:numPr>
        <w:ind w:leftChars="0"/>
        <w:rPr>
          <w:rFonts w:hint="default" w:ascii="Calibri" w:hAnsi="Calibri" w:cs="Calibri"/>
          <w:color w:val="auto"/>
        </w:rPr>
      </w:pPr>
      <w:r>
        <w:rPr>
          <w:rFonts w:hint="default" w:ascii="Calibri" w:hAnsi="Calibri" w:cs="Calibri"/>
          <w:color w:val="auto"/>
        </w:rPr>
        <w:t>6.2 Do you think AI has limitations in fully replacing certain tasks?</w:t>
      </w:r>
    </w:p>
    <w:p w14:paraId="7DF4EB69">
      <w:pPr>
        <w:pStyle w:val="23"/>
        <w:numPr>
          <w:ilvl w:val="0"/>
          <w:numId w:val="0"/>
        </w:numPr>
        <w:ind w:leftChars="0"/>
        <w:rPr>
          <w:rFonts w:hint="default" w:ascii="Calibri" w:hAnsi="Calibri" w:cs="Calibri"/>
          <w:color w:val="auto"/>
        </w:rPr>
      </w:pPr>
      <w:r>
        <w:rPr>
          <w:rFonts w:hint="default" w:ascii="Calibri" w:hAnsi="Calibri" w:cs="Calibri"/>
          <w:color w:val="auto"/>
        </w:rPr>
        <w:t xml:space="preserve">   - Yes, particularly in areas such as: __________</w:t>
      </w:r>
    </w:p>
    <w:p w14:paraId="2E973238">
      <w:pPr>
        <w:pStyle w:val="23"/>
        <w:numPr>
          <w:ilvl w:val="0"/>
          <w:numId w:val="0"/>
        </w:numPr>
        <w:ind w:leftChars="0"/>
        <w:rPr>
          <w:rFonts w:hint="default" w:ascii="Calibri" w:hAnsi="Calibri" w:cs="Calibri"/>
          <w:color w:val="auto"/>
        </w:rPr>
      </w:pPr>
      <w:r>
        <w:rPr>
          <w:rFonts w:hint="default" w:ascii="Calibri" w:hAnsi="Calibri" w:cs="Calibri"/>
          <w:color w:val="auto"/>
        </w:rPr>
        <w:t xml:space="preserve">   - No, AI can replace most tasks</w:t>
      </w:r>
    </w:p>
    <w:p w14:paraId="11E68D3E">
      <w:pPr>
        <w:pStyle w:val="23"/>
        <w:numPr>
          <w:ilvl w:val="0"/>
          <w:numId w:val="0"/>
        </w:numPr>
        <w:ind w:leftChars="0"/>
        <w:rPr>
          <w:rFonts w:hint="default" w:ascii="Calibri" w:hAnsi="Calibri" w:cs="Calibri"/>
          <w:color w:val="auto"/>
        </w:rPr>
      </w:pPr>
      <w:r>
        <w:rPr>
          <w:rFonts w:hint="default" w:ascii="Calibri" w:hAnsi="Calibri" w:cs="Calibri"/>
          <w:color w:val="auto"/>
        </w:rPr>
        <w:t>6.3 Have you experienced any technical barriers or access issues when using AI tools?</w:t>
      </w:r>
    </w:p>
    <w:p w14:paraId="09DFA56E">
      <w:pPr>
        <w:pStyle w:val="23"/>
        <w:numPr>
          <w:ilvl w:val="0"/>
          <w:numId w:val="0"/>
        </w:numPr>
        <w:ind w:leftChars="0"/>
        <w:rPr>
          <w:rFonts w:hint="default" w:ascii="Calibri" w:hAnsi="Calibri" w:cs="Calibri"/>
          <w:color w:val="auto"/>
        </w:rPr>
      </w:pPr>
      <w:r>
        <w:rPr>
          <w:rFonts w:hint="default" w:ascii="Calibri" w:hAnsi="Calibri" w:cs="Calibri"/>
          <w:color w:val="auto"/>
        </w:rPr>
        <w:t xml:space="preserve">   - Yes (please describe): __________</w:t>
      </w:r>
    </w:p>
    <w:p w14:paraId="05AC36B9">
      <w:pPr>
        <w:pStyle w:val="23"/>
        <w:numPr>
          <w:ilvl w:val="0"/>
          <w:numId w:val="0"/>
        </w:numPr>
        <w:ind w:leftChars="0"/>
        <w:rPr>
          <w:rFonts w:hint="default" w:ascii="Calibri" w:hAnsi="Calibri" w:cs="Calibri"/>
          <w:color w:val="auto"/>
        </w:rPr>
      </w:pPr>
      <w:r>
        <w:rPr>
          <w:rFonts w:hint="default" w:ascii="Calibri" w:hAnsi="Calibri" w:cs="Calibri"/>
          <w:color w:val="auto"/>
        </w:rPr>
        <w:t xml:space="preserve">   - No</w:t>
      </w:r>
    </w:p>
    <w:p w14:paraId="4C3770EF">
      <w:pPr>
        <w:pStyle w:val="3"/>
        <w:numPr>
          <w:ilvl w:val="0"/>
          <w:numId w:val="0"/>
        </w:numPr>
        <w:ind w:leftChars="0"/>
        <w:rPr>
          <w:rFonts w:hint="default" w:ascii="Calibri" w:hAnsi="Calibri" w:cs="Calibri"/>
          <w:color w:val="auto"/>
        </w:rPr>
      </w:pPr>
      <w:r>
        <w:rPr>
          <w:rFonts w:hint="default" w:ascii="Calibri" w:hAnsi="Calibri" w:cs="Calibri"/>
          <w:color w:val="auto"/>
        </w:rPr>
        <w:t>7. Ethical Considerations</w:t>
      </w:r>
    </w:p>
    <w:p w14:paraId="1C371278">
      <w:pPr>
        <w:pStyle w:val="23"/>
        <w:numPr>
          <w:ilvl w:val="0"/>
          <w:numId w:val="0"/>
        </w:numPr>
        <w:ind w:leftChars="0"/>
        <w:rPr>
          <w:rFonts w:hint="default" w:ascii="Calibri" w:hAnsi="Calibri" w:cs="Calibri"/>
          <w:color w:val="auto"/>
        </w:rPr>
      </w:pPr>
      <w:r>
        <w:rPr>
          <w:rFonts w:hint="default" w:ascii="Calibri" w:hAnsi="Calibri" w:cs="Calibri"/>
          <w:color w:val="auto"/>
        </w:rPr>
        <w:t>7.1 Are there ethical concerns associated with using AI in medical education or research (e.g., privacy, data security, algorithmic bias)?</w:t>
      </w:r>
    </w:p>
    <w:p w14:paraId="19C3D749">
      <w:pPr>
        <w:pStyle w:val="23"/>
        <w:numPr>
          <w:ilvl w:val="0"/>
          <w:numId w:val="0"/>
        </w:numPr>
        <w:ind w:leftChars="0"/>
        <w:rPr>
          <w:rFonts w:hint="default" w:ascii="Calibri" w:hAnsi="Calibri" w:cs="Calibri"/>
          <w:color w:val="auto"/>
        </w:rPr>
      </w:pPr>
      <w:r>
        <w:rPr>
          <w:rFonts w:hint="default" w:ascii="Calibri" w:hAnsi="Calibri" w:cs="Calibri"/>
          <w:color w:val="auto"/>
        </w:rPr>
        <w:t xml:space="preserve">   - Yes (please elaborate): __________</w:t>
      </w:r>
    </w:p>
    <w:p w14:paraId="1BB6D342">
      <w:pPr>
        <w:pStyle w:val="23"/>
        <w:numPr>
          <w:ilvl w:val="0"/>
          <w:numId w:val="0"/>
        </w:numPr>
        <w:ind w:leftChars="0"/>
        <w:rPr>
          <w:rFonts w:hint="default" w:ascii="Calibri" w:hAnsi="Calibri" w:cs="Calibri"/>
          <w:color w:val="auto"/>
        </w:rPr>
      </w:pPr>
      <w:r>
        <w:rPr>
          <w:rFonts w:hint="default" w:ascii="Calibri" w:hAnsi="Calibri" w:cs="Calibri"/>
          <w:color w:val="auto"/>
        </w:rPr>
        <w:t xml:space="preserve">   - No</w:t>
      </w:r>
    </w:p>
    <w:p w14:paraId="02BC522E">
      <w:pPr>
        <w:pStyle w:val="23"/>
        <w:numPr>
          <w:ilvl w:val="0"/>
          <w:numId w:val="0"/>
        </w:numPr>
        <w:ind w:leftChars="0"/>
        <w:rPr>
          <w:rFonts w:hint="default" w:ascii="Calibri" w:hAnsi="Calibri" w:cs="Calibri"/>
          <w:color w:val="auto"/>
        </w:rPr>
      </w:pPr>
      <w:r>
        <w:rPr>
          <w:rFonts w:hint="default" w:ascii="Calibri" w:hAnsi="Calibri" w:cs="Calibri"/>
          <w:color w:val="auto"/>
        </w:rPr>
        <w:t>7.2 Should AI usage be monitored for ethical compliance?</w:t>
      </w:r>
    </w:p>
    <w:p w14:paraId="3736835B">
      <w:pPr>
        <w:pStyle w:val="23"/>
        <w:numPr>
          <w:ilvl w:val="0"/>
          <w:numId w:val="0"/>
        </w:numPr>
        <w:ind w:leftChars="0"/>
        <w:rPr>
          <w:rFonts w:hint="default" w:ascii="Calibri" w:hAnsi="Calibri" w:cs="Calibri"/>
          <w:color w:val="auto"/>
        </w:rPr>
      </w:pPr>
      <w:r>
        <w:rPr>
          <w:rFonts w:hint="default" w:ascii="Calibri" w:hAnsi="Calibri" w:cs="Calibri"/>
          <w:color w:val="auto"/>
        </w:rPr>
        <w:t xml:space="preserve">   - Yes</w:t>
      </w:r>
    </w:p>
    <w:p w14:paraId="5ECBB1EA">
      <w:pPr>
        <w:pStyle w:val="23"/>
        <w:numPr>
          <w:ilvl w:val="0"/>
          <w:numId w:val="0"/>
        </w:numPr>
        <w:ind w:leftChars="0"/>
        <w:rPr>
          <w:rFonts w:hint="default" w:ascii="Calibri" w:hAnsi="Calibri" w:cs="Calibri"/>
          <w:color w:val="auto"/>
        </w:rPr>
      </w:pPr>
      <w:r>
        <w:rPr>
          <w:rFonts w:hint="default" w:ascii="Calibri" w:hAnsi="Calibri" w:cs="Calibri"/>
          <w:color w:val="auto"/>
        </w:rPr>
        <w:t xml:space="preserve">   - No</w:t>
      </w:r>
    </w:p>
    <w:p w14:paraId="558C7E47">
      <w:pPr>
        <w:pStyle w:val="3"/>
        <w:numPr>
          <w:ilvl w:val="0"/>
          <w:numId w:val="0"/>
        </w:numPr>
        <w:ind w:leftChars="0"/>
        <w:rPr>
          <w:rFonts w:hint="default" w:ascii="Calibri" w:hAnsi="Calibri" w:cs="Calibri"/>
          <w:color w:val="auto"/>
        </w:rPr>
      </w:pPr>
      <w:r>
        <w:rPr>
          <w:rFonts w:hint="default" w:ascii="Calibri" w:hAnsi="Calibri" w:cs="Calibri"/>
          <w:color w:val="auto"/>
        </w:rPr>
        <w:t>8. Gender and Demographic Analysis</w:t>
      </w:r>
    </w:p>
    <w:p w14:paraId="4F106881">
      <w:pPr>
        <w:pStyle w:val="23"/>
        <w:numPr>
          <w:ilvl w:val="0"/>
          <w:numId w:val="0"/>
        </w:numPr>
        <w:ind w:leftChars="0"/>
        <w:rPr>
          <w:rFonts w:hint="default" w:ascii="Calibri" w:hAnsi="Calibri" w:cs="Calibri"/>
          <w:color w:val="auto"/>
        </w:rPr>
      </w:pPr>
      <w:r>
        <w:rPr>
          <w:rFonts w:hint="default" w:ascii="Calibri" w:hAnsi="Calibri" w:cs="Calibri"/>
          <w:color w:val="auto"/>
        </w:rPr>
        <w:t>8.1 Do you think gender influences how students perceive or use AI tools?</w:t>
      </w:r>
    </w:p>
    <w:p w14:paraId="7CE0057D">
      <w:pPr>
        <w:pStyle w:val="23"/>
        <w:numPr>
          <w:ilvl w:val="0"/>
          <w:numId w:val="0"/>
        </w:numPr>
        <w:ind w:leftChars="0"/>
        <w:rPr>
          <w:rFonts w:hint="default" w:ascii="Calibri" w:hAnsi="Calibri" w:cs="Calibri"/>
          <w:color w:val="auto"/>
        </w:rPr>
      </w:pPr>
      <w:r>
        <w:rPr>
          <w:rFonts w:hint="default" w:ascii="Calibri" w:hAnsi="Calibri" w:cs="Calibri"/>
          <w:color w:val="auto"/>
        </w:rPr>
        <w:t xml:space="preserve">   - Yes (please describe your perspective): __________</w:t>
      </w:r>
    </w:p>
    <w:p w14:paraId="06F3E723">
      <w:pPr>
        <w:pStyle w:val="23"/>
        <w:numPr>
          <w:ilvl w:val="0"/>
          <w:numId w:val="0"/>
        </w:numPr>
        <w:ind w:leftChars="0"/>
        <w:rPr>
          <w:rFonts w:hint="default" w:ascii="Calibri" w:hAnsi="Calibri" w:cs="Calibri"/>
          <w:color w:val="auto"/>
        </w:rPr>
      </w:pPr>
      <w:r>
        <w:rPr>
          <w:rFonts w:hint="default" w:ascii="Calibri" w:hAnsi="Calibri" w:cs="Calibri"/>
          <w:color w:val="auto"/>
        </w:rPr>
        <w:t xml:space="preserve">   - No</w:t>
      </w:r>
    </w:p>
    <w:p w14:paraId="0B14BE4A">
      <w:pPr>
        <w:pStyle w:val="3"/>
        <w:numPr>
          <w:ilvl w:val="0"/>
          <w:numId w:val="0"/>
        </w:numPr>
        <w:ind w:leftChars="0"/>
        <w:rPr>
          <w:rFonts w:hint="default" w:ascii="Calibri" w:hAnsi="Calibri" w:cs="Calibri"/>
          <w:color w:val="auto"/>
        </w:rPr>
      </w:pPr>
      <w:r>
        <w:rPr>
          <w:rFonts w:hint="default" w:ascii="Calibri" w:hAnsi="Calibri" w:cs="Calibri"/>
          <w:color w:val="auto"/>
        </w:rPr>
        <w:t>9. Over-Reliance on AI</w:t>
      </w:r>
    </w:p>
    <w:p w14:paraId="4AC03221">
      <w:pPr>
        <w:pStyle w:val="23"/>
        <w:numPr>
          <w:ilvl w:val="0"/>
          <w:numId w:val="0"/>
        </w:numPr>
        <w:ind w:leftChars="0"/>
        <w:rPr>
          <w:rFonts w:hint="default" w:ascii="Calibri" w:hAnsi="Calibri" w:cs="Calibri"/>
          <w:color w:val="auto"/>
        </w:rPr>
      </w:pPr>
      <w:r>
        <w:rPr>
          <w:rFonts w:hint="default" w:ascii="Calibri" w:hAnsi="Calibri" w:cs="Calibri"/>
          <w:color w:val="auto"/>
        </w:rPr>
        <w:t>9.1 Do you believe students risk over-relying on AI tools for learning or research?</w:t>
      </w:r>
    </w:p>
    <w:p w14:paraId="1328C31D">
      <w:pPr>
        <w:pStyle w:val="23"/>
        <w:numPr>
          <w:ilvl w:val="0"/>
          <w:numId w:val="0"/>
        </w:numPr>
        <w:ind w:leftChars="0"/>
        <w:rPr>
          <w:rFonts w:hint="default" w:ascii="Calibri" w:hAnsi="Calibri" w:cs="Calibri"/>
          <w:color w:val="auto"/>
        </w:rPr>
      </w:pPr>
      <w:r>
        <w:rPr>
          <w:rFonts w:hint="default" w:ascii="Calibri" w:hAnsi="Calibri" w:cs="Calibri"/>
          <w:color w:val="auto"/>
        </w:rPr>
        <w:t xml:space="preserve">   - Yes (please describe your concerns): __________</w:t>
      </w:r>
    </w:p>
    <w:p w14:paraId="54FA650A">
      <w:pPr>
        <w:pStyle w:val="23"/>
        <w:numPr>
          <w:ilvl w:val="0"/>
          <w:numId w:val="0"/>
        </w:numPr>
        <w:ind w:leftChars="0"/>
        <w:rPr>
          <w:rFonts w:hint="default" w:ascii="Calibri" w:hAnsi="Calibri" w:cs="Calibri"/>
          <w:color w:val="auto"/>
        </w:rPr>
      </w:pPr>
      <w:r>
        <w:rPr>
          <w:rFonts w:hint="default" w:ascii="Calibri" w:hAnsi="Calibri" w:cs="Calibri"/>
          <w:color w:val="auto"/>
        </w:rPr>
        <w:t xml:space="preserve">   - No</w:t>
      </w:r>
    </w:p>
    <w:p w14:paraId="6E0F7C56">
      <w:pPr>
        <w:pStyle w:val="23"/>
        <w:numPr>
          <w:ilvl w:val="0"/>
          <w:numId w:val="0"/>
        </w:numPr>
        <w:ind w:leftChars="0"/>
        <w:rPr>
          <w:rFonts w:hint="default" w:ascii="Calibri" w:hAnsi="Calibri" w:cs="Calibri"/>
          <w:color w:val="auto"/>
        </w:rPr>
      </w:pPr>
      <w:r>
        <w:rPr>
          <w:rFonts w:hint="default" w:ascii="Calibri" w:hAnsi="Calibri" w:cs="Calibri"/>
          <w:color w:val="auto"/>
        </w:rPr>
        <w:t>9.2 How do you ensure critical evaluation of AI-generated outputs in your academic or clinical work?</w:t>
      </w:r>
    </w:p>
    <w:p w14:paraId="18A506C8">
      <w:pPr>
        <w:pStyle w:val="23"/>
        <w:numPr>
          <w:ilvl w:val="0"/>
          <w:numId w:val="0"/>
        </w:numPr>
        <w:ind w:leftChars="0"/>
        <w:rPr>
          <w:rFonts w:hint="default" w:ascii="Calibri" w:hAnsi="Calibri" w:cs="Calibri"/>
          <w:color w:val="auto"/>
        </w:rPr>
      </w:pPr>
      <w:r>
        <w:rPr>
          <w:rFonts w:hint="default" w:ascii="Calibri" w:hAnsi="Calibri" w:cs="Calibri"/>
          <w:color w:val="auto"/>
        </w:rPr>
        <w:t xml:space="preserve">   - __________</w:t>
      </w:r>
    </w:p>
    <w:p w14:paraId="080418ED">
      <w:pPr>
        <w:pStyle w:val="3"/>
        <w:numPr>
          <w:ilvl w:val="0"/>
          <w:numId w:val="0"/>
        </w:numPr>
        <w:ind w:leftChars="0"/>
        <w:rPr>
          <w:rFonts w:hint="default" w:ascii="Calibri" w:hAnsi="Calibri" w:cs="Calibri"/>
          <w:color w:val="auto"/>
        </w:rPr>
      </w:pPr>
      <w:r>
        <w:rPr>
          <w:rFonts w:hint="default" w:ascii="Calibri" w:hAnsi="Calibri" w:cs="Calibri"/>
          <w:color w:val="auto"/>
        </w:rPr>
        <w:t>10. Future Recommendations</w:t>
      </w:r>
    </w:p>
    <w:p w14:paraId="41047428">
      <w:pPr>
        <w:pStyle w:val="23"/>
        <w:numPr>
          <w:ilvl w:val="0"/>
          <w:numId w:val="0"/>
        </w:numPr>
        <w:ind w:leftChars="0"/>
        <w:rPr>
          <w:rFonts w:hint="default" w:ascii="Calibri" w:hAnsi="Calibri" w:cs="Calibri"/>
          <w:color w:val="auto"/>
        </w:rPr>
      </w:pPr>
      <w:r>
        <w:rPr>
          <w:rFonts w:hint="default" w:ascii="Calibri" w:hAnsi="Calibri" w:cs="Calibri"/>
          <w:color w:val="auto"/>
        </w:rPr>
        <w:t>10.1 What specific AI functionalities or features would you recommend for better integration into medical education?</w:t>
      </w:r>
    </w:p>
    <w:p w14:paraId="4E791186">
      <w:pPr>
        <w:pStyle w:val="23"/>
        <w:numPr>
          <w:ilvl w:val="0"/>
          <w:numId w:val="0"/>
        </w:numPr>
        <w:ind w:leftChars="0"/>
        <w:rPr>
          <w:rFonts w:hint="default" w:ascii="Calibri" w:hAnsi="Calibri" w:cs="Calibri"/>
          <w:color w:val="auto"/>
        </w:rPr>
      </w:pPr>
      <w:r>
        <w:rPr>
          <w:rFonts w:hint="default" w:ascii="Calibri" w:hAnsi="Calibri" w:cs="Calibri"/>
          <w:color w:val="auto"/>
        </w:rPr>
        <w:t xml:space="preserve">   - __________</w:t>
      </w:r>
    </w:p>
    <w:p w14:paraId="57647A76">
      <w:pPr>
        <w:pStyle w:val="23"/>
        <w:numPr>
          <w:ilvl w:val="0"/>
          <w:numId w:val="0"/>
        </w:numPr>
        <w:ind w:leftChars="0"/>
        <w:rPr>
          <w:rFonts w:hint="default" w:ascii="Calibri" w:hAnsi="Calibri" w:cs="Calibri"/>
          <w:color w:val="auto"/>
        </w:rPr>
      </w:pPr>
      <w:r>
        <w:rPr>
          <w:rFonts w:hint="default" w:ascii="Calibri" w:hAnsi="Calibri" w:cs="Calibri"/>
          <w:color w:val="auto"/>
        </w:rPr>
        <w:t>10.2 How can AI training programs be improved to address the needs of medical students?</w:t>
      </w:r>
    </w:p>
    <w:p w14:paraId="3322A9F7">
      <w:pPr>
        <w:pStyle w:val="23"/>
        <w:numPr>
          <w:ilvl w:val="0"/>
          <w:numId w:val="0"/>
        </w:numPr>
        <w:ind w:leftChars="0"/>
        <w:rPr>
          <w:rFonts w:hint="default" w:ascii="Calibri" w:hAnsi="Calibri" w:cs="Calibri"/>
          <w:color w:val="auto"/>
        </w:rPr>
      </w:pPr>
      <w:r>
        <w:rPr>
          <w:rFonts w:hint="default" w:ascii="Calibri" w:hAnsi="Calibri" w:cs="Calibri"/>
          <w:color w:val="auto"/>
        </w:rPr>
        <w:t xml:space="preserve">   - __________</w:t>
      </w:r>
    </w:p>
    <w:sectPr>
      <w:pgSz w:w="12240" w:h="15840"/>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mbria">
    <w:panose1 w:val="02040503050406030204"/>
    <w:charset w:val="00"/>
    <w:family w:val="auto"/>
    <w:pitch w:val="default"/>
    <w:sig w:usb0="E00006FF" w:usb1="420024FF" w:usb2="02000000" w:usb3="00000000" w:csb0="2000019F" w:csb1="00000000"/>
  </w:font>
  <w:font w:name="ＭＳ 明朝">
    <w:altName w:val="Yu Gothic"/>
    <w:panose1 w:val="00000000000000000000"/>
    <w:charset w:val="80"/>
    <w:family w:val="roman"/>
    <w:pitch w:val="default"/>
    <w:sig w:usb0="00000000" w:usb1="00000000" w:usb2="00000010" w:usb3="00000000" w:csb0="00020000" w:csb1="00000000"/>
  </w:font>
  <w:font w:name="MS Gothic">
    <w:panose1 w:val="020B0609070205080204"/>
    <w:charset w:val="80"/>
    <w:family w:val="auto"/>
    <w:pitch w:val="default"/>
    <w:sig w:usb0="E00002FF" w:usb1="6AC7FDFB" w:usb2="08000012" w:usb3="00000000" w:csb0="4002009F" w:csb1="DFD70000"/>
  </w:font>
  <w:font w:name="Symbol">
    <w:panose1 w:val="05050102010706020507"/>
    <w:charset w:val="02"/>
    <w:family w:val="auto"/>
    <w:pitch w:val="default"/>
    <w:sig w:usb0="00000000" w:usb1="00000000" w:usb2="00000000" w:usb3="00000000" w:csb0="80000000" w:csb1="00000000"/>
  </w:font>
  <w:font w:name="Courier">
    <w:altName w:val="Courier New"/>
    <w:panose1 w:val="02000500000000000000"/>
    <w:charset w:val="00"/>
    <w:family w:val="auto"/>
    <w:pitch w:val="default"/>
    <w:sig w:usb0="00000000"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31"/>
      <w:lvlText w:val="%1."/>
      <w:lvlJc w:val="left"/>
      <w:pPr>
        <w:tabs>
          <w:tab w:val="left" w:pos="1080"/>
        </w:tabs>
        <w:ind w:left="1080" w:hanging="360"/>
      </w:pPr>
    </w:lvl>
  </w:abstractNum>
  <w:abstractNum w:abstractNumId="1">
    <w:nsid w:val="FFFFFF7F"/>
    <w:multiLevelType w:val="singleLevel"/>
    <w:tmpl w:val="FFFFFF7F"/>
    <w:lvl w:ilvl="0" w:tentative="0">
      <w:start w:val="1"/>
      <w:numFmt w:val="decimal"/>
      <w:pStyle w:val="30"/>
      <w:lvlText w:val="%1."/>
      <w:lvlJc w:val="left"/>
      <w:pPr>
        <w:tabs>
          <w:tab w:val="left" w:pos="720"/>
        </w:tabs>
        <w:ind w:left="720" w:hanging="360"/>
      </w:pPr>
    </w:lvl>
  </w:abstractNum>
  <w:abstractNum w:abstractNumId="2">
    <w:nsid w:val="FFFFFF82"/>
    <w:multiLevelType w:val="singleLevel"/>
    <w:tmpl w:val="FFFFFF82"/>
    <w:lvl w:ilvl="0" w:tentative="0">
      <w:start w:val="1"/>
      <w:numFmt w:val="bullet"/>
      <w:pStyle w:val="25"/>
      <w:lvlText w:val=""/>
      <w:lvlJc w:val="left"/>
      <w:pPr>
        <w:tabs>
          <w:tab w:val="left" w:pos="1080"/>
        </w:tabs>
        <w:ind w:left="1080" w:hanging="360"/>
      </w:pPr>
      <w:rPr>
        <w:rFonts w:hint="default" w:ascii="Symbol" w:hAnsi="Symbol"/>
      </w:rPr>
    </w:lvl>
  </w:abstractNum>
  <w:abstractNum w:abstractNumId="3">
    <w:nsid w:val="FFFFFF83"/>
    <w:multiLevelType w:val="singleLevel"/>
    <w:tmpl w:val="FFFFFF83"/>
    <w:lvl w:ilvl="0" w:tentative="0">
      <w:start w:val="1"/>
      <w:numFmt w:val="bullet"/>
      <w:pStyle w:val="24"/>
      <w:lvlText w:val=""/>
      <w:lvlJc w:val="left"/>
      <w:pPr>
        <w:tabs>
          <w:tab w:val="left" w:pos="720"/>
        </w:tabs>
        <w:ind w:left="720" w:hanging="360"/>
      </w:pPr>
      <w:rPr>
        <w:rFonts w:hint="default" w:ascii="Symbol" w:hAnsi="Symbol"/>
      </w:rPr>
    </w:lvl>
  </w:abstractNum>
  <w:abstractNum w:abstractNumId="4">
    <w:nsid w:val="FFFFFF88"/>
    <w:multiLevelType w:val="singleLevel"/>
    <w:tmpl w:val="FFFFFF88"/>
    <w:lvl w:ilvl="0" w:tentative="0">
      <w:start w:val="1"/>
      <w:numFmt w:val="decimal"/>
      <w:pStyle w:val="29"/>
      <w:lvlText w:val="%1."/>
      <w:lvlJc w:val="left"/>
      <w:pPr>
        <w:tabs>
          <w:tab w:val="left" w:pos="360"/>
        </w:tabs>
        <w:ind w:left="360" w:hanging="360"/>
      </w:pPr>
    </w:lvl>
  </w:abstractNum>
  <w:abstractNum w:abstractNumId="5">
    <w:nsid w:val="FFFFFF89"/>
    <w:multiLevelType w:val="singleLevel"/>
    <w:tmpl w:val="FFFFFF89"/>
    <w:lvl w:ilvl="0" w:tentative="0">
      <w:start w:val="1"/>
      <w:numFmt w:val="bullet"/>
      <w:pStyle w:val="23"/>
      <w:lvlText w:val=""/>
      <w:lvlJc w:val="left"/>
      <w:pPr>
        <w:tabs>
          <w:tab w:val="left" w:pos="360"/>
        </w:tabs>
        <w:ind w:left="360" w:hanging="360"/>
      </w:pPr>
      <w:rPr>
        <w:rFonts w:hint="default" w:ascii="Symbol" w:hAnsi="Symbol"/>
      </w:rPr>
    </w:lvl>
  </w:abstractNum>
  <w:num w:numId="1">
    <w:abstractNumId w:val="5"/>
  </w:num>
  <w:num w:numId="2">
    <w:abstractNumId w:val="3"/>
  </w:num>
  <w:num w:numId="3">
    <w:abstractNumId w:val="2"/>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 w:val="3BA9645F"/>
    <w:rsid w:val="796E393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qFormat="1" w:uiPriority="99" w:semiHidden="0" w:name="macro"/>
    <w:lsdException w:uiPriority="99" w:name="toa heading"/>
    <w:lsdException w:qFormat="1" w:uiPriority="99" w:semiHidden="0" w:name="List"/>
    <w:lsdException w:qFormat="1" w:uiPriority="99" w:semiHidden="0" w:name="List Bullet"/>
    <w:lsdException w:qFormat="1" w:uiPriority="99" w:semiHidden="0" w:name="List Number"/>
    <w:lsdException w:uiPriority="99" w:semiHidden="0" w:name="List 2"/>
    <w:lsdException w:qFormat="1" w:uiPriority="99" w:semiHidden="0" w:name="List 3"/>
    <w:lsdException w:uiPriority="99" w:name="List 4"/>
    <w:lsdException w:uiPriority="99" w:name="List 5"/>
    <w:lsdException w:qFormat="1" w:uiPriority="99" w:semiHidden="0" w:name="List Bullet 2"/>
    <w:lsdException w:qFormat="1" w:uiPriority="99" w:semiHidden="0" w:name="List Bullet 3"/>
    <w:lsdException w:uiPriority="99" w:name="List Bullet 4"/>
    <w:lsdException w:uiPriority="99" w:name="List Bullet 5"/>
    <w:lsdException w:qFormat="1" w:uiPriority="99" w:semiHidden="0" w:name="List Number 2"/>
    <w:lsdException w:uiPriority="99"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uiPriority="99" w:name="Body Text Indent"/>
    <w:lsdException w:qFormat="1" w:uiPriority="99" w:semiHidden="0" w:name="List Continue"/>
    <w:lsdException w:uiPriority="99" w:semiHidden="0" w:name="List Continue 2"/>
    <w:lsdException w:qFormat="1" w:uiPriority="99" w:semiHidden="0"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semiHidden="0" w:name="Body Text 2"/>
    <w:lsdException w:qFormat="1" w:uiPriority="99"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60" w:semiHidden="0" w:name="Light Shading"/>
    <w:lsdException w:qFormat="1" w:unhideWhenUsed="0" w:uiPriority="61" w:semiHidden="0" w:name="Light List"/>
    <w:lsdException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qFormat="1" w:unhideWhenUsed="0" w:uiPriority="66" w:semiHidden="0" w:name="Medium List 2"/>
    <w:lsdException w:qFormat="1" w:unhideWhenUsed="0" w:uiPriority="67" w:semiHidden="0" w:name="Medium Grid 1"/>
    <w:lsdException w:qFormat="1" w:unhideWhenUsed="0" w:uiPriority="68" w:semiHidden="0" w:name="Medium Grid 2"/>
    <w:lsdException w:unhideWhenUsed="0" w:uiPriority="69" w:semiHidden="0" w:name="Medium Grid 3"/>
    <w:lsdException w:qFormat="1" w:unhideWhenUsed="0" w:uiPriority="70" w:semiHidden="0" w:name="Dark List"/>
    <w:lsdException w:unhideWhenUsed="0" w:uiPriority="71" w:semiHidden="0" w:name="Colorful Shading"/>
    <w:lsdException w:unhideWhenUsed="0" w:uiPriority="72" w:semiHidden="0" w:name="Colorful List"/>
    <w:lsdException w:qFormat="1" w:unhideWhenUsed="0" w:uiPriority="73" w:semiHidden="0" w:name="Colorful Grid"/>
    <w:lsdException w:qFormat="1" w:unhideWhenUsed="0" w:uiPriority="60" w:semiHidden="0" w:name="Light Shading Accent 1"/>
    <w:lsdException w:qFormat="1" w:unhideWhenUsed="0" w:uiPriority="61" w:semiHidden="0" w:name="Light List Accent 1"/>
    <w:lsdException w:qFormat="1" w:unhideWhenUsed="0" w:uiPriority="62" w:semiHidden="0" w:name="Light Grid Accent 1"/>
    <w:lsdException w:unhideWhenUsed="0" w:uiPriority="63" w:semiHidden="0" w:name="Medium Shading 1 Accent 1"/>
    <w:lsdException w:qFormat="1"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qFormat="1" w:unhideWhenUsed="0" w:uiPriority="67" w:semiHidden="0" w:name="Medium Grid 1 Accent 1"/>
    <w:lsdException w:unhideWhenUsed="0" w:uiPriority="68" w:semiHidden="0" w:name="Medium Grid 2 Accent 1"/>
    <w:lsdException w:qFormat="1"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qFormat="1" w:unhideWhenUsed="0" w:uiPriority="70" w:semiHidden="0" w:name="Dark List Accent 3"/>
    <w:lsdException w:qFormat="1" w:unhideWhenUsed="0" w:uiPriority="71" w:semiHidden="0" w:name="Colorful Shading Accent 3"/>
    <w:lsdException w:unhideWhenUsed="0" w:uiPriority="72" w:semiHidden="0" w:name="Colorful List Accent 3"/>
    <w:lsdException w:qFormat="1" w:unhideWhenUsed="0" w:uiPriority="73" w:semiHidden="0" w:name="Colorful Grid Accent 3"/>
    <w:lsdException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unhideWhenUsed="0" w:uiPriority="61" w:semiHidden="0" w:name="Light List Accent 6"/>
    <w:lsdException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styleId="2">
    <w:name w:val="heading 1"/>
    <w:basedOn w:val="1"/>
    <w:next w:val="1"/>
    <w:link w:val="139"/>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3">
    <w:name w:val="heading 2"/>
    <w:basedOn w:val="1"/>
    <w:next w:val="1"/>
    <w:link w:val="140"/>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4">
    <w:name w:val="heading 3"/>
    <w:basedOn w:val="1"/>
    <w:next w:val="1"/>
    <w:link w:val="141"/>
    <w:unhideWhenUsed/>
    <w:qFormat/>
    <w:uiPriority w:val="9"/>
    <w:pPr>
      <w:keepNext/>
      <w:keepLines/>
      <w:spacing w:before="200" w:after="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5">
    <w:name w:val="heading 4"/>
    <w:basedOn w:val="1"/>
    <w:next w:val="1"/>
    <w:link w:val="151"/>
    <w:semiHidden/>
    <w:unhideWhenUsed/>
    <w:qFormat/>
    <w:uiPriority w:val="9"/>
    <w:pPr>
      <w:keepNext/>
      <w:keepLines/>
      <w:spacing w:before="200" w:after="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paragraph" w:styleId="6">
    <w:name w:val="heading 5"/>
    <w:basedOn w:val="1"/>
    <w:next w:val="1"/>
    <w:link w:val="152"/>
    <w:semiHidden/>
    <w:unhideWhenUsed/>
    <w:qFormat/>
    <w:uiPriority w:val="9"/>
    <w:pPr>
      <w:keepNext/>
      <w:keepLines/>
      <w:spacing w:before="200" w:after="0"/>
      <w:outlineLvl w:val="4"/>
    </w:pPr>
    <w:rPr>
      <w:rFonts w:asciiTheme="majorHAnsi" w:hAnsiTheme="majorHAnsi" w:eastAsiaTheme="majorEastAsia" w:cstheme="majorBidi"/>
      <w:color w:val="254061" w:themeColor="accent1" w:themeShade="80"/>
    </w:rPr>
  </w:style>
  <w:style w:type="paragraph" w:styleId="7">
    <w:name w:val="heading 6"/>
    <w:basedOn w:val="1"/>
    <w:next w:val="1"/>
    <w:link w:val="153"/>
    <w:semiHidden/>
    <w:unhideWhenUsed/>
    <w:qFormat/>
    <w:uiPriority w:val="9"/>
    <w:pPr>
      <w:keepNext/>
      <w:keepLines/>
      <w:spacing w:before="200" w:after="0"/>
      <w:outlineLvl w:val="5"/>
    </w:pPr>
    <w:rPr>
      <w:rFonts w:asciiTheme="majorHAnsi" w:hAnsiTheme="majorHAnsi" w:eastAsiaTheme="majorEastAsia" w:cstheme="majorBidi"/>
      <w:i/>
      <w:iCs/>
      <w:color w:val="254061" w:themeColor="accent1" w:themeShade="80"/>
    </w:rPr>
  </w:style>
  <w:style w:type="paragraph" w:styleId="8">
    <w:name w:val="heading 7"/>
    <w:basedOn w:val="1"/>
    <w:next w:val="1"/>
    <w:link w:val="154"/>
    <w:semiHidden/>
    <w:unhideWhenUsed/>
    <w:qFormat/>
    <w:uiPriority w:val="9"/>
    <w:pPr>
      <w:keepNext/>
      <w:keepLines/>
      <w:spacing w:before="200" w:after="0"/>
      <w:outlineLvl w:val="6"/>
    </w:pPr>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paragraph" w:styleId="9">
    <w:name w:val="heading 8"/>
    <w:basedOn w:val="1"/>
    <w:next w:val="1"/>
    <w:link w:val="155"/>
    <w:semiHidden/>
    <w:unhideWhenUsed/>
    <w:qFormat/>
    <w:uiPriority w:val="9"/>
    <w:pPr>
      <w:keepNext/>
      <w:keepLines/>
      <w:spacing w:before="200" w:after="0"/>
      <w:outlineLvl w:val="7"/>
    </w:pPr>
    <w:rPr>
      <w:rFonts w:asciiTheme="majorHAnsi" w:hAnsiTheme="majorHAnsi" w:eastAsiaTheme="majorEastAsia" w:cstheme="majorBidi"/>
      <w:color w:val="4F81BD" w:themeColor="accent1"/>
      <w:sz w:val="20"/>
      <w:szCs w:val="20"/>
      <w14:textFill>
        <w14:solidFill>
          <w14:schemeClr w14:val="accent1"/>
        </w14:solidFill>
      </w14:textFill>
    </w:rPr>
  </w:style>
  <w:style w:type="paragraph" w:styleId="10">
    <w:name w:val="heading 9"/>
    <w:basedOn w:val="1"/>
    <w:next w:val="1"/>
    <w:link w:val="156"/>
    <w:semiHidden/>
    <w:unhideWhenUsed/>
    <w:qFormat/>
    <w:uiPriority w:val="9"/>
    <w:pPr>
      <w:keepNext/>
      <w:keepLines/>
      <w:spacing w:before="200" w:after="0"/>
      <w:outlineLvl w:val="8"/>
    </w:pPr>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default="1" w:styleId="11">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13">
    <w:name w:val="Body Text"/>
    <w:basedOn w:val="1"/>
    <w:link w:val="145"/>
    <w:unhideWhenUsed/>
    <w:qFormat/>
    <w:uiPriority w:val="99"/>
    <w:pPr>
      <w:spacing w:after="120"/>
    </w:pPr>
  </w:style>
  <w:style w:type="paragraph" w:styleId="14">
    <w:name w:val="Body Text 2"/>
    <w:basedOn w:val="1"/>
    <w:link w:val="146"/>
    <w:unhideWhenUsed/>
    <w:qFormat/>
    <w:uiPriority w:val="99"/>
    <w:pPr>
      <w:spacing w:after="120" w:line="480" w:lineRule="auto"/>
    </w:pPr>
  </w:style>
  <w:style w:type="paragraph" w:styleId="15">
    <w:name w:val="Body Text 3"/>
    <w:basedOn w:val="1"/>
    <w:link w:val="147"/>
    <w:unhideWhenUsed/>
    <w:qFormat/>
    <w:uiPriority w:val="99"/>
    <w:pPr>
      <w:spacing w:after="120"/>
    </w:pPr>
    <w:rPr>
      <w:sz w:val="16"/>
      <w:szCs w:val="16"/>
    </w:rPr>
  </w:style>
  <w:style w:type="paragraph" w:styleId="16">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character" w:styleId="17">
    <w:name w:val="Emphasis"/>
    <w:basedOn w:val="11"/>
    <w:qFormat/>
    <w:uiPriority w:val="20"/>
    <w:rPr>
      <w:i/>
      <w:iCs/>
    </w:rPr>
  </w:style>
  <w:style w:type="paragraph" w:styleId="18">
    <w:name w:val="footer"/>
    <w:basedOn w:val="1"/>
    <w:link w:val="137"/>
    <w:unhideWhenUsed/>
    <w:qFormat/>
    <w:uiPriority w:val="99"/>
    <w:pPr>
      <w:tabs>
        <w:tab w:val="center" w:pos="4680"/>
        <w:tab w:val="right" w:pos="9360"/>
      </w:tabs>
      <w:spacing w:after="0" w:line="240" w:lineRule="auto"/>
    </w:pPr>
  </w:style>
  <w:style w:type="paragraph" w:styleId="19">
    <w:name w:val="header"/>
    <w:basedOn w:val="1"/>
    <w:link w:val="136"/>
    <w:unhideWhenUsed/>
    <w:qFormat/>
    <w:uiPriority w:val="99"/>
    <w:pPr>
      <w:tabs>
        <w:tab w:val="center" w:pos="4680"/>
        <w:tab w:val="right" w:pos="9360"/>
      </w:tabs>
      <w:spacing w:after="0" w:line="240" w:lineRule="auto"/>
    </w:pPr>
  </w:style>
  <w:style w:type="paragraph" w:styleId="20">
    <w:name w:val="List"/>
    <w:basedOn w:val="1"/>
    <w:unhideWhenUsed/>
    <w:qFormat/>
    <w:uiPriority w:val="99"/>
    <w:pPr>
      <w:ind w:left="360" w:hanging="360"/>
      <w:contextualSpacing/>
    </w:pPr>
  </w:style>
  <w:style w:type="paragraph" w:styleId="21">
    <w:name w:val="List 2"/>
    <w:basedOn w:val="1"/>
    <w:unhideWhenUsed/>
    <w:uiPriority w:val="99"/>
    <w:pPr>
      <w:ind w:left="720" w:hanging="360"/>
      <w:contextualSpacing/>
    </w:pPr>
  </w:style>
  <w:style w:type="paragraph" w:styleId="22">
    <w:name w:val="List 3"/>
    <w:basedOn w:val="1"/>
    <w:unhideWhenUsed/>
    <w:qFormat/>
    <w:uiPriority w:val="99"/>
    <w:pPr>
      <w:ind w:left="1080" w:hanging="360"/>
      <w:contextualSpacing/>
    </w:pPr>
  </w:style>
  <w:style w:type="paragraph" w:styleId="23">
    <w:name w:val="List Bullet"/>
    <w:basedOn w:val="1"/>
    <w:unhideWhenUsed/>
    <w:qFormat/>
    <w:uiPriority w:val="99"/>
    <w:pPr>
      <w:numPr>
        <w:ilvl w:val="0"/>
        <w:numId w:val="1"/>
      </w:numPr>
      <w:contextualSpacing/>
    </w:pPr>
  </w:style>
  <w:style w:type="paragraph" w:styleId="24">
    <w:name w:val="List Bullet 2"/>
    <w:basedOn w:val="1"/>
    <w:unhideWhenUsed/>
    <w:qFormat/>
    <w:uiPriority w:val="99"/>
    <w:pPr>
      <w:numPr>
        <w:ilvl w:val="0"/>
        <w:numId w:val="2"/>
      </w:numPr>
      <w:contextualSpacing/>
    </w:pPr>
  </w:style>
  <w:style w:type="paragraph" w:styleId="25">
    <w:name w:val="List Bullet 3"/>
    <w:basedOn w:val="1"/>
    <w:unhideWhenUsed/>
    <w:qFormat/>
    <w:uiPriority w:val="99"/>
    <w:pPr>
      <w:numPr>
        <w:ilvl w:val="0"/>
        <w:numId w:val="3"/>
      </w:numPr>
      <w:contextualSpacing/>
    </w:pPr>
  </w:style>
  <w:style w:type="paragraph" w:styleId="26">
    <w:name w:val="List Continue"/>
    <w:basedOn w:val="1"/>
    <w:unhideWhenUsed/>
    <w:qFormat/>
    <w:uiPriority w:val="99"/>
    <w:pPr>
      <w:spacing w:after="120"/>
      <w:ind w:left="360"/>
      <w:contextualSpacing/>
    </w:pPr>
  </w:style>
  <w:style w:type="paragraph" w:styleId="27">
    <w:name w:val="List Continue 2"/>
    <w:basedOn w:val="1"/>
    <w:unhideWhenUsed/>
    <w:uiPriority w:val="99"/>
    <w:pPr>
      <w:spacing w:after="120"/>
      <w:ind w:left="720"/>
      <w:contextualSpacing/>
    </w:pPr>
  </w:style>
  <w:style w:type="paragraph" w:styleId="28">
    <w:name w:val="List Continue 3"/>
    <w:basedOn w:val="1"/>
    <w:unhideWhenUsed/>
    <w:qFormat/>
    <w:uiPriority w:val="99"/>
    <w:pPr>
      <w:spacing w:after="120"/>
      <w:ind w:left="1080"/>
      <w:contextualSpacing/>
    </w:pPr>
  </w:style>
  <w:style w:type="paragraph" w:styleId="29">
    <w:name w:val="List Number"/>
    <w:basedOn w:val="1"/>
    <w:unhideWhenUsed/>
    <w:qFormat/>
    <w:uiPriority w:val="99"/>
    <w:pPr>
      <w:numPr>
        <w:ilvl w:val="0"/>
        <w:numId w:val="4"/>
      </w:numPr>
      <w:contextualSpacing/>
    </w:pPr>
  </w:style>
  <w:style w:type="paragraph" w:styleId="30">
    <w:name w:val="List Number 2"/>
    <w:basedOn w:val="1"/>
    <w:unhideWhenUsed/>
    <w:qFormat/>
    <w:uiPriority w:val="99"/>
    <w:pPr>
      <w:numPr>
        <w:ilvl w:val="0"/>
        <w:numId w:val="5"/>
      </w:numPr>
      <w:contextualSpacing/>
    </w:pPr>
  </w:style>
  <w:style w:type="paragraph" w:styleId="31">
    <w:name w:val="List Number 3"/>
    <w:basedOn w:val="1"/>
    <w:unhideWhenUsed/>
    <w:uiPriority w:val="99"/>
    <w:pPr>
      <w:numPr>
        <w:ilvl w:val="0"/>
        <w:numId w:val="6"/>
      </w:numPr>
      <w:contextualSpacing/>
    </w:pPr>
  </w:style>
  <w:style w:type="paragraph" w:styleId="32">
    <w:name w:val="macro"/>
    <w:link w:val="148"/>
    <w:unhideWhenUsed/>
    <w:qFormat/>
    <w:uiPriority w:val="99"/>
    <w:pPr>
      <w:tabs>
        <w:tab w:val="left" w:pos="576"/>
        <w:tab w:val="left" w:pos="1152"/>
        <w:tab w:val="left" w:pos="1728"/>
        <w:tab w:val="left" w:pos="2304"/>
        <w:tab w:val="left" w:pos="2880"/>
        <w:tab w:val="left" w:pos="3456"/>
        <w:tab w:val="left" w:pos="4032"/>
      </w:tabs>
      <w:spacing w:after="200" w:line="276" w:lineRule="auto"/>
    </w:pPr>
    <w:rPr>
      <w:rFonts w:ascii="Courier" w:hAnsi="Courier" w:eastAsiaTheme="minorEastAsia" w:cstheme="minorBidi"/>
      <w:sz w:val="20"/>
      <w:szCs w:val="20"/>
      <w:lang w:val="en-US" w:eastAsia="en-US" w:bidi="ar-SA"/>
    </w:rPr>
  </w:style>
  <w:style w:type="paragraph" w:styleId="33">
    <w:name w:val="Normal (Web)"/>
    <w:semiHidden/>
    <w:unhideWhenUsed/>
    <w:qFormat/>
    <w:uiPriority w:val="99"/>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34">
    <w:name w:val="Strong"/>
    <w:basedOn w:val="11"/>
    <w:qFormat/>
    <w:uiPriority w:val="22"/>
    <w:rPr>
      <w:b/>
      <w:bCs/>
    </w:rPr>
  </w:style>
  <w:style w:type="paragraph" w:styleId="35">
    <w:name w:val="Subtitle"/>
    <w:basedOn w:val="1"/>
    <w:next w:val="1"/>
    <w:link w:val="143"/>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table" w:styleId="36">
    <w:name w:val="Table Grid"/>
    <w:basedOn w:val="12"/>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37">
    <w:name w:val="Title"/>
    <w:basedOn w:val="1"/>
    <w:next w:val="1"/>
    <w:link w:val="142"/>
    <w:qFormat/>
    <w:uiPriority w:val="10"/>
    <w:pPr>
      <w:pBdr>
        <w:bottom w:val="single" w:color="4F81BD" w:themeColor="accent1" w:sz="8" w:space="4"/>
      </w:pBdr>
      <w:spacing w:after="300" w:line="240" w:lineRule="auto"/>
      <w:contextualSpacing/>
    </w:pPr>
    <w:rPr>
      <w:rFonts w:asciiTheme="majorHAnsi" w:hAnsiTheme="majorHAnsi" w:eastAsiaTheme="majorEastAsia" w:cstheme="majorBidi"/>
      <w:color w:val="17375E" w:themeColor="text2" w:themeShade="BF"/>
      <w:spacing w:val="5"/>
      <w:kern w:val="28"/>
      <w:sz w:val="52"/>
      <w:szCs w:val="52"/>
    </w:rPr>
  </w:style>
  <w:style w:type="table" w:styleId="38">
    <w:name w:val="Light Shading"/>
    <w:basedOn w:val="12"/>
    <w:qFormat/>
    <w:uiPriority w:val="60"/>
    <w:pPr>
      <w:spacing w:after="0" w:line="240" w:lineRule="auto"/>
    </w:pPr>
    <w:rPr>
      <w:color w:val="000000" w:themeColor="text1" w:themeShade="BF"/>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39">
    <w:name w:val="Light Shading Accent 1"/>
    <w:basedOn w:val="12"/>
    <w:qFormat/>
    <w:uiPriority w:val="60"/>
    <w:pPr>
      <w:spacing w:after="0" w:line="240" w:lineRule="auto"/>
    </w:pPr>
    <w:rPr>
      <w:color w:val="376092" w:themeColor="accent1" w:themeShade="BF"/>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40">
    <w:name w:val="Light Shading Accent 2"/>
    <w:basedOn w:val="12"/>
    <w:qFormat/>
    <w:uiPriority w:val="60"/>
    <w:pPr>
      <w:spacing w:after="0" w:line="240" w:lineRule="auto"/>
    </w:pPr>
    <w:rPr>
      <w:color w:val="953735" w:themeColor="accent2" w:themeShade="BF"/>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left w:val="nil"/>
          <w:right w:val="nil"/>
          <w:insideH w:val="nil"/>
          <w:insideV w:val="nil"/>
        </w:tcBorders>
        <w:shd w:val="clear" w:color="auto" w:fill="EFD3D3" w:themeFill="accent2" w:themeFillTint="3F"/>
      </w:tcPr>
    </w:tblStylePr>
  </w:style>
  <w:style w:type="table" w:styleId="41">
    <w:name w:val="Light Shading Accent 3"/>
    <w:basedOn w:val="12"/>
    <w:qFormat/>
    <w:uiPriority w:val="60"/>
    <w:pPr>
      <w:spacing w:after="0" w:line="240" w:lineRule="auto"/>
    </w:pPr>
    <w:rPr>
      <w:color w:val="77933C" w:themeColor="accent3" w:themeShade="BF"/>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2">
    <w:name w:val="Light Shading Accent 4"/>
    <w:basedOn w:val="12"/>
    <w:uiPriority w:val="60"/>
    <w:pPr>
      <w:spacing w:after="0" w:line="240" w:lineRule="auto"/>
    </w:pPr>
    <w:rPr>
      <w:color w:val="604A7B" w:themeColor="accent4" w:themeShade="BF"/>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43">
    <w:name w:val="Light Shading Accent 5"/>
    <w:basedOn w:val="12"/>
    <w:qFormat/>
    <w:uiPriority w:val="60"/>
    <w:pPr>
      <w:spacing w:after="0" w:line="240" w:lineRule="auto"/>
    </w:pPr>
    <w:rPr>
      <w:color w:val="31859C" w:themeColor="accent5" w:themeShade="BF"/>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left w:val="nil"/>
          <w:right w:val="nil"/>
          <w:insideH w:val="nil"/>
          <w:insideV w:val="nil"/>
        </w:tcBorders>
        <w:shd w:val="clear" w:color="auto" w:fill="D2EAF0" w:themeFill="accent5" w:themeFillTint="3F"/>
      </w:tcPr>
    </w:tblStylePr>
  </w:style>
  <w:style w:type="table" w:styleId="44">
    <w:name w:val="Light Shading Accent 6"/>
    <w:basedOn w:val="12"/>
    <w:qFormat/>
    <w:uiPriority w:val="60"/>
    <w:pPr>
      <w:spacing w:after="0" w:line="240" w:lineRule="auto"/>
    </w:pPr>
    <w:rPr>
      <w:color w:val="E46C0A" w:themeColor="accent6" w:themeShade="BF"/>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left w:val="nil"/>
          <w:right w:val="nil"/>
          <w:insideH w:val="nil"/>
          <w:insideV w:val="nil"/>
        </w:tcBorders>
        <w:shd w:val="clear" w:color="auto" w:fill="FDE5D1" w:themeFill="accent6" w:themeFillTint="3F"/>
      </w:tcPr>
    </w:tblStylePr>
  </w:style>
  <w:style w:type="table" w:styleId="45">
    <w:name w:val="Light List"/>
    <w:basedOn w:val="12"/>
    <w:qFormat/>
    <w:uiPriority w:val="61"/>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46">
    <w:name w:val="Light List Accent 1"/>
    <w:basedOn w:val="12"/>
    <w:qFormat/>
    <w:uiPriority w:val="61"/>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47">
    <w:name w:val="Light List Accent 2"/>
    <w:basedOn w:val="12"/>
    <w:qFormat/>
    <w:uiPriority w:val="61"/>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48">
    <w:name w:val="Light List Accent 3"/>
    <w:basedOn w:val="12"/>
    <w:uiPriority w:val="61"/>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49">
    <w:name w:val="Light List Accent 4"/>
    <w:basedOn w:val="12"/>
    <w:qFormat/>
    <w:uiPriority w:val="61"/>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50">
    <w:name w:val="Light List Accent 5"/>
    <w:basedOn w:val="12"/>
    <w:qFormat/>
    <w:uiPriority w:val="61"/>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51">
    <w:name w:val="Light List Accent 6"/>
    <w:basedOn w:val="12"/>
    <w:uiPriority w:val="61"/>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52">
    <w:name w:val="Light Grid"/>
    <w:basedOn w:val="12"/>
    <w:uiPriority w:val="62"/>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53">
    <w:name w:val="Light Grid Accent 1"/>
    <w:basedOn w:val="12"/>
    <w:qFormat/>
    <w:uiPriority w:val="62"/>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tcPr>
    </w:tblStylePr>
  </w:style>
  <w:style w:type="table" w:styleId="54">
    <w:name w:val="Light Grid Accent 2"/>
    <w:basedOn w:val="12"/>
    <w:qFormat/>
    <w:uiPriority w:val="62"/>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3"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shd w:val="clear" w:color="auto" w:fill="EFD3D3"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tcPr>
    </w:tblStylePr>
  </w:style>
  <w:style w:type="table" w:styleId="55">
    <w:name w:val="Light Grid Accent 3"/>
    <w:basedOn w:val="12"/>
    <w:qFormat/>
    <w:uiPriority w:val="62"/>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tcPr>
    </w:tblStylePr>
  </w:style>
  <w:style w:type="table" w:styleId="56">
    <w:name w:val="Light Grid Accent 4"/>
    <w:basedOn w:val="12"/>
    <w:qFormat/>
    <w:uiPriority w:val="62"/>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tcPr>
    </w:tblStylePr>
  </w:style>
  <w:style w:type="table" w:styleId="57">
    <w:name w:val="Light Grid Accent 5"/>
    <w:basedOn w:val="12"/>
    <w:qFormat/>
    <w:uiPriority w:val="62"/>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0"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shd w:val="clear" w:color="auto" w:fill="D2EAF0"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tcPr>
    </w:tblStylePr>
  </w:style>
  <w:style w:type="table" w:styleId="58">
    <w:name w:val="Light Grid Accent 6"/>
    <w:basedOn w:val="12"/>
    <w:uiPriority w:val="62"/>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5D1"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shd w:val="clear" w:color="auto" w:fill="FDE5D1"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tcPr>
    </w:tblStylePr>
  </w:style>
  <w:style w:type="table" w:styleId="59">
    <w:name w:val="Medium Shading 1"/>
    <w:basedOn w:val="12"/>
    <w:qFormat/>
    <w:uiPriority w:val="63"/>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BFBFBF" w:themeFill="text1" w:themeFillTint="3F"/>
      </w:tcPr>
    </w:tblStylePr>
    <w:tblStylePr w:type="band1Horz">
      <w:tblPr/>
      <w:tcPr>
        <w:tcBorders>
          <w:insideH w:val="nil"/>
          <w:insideV w:val="nil"/>
        </w:tcBorders>
        <w:shd w:val="clear" w:color="auto" w:fill="BFBFBF" w:themeFill="text1" w:themeFillTint="3F"/>
      </w:tcPr>
    </w:tblStylePr>
    <w:tblStylePr w:type="band2Horz">
      <w:tblPr/>
      <w:tcPr>
        <w:tcBorders>
          <w:insideH w:val="nil"/>
          <w:insideV w:val="nil"/>
        </w:tcBorders>
      </w:tcPr>
    </w:tblStylePr>
  </w:style>
  <w:style w:type="table" w:styleId="60">
    <w:name w:val="Medium Shading 1 Accent 1"/>
    <w:basedOn w:val="12"/>
    <w:uiPriority w:val="63"/>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61">
    <w:name w:val="Medium Shading 1 Accent 2"/>
    <w:basedOn w:val="12"/>
    <w:qFormat/>
    <w:uiPriority w:val="63"/>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3" w:themeFill="accent2" w:themeFillTint="3F"/>
      </w:tcPr>
    </w:tblStylePr>
    <w:tblStylePr w:type="band1Horz">
      <w:tblPr/>
      <w:tcPr>
        <w:tcBorders>
          <w:insideH w:val="nil"/>
          <w:insideV w:val="nil"/>
        </w:tcBorders>
        <w:shd w:val="clear" w:color="auto" w:fill="EFD3D3" w:themeFill="accent2" w:themeFillTint="3F"/>
      </w:tcPr>
    </w:tblStylePr>
    <w:tblStylePr w:type="band2Horz">
      <w:tblPr/>
      <w:tcPr>
        <w:tcBorders>
          <w:insideH w:val="nil"/>
          <w:insideV w:val="nil"/>
        </w:tcBorders>
      </w:tcPr>
    </w:tblStylePr>
  </w:style>
  <w:style w:type="table" w:styleId="62">
    <w:name w:val="Medium Shading 1 Accent 3"/>
    <w:basedOn w:val="12"/>
    <w:qFormat/>
    <w:uiPriority w:val="63"/>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4CC82" w:themeColor="accent3" w:themeTint="BF" w:sz="6"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63">
    <w:name w:val="Medium Shading 1 Accent 4"/>
    <w:basedOn w:val="12"/>
    <w:qFormat/>
    <w:uiPriority w:val="63"/>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64">
    <w:name w:val="Medium Shading 1 Accent 5"/>
    <w:basedOn w:val="12"/>
    <w:qFormat/>
    <w:uiPriority w:val="63"/>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0" w:themeFill="accent5" w:themeFillTint="3F"/>
      </w:tcPr>
    </w:tblStylePr>
    <w:tblStylePr w:type="band1Horz">
      <w:tblPr/>
      <w:tcPr>
        <w:tcBorders>
          <w:insideH w:val="nil"/>
          <w:insideV w:val="nil"/>
        </w:tcBorders>
        <w:shd w:val="clear" w:color="auto" w:fill="D2EAF0" w:themeFill="accent5" w:themeFillTint="3F"/>
      </w:tcPr>
    </w:tblStylePr>
    <w:tblStylePr w:type="band2Horz">
      <w:tblPr/>
      <w:tcPr>
        <w:tcBorders>
          <w:insideH w:val="nil"/>
          <w:insideV w:val="nil"/>
        </w:tcBorders>
      </w:tcPr>
    </w:tblStylePr>
  </w:style>
  <w:style w:type="table" w:styleId="65">
    <w:name w:val="Medium Shading 1 Accent 6"/>
    <w:basedOn w:val="12"/>
    <w:qFormat/>
    <w:uiPriority w:val="63"/>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5D1" w:themeFill="accent6" w:themeFillTint="3F"/>
      </w:tcPr>
    </w:tblStylePr>
    <w:tblStylePr w:type="band1Horz">
      <w:tblPr/>
      <w:tcPr>
        <w:tcBorders>
          <w:insideH w:val="nil"/>
          <w:insideV w:val="nil"/>
        </w:tcBorders>
        <w:shd w:val="clear" w:color="auto" w:fill="FDE5D1" w:themeFill="accent6" w:themeFillTint="3F"/>
      </w:tcPr>
    </w:tblStylePr>
    <w:tblStylePr w:type="band2Horz">
      <w:tblPr/>
      <w:tcPr>
        <w:tcBorders>
          <w:insideH w:val="nil"/>
          <w:insideV w:val="nil"/>
        </w:tcBorders>
      </w:tcPr>
    </w:tblStylePr>
  </w:style>
  <w:style w:type="table" w:styleId="66">
    <w:name w:val="Medium Shading 2"/>
    <w:basedOn w:val="1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7">
    <w:name w:val="Medium Shading 2 Accent 1"/>
    <w:basedOn w:val="1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8">
    <w:name w:val="Medium Shading 2 Accent 2"/>
    <w:basedOn w:val="1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9">
    <w:name w:val="Medium Shading 2 Accent 3"/>
    <w:basedOn w:val="1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0">
    <w:name w:val="Medium Shading 2 Accent 4"/>
    <w:basedOn w:val="1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1">
    <w:name w:val="Medium Shading 2 Accent 5"/>
    <w:basedOn w:val="1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2">
    <w:name w:val="Medium Shading 2 Accent 6"/>
    <w:basedOn w:val="1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3">
    <w:name w:val="Medium List 1"/>
    <w:basedOn w:val="12"/>
    <w:qFormat/>
    <w:uiPriority w:val="65"/>
    <w:pPr>
      <w:spacing w:after="0" w:line="240" w:lineRule="auto"/>
    </w:pPr>
    <w:rPr>
      <w:color w:val="000000" w:themeColor="text1"/>
      <w14:textFill>
        <w14:solidFill>
          <w14:schemeClr w14:val="tx1"/>
        </w14:solidFill>
      </w14:textFill>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14:textFill>
          <w14:solidFill>
            <w14:schemeClr w14:val="tx2"/>
          </w14:solidFill>
        </w14:textFill>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BFBFBF" w:themeFill="text1" w:themeFillTint="3F"/>
      </w:tcPr>
    </w:tblStylePr>
    <w:tblStylePr w:type="band1Horz">
      <w:tblPr/>
      <w:tcPr>
        <w:shd w:val="clear" w:color="auto" w:fill="BFBFBF" w:themeFill="text1" w:themeFillTint="3F"/>
      </w:tcPr>
    </w:tblStylePr>
  </w:style>
  <w:style w:type="table" w:styleId="74">
    <w:name w:val="Medium List 1 Accent 1"/>
    <w:basedOn w:val="12"/>
    <w:uiPriority w:val="65"/>
    <w:pPr>
      <w:spacing w:after="0" w:line="240" w:lineRule="auto"/>
    </w:pPr>
    <w:rPr>
      <w:color w:val="000000" w:themeColor="text1"/>
      <w14:textFill>
        <w14:solidFill>
          <w14:schemeClr w14:val="tx1"/>
        </w14:solidFill>
      </w14:textFill>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14:textFill>
          <w14:solidFill>
            <w14:schemeClr w14:val="tx2"/>
          </w14:solidFill>
        </w14:textFill>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75">
    <w:name w:val="Medium List 1 Accent 2"/>
    <w:basedOn w:val="12"/>
    <w:qFormat/>
    <w:uiPriority w:val="65"/>
    <w:pPr>
      <w:spacing w:after="0" w:line="240" w:lineRule="auto"/>
    </w:pPr>
    <w:rPr>
      <w:color w:val="000000" w:themeColor="text1"/>
      <w14:textFill>
        <w14:solidFill>
          <w14:schemeClr w14:val="tx1"/>
        </w14:solidFill>
      </w14:textFill>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14:textFill>
          <w14:solidFill>
            <w14:schemeClr w14:val="tx2"/>
          </w14:solidFill>
        </w14:textFill>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3" w:themeFill="accent2" w:themeFillTint="3F"/>
      </w:tcPr>
    </w:tblStylePr>
    <w:tblStylePr w:type="band1Horz">
      <w:tblPr/>
      <w:tcPr>
        <w:shd w:val="clear" w:color="auto" w:fill="EFD3D3" w:themeFill="accent2" w:themeFillTint="3F"/>
      </w:tcPr>
    </w:tblStylePr>
  </w:style>
  <w:style w:type="table" w:styleId="76">
    <w:name w:val="Medium List 1 Accent 3"/>
    <w:basedOn w:val="12"/>
    <w:qFormat/>
    <w:uiPriority w:val="65"/>
    <w:pPr>
      <w:spacing w:after="0" w:line="240" w:lineRule="auto"/>
    </w:pPr>
    <w:rPr>
      <w:color w:val="000000" w:themeColor="text1"/>
      <w14:textFill>
        <w14:solidFill>
          <w14:schemeClr w14:val="tx1"/>
        </w14:solidFill>
      </w14:textFill>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14:textFill>
          <w14:solidFill>
            <w14:schemeClr w14:val="tx2"/>
          </w14:solidFill>
        </w14:textFill>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77">
    <w:name w:val="Medium List 1 Accent 4"/>
    <w:basedOn w:val="12"/>
    <w:qFormat/>
    <w:uiPriority w:val="65"/>
    <w:pPr>
      <w:spacing w:after="0" w:line="240" w:lineRule="auto"/>
    </w:pPr>
    <w:rPr>
      <w:color w:val="000000" w:themeColor="text1"/>
      <w14:textFill>
        <w14:solidFill>
          <w14:schemeClr w14:val="tx1"/>
        </w14:solidFill>
      </w14:textFill>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14:textFill>
          <w14:solidFill>
            <w14:schemeClr w14:val="tx2"/>
          </w14:solidFill>
        </w14:textFill>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78">
    <w:name w:val="Medium List 1 Accent 5"/>
    <w:basedOn w:val="12"/>
    <w:qFormat/>
    <w:uiPriority w:val="65"/>
    <w:pPr>
      <w:spacing w:after="0" w:line="240" w:lineRule="auto"/>
    </w:pPr>
    <w:rPr>
      <w:color w:val="000000" w:themeColor="text1"/>
      <w14:textFill>
        <w14:solidFill>
          <w14:schemeClr w14:val="tx1"/>
        </w14:solidFill>
      </w14:textFill>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14:textFill>
          <w14:solidFill>
            <w14:schemeClr w14:val="tx2"/>
          </w14:solidFill>
        </w14:textFill>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0" w:themeFill="accent5" w:themeFillTint="3F"/>
      </w:tcPr>
    </w:tblStylePr>
    <w:tblStylePr w:type="band1Horz">
      <w:tblPr/>
      <w:tcPr>
        <w:shd w:val="clear" w:color="auto" w:fill="D2EAF0" w:themeFill="accent5" w:themeFillTint="3F"/>
      </w:tcPr>
    </w:tblStylePr>
  </w:style>
  <w:style w:type="table" w:styleId="79">
    <w:name w:val="Medium List 1 Accent 6"/>
    <w:basedOn w:val="12"/>
    <w:uiPriority w:val="65"/>
    <w:pPr>
      <w:spacing w:after="0" w:line="240" w:lineRule="auto"/>
    </w:pPr>
    <w:rPr>
      <w:color w:val="000000" w:themeColor="text1"/>
      <w14:textFill>
        <w14:solidFill>
          <w14:schemeClr w14:val="tx1"/>
        </w14:solidFill>
      </w14:textFill>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14:textFill>
          <w14:solidFill>
            <w14:schemeClr w14:val="tx2"/>
          </w14:solidFill>
        </w14:textFill>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5D1" w:themeFill="accent6" w:themeFillTint="3F"/>
      </w:tcPr>
    </w:tblStylePr>
    <w:tblStylePr w:type="band1Horz">
      <w:tblPr/>
      <w:tcPr>
        <w:shd w:val="clear" w:color="auto" w:fill="FDE5D1" w:themeFill="accent6" w:themeFillTint="3F"/>
      </w:tcPr>
    </w:tblStylePr>
  </w:style>
  <w:style w:type="table" w:styleId="80">
    <w:name w:val="Medium List 2"/>
    <w:basedOn w:val="1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top w:val="nil"/>
          <w:bottom w:val="nil"/>
          <w:insideH w:val="nil"/>
          <w:insideV w:val="nil"/>
        </w:tcBorders>
        <w:shd w:val="clear" w:color="auto" w:fill="BFBFB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List 2 Accent 1"/>
    <w:basedOn w:val="1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82">
    <w:name w:val="Medium List 2 Accent 2"/>
    <w:basedOn w:val="1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top w:val="nil"/>
          <w:bottom w:val="nil"/>
          <w:insideH w:val="nil"/>
          <w:insideV w:val="nil"/>
        </w:tcBorders>
        <w:shd w:val="clear" w:color="auto" w:fill="EFD3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83">
    <w:name w:val="Medium List 2 Accent 3"/>
    <w:basedOn w:val="1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84">
    <w:name w:val="Medium List 2 Accent 4"/>
    <w:basedOn w:val="1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85">
    <w:name w:val="Medium List 2 Accent 5"/>
    <w:basedOn w:val="1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top w:val="nil"/>
          <w:bottom w:val="nil"/>
          <w:insideH w:val="nil"/>
          <w:insideV w:val="nil"/>
        </w:tcBorders>
        <w:shd w:val="clear" w:color="auto" w:fill="D2EA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86">
    <w:name w:val="Medium List 2 Accent 6"/>
    <w:basedOn w:val="1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top w:val="nil"/>
          <w:bottom w:val="nil"/>
          <w:insideH w:val="nil"/>
          <w:insideV w:val="nil"/>
        </w:tcBorders>
        <w:shd w:val="clear" w:color="auto" w:fill="FDE5D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7">
    <w:name w:val="Medium Grid 1"/>
    <w:basedOn w:val="12"/>
    <w:qFormat/>
    <w:uiPriority w:val="67"/>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CellMar>
        <w:top w:w="0" w:type="dxa"/>
        <w:left w:w="108" w:type="dxa"/>
        <w:bottom w:w="0" w:type="dxa"/>
        <w:right w:w="108" w:type="dxa"/>
      </w:tblCellMar>
    </w:tblPr>
    <w:tcPr>
      <w:shd w:val="clear" w:color="auto" w:fill="BFBFBF" w:themeFill="text1" w:themeFillTint="3F"/>
    </w:tcPr>
    <w:tblStylePr w:type="firstRow">
      <w:rPr>
        <w:b/>
        <w:bCs/>
      </w:rPr>
    </w:tblStylePr>
    <w:tblStylePr w:type="lastRow">
      <w:rPr>
        <w:b/>
        <w:bCs/>
      </w:rPr>
      <w:tblPr/>
      <w:tcPr>
        <w:tcBorders>
          <w:top w:val="single" w:color="3F3F3F" w:themeColor="text1" w:themeTint="BF" w:sz="18" w:space="0"/>
        </w:tcBorders>
      </w:tcPr>
    </w:tblStylePr>
    <w:tblStylePr w:type="firstCol">
      <w:rPr>
        <w:b/>
        <w:bCs/>
      </w:rPr>
    </w:tblStylePr>
    <w:tblStylePr w:type="lastCol">
      <w:rPr>
        <w:b/>
        <w:bCs/>
      </w:r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88">
    <w:name w:val="Medium Grid 1 Accent 1"/>
    <w:basedOn w:val="12"/>
    <w:qFormat/>
    <w:uiPriority w:val="67"/>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89">
    <w:name w:val="Medium Grid 1 Accent 2"/>
    <w:basedOn w:val="12"/>
    <w:qFormat/>
    <w:uiPriority w:val="67"/>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3"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90">
    <w:name w:val="Medium Grid 1 Accent 3"/>
    <w:basedOn w:val="12"/>
    <w:uiPriority w:val="67"/>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insideV w:val="single" w:color="B4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color="B4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91">
    <w:name w:val="Medium Grid 1 Accent 4"/>
    <w:basedOn w:val="12"/>
    <w:qFormat/>
    <w:uiPriority w:val="67"/>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92">
    <w:name w:val="Medium Grid 1 Accent 5"/>
    <w:basedOn w:val="12"/>
    <w:qFormat/>
    <w:uiPriority w:val="67"/>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0"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93">
    <w:name w:val="Medium Grid 1 Accent 6"/>
    <w:basedOn w:val="12"/>
    <w:qFormat/>
    <w:uiPriority w:val="67"/>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5D1"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4">
    <w:name w:val="Medium Grid 2"/>
    <w:basedOn w:val="1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BFBFBF" w:themeFill="text1" w:themeFillTint="3F"/>
    </w:tcPr>
    <w:tblStylePr w:type="firstRow">
      <w:rPr>
        <w:b/>
        <w:bCs/>
        <w:color w:val="000000" w:themeColor="text1"/>
        <w14:textFill>
          <w14:solidFill>
            <w14:schemeClr w14:val="tx1"/>
          </w14:solidFill>
        </w14:textFill>
      </w:rPr>
      <w:tblPr/>
      <w:tcPr>
        <w:shd w:val="clear" w:color="auto" w:fill="E5E5E5" w:themeFill="tex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7F7F7F" w:themeFill="text1" w:themeFillTint="7F"/>
      </w:tcPr>
    </w:tblStylePr>
    <w:tblStylePr w:type="band1Horz">
      <w:tblPr/>
      <w:tcPr>
        <w:tcBorders>
          <w:insideH w:val="single" w:sz="6" w:space="0"/>
          <w:insideV w:val="single" w:sz="6" w:space="0"/>
        </w:tcBorders>
        <w:shd w:val="clear" w:color="auto" w:fill="7F7F7F" w:themeFill="text1" w:themeFillTint="7F"/>
      </w:tcPr>
    </w:tblStylePr>
    <w:tblStylePr w:type="nwCell">
      <w:tblPr/>
      <w:tcPr>
        <w:shd w:val="clear" w:color="auto" w:fill="FFFFFF" w:themeFill="background1"/>
      </w:tcPr>
    </w:tblStylePr>
  </w:style>
  <w:style w:type="table" w:styleId="95">
    <w:name w:val="Medium Grid 2 Accent 1"/>
    <w:basedOn w:val="1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14:textFill>
          <w14:solidFill>
            <w14:schemeClr w14:val="tx1"/>
          </w14:solidFill>
        </w14:textFill>
      </w:rPr>
      <w:tblPr/>
      <w:tcPr>
        <w:shd w:val="clear" w:color="auto" w:fill="EDF2F8"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C0DE" w:themeFill="accent1" w:themeFillTint="7F"/>
      </w:tcPr>
    </w:tblStylePr>
    <w:tblStylePr w:type="band1Horz">
      <w:tblPr/>
      <w:tcPr>
        <w:tcBorders>
          <w:insideH w:val="single" w:sz="6" w:space="0"/>
          <w:insideV w:val="single" w:sz="6" w:space="0"/>
        </w:tcBorders>
        <w:shd w:val="clear" w:color="auto" w:fill="A7C0DE" w:themeFill="accent1" w:themeFillTint="7F"/>
      </w:tcPr>
    </w:tblStylePr>
    <w:tblStylePr w:type="nwCell">
      <w:tblPr/>
      <w:tcPr>
        <w:shd w:val="clear" w:color="auto" w:fill="FFFFFF" w:themeFill="background1"/>
      </w:tcPr>
    </w:tblStylePr>
  </w:style>
  <w:style w:type="table" w:styleId="96">
    <w:name w:val="Medium Grid 2 Accent 2"/>
    <w:basedOn w:val="1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3" w:themeFill="accent2" w:themeFillTint="3F"/>
    </w:tcPr>
    <w:tblStylePr w:type="firstRow">
      <w:rPr>
        <w:b/>
        <w:bCs/>
        <w:color w:val="000000" w:themeColor="text1"/>
        <w14:textFill>
          <w14:solidFill>
            <w14:schemeClr w14:val="tx1"/>
          </w14:solidFill>
        </w14:textFill>
      </w:rPr>
      <w:tblPr/>
      <w:tcPr>
        <w:shd w:val="clear" w:color="auto" w:fill="F8EDED"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insideV w:val="single" w:sz="6" w:space="0"/>
        </w:tcBorders>
        <w:shd w:val="clear" w:color="auto" w:fill="DFA7A6" w:themeFill="accent2" w:themeFillTint="7F"/>
      </w:tcPr>
    </w:tblStylePr>
    <w:tblStylePr w:type="nwCell">
      <w:tblPr/>
      <w:tcPr>
        <w:shd w:val="clear" w:color="auto" w:fill="FFFFFF" w:themeFill="background1"/>
      </w:tcPr>
    </w:tblStylePr>
  </w:style>
  <w:style w:type="table" w:styleId="97">
    <w:name w:val="Medium Grid 2 Accent 3"/>
    <w:basedOn w:val="1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14:textFill>
          <w14:solidFill>
            <w14:schemeClr w14:val="tx1"/>
          </w14:solidFill>
        </w14:textFill>
      </w:rPr>
      <w:tblPr/>
      <w:tcPr>
        <w:shd w:val="clear" w:color="auto" w:fill="F5F8EE"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insideV w:val="single" w:sz="6" w:space="0"/>
        </w:tcBorders>
        <w:shd w:val="clear" w:color="auto" w:fill="CDDDAC" w:themeFill="accent3" w:themeFillTint="7F"/>
      </w:tcPr>
    </w:tblStylePr>
    <w:tblStylePr w:type="nwCell">
      <w:tblPr/>
      <w:tcPr>
        <w:shd w:val="clear" w:color="auto" w:fill="FFFFFF" w:themeFill="background1"/>
      </w:tcPr>
    </w:tblStylePr>
  </w:style>
  <w:style w:type="table" w:styleId="98">
    <w:name w:val="Medium Grid 2 Accent 4"/>
    <w:basedOn w:val="1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14:textFill>
          <w14:solidFill>
            <w14:schemeClr w14:val="tx1"/>
          </w14:solidFill>
        </w14:textFill>
      </w:rPr>
      <w:tblPr/>
      <w:tcPr>
        <w:shd w:val="clear" w:color="auto" w:fill="F2EFF5"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insideV w:val="single" w:sz="6" w:space="0"/>
        </w:tcBorders>
        <w:shd w:val="clear" w:color="auto" w:fill="BFB1D0" w:themeFill="accent4" w:themeFillTint="7F"/>
      </w:tcPr>
    </w:tblStylePr>
    <w:tblStylePr w:type="nwCell">
      <w:tblPr/>
      <w:tcPr>
        <w:shd w:val="clear" w:color="auto" w:fill="FFFFFF" w:themeFill="background1"/>
      </w:tcPr>
    </w:tblStylePr>
  </w:style>
  <w:style w:type="table" w:styleId="99">
    <w:name w:val="Medium Grid 2 Accent 5"/>
    <w:basedOn w:val="1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0" w:themeFill="accent5" w:themeFillTint="3F"/>
    </w:tcPr>
    <w:tblStylePr w:type="firstRow">
      <w:rPr>
        <w:b/>
        <w:bCs/>
        <w:color w:val="000000" w:themeColor="text1"/>
        <w14:textFill>
          <w14:solidFill>
            <w14:schemeClr w14:val="tx1"/>
          </w14:solidFill>
        </w14:textFill>
      </w:rPr>
      <w:tblPr/>
      <w:tcPr>
        <w:shd w:val="clear" w:color="auto" w:fill="EDF6F9"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insideV w:val="single" w:sz="6" w:space="0"/>
        </w:tcBorders>
        <w:shd w:val="clear" w:color="auto" w:fill="A5D5E2" w:themeFill="accent5" w:themeFillTint="7F"/>
      </w:tcPr>
    </w:tblStylePr>
    <w:tblStylePr w:type="nwCell">
      <w:tblPr/>
      <w:tcPr>
        <w:shd w:val="clear" w:color="auto" w:fill="FFFFFF" w:themeFill="background1"/>
      </w:tcPr>
    </w:tblStylePr>
  </w:style>
  <w:style w:type="table" w:styleId="100">
    <w:name w:val="Medium Grid 2 Accent 6"/>
    <w:basedOn w:val="1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5D1" w:themeFill="accent6" w:themeFillTint="3F"/>
    </w:tcPr>
    <w:tblStylePr w:type="firstRow">
      <w:rPr>
        <w:b/>
        <w:bCs/>
        <w:color w:val="000000" w:themeColor="text1"/>
        <w14:textFill>
          <w14:solidFill>
            <w14:schemeClr w14:val="tx1"/>
          </w14:solidFill>
        </w14:textFill>
      </w:rPr>
      <w:tblPr/>
      <w:tcPr>
        <w:shd w:val="clear" w:color="auto" w:fill="FEF4EC"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insideV w:val="single" w:sz="6" w:space="0"/>
        </w:tcBorders>
        <w:shd w:val="clear" w:color="auto" w:fill="FBCAA2" w:themeFill="accent6" w:themeFillTint="7F"/>
      </w:tcPr>
    </w:tblStylePr>
    <w:tblStylePr w:type="nwCell">
      <w:tblPr/>
      <w:tcPr>
        <w:shd w:val="clear" w:color="auto" w:fill="FFFFFF" w:themeFill="background1"/>
      </w:tcPr>
    </w:tblStylePr>
  </w:style>
  <w:style w:type="table" w:styleId="101">
    <w:name w:val="Medium Grid 3"/>
    <w:basedOn w:val="1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BFBFBF" w:themeFill="tex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102">
    <w:name w:val="Medium Grid 3 Accent 1"/>
    <w:basedOn w:val="1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F81BD"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F81BD"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C0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7C0DE" w:themeFill="accent1" w:themeFillTint="7F"/>
      </w:tcPr>
    </w:tblStylePr>
  </w:style>
  <w:style w:type="table" w:styleId="103">
    <w:name w:val="Medium Grid 3 Accent 2"/>
    <w:basedOn w:val="1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3"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C0504D"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C0504D"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FA7A6" w:themeFill="accent2" w:themeFillTint="7F"/>
      </w:tcPr>
    </w:tblStylePr>
  </w:style>
  <w:style w:type="table" w:styleId="104">
    <w:name w:val="Medium Grid 3 Accent 3"/>
    <w:basedOn w:val="1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9BBB59"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9BBB59"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CDDDAC" w:themeFill="accent3" w:themeFillTint="7F"/>
      </w:tcPr>
    </w:tblStylePr>
  </w:style>
  <w:style w:type="table" w:styleId="105">
    <w:name w:val="Medium Grid 3 Accent 4"/>
    <w:basedOn w:val="1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8064A2"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8064A2"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FB1D0" w:themeFill="accent4" w:themeFillTint="7F"/>
      </w:tcPr>
    </w:tblStylePr>
  </w:style>
  <w:style w:type="table" w:styleId="106">
    <w:name w:val="Medium Grid 3 Accent 5"/>
    <w:basedOn w:val="1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0"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BACC6"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BACC6"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5D5E2" w:themeFill="accent5" w:themeFillTint="7F"/>
      </w:tcPr>
    </w:tblStylePr>
  </w:style>
  <w:style w:type="table" w:styleId="107">
    <w:name w:val="Medium Grid 3 Accent 6"/>
    <w:basedOn w:val="1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5D1"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79646"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79646"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BCAA2" w:themeFill="accent6" w:themeFillTint="7F"/>
      </w:tcPr>
    </w:tblStylePr>
  </w:style>
  <w:style w:type="table" w:styleId="108">
    <w:name w:val="Dark List"/>
    <w:basedOn w:val="1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09">
    <w:name w:val="Dark List Accent 1"/>
    <w:basedOn w:val="1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1"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60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6091" w:themeFill="accent1" w:themeFillShade="BF"/>
      </w:tcPr>
    </w:tblStylePr>
    <w:tblStylePr w:type="band1Vert">
      <w:tblPr/>
      <w:tcPr>
        <w:tcBorders>
          <w:top w:val="nil"/>
          <w:left w:val="nil"/>
          <w:bottom w:val="nil"/>
          <w:right w:val="nil"/>
          <w:insideH w:val="nil"/>
          <w:insideV w:val="nil"/>
        </w:tcBorders>
        <w:shd w:val="clear" w:color="auto" w:fill="366091" w:themeFill="accent1" w:themeFillShade="BF"/>
      </w:tcPr>
    </w:tblStylePr>
    <w:tblStylePr w:type="band1Horz">
      <w:tblPr/>
      <w:tcPr>
        <w:tcBorders>
          <w:top w:val="nil"/>
          <w:left w:val="nil"/>
          <w:bottom w:val="nil"/>
          <w:right w:val="nil"/>
          <w:insideH w:val="nil"/>
          <w:insideV w:val="nil"/>
        </w:tcBorders>
        <w:shd w:val="clear" w:color="auto" w:fill="366091" w:themeFill="accent1" w:themeFillShade="BF"/>
      </w:tcPr>
    </w:tblStylePr>
  </w:style>
  <w:style w:type="table" w:styleId="110">
    <w:name w:val="Dark List Accent 2"/>
    <w:basedOn w:val="1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7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734" w:themeFill="accent2" w:themeFillShade="BF"/>
      </w:tcPr>
    </w:tblStylePr>
    <w:tblStylePr w:type="band1Vert">
      <w:tblPr/>
      <w:tcPr>
        <w:tcBorders>
          <w:top w:val="nil"/>
          <w:left w:val="nil"/>
          <w:bottom w:val="nil"/>
          <w:right w:val="nil"/>
          <w:insideH w:val="nil"/>
          <w:insideV w:val="nil"/>
        </w:tcBorders>
        <w:shd w:val="clear" w:color="auto" w:fill="943734" w:themeFill="accent2" w:themeFillShade="BF"/>
      </w:tcPr>
    </w:tblStylePr>
    <w:tblStylePr w:type="band1Horz">
      <w:tblPr/>
      <w:tcPr>
        <w:tcBorders>
          <w:top w:val="nil"/>
          <w:left w:val="nil"/>
          <w:bottom w:val="nil"/>
          <w:right w:val="nil"/>
          <w:insideH w:val="nil"/>
          <w:insideV w:val="nil"/>
        </w:tcBorders>
        <w:shd w:val="clear" w:color="auto" w:fill="943734" w:themeFill="accent2" w:themeFillShade="BF"/>
      </w:tcPr>
    </w:tblStylePr>
  </w:style>
  <w:style w:type="table" w:styleId="111">
    <w:name w:val="Dark List Accent 3"/>
    <w:basedOn w:val="1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7"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12">
    <w:name w:val="Dark List Accent 4"/>
    <w:basedOn w:val="1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0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3">
    <w:name w:val="Dark List Accent 5"/>
    <w:basedOn w:val="1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4">
    <w:name w:val="Dark List Accent 6"/>
    <w:basedOn w:val="1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9"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9" w:themeFill="accent6" w:themeFillShade="BF"/>
      </w:tcPr>
    </w:tblStylePr>
    <w:tblStylePr w:type="band1Vert">
      <w:tblPr/>
      <w:tcPr>
        <w:tcBorders>
          <w:top w:val="nil"/>
          <w:left w:val="nil"/>
          <w:bottom w:val="nil"/>
          <w:right w:val="nil"/>
          <w:insideH w:val="nil"/>
          <w:insideV w:val="nil"/>
        </w:tcBorders>
        <w:shd w:val="clear" w:color="auto" w:fill="E36C09" w:themeFill="accent6" w:themeFillShade="BF"/>
      </w:tcPr>
    </w:tblStylePr>
    <w:tblStylePr w:type="band1Horz">
      <w:tblPr/>
      <w:tcPr>
        <w:tcBorders>
          <w:top w:val="nil"/>
          <w:left w:val="nil"/>
          <w:bottom w:val="nil"/>
          <w:right w:val="nil"/>
          <w:insideH w:val="nil"/>
          <w:insideV w:val="nil"/>
        </w:tcBorders>
        <w:shd w:val="clear" w:color="auto" w:fill="E36C09" w:themeFill="accent6" w:themeFillShade="BF"/>
      </w:tcPr>
    </w:tblStylePr>
  </w:style>
  <w:style w:type="table" w:styleId="115">
    <w:name w:val="Colorful Shading"/>
    <w:basedOn w:val="12"/>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5E5E5"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6">
    <w:name w:val="Colorful Shading Accent 1"/>
    <w:basedOn w:val="12"/>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B4D74"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B4D74"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B4D74" w:themeFill="accent1" w:themeFillShade="99"/>
      </w:tcPr>
    </w:tblStylePr>
    <w:tblStylePr w:type="band1Vert">
      <w:tblPr/>
      <w:tcPr>
        <w:shd w:val="clear" w:color="auto" w:fill="B8CCE4" w:themeFill="accent1" w:themeFillTint="66"/>
      </w:tcPr>
    </w:tblStylePr>
    <w:tblStylePr w:type="band1Horz">
      <w:tblPr/>
      <w:tcPr>
        <w:shd w:val="clear" w:color="auto" w:fill="A7C0DE"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7">
    <w:name w:val="Colorful Shading Accent 2"/>
    <w:basedOn w:val="12"/>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772C2A"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772C2A"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8">
    <w:name w:val="Colorful Shading Accent 3"/>
    <w:basedOn w:val="12"/>
    <w:qFormat/>
    <w:uiPriority w:val="71"/>
    <w:pPr>
      <w:spacing w:after="0" w:line="240" w:lineRule="auto"/>
    </w:pPr>
    <w:rPr>
      <w:color w:val="000000" w:themeColor="text1"/>
      <w14:textFill>
        <w14:solidFill>
          <w14:schemeClr w14:val="tx1"/>
        </w14:solidFill>
      </w14:textFill>
    </w:rPr>
    <w:tblPr>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5E7530"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5E7530"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19">
    <w:name w:val="Colorful Shading Accent 4"/>
    <w:basedOn w:val="12"/>
    <w:qFormat/>
    <w:uiPriority w:val="71"/>
    <w:pPr>
      <w:spacing w:after="0" w:line="240" w:lineRule="auto"/>
    </w:pPr>
    <w:rPr>
      <w:color w:val="000000" w:themeColor="text1"/>
      <w14:textFill>
        <w14:solidFill>
          <w14:schemeClr w14:val="tx1"/>
        </w14:solidFill>
      </w14:textFill>
    </w:rPr>
    <w:tblPr>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5"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4C3A62"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4C3A62"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C3A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20">
    <w:name w:val="Colorful Shading Accent 5"/>
    <w:basedOn w:val="12"/>
    <w:qFormat/>
    <w:uiPriority w:val="71"/>
    <w:pPr>
      <w:spacing w:after="0" w:line="240" w:lineRule="auto"/>
    </w:pPr>
    <w:rPr>
      <w:color w:val="000000" w:themeColor="text1"/>
      <w14:textFill>
        <w14:solidFill>
          <w14:schemeClr w14:val="tx1"/>
        </w14:solidFill>
      </w14:textFill>
    </w:rPr>
    <w:tblPr>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76A7C"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76A7C"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21">
    <w:name w:val="Colorful Shading Accent 6"/>
    <w:basedOn w:val="12"/>
    <w:qFormat/>
    <w:uiPriority w:val="71"/>
    <w:pPr>
      <w:spacing w:after="0" w:line="240" w:lineRule="auto"/>
    </w:pPr>
    <w:rPr>
      <w:color w:val="000000" w:themeColor="text1"/>
      <w14:textFill>
        <w14:solidFill>
          <w14:schemeClr w14:val="tx1"/>
        </w14:solidFill>
      </w14:textFill>
    </w:rPr>
    <w:tblPr>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B65607"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B65607"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B65607"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22">
    <w:name w:val="Colorful List"/>
    <w:basedOn w:val="1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5E5E5" w:themeFill="tex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hemeFill="text1" w:themeFillTint="3F"/>
      </w:tcPr>
    </w:tblStylePr>
    <w:tblStylePr w:type="band1Horz">
      <w:tblPr/>
      <w:tcPr>
        <w:shd w:val="clear" w:color="auto" w:fill="CCCCCC" w:themeFill="text1" w:themeFillTint="33"/>
      </w:tcPr>
    </w:tblStylePr>
  </w:style>
  <w:style w:type="table" w:styleId="123">
    <w:name w:val="Colorful List Accent 1"/>
    <w:basedOn w:val="1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24">
    <w:name w:val="Colorful List Accent 2"/>
    <w:basedOn w:val="1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3" w:themeFill="accent2" w:themeFillTint="3F"/>
      </w:tcPr>
    </w:tblStylePr>
    <w:tblStylePr w:type="band1Horz">
      <w:tblPr/>
      <w:tcPr>
        <w:shd w:val="clear" w:color="auto" w:fill="F2DBDB" w:themeFill="accent2" w:themeFillTint="33"/>
      </w:tcPr>
    </w:tblStylePr>
  </w:style>
  <w:style w:type="table" w:styleId="125">
    <w:name w:val="Colorful List Accent 3"/>
    <w:basedOn w:val="1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664E82" w:themeFill="accent4" w:themeFillShade="CC"/>
      </w:tcPr>
    </w:tblStylePr>
    <w:tblStylePr w:type="lastRow">
      <w:rPr>
        <w:b/>
        <w:bCs/>
        <w:color w:val="664F83"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26">
    <w:name w:val="Colorful List Accent 4"/>
    <w:basedOn w:val="1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2EFF5"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7E9C40" w:themeFill="accent3" w:themeFillShade="CC"/>
      </w:tcPr>
    </w:tblStylePr>
    <w:tblStylePr w:type="lastRow">
      <w:rPr>
        <w:b/>
        <w:bCs/>
        <w:color w:val="7E9D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27">
    <w:name w:val="Colorful List Accent 5"/>
    <w:basedOn w:val="1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F3730A" w:themeFill="accent6" w:themeFillShade="CC"/>
      </w:tcPr>
    </w:tblStylePr>
    <w:tblStylePr w:type="lastRow">
      <w:rPr>
        <w:b/>
        <w:bCs/>
        <w:color w:val="F3740B"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0" w:themeFill="accent5" w:themeFillTint="3F"/>
      </w:tcPr>
    </w:tblStylePr>
    <w:tblStylePr w:type="band1Horz">
      <w:tblPr/>
      <w:tcPr>
        <w:shd w:val="clear" w:color="auto" w:fill="DAEEF3" w:themeFill="accent5" w:themeFillTint="33"/>
      </w:tcPr>
    </w:tblStylePr>
  </w:style>
  <w:style w:type="table" w:styleId="128">
    <w:name w:val="Colorful List Accent 6"/>
    <w:basedOn w:val="1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48DA5" w:themeFill="accent5" w:themeFillShade="CC"/>
      </w:tcPr>
    </w:tblStylePr>
    <w:tblStylePr w:type="lastRow">
      <w:rPr>
        <w:b/>
        <w:bCs/>
        <w:color w:val="358EA6"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5D1" w:themeFill="accent6" w:themeFillTint="3F"/>
      </w:tcPr>
    </w:tblStylePr>
    <w:tblStylePr w:type="band1Horz">
      <w:tblPr/>
      <w:tcPr>
        <w:shd w:val="clear" w:color="auto" w:fill="FDE9D9" w:themeFill="accent6" w:themeFillTint="33"/>
      </w:tcPr>
    </w:tblStylePr>
  </w:style>
  <w:style w:type="table" w:styleId="129">
    <w:name w:val="Colorful Grid"/>
    <w:basedOn w:val="1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14:textFill>
          <w14:solidFill>
            <w14:schemeClr w14:val="tx1"/>
          </w14:solidFill>
        </w14:textFill>
      </w:rPr>
      <w:tblPr/>
      <w:tcPr>
        <w:shd w:val="clear" w:color="auto" w:fill="999999" w:themeFill="text1" w:themeFillTint="66"/>
      </w:tcPr>
    </w:tblStylePr>
    <w:tblStylePr w:type="firstCol">
      <w:rPr>
        <w:color w:val="FFFFFF" w:themeColor="background1"/>
        <w14:textFill>
          <w14:solidFill>
            <w14:schemeClr w14:val="bg1"/>
          </w14:solidFill>
        </w14:textFill>
      </w:rPr>
      <w:tblPr/>
      <w:tcPr>
        <w:shd w:val="clear" w:color="auto" w:fill="000000" w:themeFill="text1" w:themeFillShade="BF"/>
      </w:tcPr>
    </w:tblStylePr>
    <w:tblStylePr w:type="lastCol">
      <w:rPr>
        <w:color w:val="FFFFFF" w:themeColor="background1"/>
        <w14:textFill>
          <w14:solidFill>
            <w14:schemeClr w14:val="bg1"/>
          </w14:solidFill>
        </w14:textFill>
      </w:rPr>
      <w:tblPr/>
      <w:tcPr>
        <w:shd w:val="clear" w:color="auto" w:fill="000000" w:themeFill="text1" w:themeFillShade="BF"/>
      </w:tc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130">
    <w:name w:val="Colorful Grid Accent 1"/>
    <w:basedOn w:val="1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14:textFill>
          <w14:solidFill>
            <w14:schemeClr w14:val="tx1"/>
          </w14:solidFill>
        </w14:textFill>
      </w:rPr>
      <w:tblPr/>
      <w:tcPr>
        <w:shd w:val="clear" w:color="auto" w:fill="B8CCE4" w:themeFill="accent1" w:themeFillTint="66"/>
      </w:tcPr>
    </w:tblStylePr>
    <w:tblStylePr w:type="firstCol">
      <w:rPr>
        <w:color w:val="FFFFFF" w:themeColor="background1"/>
        <w14:textFill>
          <w14:solidFill>
            <w14:schemeClr w14:val="bg1"/>
          </w14:solidFill>
        </w14:textFill>
      </w:rPr>
      <w:tblPr/>
      <w:tcPr>
        <w:shd w:val="clear" w:color="auto" w:fill="366091" w:themeFill="accent1" w:themeFillShade="BF"/>
      </w:tcPr>
    </w:tblStylePr>
    <w:tblStylePr w:type="lastCol">
      <w:rPr>
        <w:color w:val="FFFFFF" w:themeColor="background1"/>
        <w14:textFill>
          <w14:solidFill>
            <w14:schemeClr w14:val="bg1"/>
          </w14:solidFill>
        </w14:textFill>
      </w:rPr>
      <w:tblPr/>
      <w:tcPr>
        <w:shd w:val="clear" w:color="auto" w:fill="366091" w:themeFill="accent1" w:themeFillShade="BF"/>
      </w:tc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131">
    <w:name w:val="Colorful Grid Accent 2"/>
    <w:basedOn w:val="1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14:textFill>
          <w14:solidFill>
            <w14:schemeClr w14:val="tx1"/>
          </w14:solidFill>
        </w14:textFill>
      </w:rPr>
      <w:tblPr/>
      <w:tcPr>
        <w:shd w:val="clear" w:color="auto" w:fill="E5B8B7" w:themeFill="accent2" w:themeFillTint="66"/>
      </w:tcPr>
    </w:tblStylePr>
    <w:tblStylePr w:type="firstCol">
      <w:rPr>
        <w:color w:val="FFFFFF" w:themeColor="background1"/>
        <w14:textFill>
          <w14:solidFill>
            <w14:schemeClr w14:val="bg1"/>
          </w14:solidFill>
        </w14:textFill>
      </w:rPr>
      <w:tblPr/>
      <w:tcPr>
        <w:shd w:val="clear" w:color="auto" w:fill="943734" w:themeFill="accent2" w:themeFillShade="BF"/>
      </w:tcPr>
    </w:tblStylePr>
    <w:tblStylePr w:type="lastCol">
      <w:rPr>
        <w:color w:val="FFFFFF" w:themeColor="background1"/>
        <w14:textFill>
          <w14:solidFill>
            <w14:schemeClr w14:val="bg1"/>
          </w14:solidFill>
        </w14:textFill>
      </w:rPr>
      <w:tblPr/>
      <w:tcPr>
        <w:shd w:val="clear" w:color="auto" w:fill="9437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2">
    <w:name w:val="Colorful Grid Accent 3"/>
    <w:basedOn w:val="1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14:textFill>
          <w14:solidFill>
            <w14:schemeClr w14:val="tx1"/>
          </w14:solidFill>
        </w14:textFill>
      </w:rPr>
      <w:tblPr/>
      <w:tcPr>
        <w:shd w:val="clear" w:color="auto" w:fill="D6E3BC" w:themeFill="accent3" w:themeFillTint="66"/>
      </w:tcPr>
    </w:tblStylePr>
    <w:tblStylePr w:type="firstCol">
      <w:rPr>
        <w:color w:val="FFFFFF" w:themeColor="background1"/>
        <w14:textFill>
          <w14:solidFill>
            <w14:schemeClr w14:val="bg1"/>
          </w14:solidFill>
        </w14:textFill>
      </w:rPr>
      <w:tblPr/>
      <w:tcPr>
        <w:shd w:val="clear" w:color="auto" w:fill="76923C" w:themeFill="accent3" w:themeFillShade="BF"/>
      </w:tcPr>
    </w:tblStylePr>
    <w:tblStylePr w:type="lastCol">
      <w:rPr>
        <w:color w:val="FFFFFF" w:themeColor="background1"/>
        <w14:textFill>
          <w14:solidFill>
            <w14:schemeClr w14:val="bg1"/>
          </w14:solidFill>
        </w14:textFill>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33">
    <w:name w:val="Colorful Grid Accent 4"/>
    <w:basedOn w:val="1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14:textFill>
          <w14:solidFill>
            <w14:schemeClr w14:val="tx1"/>
          </w14:solidFill>
        </w14:textFill>
      </w:rPr>
      <w:tblPr/>
      <w:tcPr>
        <w:shd w:val="clear" w:color="auto" w:fill="CCC0D9" w:themeFill="accent4" w:themeFillTint="66"/>
      </w:tcPr>
    </w:tblStylePr>
    <w:tblStylePr w:type="firstCol">
      <w:rPr>
        <w:color w:val="FFFFFF" w:themeColor="background1"/>
        <w14:textFill>
          <w14:solidFill>
            <w14:schemeClr w14:val="bg1"/>
          </w14:solidFill>
        </w14:textFill>
      </w:rPr>
      <w:tblPr/>
      <w:tcPr>
        <w:shd w:val="clear" w:color="auto" w:fill="5F497A" w:themeFill="accent4" w:themeFillShade="BF"/>
      </w:tcPr>
    </w:tblStylePr>
    <w:tblStylePr w:type="lastCol">
      <w:rPr>
        <w:color w:val="FFFFFF" w:themeColor="background1"/>
        <w14:textFill>
          <w14:solidFill>
            <w14:schemeClr w14:val="bg1"/>
          </w14:solidFill>
        </w14:textFill>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34">
    <w:name w:val="Colorful Grid Accent 5"/>
    <w:basedOn w:val="1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14:textFill>
          <w14:solidFill>
            <w14:schemeClr w14:val="tx1"/>
          </w14:solidFill>
        </w14:textFill>
      </w:rPr>
      <w:tblPr/>
      <w:tcPr>
        <w:shd w:val="clear" w:color="auto" w:fill="B6DDE8" w:themeFill="accent5" w:themeFillTint="66"/>
      </w:tcPr>
    </w:tblStylePr>
    <w:tblStylePr w:type="firstCol">
      <w:rPr>
        <w:color w:val="FFFFFF" w:themeColor="background1"/>
        <w14:textFill>
          <w14:solidFill>
            <w14:schemeClr w14:val="bg1"/>
          </w14:solidFill>
        </w14:textFill>
      </w:rPr>
      <w:tblPr/>
      <w:tcPr>
        <w:shd w:val="clear" w:color="auto" w:fill="31849B" w:themeFill="accent5" w:themeFillShade="BF"/>
      </w:tcPr>
    </w:tblStylePr>
    <w:tblStylePr w:type="lastCol">
      <w:rPr>
        <w:color w:val="FFFFFF" w:themeColor="background1"/>
        <w14:textFill>
          <w14:solidFill>
            <w14:schemeClr w14:val="bg1"/>
          </w14:solidFill>
        </w14:textFill>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35">
    <w:name w:val="Colorful Grid Accent 6"/>
    <w:basedOn w:val="1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14:textFill>
          <w14:solidFill>
            <w14:schemeClr w14:val="tx1"/>
          </w14:solidFill>
        </w14:textFill>
      </w:rPr>
      <w:tblPr/>
      <w:tcPr>
        <w:shd w:val="clear" w:color="auto" w:fill="FBD4B4" w:themeFill="accent6" w:themeFillTint="66"/>
      </w:tcPr>
    </w:tblStylePr>
    <w:tblStylePr w:type="firstCol">
      <w:rPr>
        <w:color w:val="FFFFFF" w:themeColor="background1"/>
        <w14:textFill>
          <w14:solidFill>
            <w14:schemeClr w14:val="bg1"/>
          </w14:solidFill>
        </w14:textFill>
      </w:rPr>
      <w:tblPr/>
      <w:tcPr>
        <w:shd w:val="clear" w:color="auto" w:fill="E36C09" w:themeFill="accent6" w:themeFillShade="BF"/>
      </w:tcPr>
    </w:tblStylePr>
    <w:tblStylePr w:type="lastCol">
      <w:rPr>
        <w:color w:val="FFFFFF" w:themeColor="background1"/>
        <w14:textFill>
          <w14:solidFill>
            <w14:schemeClr w14:val="bg1"/>
          </w14:solidFill>
        </w14:textFill>
      </w:rPr>
      <w:tblPr/>
      <w:tcPr>
        <w:shd w:val="clear" w:color="auto" w:fill="E36C09"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136">
    <w:name w:val="Header Char"/>
    <w:basedOn w:val="11"/>
    <w:link w:val="19"/>
    <w:qFormat/>
    <w:uiPriority w:val="99"/>
  </w:style>
  <w:style w:type="character" w:customStyle="1" w:styleId="137">
    <w:name w:val="Footer Char"/>
    <w:basedOn w:val="11"/>
    <w:link w:val="18"/>
    <w:qFormat/>
    <w:uiPriority w:val="99"/>
  </w:style>
  <w:style w:type="paragraph" w:styleId="138">
    <w:name w:val="No Spacing"/>
    <w:qFormat/>
    <w:uiPriority w:val="1"/>
    <w:pPr>
      <w:spacing w:after="0" w:line="240" w:lineRule="auto"/>
    </w:pPr>
    <w:rPr>
      <w:rFonts w:asciiTheme="minorHAnsi" w:hAnsiTheme="minorHAnsi" w:eastAsiaTheme="minorEastAsia" w:cstheme="minorBidi"/>
      <w:sz w:val="22"/>
      <w:szCs w:val="22"/>
      <w:lang w:val="en-US" w:eastAsia="en-US" w:bidi="ar-SA"/>
    </w:rPr>
  </w:style>
  <w:style w:type="character" w:customStyle="1" w:styleId="139">
    <w:name w:val="Heading 1 Char"/>
    <w:basedOn w:val="11"/>
    <w:link w:val="2"/>
    <w:qFormat/>
    <w:uiPriority w:val="9"/>
    <w:rPr>
      <w:rFonts w:asciiTheme="majorHAnsi" w:hAnsiTheme="majorHAnsi" w:eastAsiaTheme="majorEastAsia" w:cstheme="majorBidi"/>
      <w:b/>
      <w:bCs/>
      <w:color w:val="376092" w:themeColor="accent1" w:themeShade="BF"/>
      <w:sz w:val="28"/>
      <w:szCs w:val="28"/>
    </w:rPr>
  </w:style>
  <w:style w:type="character" w:customStyle="1" w:styleId="140">
    <w:name w:val="Heading 2 Char"/>
    <w:basedOn w:val="11"/>
    <w:link w:val="3"/>
    <w:qFormat/>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141">
    <w:name w:val="Heading 3 Char"/>
    <w:basedOn w:val="11"/>
    <w:link w:val="4"/>
    <w:qFormat/>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142">
    <w:name w:val="Title Char"/>
    <w:basedOn w:val="11"/>
    <w:link w:val="37"/>
    <w:qFormat/>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143">
    <w:name w:val="Subtitle Char"/>
    <w:basedOn w:val="11"/>
    <w:link w:val="35"/>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44">
    <w:name w:val="List Paragraph"/>
    <w:basedOn w:val="1"/>
    <w:qFormat/>
    <w:uiPriority w:val="34"/>
    <w:pPr>
      <w:ind w:left="720"/>
      <w:contextualSpacing/>
    </w:pPr>
  </w:style>
  <w:style w:type="character" w:customStyle="1" w:styleId="145">
    <w:name w:val="Body Text Char"/>
    <w:basedOn w:val="11"/>
    <w:link w:val="13"/>
    <w:qFormat/>
    <w:uiPriority w:val="99"/>
  </w:style>
  <w:style w:type="character" w:customStyle="1" w:styleId="146">
    <w:name w:val="Body Text 2 Char"/>
    <w:basedOn w:val="11"/>
    <w:link w:val="14"/>
    <w:qFormat/>
    <w:uiPriority w:val="99"/>
  </w:style>
  <w:style w:type="character" w:customStyle="1" w:styleId="147">
    <w:name w:val="Body Text 3 Char"/>
    <w:basedOn w:val="11"/>
    <w:link w:val="15"/>
    <w:qFormat/>
    <w:uiPriority w:val="99"/>
    <w:rPr>
      <w:sz w:val="16"/>
      <w:szCs w:val="16"/>
    </w:rPr>
  </w:style>
  <w:style w:type="character" w:customStyle="1" w:styleId="148">
    <w:name w:val="Macro Text Char"/>
    <w:basedOn w:val="11"/>
    <w:link w:val="32"/>
    <w:qFormat/>
    <w:uiPriority w:val="99"/>
    <w:rPr>
      <w:rFonts w:ascii="Courier" w:hAnsi="Courier"/>
      <w:sz w:val="20"/>
      <w:szCs w:val="20"/>
    </w:rPr>
  </w:style>
  <w:style w:type="paragraph" w:styleId="149">
    <w:name w:val="Quote"/>
    <w:basedOn w:val="1"/>
    <w:next w:val="1"/>
    <w:link w:val="150"/>
    <w:qFormat/>
    <w:uiPriority w:val="29"/>
    <w:rPr>
      <w:i/>
      <w:iCs/>
      <w:color w:val="000000" w:themeColor="text1"/>
      <w14:textFill>
        <w14:solidFill>
          <w14:schemeClr w14:val="tx1"/>
        </w14:solidFill>
      </w14:textFill>
    </w:rPr>
  </w:style>
  <w:style w:type="character" w:customStyle="1" w:styleId="150">
    <w:name w:val="Quote Char"/>
    <w:basedOn w:val="11"/>
    <w:link w:val="149"/>
    <w:qFormat/>
    <w:uiPriority w:val="29"/>
    <w:rPr>
      <w:i/>
      <w:iCs/>
      <w:color w:val="000000" w:themeColor="text1"/>
      <w14:textFill>
        <w14:solidFill>
          <w14:schemeClr w14:val="tx1"/>
        </w14:solidFill>
      </w14:textFill>
    </w:rPr>
  </w:style>
  <w:style w:type="character" w:customStyle="1" w:styleId="151">
    <w:name w:val="Heading 4 Char"/>
    <w:basedOn w:val="11"/>
    <w:link w:val="5"/>
    <w:semiHidden/>
    <w:qFormat/>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152">
    <w:name w:val="Heading 5 Char"/>
    <w:basedOn w:val="11"/>
    <w:link w:val="6"/>
    <w:semiHidden/>
    <w:qFormat/>
    <w:uiPriority w:val="9"/>
    <w:rPr>
      <w:rFonts w:asciiTheme="majorHAnsi" w:hAnsiTheme="majorHAnsi" w:eastAsiaTheme="majorEastAsia" w:cstheme="majorBidi"/>
      <w:color w:val="254061" w:themeColor="accent1" w:themeShade="80"/>
    </w:rPr>
  </w:style>
  <w:style w:type="character" w:customStyle="1" w:styleId="153">
    <w:name w:val="Heading 6 Char"/>
    <w:basedOn w:val="11"/>
    <w:link w:val="7"/>
    <w:semiHidden/>
    <w:qFormat/>
    <w:uiPriority w:val="9"/>
    <w:rPr>
      <w:rFonts w:asciiTheme="majorHAnsi" w:hAnsiTheme="majorHAnsi" w:eastAsiaTheme="majorEastAsia" w:cstheme="majorBidi"/>
      <w:i/>
      <w:iCs/>
      <w:color w:val="254061" w:themeColor="accent1" w:themeShade="80"/>
    </w:rPr>
  </w:style>
  <w:style w:type="character" w:customStyle="1" w:styleId="154">
    <w:name w:val="Heading 7 Char"/>
    <w:basedOn w:val="11"/>
    <w:link w:val="8"/>
    <w:semiHidden/>
    <w:qFormat/>
    <w:uiPriority w:val="9"/>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character" w:customStyle="1" w:styleId="155">
    <w:name w:val="Heading 8 Char"/>
    <w:basedOn w:val="11"/>
    <w:link w:val="9"/>
    <w:semiHidden/>
    <w:qFormat/>
    <w:uiPriority w:val="9"/>
    <w:rPr>
      <w:rFonts w:asciiTheme="majorHAnsi" w:hAnsiTheme="majorHAnsi" w:eastAsiaTheme="majorEastAsia" w:cstheme="majorBidi"/>
      <w:color w:val="4F81BD" w:themeColor="accent1"/>
      <w:sz w:val="20"/>
      <w:szCs w:val="20"/>
      <w14:textFill>
        <w14:solidFill>
          <w14:schemeClr w14:val="accent1"/>
        </w14:solidFill>
      </w14:textFill>
    </w:rPr>
  </w:style>
  <w:style w:type="character" w:customStyle="1" w:styleId="156">
    <w:name w:val="Heading 9 Char"/>
    <w:basedOn w:val="11"/>
    <w:link w:val="10"/>
    <w:semiHidden/>
    <w:qFormat/>
    <w:uiPriority w:val="9"/>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paragraph" w:styleId="157">
    <w:name w:val="Intense Quote"/>
    <w:basedOn w:val="1"/>
    <w:next w:val="1"/>
    <w:link w:val="158"/>
    <w:qFormat/>
    <w:uiPriority w:val="30"/>
    <w:pPr>
      <w:pBdr>
        <w:bottom w:val="single" w:color="4F81BD" w:themeColor="accent1" w:sz="4" w:space="4"/>
      </w:pBdr>
      <w:spacing w:before="200" w:after="280"/>
      <w:ind w:left="936" w:right="936"/>
    </w:pPr>
    <w:rPr>
      <w:b/>
      <w:bCs/>
      <w:i/>
      <w:iCs/>
      <w:color w:val="4F81BD" w:themeColor="accent1"/>
      <w14:textFill>
        <w14:solidFill>
          <w14:schemeClr w14:val="accent1"/>
        </w14:solidFill>
      </w14:textFill>
    </w:rPr>
  </w:style>
  <w:style w:type="character" w:customStyle="1" w:styleId="158">
    <w:name w:val="Intense Quote Char"/>
    <w:basedOn w:val="11"/>
    <w:link w:val="157"/>
    <w:qFormat/>
    <w:uiPriority w:val="30"/>
    <w:rPr>
      <w:b/>
      <w:bCs/>
      <w:i/>
      <w:iCs/>
      <w:color w:val="4F81BD" w:themeColor="accent1"/>
      <w14:textFill>
        <w14:solidFill>
          <w14:schemeClr w14:val="accent1"/>
        </w14:solidFill>
      </w14:textFill>
    </w:rPr>
  </w:style>
  <w:style w:type="character" w:customStyle="1" w:styleId="159">
    <w:name w:val="Subtle Emphasis"/>
    <w:basedOn w:val="11"/>
    <w:qFormat/>
    <w:uiPriority w:val="19"/>
    <w:rPr>
      <w:i/>
      <w:iCs/>
      <w:color w:val="808080" w:themeColor="text1" w:themeTint="80"/>
      <w14:textFill>
        <w14:solidFill>
          <w14:schemeClr w14:val="tx1">
            <w14:lumMod w14:val="50000"/>
            <w14:lumOff w14:val="50000"/>
          </w14:schemeClr>
        </w14:solidFill>
      </w14:textFill>
    </w:rPr>
  </w:style>
  <w:style w:type="character" w:customStyle="1" w:styleId="160">
    <w:name w:val="Intense Emphasis"/>
    <w:basedOn w:val="11"/>
    <w:qFormat/>
    <w:uiPriority w:val="21"/>
    <w:rPr>
      <w:b/>
      <w:bCs/>
      <w:i/>
      <w:iCs/>
      <w:color w:val="4F81BD" w:themeColor="accent1"/>
      <w14:textFill>
        <w14:solidFill>
          <w14:schemeClr w14:val="accent1"/>
        </w14:solidFill>
      </w14:textFill>
    </w:rPr>
  </w:style>
  <w:style w:type="character" w:customStyle="1" w:styleId="161">
    <w:name w:val="Subtle Reference"/>
    <w:basedOn w:val="11"/>
    <w:qFormat/>
    <w:uiPriority w:val="31"/>
    <w:rPr>
      <w:smallCaps/>
      <w:color w:val="C0504D" w:themeColor="accent2"/>
      <w:u w:val="single"/>
      <w14:textFill>
        <w14:solidFill>
          <w14:schemeClr w14:val="accent2"/>
        </w14:solidFill>
      </w14:textFill>
    </w:rPr>
  </w:style>
  <w:style w:type="character" w:customStyle="1" w:styleId="162">
    <w:name w:val="Intense Reference"/>
    <w:basedOn w:val="11"/>
    <w:qFormat/>
    <w:uiPriority w:val="32"/>
    <w:rPr>
      <w:b/>
      <w:bCs/>
      <w:smallCaps/>
      <w:color w:val="C0504D" w:themeColor="accent2"/>
      <w:spacing w:val="5"/>
      <w:u w:val="single"/>
      <w14:textFill>
        <w14:solidFill>
          <w14:schemeClr w14:val="accent2"/>
        </w14:solidFill>
      </w14:textFill>
    </w:rPr>
  </w:style>
  <w:style w:type="character" w:customStyle="1" w:styleId="163">
    <w:name w:val="Book Title"/>
    <w:basedOn w:val="11"/>
    <w:qFormat/>
    <w:uiPriority w:val="33"/>
    <w:rPr>
      <w:b/>
      <w:bCs/>
      <w:smallCaps/>
      <w:spacing w:val="5"/>
    </w:rPr>
  </w:style>
  <w:style w:type="paragraph" w:customStyle="1" w:styleId="164">
    <w:name w:val="TOC Heading"/>
    <w:basedOn w:val="2"/>
    <w:next w:val="1"/>
    <w:semiHidden/>
    <w:unhideWhenUsed/>
    <w:qFormat/>
    <w:uiPriority w:val="39"/>
    <w:pPr>
      <w:outlineLvl w:val="9"/>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13</TotalTime>
  <ScaleCrop>false</ScaleCrop>
  <LinksUpToDate>false</LinksUpToDate>
  <CharactersWithSpaces>0</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dc:description>generated by python-docx</dc:description>
  <cp:lastModifiedBy>Salah Deeb</cp:lastModifiedBy>
  <dcterms:modified xsi:type="dcterms:W3CDTF">2025-01-08T22:08:45Z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8B5F623B5F124708BA5E8FBD35E0CC4A_13</vt:lpwstr>
  </property>
</Properties>
</file>