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731C" w14:textId="77777777" w:rsidR="00070DFD" w:rsidRPr="00AD3748" w:rsidRDefault="00070DFD" w:rsidP="00070DFD">
      <w:pPr>
        <w:rPr>
          <w:rFonts w:ascii="Times New Roman" w:hAnsi="Times New Roman" w:cs="Times New Roman"/>
          <w:sz w:val="20"/>
          <w:szCs w:val="20"/>
          <w:lang w:val="en-GB"/>
        </w:rPr>
      </w:pPr>
      <w:r w:rsidRPr="00AD3748">
        <w:rPr>
          <w:rFonts w:ascii="Times New Roman" w:hAnsi="Times New Roman" w:cs="Times New Roman"/>
          <w:b/>
          <w:sz w:val="20"/>
          <w:szCs w:val="20"/>
          <w:lang w:val="en-GB"/>
        </w:rPr>
        <w:t>Human pressure homogenises species and traits globally</w:t>
      </w:r>
    </w:p>
    <w:p w14:paraId="3F671254" w14:textId="2CFDDD2D" w:rsidR="00C42278" w:rsidRPr="00C42278" w:rsidRDefault="00C42278" w:rsidP="00C42278">
      <w:pPr>
        <w:rPr>
          <w:rFonts w:ascii="Times New Roman" w:hAnsi="Times New Roman" w:cs="Times New Roman"/>
          <w:sz w:val="20"/>
          <w:szCs w:val="20"/>
        </w:rPr>
      </w:pPr>
      <w:r w:rsidRPr="00C42278">
        <w:rPr>
          <w:rFonts w:ascii="Times New Roman" w:hAnsi="Times New Roman" w:cs="Times New Roman"/>
          <w:sz w:val="20"/>
          <w:szCs w:val="20"/>
        </w:rPr>
        <w:t>Caio Graco-Roza¹</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²</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³*, Mark K. L. Wong⁴</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³*, Nicholas A. Barber⁵, Jakob Brodersen⁶</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⁷, Marcos Callisto⁸, Diego M. P. Castro⁹, William Dröse¹⁰, Adrienne Etard¹¹</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¹², Thiago Gonçalves-Souza¹³, Catherine Graham³, Vera L. M. Huszar¹⁴, Marco Isaia¹⁵</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¹⁶, Thibault Lachat¹⁷</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³, Marcelo M. Marinho¹⁸, Marco Moretti³, Alessandro Ossola¹⁹</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²⁰, Elena Piano¹⁵, Gustavo Q. Romero²¹, Tobias Roth²², Ole Seehausen⁶</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⁷, Jamie R. Stavert²³, Janne Soininen¹, Nicolas Strebel²⁴, Thomas Wohlgemuth³, Florian Altermatt²⁵</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²⁶§, Martin M. Gossner³</w:t>
      </w:r>
      <w:r w:rsidRPr="00C42278">
        <w:rPr>
          <w:rFonts w:ascii="Times New Roman" w:hAnsi="Times New Roman" w:cs="Times New Roman"/>
          <w:sz w:val="20"/>
          <w:szCs w:val="20"/>
          <w:vertAlign w:val="superscript"/>
        </w:rPr>
        <w:t>,</w:t>
      </w:r>
      <w:r w:rsidRPr="00C42278">
        <w:rPr>
          <w:rFonts w:ascii="Times New Roman" w:hAnsi="Times New Roman" w:cs="Times New Roman"/>
          <w:sz w:val="20"/>
          <w:szCs w:val="20"/>
        </w:rPr>
        <w:t>²⁷§</w:t>
      </w:r>
    </w:p>
    <w:p w14:paraId="38FB1A6E" w14:textId="179EBA8B" w:rsidR="00D904FF" w:rsidRPr="00AD3748" w:rsidRDefault="00321850">
      <w:pPr>
        <w:pStyle w:val="Heading1"/>
        <w:rPr>
          <w:rFonts w:ascii="Times New Roman" w:hAnsi="Times New Roman" w:cs="Times New Roman"/>
          <w:color w:val="auto"/>
          <w:sz w:val="20"/>
          <w:szCs w:val="20"/>
        </w:rPr>
      </w:pPr>
      <w:r w:rsidRPr="00AD3748">
        <w:rPr>
          <w:rFonts w:ascii="Times New Roman" w:hAnsi="Times New Roman" w:cs="Times New Roman"/>
          <w:color w:val="auto"/>
          <w:sz w:val="20"/>
          <w:szCs w:val="20"/>
        </w:rPr>
        <w:t>Supplementary Material</w:t>
      </w:r>
      <w:r w:rsidR="00070DFD" w:rsidRPr="00AD3748">
        <w:rPr>
          <w:rFonts w:ascii="Times New Roman" w:hAnsi="Times New Roman" w:cs="Times New Roman"/>
          <w:color w:val="auto"/>
          <w:sz w:val="20"/>
          <w:szCs w:val="20"/>
        </w:rPr>
        <w:t xml:space="preserve"> 2 -</w:t>
      </w:r>
      <w:r w:rsidRPr="00AD3748">
        <w:rPr>
          <w:rFonts w:ascii="Times New Roman" w:hAnsi="Times New Roman" w:cs="Times New Roman"/>
          <w:color w:val="auto"/>
          <w:sz w:val="20"/>
          <w:szCs w:val="20"/>
        </w:rPr>
        <w:t xml:space="preserve"> Model </w:t>
      </w:r>
      <w:r w:rsidR="00070DFD" w:rsidRPr="00AD3748">
        <w:rPr>
          <w:rFonts w:ascii="Times New Roman" w:hAnsi="Times New Roman" w:cs="Times New Roman"/>
          <w:color w:val="auto"/>
          <w:sz w:val="20"/>
          <w:szCs w:val="20"/>
        </w:rPr>
        <w:t>s</w:t>
      </w:r>
      <w:r w:rsidRPr="00AD3748">
        <w:rPr>
          <w:rFonts w:ascii="Times New Roman" w:hAnsi="Times New Roman" w:cs="Times New Roman"/>
          <w:color w:val="auto"/>
          <w:sz w:val="20"/>
          <w:szCs w:val="20"/>
        </w:rPr>
        <w:t xml:space="preserve">election </w:t>
      </w:r>
      <w:r w:rsidR="00070DFD" w:rsidRPr="00AD3748">
        <w:rPr>
          <w:rFonts w:ascii="Times New Roman" w:hAnsi="Times New Roman" w:cs="Times New Roman"/>
          <w:color w:val="auto"/>
          <w:sz w:val="20"/>
          <w:szCs w:val="20"/>
        </w:rPr>
        <w:t>s</w:t>
      </w:r>
      <w:r w:rsidRPr="00AD3748">
        <w:rPr>
          <w:rFonts w:ascii="Times New Roman" w:hAnsi="Times New Roman" w:cs="Times New Roman"/>
          <w:color w:val="auto"/>
          <w:sz w:val="20"/>
          <w:szCs w:val="20"/>
        </w:rPr>
        <w:t>ummary</w:t>
      </w:r>
    </w:p>
    <w:p w14:paraId="1431C987" w14:textId="77777777" w:rsidR="00D904FF" w:rsidRPr="00AD3748" w:rsidRDefault="00321850">
      <w:pPr>
        <w:pStyle w:val="Heading2"/>
        <w:rPr>
          <w:rFonts w:ascii="Times New Roman" w:hAnsi="Times New Roman" w:cs="Times New Roman"/>
          <w:color w:val="auto"/>
          <w:sz w:val="20"/>
          <w:szCs w:val="20"/>
        </w:rPr>
      </w:pPr>
      <w:r w:rsidRPr="00AD3748">
        <w:rPr>
          <w:rFonts w:ascii="Times New Roman" w:hAnsi="Times New Roman" w:cs="Times New Roman"/>
          <w:color w:val="auto"/>
          <w:sz w:val="20"/>
          <w:szCs w:val="20"/>
        </w:rPr>
        <w:t>Model Selection Process</w:t>
      </w:r>
    </w:p>
    <w:p w14:paraId="550CF22B" w14:textId="50009F99" w:rsidR="00D904FF" w:rsidRPr="00AD3748" w:rsidRDefault="00321850">
      <w:pPr>
        <w:rPr>
          <w:rFonts w:ascii="Times New Roman" w:hAnsi="Times New Roman" w:cs="Times New Roman"/>
          <w:sz w:val="20"/>
          <w:szCs w:val="20"/>
        </w:rPr>
      </w:pPr>
      <w:r w:rsidRPr="00AD3748">
        <w:rPr>
          <w:rFonts w:ascii="Times New Roman" w:hAnsi="Times New Roman" w:cs="Times New Roman"/>
          <w:sz w:val="20"/>
          <w:szCs w:val="20"/>
        </w:rPr>
        <w:t>To ensure the robustness of our results, we conducted a series of model selection tests to evaluate the impact of model complexity on predictive performance. Our base models included varying intercepts for the broader biotic groups: vertebrates, invertebrates, plants, and microorganisms</w:t>
      </w:r>
      <w:r w:rsidR="00AD3748" w:rsidRPr="00AD3748">
        <w:rPr>
          <w:rFonts w:ascii="Times New Roman" w:hAnsi="Times New Roman" w:cs="Times New Roman"/>
          <w:sz w:val="20"/>
          <w:szCs w:val="20"/>
        </w:rPr>
        <w:t xml:space="preserve"> (taxon coarse)</w:t>
      </w:r>
      <w:r w:rsidRPr="00AD3748">
        <w:rPr>
          <w:rFonts w:ascii="Times New Roman" w:hAnsi="Times New Roman" w:cs="Times New Roman"/>
          <w:sz w:val="20"/>
          <w:szCs w:val="20"/>
        </w:rPr>
        <w:t>.</w:t>
      </w:r>
    </w:p>
    <w:p w14:paraId="6CB34950" w14:textId="1206006F" w:rsidR="00D904FF" w:rsidRPr="00AD3748" w:rsidRDefault="00321850">
      <w:pPr>
        <w:rPr>
          <w:rFonts w:ascii="Times New Roman" w:hAnsi="Times New Roman" w:cs="Times New Roman"/>
          <w:sz w:val="20"/>
          <w:szCs w:val="20"/>
        </w:rPr>
      </w:pPr>
      <w:r w:rsidRPr="00AD3748">
        <w:rPr>
          <w:rFonts w:ascii="Times New Roman" w:hAnsi="Times New Roman" w:cs="Times New Roman"/>
          <w:sz w:val="20"/>
          <w:szCs w:val="20"/>
        </w:rPr>
        <w:t>To explore whether a finer resolution using major taxonomic groups—such as amphibians, bats, birds, fish, fungi, gastropods, insects, and water insects</w:t>
      </w:r>
      <w:r w:rsidR="00AD3748" w:rsidRPr="00AD3748">
        <w:rPr>
          <w:rFonts w:ascii="Times New Roman" w:hAnsi="Times New Roman" w:cs="Times New Roman"/>
          <w:sz w:val="20"/>
          <w:szCs w:val="20"/>
        </w:rPr>
        <w:t xml:space="preserve"> (taxon fine)</w:t>
      </w:r>
      <w:r w:rsidRPr="00AD3748">
        <w:rPr>
          <w:rFonts w:ascii="Times New Roman" w:hAnsi="Times New Roman" w:cs="Times New Roman"/>
          <w:sz w:val="20"/>
          <w:szCs w:val="20"/>
        </w:rPr>
        <w:t>—would improve model performance, we developed a nested model allowing intercepts for the major taxonomic groups to vary within the broader biotic groups.</w:t>
      </w:r>
    </w:p>
    <w:p w14:paraId="35107F45" w14:textId="77777777" w:rsidR="00D904FF" w:rsidRPr="00AD3748" w:rsidRDefault="00321850">
      <w:pPr>
        <w:pStyle w:val="Heading2"/>
        <w:rPr>
          <w:rFonts w:ascii="Times New Roman" w:hAnsi="Times New Roman" w:cs="Times New Roman"/>
          <w:color w:val="auto"/>
          <w:sz w:val="20"/>
          <w:szCs w:val="20"/>
        </w:rPr>
      </w:pPr>
      <w:r w:rsidRPr="00AD3748">
        <w:rPr>
          <w:rFonts w:ascii="Times New Roman" w:hAnsi="Times New Roman" w:cs="Times New Roman"/>
          <w:color w:val="auto"/>
          <w:sz w:val="20"/>
          <w:szCs w:val="20"/>
        </w:rPr>
        <w:t>Interactions Considered</w:t>
      </w:r>
    </w:p>
    <w:p w14:paraId="54EF419F" w14:textId="77777777" w:rsidR="00D904FF" w:rsidRPr="00AD3748" w:rsidRDefault="00321850">
      <w:pPr>
        <w:rPr>
          <w:rFonts w:ascii="Times New Roman" w:hAnsi="Times New Roman" w:cs="Times New Roman"/>
          <w:sz w:val="20"/>
          <w:szCs w:val="20"/>
        </w:rPr>
      </w:pPr>
      <w:r w:rsidRPr="00AD3748">
        <w:rPr>
          <w:rFonts w:ascii="Times New Roman" w:hAnsi="Times New Roman" w:cs="Times New Roman"/>
          <w:sz w:val="20"/>
          <w:szCs w:val="20"/>
        </w:rPr>
        <w:t>We also considered potential interactions between categorical predictors, including:</w:t>
      </w:r>
    </w:p>
    <w:p w14:paraId="5A402881" w14:textId="77777777" w:rsidR="00081DB8" w:rsidRPr="00AD3748" w:rsidRDefault="00321850" w:rsidP="00081DB8">
      <w:pPr>
        <w:pStyle w:val="ListParagraph"/>
        <w:numPr>
          <w:ilvl w:val="0"/>
          <w:numId w:val="10"/>
        </w:numPr>
        <w:rPr>
          <w:rFonts w:ascii="Times New Roman" w:hAnsi="Times New Roman" w:cs="Times New Roman"/>
          <w:sz w:val="20"/>
          <w:szCs w:val="20"/>
        </w:rPr>
      </w:pPr>
      <w:r w:rsidRPr="00AD3748">
        <w:rPr>
          <w:rFonts w:ascii="Times New Roman" w:hAnsi="Times New Roman" w:cs="Times New Roman"/>
          <w:sz w:val="20"/>
          <w:szCs w:val="20"/>
        </w:rPr>
        <w:t xml:space="preserve">Ecosystem Type × Main Land Use, </w:t>
      </w:r>
    </w:p>
    <w:p w14:paraId="4EE18592" w14:textId="77777777" w:rsidR="00081DB8" w:rsidRPr="00AD3748" w:rsidRDefault="00321850" w:rsidP="00081DB8">
      <w:pPr>
        <w:pStyle w:val="ListParagraph"/>
        <w:numPr>
          <w:ilvl w:val="0"/>
          <w:numId w:val="10"/>
        </w:numPr>
        <w:rPr>
          <w:rFonts w:ascii="Times New Roman" w:hAnsi="Times New Roman" w:cs="Times New Roman"/>
          <w:sz w:val="20"/>
          <w:szCs w:val="20"/>
        </w:rPr>
      </w:pPr>
      <w:r w:rsidRPr="00AD3748">
        <w:rPr>
          <w:rFonts w:ascii="Times New Roman" w:hAnsi="Times New Roman" w:cs="Times New Roman"/>
          <w:sz w:val="20"/>
          <w:szCs w:val="20"/>
        </w:rPr>
        <w:t xml:space="preserve">Relationship of Direction × Main Land Use, </w:t>
      </w:r>
    </w:p>
    <w:p w14:paraId="482BE297" w14:textId="77777777" w:rsidR="00081DB8" w:rsidRPr="00AD3748" w:rsidRDefault="00321850" w:rsidP="00081DB8">
      <w:pPr>
        <w:pStyle w:val="ListParagraph"/>
        <w:numPr>
          <w:ilvl w:val="0"/>
          <w:numId w:val="10"/>
        </w:numPr>
        <w:rPr>
          <w:rFonts w:ascii="Times New Roman" w:hAnsi="Times New Roman" w:cs="Times New Roman"/>
          <w:sz w:val="20"/>
          <w:szCs w:val="20"/>
        </w:rPr>
      </w:pPr>
      <w:r w:rsidRPr="00AD3748">
        <w:rPr>
          <w:rFonts w:ascii="Times New Roman" w:hAnsi="Times New Roman" w:cs="Times New Roman"/>
          <w:sz w:val="20"/>
          <w:szCs w:val="20"/>
        </w:rPr>
        <w:t xml:space="preserve">Relationship of Direction × Ecosystem Type, </w:t>
      </w:r>
    </w:p>
    <w:p w14:paraId="6A58581E" w14:textId="77777777" w:rsidR="00081DB8" w:rsidRPr="00AD3748" w:rsidRDefault="00321850" w:rsidP="00081DB8">
      <w:pPr>
        <w:pStyle w:val="ListParagraph"/>
        <w:numPr>
          <w:ilvl w:val="0"/>
          <w:numId w:val="10"/>
        </w:numPr>
        <w:rPr>
          <w:rFonts w:ascii="Times New Roman" w:hAnsi="Times New Roman" w:cs="Times New Roman"/>
          <w:sz w:val="20"/>
          <w:szCs w:val="20"/>
        </w:rPr>
      </w:pPr>
      <w:r w:rsidRPr="00AD3748">
        <w:rPr>
          <w:rFonts w:ascii="Times New Roman" w:hAnsi="Times New Roman" w:cs="Times New Roman"/>
          <w:sz w:val="20"/>
          <w:szCs w:val="20"/>
        </w:rPr>
        <w:t xml:space="preserve">Ecosystem Type × Main Land Use, </w:t>
      </w:r>
    </w:p>
    <w:p w14:paraId="79B55C81" w14:textId="56A09A9D" w:rsidR="00D904FF" w:rsidRPr="00AD3748" w:rsidRDefault="00321850" w:rsidP="00081DB8">
      <w:pPr>
        <w:pStyle w:val="ListParagraph"/>
        <w:numPr>
          <w:ilvl w:val="0"/>
          <w:numId w:val="10"/>
        </w:numPr>
        <w:rPr>
          <w:rFonts w:ascii="Times New Roman" w:hAnsi="Times New Roman" w:cs="Times New Roman"/>
          <w:sz w:val="20"/>
          <w:szCs w:val="20"/>
        </w:rPr>
      </w:pPr>
      <w:r w:rsidRPr="00AD3748">
        <w:rPr>
          <w:rFonts w:ascii="Times New Roman" w:hAnsi="Times New Roman" w:cs="Times New Roman"/>
          <w:sz w:val="20"/>
          <w:szCs w:val="20"/>
        </w:rPr>
        <w:t>Relationship of Direction × Main Land Use × Ecosystem Type</w:t>
      </w:r>
    </w:p>
    <w:p w14:paraId="3DAAC8B5" w14:textId="77777777" w:rsidR="00D904FF" w:rsidRPr="00AD3748" w:rsidRDefault="00321850">
      <w:pPr>
        <w:pStyle w:val="Heading2"/>
        <w:rPr>
          <w:rFonts w:ascii="Times New Roman" w:hAnsi="Times New Roman" w:cs="Times New Roman"/>
          <w:color w:val="auto"/>
          <w:sz w:val="20"/>
          <w:szCs w:val="20"/>
        </w:rPr>
      </w:pPr>
      <w:r w:rsidRPr="00AD3748">
        <w:rPr>
          <w:rFonts w:ascii="Times New Roman" w:hAnsi="Times New Roman" w:cs="Times New Roman"/>
          <w:color w:val="auto"/>
          <w:sz w:val="20"/>
          <w:szCs w:val="20"/>
        </w:rPr>
        <w:lastRenderedPageBreak/>
        <w:t>Model Performance Assessment</w:t>
      </w:r>
    </w:p>
    <w:p w14:paraId="0775AFE1" w14:textId="751F898A" w:rsidR="00C756F6" w:rsidRPr="00AD3748" w:rsidRDefault="00E53FB2" w:rsidP="00B47490">
      <w:pPr>
        <w:pStyle w:val="Heading2"/>
        <w:rPr>
          <w:rFonts w:ascii="Times New Roman" w:eastAsiaTheme="minorEastAsia" w:hAnsi="Times New Roman" w:cs="Times New Roman"/>
          <w:b w:val="0"/>
          <w:bCs w:val="0"/>
          <w:color w:val="auto"/>
          <w:sz w:val="20"/>
          <w:szCs w:val="20"/>
        </w:rPr>
      </w:pPr>
      <w:r w:rsidRPr="00AD3748">
        <w:rPr>
          <w:rFonts w:ascii="Times New Roman" w:eastAsiaTheme="minorEastAsia" w:hAnsi="Times New Roman" w:cs="Times New Roman"/>
          <w:b w:val="0"/>
          <w:bCs w:val="0"/>
          <w:color w:val="auto"/>
          <w:sz w:val="20"/>
          <w:szCs w:val="20"/>
        </w:rPr>
        <w:t>Model performance was assessed using leave-one-out cross-validation (LOO), which estimates out-of-sample predictive accuracy. The expected log predictive density (ELPD) was calculated from the log-likelihood evaluated at the posterior simulations of parameter values. In most cases, base models with varying intercepts for biotic groups outperformed more complex models, showing no significant improvement from incorporating finer taxonomic group resolution or interaction terms (Supplementary Tables 1</w:t>
      </w:r>
      <w:r w:rsidR="0009668A">
        <w:rPr>
          <w:rFonts w:ascii="Times New Roman" w:eastAsiaTheme="minorEastAsia" w:hAnsi="Times New Roman" w:cs="Times New Roman"/>
          <w:b w:val="0"/>
          <w:bCs w:val="0"/>
          <w:color w:val="auto"/>
          <w:sz w:val="20"/>
          <w:szCs w:val="20"/>
        </w:rPr>
        <w:t xml:space="preserve">2, and </w:t>
      </w:r>
      <w:r w:rsidRPr="00AD3748">
        <w:rPr>
          <w:rFonts w:ascii="Times New Roman" w:eastAsiaTheme="minorEastAsia" w:hAnsi="Times New Roman" w:cs="Times New Roman"/>
          <w:b w:val="0"/>
          <w:bCs w:val="0"/>
          <w:color w:val="auto"/>
          <w:sz w:val="20"/>
          <w:szCs w:val="20"/>
        </w:rPr>
        <w:t>4). When models with interactions were tested, they were generally either outperformed by the base model or did not differ significantly from it, leading us to prefer the simpler, base models for interpretation. An exception was observed for trait replacement in the shape of the relationship, where models that included an interaction between Relationship of Direction and Main Land Use provided significantly better predictive performance (Supplementary Table 3).</w:t>
      </w:r>
    </w:p>
    <w:p w14:paraId="36E478DD" w14:textId="64DCD8CA" w:rsidR="00A36727" w:rsidRPr="00AD3748" w:rsidRDefault="0009309F" w:rsidP="00B47490">
      <w:pPr>
        <w:pStyle w:val="Heading2"/>
        <w:rPr>
          <w:rFonts w:ascii="Times New Roman" w:hAnsi="Times New Roman" w:cs="Times New Roman"/>
          <w:b w:val="0"/>
          <w:bCs w:val="0"/>
          <w:color w:val="auto"/>
          <w:sz w:val="20"/>
          <w:szCs w:val="20"/>
        </w:rPr>
      </w:pPr>
      <w:r w:rsidRPr="00AD3748">
        <w:rPr>
          <w:rFonts w:ascii="Times New Roman" w:hAnsi="Times New Roman" w:cs="Times New Roman"/>
          <w:color w:val="auto"/>
          <w:sz w:val="20"/>
          <w:szCs w:val="20"/>
        </w:rPr>
        <w:t xml:space="preserve">Supplementary </w:t>
      </w:r>
      <w:r w:rsidR="00081DB8" w:rsidRPr="00AD3748">
        <w:rPr>
          <w:rFonts w:ascii="Times New Roman" w:hAnsi="Times New Roman" w:cs="Times New Roman"/>
          <w:color w:val="auto"/>
          <w:sz w:val="20"/>
          <w:szCs w:val="20"/>
        </w:rPr>
        <w:t xml:space="preserve">Table 1 | </w:t>
      </w:r>
      <w:r w:rsidR="00B47490" w:rsidRPr="00AD3748">
        <w:rPr>
          <w:rFonts w:ascii="Times New Roman" w:hAnsi="Times New Roman" w:cs="Times New Roman"/>
          <w:color w:val="auto"/>
          <w:sz w:val="20"/>
          <w:szCs w:val="20"/>
        </w:rPr>
        <w:t xml:space="preserve">Model Selection for Relationship Direction. </w:t>
      </w:r>
      <w:r w:rsidR="00B47490" w:rsidRPr="00AD3748">
        <w:rPr>
          <w:rFonts w:ascii="Times New Roman" w:hAnsi="Times New Roman" w:cs="Times New Roman"/>
          <w:b w:val="0"/>
          <w:bCs w:val="0"/>
          <w:color w:val="auto"/>
          <w:sz w:val="20"/>
          <w:szCs w:val="20"/>
        </w:rPr>
        <w:t>Summary of model performance metrics for various models predicting the direction of relationships. Metrics include Leave-One-Out Information Criterion (LOOIC), Expected Log Predictive Density (ELPD), standard errors (SE) for LOOIC and ELPD, and other performance indicators. The models vary in terms of random effects (RE) structure and interaction terms. Lower LOOIC values indicate better model fit, while ΔELPD and its confidence interval provide a measure of improvement or decline in predictive accuracy relative to the best model.</w:t>
      </w:r>
      <w:r w:rsidR="001A340A" w:rsidRPr="00AD3748">
        <w:rPr>
          <w:rFonts w:ascii="Times New Roman" w:hAnsi="Times New Roman" w:cs="Times New Roman"/>
          <w:b w:val="0"/>
          <w:bCs w:val="0"/>
          <w:color w:val="auto"/>
          <w:sz w:val="20"/>
          <w:szCs w:val="20"/>
        </w:rPr>
        <w:t xml:space="preserve"> If models were not significantly different than each other (i.e., </w:t>
      </w:r>
      <w:r w:rsidR="001A340A" w:rsidRPr="00AD3748">
        <w:rPr>
          <w:rFonts w:ascii="Times New Roman" w:hAnsi="Times New Roman" w:cs="Times New Roman"/>
          <w:b w:val="0"/>
          <w:bCs w:val="0"/>
          <w:color w:val="auto"/>
          <w:sz w:val="20"/>
          <w:szCs w:val="20"/>
        </w:rPr>
        <w:sym w:font="Symbol" w:char="F044"/>
      </w:r>
      <w:r w:rsidR="001A340A" w:rsidRPr="00AD3748">
        <w:rPr>
          <w:rFonts w:ascii="Times New Roman" w:hAnsi="Times New Roman" w:cs="Times New Roman"/>
          <w:b w:val="0"/>
          <w:bCs w:val="0"/>
          <w:color w:val="auto"/>
          <w:sz w:val="20"/>
          <w:szCs w:val="20"/>
        </w:rPr>
        <w:t xml:space="preserve">ELPD ± 1.96 × SE includes zero) </w:t>
      </w:r>
      <w:r w:rsidR="001650E2" w:rsidRPr="00AD3748">
        <w:rPr>
          <w:rFonts w:ascii="Times New Roman" w:hAnsi="Times New Roman" w:cs="Times New Roman"/>
          <w:b w:val="0"/>
          <w:bCs w:val="0"/>
          <w:color w:val="auto"/>
          <w:sz w:val="20"/>
          <w:szCs w:val="20"/>
        </w:rPr>
        <w:t>we chose the simplest model for interpretation. The model chosen is highlighted in bold.</w:t>
      </w:r>
    </w:p>
    <w:p w14:paraId="4570BBEC" w14:textId="77777777" w:rsidR="00B47490" w:rsidRPr="00AD3748" w:rsidRDefault="00B47490" w:rsidP="00B47490">
      <w:pPr>
        <w:rPr>
          <w:rFonts w:ascii="Times New Roman" w:hAnsi="Times New Roman" w:cs="Times New Roman"/>
          <w:sz w:val="20"/>
          <w:szCs w:val="20"/>
        </w:rPr>
      </w:pPr>
    </w:p>
    <w:tbl>
      <w:tblPr>
        <w:tblStyle w:val="GridTable7Colourful"/>
        <w:tblW w:w="0" w:type="auto"/>
        <w:tblLook w:val="04A0" w:firstRow="1" w:lastRow="0" w:firstColumn="1" w:lastColumn="0" w:noHBand="0" w:noVBand="1"/>
      </w:tblPr>
      <w:tblGrid>
        <w:gridCol w:w="1250"/>
        <w:gridCol w:w="2763"/>
        <w:gridCol w:w="1769"/>
        <w:gridCol w:w="883"/>
        <w:gridCol w:w="883"/>
        <w:gridCol w:w="750"/>
        <w:gridCol w:w="750"/>
        <w:gridCol w:w="661"/>
        <w:gridCol w:w="876"/>
        <w:gridCol w:w="969"/>
        <w:gridCol w:w="1406"/>
      </w:tblGrid>
      <w:tr w:rsidR="00A5680C" w:rsidRPr="00AD3748" w14:paraId="56174FEB" w14:textId="77777777" w:rsidTr="00A3672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34" w:type="dxa"/>
            <w:tcBorders>
              <w:bottom w:val="single" w:sz="24" w:space="0" w:color="auto"/>
            </w:tcBorders>
            <w:vAlign w:val="center"/>
          </w:tcPr>
          <w:p w14:paraId="6F83D759" w14:textId="77777777" w:rsidR="00081DB8" w:rsidRPr="00AD3748" w:rsidRDefault="00081DB8" w:rsidP="00A5680C">
            <w:pPr>
              <w:jc w:val="left"/>
              <w:rPr>
                <w:rFonts w:ascii="Times New Roman" w:hAnsi="Times New Roman" w:cs="Times New Roman"/>
                <w:i w:val="0"/>
                <w:iCs w:val="0"/>
                <w:sz w:val="20"/>
                <w:szCs w:val="20"/>
              </w:rPr>
            </w:pPr>
            <w:r w:rsidRPr="00AD3748">
              <w:rPr>
                <w:rFonts w:ascii="Times New Roman" w:hAnsi="Times New Roman" w:cs="Times New Roman"/>
                <w:i w:val="0"/>
                <w:iCs w:val="0"/>
                <w:sz w:val="20"/>
                <w:szCs w:val="20"/>
              </w:rPr>
              <w:t>Biodiversity Facet</w:t>
            </w:r>
          </w:p>
        </w:tc>
        <w:tc>
          <w:tcPr>
            <w:tcW w:w="2763" w:type="dxa"/>
            <w:tcBorders>
              <w:bottom w:val="single" w:sz="24" w:space="0" w:color="auto"/>
            </w:tcBorders>
            <w:vAlign w:val="center"/>
          </w:tcPr>
          <w:p w14:paraId="26B0293B" w14:textId="798F2D15"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Terms</w:t>
            </w:r>
          </w:p>
        </w:tc>
        <w:tc>
          <w:tcPr>
            <w:tcW w:w="0" w:type="auto"/>
            <w:tcBorders>
              <w:bottom w:val="single" w:sz="24" w:space="0" w:color="auto"/>
            </w:tcBorders>
            <w:vAlign w:val="center"/>
          </w:tcPr>
          <w:p w14:paraId="4F2A91DA" w14:textId="1D5A73F1"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w:t>
            </w:r>
          </w:p>
        </w:tc>
        <w:tc>
          <w:tcPr>
            <w:tcW w:w="0" w:type="auto"/>
            <w:tcBorders>
              <w:bottom w:val="single" w:sz="24" w:space="0" w:color="auto"/>
            </w:tcBorders>
            <w:vAlign w:val="center"/>
          </w:tcPr>
          <w:p w14:paraId="2F2A34BC" w14:textId="77777777"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LOOIC</w:t>
            </w:r>
          </w:p>
        </w:tc>
        <w:tc>
          <w:tcPr>
            <w:tcW w:w="0" w:type="auto"/>
            <w:tcBorders>
              <w:bottom w:val="single" w:sz="24" w:space="0" w:color="auto"/>
            </w:tcBorders>
            <w:vAlign w:val="center"/>
          </w:tcPr>
          <w:p w14:paraId="1E8264F0" w14:textId="77777777" w:rsidR="00070DFD"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SE</w:t>
            </w:r>
          </w:p>
          <w:p w14:paraId="0135D04A" w14:textId="313377A9"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LOOIC</w:t>
            </w:r>
          </w:p>
        </w:tc>
        <w:tc>
          <w:tcPr>
            <w:tcW w:w="0" w:type="auto"/>
            <w:tcBorders>
              <w:bottom w:val="single" w:sz="24" w:space="0" w:color="auto"/>
            </w:tcBorders>
            <w:vAlign w:val="center"/>
          </w:tcPr>
          <w:p w14:paraId="08845F02" w14:textId="77777777"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ELPD</w:t>
            </w:r>
          </w:p>
        </w:tc>
        <w:tc>
          <w:tcPr>
            <w:tcW w:w="0" w:type="auto"/>
            <w:tcBorders>
              <w:bottom w:val="single" w:sz="24" w:space="0" w:color="auto"/>
            </w:tcBorders>
            <w:vAlign w:val="center"/>
          </w:tcPr>
          <w:p w14:paraId="787E5BD9" w14:textId="77777777" w:rsidR="00070DFD"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SE</w:t>
            </w:r>
          </w:p>
          <w:p w14:paraId="593D8513" w14:textId="0DD67CCC"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ELPD</w:t>
            </w:r>
          </w:p>
        </w:tc>
        <w:tc>
          <w:tcPr>
            <w:tcW w:w="0" w:type="auto"/>
            <w:tcBorders>
              <w:bottom w:val="single" w:sz="24" w:space="0" w:color="auto"/>
            </w:tcBorders>
            <w:vAlign w:val="center"/>
          </w:tcPr>
          <w:p w14:paraId="6ADDCF2D" w14:textId="7A31C354" w:rsidR="00070DFD" w:rsidRPr="00AD3748" w:rsidRDefault="00070DFD"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P</w:t>
            </w:r>
          </w:p>
          <w:p w14:paraId="28271BD5" w14:textId="03D704BF" w:rsidR="00081DB8" w:rsidRPr="00AD3748" w:rsidRDefault="00081DB8"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w:t>
            </w:r>
          </w:p>
        </w:tc>
        <w:tc>
          <w:tcPr>
            <w:tcW w:w="0" w:type="auto"/>
            <w:tcBorders>
              <w:bottom w:val="single" w:sz="24" w:space="0" w:color="auto"/>
            </w:tcBorders>
            <w:vAlign w:val="center"/>
          </w:tcPr>
          <w:p w14:paraId="7F638827" w14:textId="5C08AAD6" w:rsidR="00081DB8" w:rsidRPr="00AD3748" w:rsidRDefault="00CC3886"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00081DB8" w:rsidRPr="00AD3748">
              <w:rPr>
                <w:rFonts w:ascii="Times New Roman" w:hAnsi="Times New Roman" w:cs="Times New Roman"/>
                <w:sz w:val="20"/>
                <w:szCs w:val="20"/>
              </w:rPr>
              <w:t>ELPD</w:t>
            </w:r>
          </w:p>
        </w:tc>
        <w:tc>
          <w:tcPr>
            <w:tcW w:w="0" w:type="auto"/>
            <w:tcBorders>
              <w:bottom w:val="single" w:sz="24" w:space="0" w:color="auto"/>
            </w:tcBorders>
            <w:vAlign w:val="center"/>
          </w:tcPr>
          <w:p w14:paraId="286B2ED7" w14:textId="06C151AB" w:rsidR="00081DB8" w:rsidRPr="00AD3748" w:rsidRDefault="00CC3886"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00081DB8" w:rsidRPr="00AD3748">
              <w:rPr>
                <w:rFonts w:ascii="Times New Roman" w:hAnsi="Times New Roman" w:cs="Times New Roman"/>
                <w:sz w:val="20"/>
                <w:szCs w:val="20"/>
              </w:rPr>
              <w:t>SE ELPD</w:t>
            </w:r>
          </w:p>
        </w:tc>
        <w:tc>
          <w:tcPr>
            <w:tcW w:w="0" w:type="auto"/>
            <w:tcBorders>
              <w:bottom w:val="single" w:sz="24" w:space="0" w:color="auto"/>
            </w:tcBorders>
            <w:vAlign w:val="center"/>
          </w:tcPr>
          <w:p w14:paraId="32F0AC86" w14:textId="3F10AE76" w:rsidR="00081DB8" w:rsidRPr="00AD3748" w:rsidRDefault="00CC3886" w:rsidP="00A568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00081DB8" w:rsidRPr="00AD3748">
              <w:rPr>
                <w:rFonts w:ascii="Times New Roman" w:hAnsi="Times New Roman" w:cs="Times New Roman"/>
                <w:sz w:val="20"/>
                <w:szCs w:val="20"/>
              </w:rPr>
              <w:t>ELPD ± 1.96 × SE</w:t>
            </w:r>
          </w:p>
        </w:tc>
      </w:tr>
      <w:tr w:rsidR="00A5680C" w:rsidRPr="00AD3748" w14:paraId="2130E7F0" w14:textId="77777777" w:rsidTr="00A3672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24" w:space="0" w:color="auto"/>
            </w:tcBorders>
            <w:vAlign w:val="center"/>
          </w:tcPr>
          <w:p w14:paraId="127A8A1A" w14:textId="77777777" w:rsidR="00081DB8" w:rsidRPr="00AD3748" w:rsidRDefault="00081DB8" w:rsidP="00A5680C">
            <w:pPr>
              <w:jc w:val="left"/>
              <w:rPr>
                <w:rFonts w:ascii="Times New Roman" w:hAnsi="Times New Roman" w:cs="Times New Roman"/>
                <w:i w:val="0"/>
                <w:iCs w:val="0"/>
                <w:sz w:val="20"/>
                <w:szCs w:val="20"/>
              </w:rPr>
            </w:pPr>
            <w:r w:rsidRPr="00AD3748">
              <w:rPr>
                <w:rFonts w:ascii="Times New Roman" w:hAnsi="Times New Roman" w:cs="Times New Roman"/>
                <w:sz w:val="20"/>
                <w:szCs w:val="20"/>
              </w:rPr>
              <w:t>Species replacement</w:t>
            </w:r>
          </w:p>
          <w:p w14:paraId="5761CFE6" w14:textId="78B5D886" w:rsidR="00081DB8" w:rsidRPr="00AD3748" w:rsidRDefault="00081DB8" w:rsidP="00A5680C">
            <w:pPr>
              <w:jc w:val="left"/>
              <w:rPr>
                <w:rFonts w:ascii="Times New Roman" w:hAnsi="Times New Roman" w:cs="Times New Roman"/>
                <w:sz w:val="20"/>
                <w:szCs w:val="20"/>
              </w:rPr>
            </w:pPr>
          </w:p>
        </w:tc>
        <w:tc>
          <w:tcPr>
            <w:tcW w:w="2763" w:type="dxa"/>
            <w:tcBorders>
              <w:top w:val="single" w:sz="24" w:space="0" w:color="auto"/>
            </w:tcBorders>
            <w:vAlign w:val="center"/>
          </w:tcPr>
          <w:p w14:paraId="44A6003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None</w:t>
            </w:r>
          </w:p>
        </w:tc>
        <w:tc>
          <w:tcPr>
            <w:tcW w:w="0" w:type="auto"/>
            <w:tcBorders>
              <w:top w:val="single" w:sz="24" w:space="0" w:color="auto"/>
            </w:tcBorders>
            <w:vAlign w:val="center"/>
          </w:tcPr>
          <w:p w14:paraId="2F63204A"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 | Taxon coarse)</w:t>
            </w:r>
          </w:p>
        </w:tc>
        <w:tc>
          <w:tcPr>
            <w:tcW w:w="0" w:type="auto"/>
            <w:tcBorders>
              <w:top w:val="single" w:sz="24" w:space="0" w:color="auto"/>
            </w:tcBorders>
            <w:vAlign w:val="center"/>
          </w:tcPr>
          <w:p w14:paraId="08DA765A"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710.8</w:t>
            </w:r>
          </w:p>
        </w:tc>
        <w:tc>
          <w:tcPr>
            <w:tcW w:w="0" w:type="auto"/>
            <w:tcBorders>
              <w:top w:val="single" w:sz="24" w:space="0" w:color="auto"/>
            </w:tcBorders>
            <w:vAlign w:val="center"/>
          </w:tcPr>
          <w:p w14:paraId="3FFB086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29.3</w:t>
            </w:r>
          </w:p>
        </w:tc>
        <w:tc>
          <w:tcPr>
            <w:tcW w:w="0" w:type="auto"/>
            <w:tcBorders>
              <w:top w:val="single" w:sz="24" w:space="0" w:color="auto"/>
            </w:tcBorders>
            <w:vAlign w:val="center"/>
          </w:tcPr>
          <w:p w14:paraId="1C7E299E"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-355.4</w:t>
            </w:r>
          </w:p>
        </w:tc>
        <w:tc>
          <w:tcPr>
            <w:tcW w:w="0" w:type="auto"/>
            <w:tcBorders>
              <w:top w:val="single" w:sz="24" w:space="0" w:color="auto"/>
            </w:tcBorders>
            <w:vAlign w:val="center"/>
          </w:tcPr>
          <w:p w14:paraId="2F0F4FD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14.6</w:t>
            </w:r>
          </w:p>
        </w:tc>
        <w:tc>
          <w:tcPr>
            <w:tcW w:w="0" w:type="auto"/>
            <w:tcBorders>
              <w:top w:val="single" w:sz="24" w:space="0" w:color="auto"/>
            </w:tcBorders>
            <w:vAlign w:val="center"/>
          </w:tcPr>
          <w:p w14:paraId="7976C2D8"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17.2</w:t>
            </w:r>
          </w:p>
        </w:tc>
        <w:tc>
          <w:tcPr>
            <w:tcW w:w="0" w:type="auto"/>
            <w:tcBorders>
              <w:top w:val="single" w:sz="24" w:space="0" w:color="auto"/>
            </w:tcBorders>
            <w:vAlign w:val="center"/>
          </w:tcPr>
          <w:p w14:paraId="5C1DCD35"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-0.1</w:t>
            </w:r>
          </w:p>
        </w:tc>
        <w:tc>
          <w:tcPr>
            <w:tcW w:w="0" w:type="auto"/>
            <w:tcBorders>
              <w:top w:val="single" w:sz="24" w:space="0" w:color="auto"/>
            </w:tcBorders>
            <w:vAlign w:val="center"/>
          </w:tcPr>
          <w:p w14:paraId="7E5643F1"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0.6</w:t>
            </w:r>
          </w:p>
        </w:tc>
        <w:tc>
          <w:tcPr>
            <w:tcW w:w="0" w:type="auto"/>
            <w:tcBorders>
              <w:top w:val="single" w:sz="24" w:space="0" w:color="auto"/>
            </w:tcBorders>
            <w:vAlign w:val="center"/>
          </w:tcPr>
          <w:p w14:paraId="4E795EA6"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(-1.28, 1.08)</w:t>
            </w:r>
          </w:p>
        </w:tc>
      </w:tr>
      <w:tr w:rsidR="005B0032" w:rsidRPr="00AD3748" w14:paraId="33A2EFA6" w14:textId="77777777" w:rsidTr="005B0032">
        <w:trPr>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6C3EAFA9" w14:textId="4191D3E3" w:rsidR="00081DB8" w:rsidRPr="00AD3748" w:rsidRDefault="00081DB8" w:rsidP="00A5680C">
            <w:pPr>
              <w:jc w:val="left"/>
              <w:rPr>
                <w:rFonts w:ascii="Times New Roman" w:hAnsi="Times New Roman" w:cs="Times New Roman"/>
                <w:sz w:val="20"/>
                <w:szCs w:val="20"/>
              </w:rPr>
            </w:pPr>
          </w:p>
        </w:tc>
        <w:tc>
          <w:tcPr>
            <w:tcW w:w="2763" w:type="dxa"/>
            <w:vAlign w:val="center"/>
          </w:tcPr>
          <w:p w14:paraId="7CBE197B"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vAlign w:val="center"/>
          </w:tcPr>
          <w:p w14:paraId="23E48E27"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vAlign w:val="center"/>
          </w:tcPr>
          <w:p w14:paraId="122E3B6C"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714.3</w:t>
            </w:r>
          </w:p>
        </w:tc>
        <w:tc>
          <w:tcPr>
            <w:tcW w:w="0" w:type="auto"/>
            <w:vAlign w:val="center"/>
          </w:tcPr>
          <w:p w14:paraId="12AA5C21"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29.2</w:t>
            </w:r>
          </w:p>
        </w:tc>
        <w:tc>
          <w:tcPr>
            <w:tcW w:w="0" w:type="auto"/>
            <w:vAlign w:val="center"/>
          </w:tcPr>
          <w:p w14:paraId="2C9D12D0"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-357.2</w:t>
            </w:r>
          </w:p>
        </w:tc>
        <w:tc>
          <w:tcPr>
            <w:tcW w:w="0" w:type="auto"/>
            <w:vAlign w:val="center"/>
          </w:tcPr>
          <w:p w14:paraId="20E79194"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14.6</w:t>
            </w:r>
          </w:p>
        </w:tc>
        <w:tc>
          <w:tcPr>
            <w:tcW w:w="0" w:type="auto"/>
            <w:vAlign w:val="center"/>
          </w:tcPr>
          <w:p w14:paraId="6EC89056"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18.3</w:t>
            </w:r>
          </w:p>
        </w:tc>
        <w:tc>
          <w:tcPr>
            <w:tcW w:w="0" w:type="auto"/>
            <w:vAlign w:val="center"/>
          </w:tcPr>
          <w:p w14:paraId="1F562E94"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-1.8</w:t>
            </w:r>
          </w:p>
        </w:tc>
        <w:tc>
          <w:tcPr>
            <w:tcW w:w="0" w:type="auto"/>
            <w:vAlign w:val="center"/>
          </w:tcPr>
          <w:p w14:paraId="4845967E"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0.6</w:t>
            </w:r>
          </w:p>
        </w:tc>
        <w:tc>
          <w:tcPr>
            <w:tcW w:w="0" w:type="auto"/>
            <w:vAlign w:val="center"/>
          </w:tcPr>
          <w:p w14:paraId="30AB387D"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(-2.98, -0.62)</w:t>
            </w:r>
          </w:p>
        </w:tc>
      </w:tr>
      <w:tr w:rsidR="00A5680C" w:rsidRPr="00AD3748" w14:paraId="4EEA6711" w14:textId="77777777" w:rsidTr="005B00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0CD07DC9" w14:textId="36259E9B" w:rsidR="00081DB8" w:rsidRPr="00AD3748" w:rsidRDefault="00081DB8" w:rsidP="00A5680C">
            <w:pPr>
              <w:jc w:val="left"/>
              <w:rPr>
                <w:rFonts w:ascii="Times New Roman" w:hAnsi="Times New Roman" w:cs="Times New Roman"/>
                <w:sz w:val="20"/>
                <w:szCs w:val="20"/>
              </w:rPr>
            </w:pPr>
          </w:p>
        </w:tc>
        <w:tc>
          <w:tcPr>
            <w:tcW w:w="2763" w:type="dxa"/>
            <w:vAlign w:val="center"/>
          </w:tcPr>
          <w:p w14:paraId="16FFE45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None</w:t>
            </w:r>
          </w:p>
        </w:tc>
        <w:tc>
          <w:tcPr>
            <w:tcW w:w="0" w:type="auto"/>
            <w:vAlign w:val="center"/>
          </w:tcPr>
          <w:p w14:paraId="71E7ABC1"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vAlign w:val="center"/>
          </w:tcPr>
          <w:p w14:paraId="5FB4F642"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710.7</w:t>
            </w:r>
          </w:p>
        </w:tc>
        <w:tc>
          <w:tcPr>
            <w:tcW w:w="0" w:type="auto"/>
            <w:vAlign w:val="center"/>
          </w:tcPr>
          <w:p w14:paraId="3C583870"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29.4</w:t>
            </w:r>
          </w:p>
        </w:tc>
        <w:tc>
          <w:tcPr>
            <w:tcW w:w="0" w:type="auto"/>
            <w:vAlign w:val="center"/>
          </w:tcPr>
          <w:p w14:paraId="1F7A0133"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-355.3</w:t>
            </w:r>
          </w:p>
        </w:tc>
        <w:tc>
          <w:tcPr>
            <w:tcW w:w="0" w:type="auto"/>
            <w:vAlign w:val="center"/>
          </w:tcPr>
          <w:p w14:paraId="268CB335"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14.7</w:t>
            </w:r>
          </w:p>
        </w:tc>
        <w:tc>
          <w:tcPr>
            <w:tcW w:w="0" w:type="auto"/>
            <w:vAlign w:val="center"/>
          </w:tcPr>
          <w:p w14:paraId="7EC3BC23"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17.8</w:t>
            </w:r>
          </w:p>
        </w:tc>
        <w:tc>
          <w:tcPr>
            <w:tcW w:w="0" w:type="auto"/>
            <w:vAlign w:val="center"/>
          </w:tcPr>
          <w:p w14:paraId="36157A49"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vAlign w:val="center"/>
          </w:tcPr>
          <w:p w14:paraId="710107D3"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vAlign w:val="center"/>
          </w:tcPr>
          <w:p w14:paraId="4F962A8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(0, 0)</w:t>
            </w:r>
          </w:p>
        </w:tc>
      </w:tr>
      <w:tr w:rsidR="005B0032" w:rsidRPr="00AD3748" w14:paraId="56CEA426" w14:textId="77777777" w:rsidTr="005B0032">
        <w:trPr>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1180D1D8" w14:textId="6A761858" w:rsidR="00081DB8" w:rsidRPr="00AD3748" w:rsidRDefault="00081DB8" w:rsidP="00A5680C">
            <w:pPr>
              <w:jc w:val="left"/>
              <w:rPr>
                <w:rFonts w:ascii="Times New Roman" w:hAnsi="Times New Roman" w:cs="Times New Roman"/>
                <w:sz w:val="20"/>
                <w:szCs w:val="20"/>
              </w:rPr>
            </w:pPr>
          </w:p>
        </w:tc>
        <w:tc>
          <w:tcPr>
            <w:tcW w:w="2763" w:type="dxa"/>
            <w:vAlign w:val="center"/>
          </w:tcPr>
          <w:p w14:paraId="714B29CF"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vAlign w:val="center"/>
          </w:tcPr>
          <w:p w14:paraId="6B8FE2E8"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vAlign w:val="center"/>
          </w:tcPr>
          <w:p w14:paraId="0A00D01A"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714.8</w:t>
            </w:r>
          </w:p>
        </w:tc>
        <w:tc>
          <w:tcPr>
            <w:tcW w:w="0" w:type="auto"/>
            <w:vAlign w:val="center"/>
          </w:tcPr>
          <w:p w14:paraId="5C3C259F"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29.1</w:t>
            </w:r>
          </w:p>
        </w:tc>
        <w:tc>
          <w:tcPr>
            <w:tcW w:w="0" w:type="auto"/>
            <w:vAlign w:val="center"/>
          </w:tcPr>
          <w:p w14:paraId="0A7C3D1A"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-357.4</w:t>
            </w:r>
          </w:p>
        </w:tc>
        <w:tc>
          <w:tcPr>
            <w:tcW w:w="0" w:type="auto"/>
            <w:vAlign w:val="center"/>
          </w:tcPr>
          <w:p w14:paraId="5B40B6FB"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14.5</w:t>
            </w:r>
          </w:p>
        </w:tc>
        <w:tc>
          <w:tcPr>
            <w:tcW w:w="0" w:type="auto"/>
            <w:vAlign w:val="center"/>
          </w:tcPr>
          <w:p w14:paraId="5CB89F49"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19.2</w:t>
            </w:r>
          </w:p>
        </w:tc>
        <w:tc>
          <w:tcPr>
            <w:tcW w:w="0" w:type="auto"/>
            <w:vAlign w:val="center"/>
          </w:tcPr>
          <w:p w14:paraId="31C3A723"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w:t>
            </w:r>
          </w:p>
        </w:tc>
        <w:tc>
          <w:tcPr>
            <w:tcW w:w="0" w:type="auto"/>
            <w:vAlign w:val="center"/>
          </w:tcPr>
          <w:p w14:paraId="39EFA79B"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0.5</w:t>
            </w:r>
          </w:p>
        </w:tc>
        <w:tc>
          <w:tcPr>
            <w:tcW w:w="0" w:type="auto"/>
            <w:vAlign w:val="center"/>
          </w:tcPr>
          <w:p w14:paraId="39FDC07F"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(-2.98, -1.02)</w:t>
            </w:r>
          </w:p>
        </w:tc>
      </w:tr>
      <w:tr w:rsidR="00A5680C" w:rsidRPr="00AD3748" w14:paraId="7583EF8A" w14:textId="77777777" w:rsidTr="00A3672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24" w:space="0" w:color="auto"/>
            </w:tcBorders>
            <w:vAlign w:val="center"/>
          </w:tcPr>
          <w:p w14:paraId="1ABD81AC" w14:textId="77777777" w:rsidR="00081DB8" w:rsidRPr="00AD3748" w:rsidRDefault="00081DB8" w:rsidP="00A5680C">
            <w:pPr>
              <w:jc w:val="left"/>
              <w:rPr>
                <w:rFonts w:ascii="Times New Roman" w:hAnsi="Times New Roman" w:cs="Times New Roman"/>
                <w:i w:val="0"/>
                <w:iCs w:val="0"/>
                <w:sz w:val="20"/>
                <w:szCs w:val="20"/>
              </w:rPr>
            </w:pPr>
            <w:r w:rsidRPr="00AD3748">
              <w:rPr>
                <w:rFonts w:ascii="Times New Roman" w:hAnsi="Times New Roman" w:cs="Times New Roman"/>
                <w:sz w:val="20"/>
                <w:szCs w:val="20"/>
              </w:rPr>
              <w:t>Trait replacement</w:t>
            </w:r>
          </w:p>
          <w:p w14:paraId="507C21BE" w14:textId="497E24D2" w:rsidR="00081DB8" w:rsidRPr="00AD3748" w:rsidRDefault="00081DB8" w:rsidP="00A5680C">
            <w:pPr>
              <w:jc w:val="left"/>
              <w:rPr>
                <w:rFonts w:ascii="Times New Roman" w:hAnsi="Times New Roman" w:cs="Times New Roman"/>
                <w:sz w:val="20"/>
                <w:szCs w:val="20"/>
              </w:rPr>
            </w:pPr>
          </w:p>
        </w:tc>
        <w:tc>
          <w:tcPr>
            <w:tcW w:w="2763" w:type="dxa"/>
            <w:tcBorders>
              <w:top w:val="single" w:sz="24" w:space="0" w:color="auto"/>
            </w:tcBorders>
            <w:vAlign w:val="center"/>
          </w:tcPr>
          <w:p w14:paraId="0F74CB5E"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None</w:t>
            </w:r>
          </w:p>
        </w:tc>
        <w:tc>
          <w:tcPr>
            <w:tcW w:w="0" w:type="auto"/>
            <w:tcBorders>
              <w:top w:val="single" w:sz="24" w:space="0" w:color="auto"/>
            </w:tcBorders>
            <w:vAlign w:val="center"/>
          </w:tcPr>
          <w:p w14:paraId="0EAA8781"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 | Taxon coarse)</w:t>
            </w:r>
          </w:p>
        </w:tc>
        <w:tc>
          <w:tcPr>
            <w:tcW w:w="0" w:type="auto"/>
            <w:tcBorders>
              <w:top w:val="single" w:sz="24" w:space="0" w:color="auto"/>
            </w:tcBorders>
            <w:vAlign w:val="center"/>
          </w:tcPr>
          <w:p w14:paraId="3F1D15BD"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693.2</w:t>
            </w:r>
          </w:p>
        </w:tc>
        <w:tc>
          <w:tcPr>
            <w:tcW w:w="0" w:type="auto"/>
            <w:tcBorders>
              <w:top w:val="single" w:sz="24" w:space="0" w:color="auto"/>
            </w:tcBorders>
            <w:vAlign w:val="center"/>
          </w:tcPr>
          <w:p w14:paraId="59D7BE23"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31.9</w:t>
            </w:r>
          </w:p>
        </w:tc>
        <w:tc>
          <w:tcPr>
            <w:tcW w:w="0" w:type="auto"/>
            <w:tcBorders>
              <w:top w:val="single" w:sz="24" w:space="0" w:color="auto"/>
            </w:tcBorders>
            <w:vAlign w:val="center"/>
          </w:tcPr>
          <w:p w14:paraId="44A633AF"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-346.6</w:t>
            </w:r>
          </w:p>
        </w:tc>
        <w:tc>
          <w:tcPr>
            <w:tcW w:w="0" w:type="auto"/>
            <w:tcBorders>
              <w:top w:val="single" w:sz="24" w:space="0" w:color="auto"/>
            </w:tcBorders>
            <w:vAlign w:val="center"/>
          </w:tcPr>
          <w:p w14:paraId="37199ACA"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16</w:t>
            </w:r>
          </w:p>
        </w:tc>
        <w:tc>
          <w:tcPr>
            <w:tcW w:w="0" w:type="auto"/>
            <w:tcBorders>
              <w:top w:val="single" w:sz="24" w:space="0" w:color="auto"/>
            </w:tcBorders>
            <w:vAlign w:val="center"/>
          </w:tcPr>
          <w:p w14:paraId="6C540588"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18.5</w:t>
            </w:r>
          </w:p>
        </w:tc>
        <w:tc>
          <w:tcPr>
            <w:tcW w:w="0" w:type="auto"/>
            <w:tcBorders>
              <w:top w:val="single" w:sz="24" w:space="0" w:color="auto"/>
            </w:tcBorders>
            <w:vAlign w:val="center"/>
          </w:tcPr>
          <w:p w14:paraId="6E651D8D"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w:t>
            </w:r>
          </w:p>
        </w:tc>
        <w:tc>
          <w:tcPr>
            <w:tcW w:w="0" w:type="auto"/>
            <w:tcBorders>
              <w:top w:val="single" w:sz="24" w:space="0" w:color="auto"/>
            </w:tcBorders>
            <w:vAlign w:val="center"/>
          </w:tcPr>
          <w:p w14:paraId="382BA0AF"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1.9</w:t>
            </w:r>
          </w:p>
        </w:tc>
        <w:tc>
          <w:tcPr>
            <w:tcW w:w="0" w:type="auto"/>
            <w:tcBorders>
              <w:top w:val="single" w:sz="24" w:space="0" w:color="auto"/>
            </w:tcBorders>
            <w:vAlign w:val="center"/>
          </w:tcPr>
          <w:p w14:paraId="7CC03A27"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(-4.72, 2.72)</w:t>
            </w:r>
          </w:p>
        </w:tc>
      </w:tr>
      <w:tr w:rsidR="005B0032" w:rsidRPr="00AD3748" w14:paraId="41CF3588" w14:textId="77777777" w:rsidTr="005B0032">
        <w:trPr>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61896742" w14:textId="25CBE92F" w:rsidR="00081DB8" w:rsidRPr="00AD3748" w:rsidRDefault="00081DB8" w:rsidP="00A5680C">
            <w:pPr>
              <w:jc w:val="left"/>
              <w:rPr>
                <w:rFonts w:ascii="Times New Roman" w:hAnsi="Times New Roman" w:cs="Times New Roman"/>
                <w:sz w:val="20"/>
                <w:szCs w:val="20"/>
              </w:rPr>
            </w:pPr>
          </w:p>
        </w:tc>
        <w:tc>
          <w:tcPr>
            <w:tcW w:w="2763" w:type="dxa"/>
            <w:vAlign w:val="center"/>
          </w:tcPr>
          <w:p w14:paraId="34BC8551"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vAlign w:val="center"/>
          </w:tcPr>
          <w:p w14:paraId="3F53559C"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vAlign w:val="center"/>
          </w:tcPr>
          <w:p w14:paraId="7B080BB3"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691.1</w:t>
            </w:r>
          </w:p>
        </w:tc>
        <w:tc>
          <w:tcPr>
            <w:tcW w:w="0" w:type="auto"/>
            <w:vAlign w:val="center"/>
          </w:tcPr>
          <w:p w14:paraId="7EB5BD8C"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32</w:t>
            </w:r>
          </w:p>
        </w:tc>
        <w:tc>
          <w:tcPr>
            <w:tcW w:w="0" w:type="auto"/>
            <w:vAlign w:val="center"/>
          </w:tcPr>
          <w:p w14:paraId="1D3596E0"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-345.6</w:t>
            </w:r>
          </w:p>
        </w:tc>
        <w:tc>
          <w:tcPr>
            <w:tcW w:w="0" w:type="auto"/>
            <w:vAlign w:val="center"/>
          </w:tcPr>
          <w:p w14:paraId="2BE9E252"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w:t>
            </w:r>
          </w:p>
        </w:tc>
        <w:tc>
          <w:tcPr>
            <w:tcW w:w="0" w:type="auto"/>
            <w:vAlign w:val="center"/>
          </w:tcPr>
          <w:p w14:paraId="469C408D"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20.1</w:t>
            </w:r>
          </w:p>
        </w:tc>
        <w:tc>
          <w:tcPr>
            <w:tcW w:w="0" w:type="auto"/>
            <w:vAlign w:val="center"/>
          </w:tcPr>
          <w:p w14:paraId="7365361D"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vAlign w:val="center"/>
          </w:tcPr>
          <w:p w14:paraId="0CD9EF06"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vAlign w:val="center"/>
          </w:tcPr>
          <w:p w14:paraId="1FB36FA8"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(0, 0)</w:t>
            </w:r>
          </w:p>
        </w:tc>
      </w:tr>
      <w:tr w:rsidR="00A5680C" w:rsidRPr="00AD3748" w14:paraId="6DECCD9B" w14:textId="77777777" w:rsidTr="005B00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45457068" w14:textId="5CABE76B" w:rsidR="00081DB8" w:rsidRPr="00AD3748" w:rsidRDefault="00081DB8" w:rsidP="00A5680C">
            <w:pPr>
              <w:jc w:val="left"/>
              <w:rPr>
                <w:rFonts w:ascii="Times New Roman" w:hAnsi="Times New Roman" w:cs="Times New Roman"/>
                <w:sz w:val="20"/>
                <w:szCs w:val="20"/>
              </w:rPr>
            </w:pPr>
          </w:p>
        </w:tc>
        <w:tc>
          <w:tcPr>
            <w:tcW w:w="2763" w:type="dxa"/>
            <w:vAlign w:val="center"/>
          </w:tcPr>
          <w:p w14:paraId="64A9429D"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None</w:t>
            </w:r>
          </w:p>
        </w:tc>
        <w:tc>
          <w:tcPr>
            <w:tcW w:w="0" w:type="auto"/>
            <w:vAlign w:val="center"/>
          </w:tcPr>
          <w:p w14:paraId="4C6D60CB"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vAlign w:val="center"/>
          </w:tcPr>
          <w:p w14:paraId="1B272AD5"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693.5</w:t>
            </w:r>
          </w:p>
        </w:tc>
        <w:tc>
          <w:tcPr>
            <w:tcW w:w="0" w:type="auto"/>
            <w:vAlign w:val="center"/>
          </w:tcPr>
          <w:p w14:paraId="48A2F41C"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31.9</w:t>
            </w:r>
          </w:p>
        </w:tc>
        <w:tc>
          <w:tcPr>
            <w:tcW w:w="0" w:type="auto"/>
            <w:vAlign w:val="center"/>
          </w:tcPr>
          <w:p w14:paraId="2E7BC1FF"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-346.8</w:t>
            </w:r>
          </w:p>
        </w:tc>
        <w:tc>
          <w:tcPr>
            <w:tcW w:w="0" w:type="auto"/>
            <w:vAlign w:val="center"/>
          </w:tcPr>
          <w:p w14:paraId="5CCE15B9"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w:t>
            </w:r>
          </w:p>
        </w:tc>
        <w:tc>
          <w:tcPr>
            <w:tcW w:w="0" w:type="auto"/>
            <w:vAlign w:val="center"/>
          </w:tcPr>
          <w:p w14:paraId="69243BFC"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19.1</w:t>
            </w:r>
          </w:p>
        </w:tc>
        <w:tc>
          <w:tcPr>
            <w:tcW w:w="0" w:type="auto"/>
            <w:vAlign w:val="center"/>
          </w:tcPr>
          <w:p w14:paraId="2E1E3453"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-1.2</w:t>
            </w:r>
          </w:p>
        </w:tc>
        <w:tc>
          <w:tcPr>
            <w:tcW w:w="0" w:type="auto"/>
            <w:vAlign w:val="center"/>
          </w:tcPr>
          <w:p w14:paraId="57CA1EB4"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vAlign w:val="center"/>
          </w:tcPr>
          <w:p w14:paraId="0008D555" w14:textId="77777777" w:rsidR="00081DB8" w:rsidRPr="00AD3748" w:rsidRDefault="00081DB8" w:rsidP="00A568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(-4.92, 2.52)</w:t>
            </w:r>
          </w:p>
        </w:tc>
      </w:tr>
      <w:tr w:rsidR="005B0032" w:rsidRPr="00AD3748" w14:paraId="50D556A9" w14:textId="77777777" w:rsidTr="005B0032">
        <w:trPr>
          <w:trHeight w:val="2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3098A833" w14:textId="46D5CCB5" w:rsidR="00081DB8" w:rsidRPr="00AD3748" w:rsidRDefault="00081DB8" w:rsidP="00A5680C">
            <w:pPr>
              <w:jc w:val="left"/>
              <w:rPr>
                <w:rFonts w:ascii="Times New Roman" w:hAnsi="Times New Roman" w:cs="Times New Roman"/>
                <w:sz w:val="20"/>
                <w:szCs w:val="20"/>
              </w:rPr>
            </w:pPr>
          </w:p>
        </w:tc>
        <w:tc>
          <w:tcPr>
            <w:tcW w:w="2763" w:type="dxa"/>
            <w:vAlign w:val="center"/>
          </w:tcPr>
          <w:p w14:paraId="2E80E8B4"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vAlign w:val="center"/>
          </w:tcPr>
          <w:p w14:paraId="226C0EA5"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vAlign w:val="center"/>
          </w:tcPr>
          <w:p w14:paraId="267A8DD6"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692.5</w:t>
            </w:r>
          </w:p>
        </w:tc>
        <w:tc>
          <w:tcPr>
            <w:tcW w:w="0" w:type="auto"/>
            <w:vAlign w:val="center"/>
          </w:tcPr>
          <w:p w14:paraId="469FFF91"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32.1</w:t>
            </w:r>
          </w:p>
        </w:tc>
        <w:tc>
          <w:tcPr>
            <w:tcW w:w="0" w:type="auto"/>
            <w:vAlign w:val="center"/>
          </w:tcPr>
          <w:p w14:paraId="031C39B1"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-346.2</w:t>
            </w:r>
          </w:p>
        </w:tc>
        <w:tc>
          <w:tcPr>
            <w:tcW w:w="0" w:type="auto"/>
            <w:vAlign w:val="center"/>
          </w:tcPr>
          <w:p w14:paraId="6CDDF0DF"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w:t>
            </w:r>
          </w:p>
        </w:tc>
        <w:tc>
          <w:tcPr>
            <w:tcW w:w="0" w:type="auto"/>
            <w:vAlign w:val="center"/>
          </w:tcPr>
          <w:p w14:paraId="196E9659"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21.1</w:t>
            </w:r>
          </w:p>
        </w:tc>
        <w:tc>
          <w:tcPr>
            <w:tcW w:w="0" w:type="auto"/>
            <w:vAlign w:val="center"/>
          </w:tcPr>
          <w:p w14:paraId="428A9DFD"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-0.7</w:t>
            </w:r>
          </w:p>
        </w:tc>
        <w:tc>
          <w:tcPr>
            <w:tcW w:w="0" w:type="auto"/>
            <w:vAlign w:val="center"/>
          </w:tcPr>
          <w:p w14:paraId="5ADBBB97"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0.4</w:t>
            </w:r>
          </w:p>
        </w:tc>
        <w:tc>
          <w:tcPr>
            <w:tcW w:w="0" w:type="auto"/>
            <w:vAlign w:val="center"/>
          </w:tcPr>
          <w:p w14:paraId="3AB8710A" w14:textId="77777777" w:rsidR="00081DB8" w:rsidRPr="00AD3748" w:rsidRDefault="00081DB8" w:rsidP="00A56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(-1.48, 0.08)</w:t>
            </w:r>
          </w:p>
        </w:tc>
      </w:tr>
    </w:tbl>
    <w:p w14:paraId="236A7CEB" w14:textId="3E3BF512" w:rsidR="00D904FF" w:rsidRPr="00AD3748" w:rsidRDefault="00D904FF">
      <w:pPr>
        <w:pStyle w:val="Heading2"/>
        <w:rPr>
          <w:rFonts w:ascii="Times New Roman" w:hAnsi="Times New Roman" w:cs="Times New Roman"/>
          <w:sz w:val="20"/>
          <w:szCs w:val="20"/>
        </w:rPr>
      </w:pPr>
    </w:p>
    <w:p w14:paraId="34E7D04C" w14:textId="6E9DAD12" w:rsidR="0019162E" w:rsidRPr="00AD3748" w:rsidRDefault="0009309F" w:rsidP="00081DB8">
      <w:pPr>
        <w:rPr>
          <w:rFonts w:ascii="Times New Roman" w:hAnsi="Times New Roman" w:cs="Times New Roman"/>
          <w:sz w:val="20"/>
          <w:szCs w:val="20"/>
        </w:rPr>
      </w:pPr>
      <w:r w:rsidRPr="00AD3748">
        <w:rPr>
          <w:rFonts w:ascii="Times New Roman" w:hAnsi="Times New Roman" w:cs="Times New Roman"/>
          <w:b/>
          <w:bCs/>
          <w:sz w:val="20"/>
          <w:szCs w:val="20"/>
        </w:rPr>
        <w:t>Supplementary</w:t>
      </w:r>
      <w:r w:rsidRPr="00AD3748">
        <w:rPr>
          <w:rFonts w:ascii="Times New Roman" w:hAnsi="Times New Roman" w:cs="Times New Roman"/>
          <w:sz w:val="20"/>
          <w:szCs w:val="20"/>
        </w:rPr>
        <w:t xml:space="preserve"> </w:t>
      </w:r>
      <w:r w:rsidR="0019162E" w:rsidRPr="00AD3748">
        <w:rPr>
          <w:rFonts w:ascii="Times New Roman" w:hAnsi="Times New Roman" w:cs="Times New Roman"/>
          <w:b/>
          <w:bCs/>
          <w:sz w:val="20"/>
          <w:szCs w:val="20"/>
        </w:rPr>
        <w:t>Table 2</w:t>
      </w:r>
      <w:r w:rsidRPr="00AD3748">
        <w:rPr>
          <w:rFonts w:ascii="Times New Roman" w:hAnsi="Times New Roman" w:cs="Times New Roman"/>
          <w:b/>
          <w:bCs/>
          <w:sz w:val="20"/>
          <w:szCs w:val="20"/>
        </w:rPr>
        <w:t xml:space="preserve"> |</w:t>
      </w:r>
      <w:r w:rsidR="0019162E" w:rsidRPr="00AD3748">
        <w:rPr>
          <w:rFonts w:ascii="Times New Roman" w:hAnsi="Times New Roman" w:cs="Times New Roman"/>
          <w:b/>
          <w:bCs/>
          <w:sz w:val="20"/>
          <w:szCs w:val="20"/>
        </w:rPr>
        <w:t xml:space="preserve"> </w:t>
      </w:r>
      <w:r w:rsidR="00433275" w:rsidRPr="00AD3748">
        <w:rPr>
          <w:rFonts w:ascii="Times New Roman" w:hAnsi="Times New Roman" w:cs="Times New Roman"/>
          <w:b/>
          <w:bCs/>
          <w:sz w:val="20"/>
          <w:szCs w:val="20"/>
        </w:rPr>
        <w:t>Model Selection for Relationship Magnitude</w:t>
      </w:r>
      <w:r w:rsidR="00433275" w:rsidRPr="00AD3748">
        <w:rPr>
          <w:rFonts w:ascii="Times New Roman" w:hAnsi="Times New Roman" w:cs="Times New Roman"/>
          <w:sz w:val="20"/>
          <w:szCs w:val="20"/>
        </w:rPr>
        <w:t>. Summary of model performance metrics for various models predicting the magnitude of human pressure effects. Metrics include Leave-One-Out Information Criterion (LOOIC), Expected Log Predictive Density (ELPD), standard errors (SE) for LOOIC and ELPD, and other performance indicators. The models vary in terms of random effects (RE) structure and interaction terms. Lower LOOIC values indicate better model fit, while ΔELPD and its confidence interval provide a measure of improvement or decline in predictive accuracy relative to the best model.</w:t>
      </w:r>
      <w:r w:rsidR="00977C69" w:rsidRPr="00AD3748">
        <w:rPr>
          <w:rFonts w:ascii="Times New Roman" w:hAnsi="Times New Roman" w:cs="Times New Roman"/>
          <w:sz w:val="20"/>
          <w:szCs w:val="20"/>
        </w:rPr>
        <w:t xml:space="preserve"> If models were not significantly different than each other (i.e., </w:t>
      </w:r>
      <w:r w:rsidR="00977C69" w:rsidRPr="00AD3748">
        <w:rPr>
          <w:rFonts w:ascii="Times New Roman" w:hAnsi="Times New Roman" w:cs="Times New Roman"/>
          <w:sz w:val="20"/>
          <w:szCs w:val="20"/>
        </w:rPr>
        <w:sym w:font="Symbol" w:char="F044"/>
      </w:r>
      <w:r w:rsidR="00977C69" w:rsidRPr="00AD3748">
        <w:rPr>
          <w:rFonts w:ascii="Times New Roman" w:hAnsi="Times New Roman" w:cs="Times New Roman"/>
          <w:sz w:val="20"/>
          <w:szCs w:val="20"/>
        </w:rPr>
        <w:t>ELPD ± 1.96 × SE includes zero) we chose the simplest model for interpretation. The model chosen is highlighted in bold.</w:t>
      </w:r>
    </w:p>
    <w:tbl>
      <w:tblPr>
        <w:tblStyle w:val="GridTable7Colourful"/>
        <w:tblW w:w="12960" w:type="dxa"/>
        <w:tblInd w:w="-5" w:type="dxa"/>
        <w:tblLook w:val="04A0" w:firstRow="1" w:lastRow="0" w:firstColumn="1" w:lastColumn="0" w:noHBand="0" w:noVBand="1"/>
      </w:tblPr>
      <w:tblGrid>
        <w:gridCol w:w="1499"/>
        <w:gridCol w:w="2874"/>
        <w:gridCol w:w="1569"/>
        <w:gridCol w:w="883"/>
        <w:gridCol w:w="883"/>
        <w:gridCol w:w="750"/>
        <w:gridCol w:w="750"/>
        <w:gridCol w:w="661"/>
        <w:gridCol w:w="876"/>
        <w:gridCol w:w="922"/>
        <w:gridCol w:w="1293"/>
      </w:tblGrid>
      <w:tr w:rsidR="00CC3886" w:rsidRPr="00AD3748" w14:paraId="24724FC0" w14:textId="77777777" w:rsidTr="00A3672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auto"/>
            <w:tcBorders>
              <w:bottom w:val="single" w:sz="24" w:space="0" w:color="auto"/>
            </w:tcBorders>
            <w:vAlign w:val="center"/>
          </w:tcPr>
          <w:p w14:paraId="29D52ACB" w14:textId="708739FE" w:rsidR="00CC3886" w:rsidRPr="00AD3748" w:rsidRDefault="00CC3886" w:rsidP="00CC3886">
            <w:pPr>
              <w:jc w:val="left"/>
              <w:rPr>
                <w:rFonts w:ascii="Times New Roman" w:hAnsi="Times New Roman" w:cs="Times New Roman"/>
                <w:i w:val="0"/>
                <w:iCs w:val="0"/>
                <w:sz w:val="20"/>
                <w:szCs w:val="20"/>
              </w:rPr>
            </w:pPr>
            <w:r w:rsidRPr="00AD3748">
              <w:rPr>
                <w:rFonts w:ascii="Times New Roman" w:hAnsi="Times New Roman" w:cs="Times New Roman"/>
                <w:i w:val="0"/>
                <w:iCs w:val="0"/>
                <w:sz w:val="20"/>
                <w:szCs w:val="20"/>
              </w:rPr>
              <w:t>Biodiversity Facet</w:t>
            </w:r>
          </w:p>
        </w:tc>
        <w:tc>
          <w:tcPr>
            <w:tcW w:w="0" w:type="auto"/>
            <w:tcBorders>
              <w:bottom w:val="single" w:sz="24" w:space="0" w:color="auto"/>
            </w:tcBorders>
            <w:vAlign w:val="center"/>
          </w:tcPr>
          <w:p w14:paraId="71D772FA" w14:textId="43EE51DD"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Terms</w:t>
            </w:r>
          </w:p>
        </w:tc>
        <w:tc>
          <w:tcPr>
            <w:tcW w:w="0" w:type="auto"/>
            <w:tcBorders>
              <w:bottom w:val="single" w:sz="24" w:space="0" w:color="auto"/>
            </w:tcBorders>
            <w:vAlign w:val="center"/>
          </w:tcPr>
          <w:p w14:paraId="7162DABA" w14:textId="06C6D40C"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w:t>
            </w:r>
          </w:p>
        </w:tc>
        <w:tc>
          <w:tcPr>
            <w:tcW w:w="0" w:type="auto"/>
            <w:tcBorders>
              <w:bottom w:val="single" w:sz="24" w:space="0" w:color="auto"/>
            </w:tcBorders>
            <w:vAlign w:val="center"/>
          </w:tcPr>
          <w:p w14:paraId="786DFFC9" w14:textId="5FF6CE63"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LOOIC</w:t>
            </w:r>
          </w:p>
        </w:tc>
        <w:tc>
          <w:tcPr>
            <w:tcW w:w="0" w:type="auto"/>
            <w:tcBorders>
              <w:bottom w:val="single" w:sz="24" w:space="0" w:color="auto"/>
            </w:tcBorders>
            <w:vAlign w:val="center"/>
          </w:tcPr>
          <w:p w14:paraId="510F21A3" w14:textId="77777777"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SE</w:t>
            </w:r>
          </w:p>
          <w:p w14:paraId="2EFAC9B7" w14:textId="4C8A47BA"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LOOIC</w:t>
            </w:r>
          </w:p>
        </w:tc>
        <w:tc>
          <w:tcPr>
            <w:tcW w:w="0" w:type="auto"/>
            <w:tcBorders>
              <w:bottom w:val="single" w:sz="24" w:space="0" w:color="auto"/>
            </w:tcBorders>
            <w:vAlign w:val="center"/>
          </w:tcPr>
          <w:p w14:paraId="66194985" w14:textId="2A8E9683"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ELPD</w:t>
            </w:r>
          </w:p>
        </w:tc>
        <w:tc>
          <w:tcPr>
            <w:tcW w:w="0" w:type="auto"/>
            <w:tcBorders>
              <w:bottom w:val="single" w:sz="24" w:space="0" w:color="auto"/>
            </w:tcBorders>
            <w:vAlign w:val="center"/>
          </w:tcPr>
          <w:p w14:paraId="5C20B935" w14:textId="77777777"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SE</w:t>
            </w:r>
          </w:p>
          <w:p w14:paraId="73265D90" w14:textId="6E6E0C61"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ELPD</w:t>
            </w:r>
          </w:p>
        </w:tc>
        <w:tc>
          <w:tcPr>
            <w:tcW w:w="0" w:type="auto"/>
            <w:tcBorders>
              <w:bottom w:val="single" w:sz="24" w:space="0" w:color="auto"/>
            </w:tcBorders>
            <w:vAlign w:val="center"/>
          </w:tcPr>
          <w:p w14:paraId="6F482DC9" w14:textId="77777777"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D3748">
              <w:rPr>
                <w:rFonts w:ascii="Times New Roman" w:hAnsi="Times New Roman" w:cs="Times New Roman"/>
                <w:sz w:val="20"/>
                <w:szCs w:val="20"/>
              </w:rPr>
              <w:t>P</w:t>
            </w:r>
          </w:p>
          <w:p w14:paraId="21E04CE2" w14:textId="3F115D53"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LOO</w:t>
            </w:r>
          </w:p>
        </w:tc>
        <w:tc>
          <w:tcPr>
            <w:tcW w:w="0" w:type="auto"/>
            <w:tcBorders>
              <w:bottom w:val="single" w:sz="24" w:space="0" w:color="auto"/>
            </w:tcBorders>
            <w:vAlign w:val="center"/>
          </w:tcPr>
          <w:p w14:paraId="34F23F69" w14:textId="6B1687E1"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ELPD</w:t>
            </w:r>
          </w:p>
        </w:tc>
        <w:tc>
          <w:tcPr>
            <w:tcW w:w="0" w:type="auto"/>
            <w:tcBorders>
              <w:bottom w:val="single" w:sz="24" w:space="0" w:color="auto"/>
            </w:tcBorders>
            <w:vAlign w:val="center"/>
          </w:tcPr>
          <w:p w14:paraId="4C7779A8" w14:textId="55085ED6"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SE ELPD</w:t>
            </w:r>
          </w:p>
        </w:tc>
        <w:tc>
          <w:tcPr>
            <w:tcW w:w="0" w:type="auto"/>
            <w:tcBorders>
              <w:bottom w:val="single" w:sz="24" w:space="0" w:color="auto"/>
            </w:tcBorders>
            <w:vAlign w:val="center"/>
          </w:tcPr>
          <w:p w14:paraId="1E830C0F" w14:textId="3C000841" w:rsidR="00CC3886" w:rsidRPr="00AD3748" w:rsidRDefault="00CC3886" w:rsidP="00CC388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ELPD ± 1.96 × SE</w:t>
            </w:r>
          </w:p>
        </w:tc>
      </w:tr>
      <w:tr w:rsidR="00A93149" w:rsidRPr="00AD3748" w14:paraId="7BE0812A" w14:textId="77777777" w:rsidTr="00A3672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24" w:space="0" w:color="auto"/>
            </w:tcBorders>
          </w:tcPr>
          <w:p w14:paraId="506A4A59" w14:textId="77777777" w:rsidR="00D904FF" w:rsidRPr="00AD3748" w:rsidRDefault="00321850">
            <w:pPr>
              <w:rPr>
                <w:rFonts w:ascii="Times New Roman" w:hAnsi="Times New Roman" w:cs="Times New Roman"/>
                <w:sz w:val="20"/>
                <w:szCs w:val="20"/>
              </w:rPr>
            </w:pPr>
            <w:r w:rsidRPr="00AD3748">
              <w:rPr>
                <w:rFonts w:ascii="Times New Roman" w:hAnsi="Times New Roman" w:cs="Times New Roman"/>
                <w:sz w:val="20"/>
                <w:szCs w:val="20"/>
              </w:rPr>
              <w:t>Species replacement</w:t>
            </w:r>
          </w:p>
        </w:tc>
        <w:tc>
          <w:tcPr>
            <w:tcW w:w="0" w:type="auto"/>
            <w:tcBorders>
              <w:top w:val="single" w:sz="24" w:space="0" w:color="auto"/>
            </w:tcBorders>
          </w:tcPr>
          <w:p w14:paraId="18B30AC2"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None</w:t>
            </w:r>
          </w:p>
        </w:tc>
        <w:tc>
          <w:tcPr>
            <w:tcW w:w="0" w:type="auto"/>
            <w:tcBorders>
              <w:top w:val="single" w:sz="24" w:space="0" w:color="auto"/>
            </w:tcBorders>
          </w:tcPr>
          <w:p w14:paraId="27B0607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 | Taxon coarse)</w:t>
            </w:r>
          </w:p>
        </w:tc>
        <w:tc>
          <w:tcPr>
            <w:tcW w:w="0" w:type="auto"/>
            <w:tcBorders>
              <w:top w:val="single" w:sz="24" w:space="0" w:color="auto"/>
            </w:tcBorders>
          </w:tcPr>
          <w:p w14:paraId="34715A3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-30</w:t>
            </w:r>
          </w:p>
        </w:tc>
        <w:tc>
          <w:tcPr>
            <w:tcW w:w="0" w:type="auto"/>
            <w:tcBorders>
              <w:top w:val="single" w:sz="24" w:space="0" w:color="auto"/>
            </w:tcBorders>
          </w:tcPr>
          <w:p w14:paraId="7B9FF262"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35.1</w:t>
            </w:r>
          </w:p>
        </w:tc>
        <w:tc>
          <w:tcPr>
            <w:tcW w:w="0" w:type="auto"/>
            <w:tcBorders>
              <w:top w:val="single" w:sz="24" w:space="0" w:color="auto"/>
            </w:tcBorders>
          </w:tcPr>
          <w:p w14:paraId="42228F1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15</w:t>
            </w:r>
          </w:p>
        </w:tc>
        <w:tc>
          <w:tcPr>
            <w:tcW w:w="0" w:type="auto"/>
            <w:tcBorders>
              <w:top w:val="single" w:sz="24" w:space="0" w:color="auto"/>
            </w:tcBorders>
          </w:tcPr>
          <w:p w14:paraId="42D8380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17.5</w:t>
            </w:r>
          </w:p>
        </w:tc>
        <w:tc>
          <w:tcPr>
            <w:tcW w:w="0" w:type="auto"/>
            <w:tcBorders>
              <w:top w:val="single" w:sz="24" w:space="0" w:color="auto"/>
            </w:tcBorders>
          </w:tcPr>
          <w:p w14:paraId="7BE93F3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16.7</w:t>
            </w:r>
          </w:p>
        </w:tc>
        <w:tc>
          <w:tcPr>
            <w:tcW w:w="0" w:type="auto"/>
            <w:tcBorders>
              <w:top w:val="single" w:sz="24" w:space="0" w:color="auto"/>
            </w:tcBorders>
          </w:tcPr>
          <w:p w14:paraId="3E2C5FA1"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w:t>
            </w:r>
          </w:p>
        </w:tc>
        <w:tc>
          <w:tcPr>
            <w:tcW w:w="0" w:type="auto"/>
            <w:tcBorders>
              <w:top w:val="single" w:sz="24" w:space="0" w:color="auto"/>
            </w:tcBorders>
          </w:tcPr>
          <w:p w14:paraId="475D743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1.2</w:t>
            </w:r>
          </w:p>
        </w:tc>
        <w:tc>
          <w:tcPr>
            <w:tcW w:w="0" w:type="auto"/>
            <w:tcBorders>
              <w:top w:val="single" w:sz="24" w:space="0" w:color="auto"/>
            </w:tcBorders>
          </w:tcPr>
          <w:p w14:paraId="673F20F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(-3.35, 1.35)</w:t>
            </w:r>
          </w:p>
        </w:tc>
      </w:tr>
      <w:tr w:rsidR="00A93149" w:rsidRPr="00AD3748" w14:paraId="58E5FDC4"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EC81580" w14:textId="77777777" w:rsidR="00D904FF" w:rsidRPr="00AD3748" w:rsidRDefault="00D904FF">
            <w:pPr>
              <w:rPr>
                <w:rFonts w:ascii="Times New Roman" w:hAnsi="Times New Roman" w:cs="Times New Roman"/>
                <w:sz w:val="20"/>
                <w:szCs w:val="20"/>
              </w:rPr>
            </w:pPr>
          </w:p>
        </w:tc>
        <w:tc>
          <w:tcPr>
            <w:tcW w:w="0" w:type="auto"/>
          </w:tcPr>
          <w:p w14:paraId="0CEDC94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w:t>
            </w:r>
          </w:p>
        </w:tc>
        <w:tc>
          <w:tcPr>
            <w:tcW w:w="0" w:type="auto"/>
          </w:tcPr>
          <w:p w14:paraId="194EC94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7E8BD279"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-30</w:t>
            </w:r>
          </w:p>
        </w:tc>
        <w:tc>
          <w:tcPr>
            <w:tcW w:w="0" w:type="auto"/>
          </w:tcPr>
          <w:p w14:paraId="5516629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35.9</w:t>
            </w:r>
          </w:p>
        </w:tc>
        <w:tc>
          <w:tcPr>
            <w:tcW w:w="0" w:type="auto"/>
          </w:tcPr>
          <w:p w14:paraId="56D0433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w:t>
            </w:r>
          </w:p>
        </w:tc>
        <w:tc>
          <w:tcPr>
            <w:tcW w:w="0" w:type="auto"/>
          </w:tcPr>
          <w:p w14:paraId="0EAEABEF"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17.9</w:t>
            </w:r>
          </w:p>
        </w:tc>
        <w:tc>
          <w:tcPr>
            <w:tcW w:w="0" w:type="auto"/>
          </w:tcPr>
          <w:p w14:paraId="5E06B05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18.9</w:t>
            </w:r>
          </w:p>
        </w:tc>
        <w:tc>
          <w:tcPr>
            <w:tcW w:w="0" w:type="auto"/>
          </w:tcPr>
          <w:p w14:paraId="41A7BC2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w:t>
            </w:r>
          </w:p>
        </w:tc>
        <w:tc>
          <w:tcPr>
            <w:tcW w:w="0" w:type="auto"/>
          </w:tcPr>
          <w:p w14:paraId="5AE9964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2.5</w:t>
            </w:r>
          </w:p>
        </w:tc>
        <w:tc>
          <w:tcPr>
            <w:tcW w:w="0" w:type="auto"/>
          </w:tcPr>
          <w:p w14:paraId="4E38176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(-5.9, 3.9)</w:t>
            </w:r>
          </w:p>
        </w:tc>
      </w:tr>
      <w:tr w:rsidR="00A93149" w:rsidRPr="00AD3748" w14:paraId="5373A6E1"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A452904" w14:textId="77777777" w:rsidR="00D904FF" w:rsidRPr="00AD3748" w:rsidRDefault="00D904FF">
            <w:pPr>
              <w:rPr>
                <w:rFonts w:ascii="Times New Roman" w:hAnsi="Times New Roman" w:cs="Times New Roman"/>
                <w:sz w:val="20"/>
                <w:szCs w:val="20"/>
              </w:rPr>
            </w:pPr>
          </w:p>
        </w:tc>
        <w:tc>
          <w:tcPr>
            <w:tcW w:w="0" w:type="auto"/>
          </w:tcPr>
          <w:p w14:paraId="1A4325A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Ecosystem Type</w:t>
            </w:r>
          </w:p>
        </w:tc>
        <w:tc>
          <w:tcPr>
            <w:tcW w:w="0" w:type="auto"/>
          </w:tcPr>
          <w:p w14:paraId="1D07DE5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51E9A0A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-30.7</w:t>
            </w:r>
          </w:p>
        </w:tc>
        <w:tc>
          <w:tcPr>
            <w:tcW w:w="0" w:type="auto"/>
          </w:tcPr>
          <w:p w14:paraId="0AC5C40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w:t>
            </w:r>
          </w:p>
        </w:tc>
        <w:tc>
          <w:tcPr>
            <w:tcW w:w="0" w:type="auto"/>
          </w:tcPr>
          <w:p w14:paraId="5FFCDB7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15.4</w:t>
            </w:r>
          </w:p>
        </w:tc>
        <w:tc>
          <w:tcPr>
            <w:tcW w:w="0" w:type="auto"/>
          </w:tcPr>
          <w:p w14:paraId="027D19B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17.5</w:t>
            </w:r>
          </w:p>
        </w:tc>
        <w:tc>
          <w:tcPr>
            <w:tcW w:w="0" w:type="auto"/>
          </w:tcPr>
          <w:p w14:paraId="144F2F29"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16.8</w:t>
            </w:r>
          </w:p>
        </w:tc>
        <w:tc>
          <w:tcPr>
            <w:tcW w:w="0" w:type="auto"/>
          </w:tcPr>
          <w:p w14:paraId="3CD0F08B"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-0.7</w:t>
            </w:r>
          </w:p>
        </w:tc>
        <w:tc>
          <w:tcPr>
            <w:tcW w:w="0" w:type="auto"/>
          </w:tcPr>
          <w:p w14:paraId="36A8DB4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1.2</w:t>
            </w:r>
          </w:p>
        </w:tc>
        <w:tc>
          <w:tcPr>
            <w:tcW w:w="0" w:type="auto"/>
          </w:tcPr>
          <w:p w14:paraId="06F0803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(-3.05, 1.65)</w:t>
            </w:r>
          </w:p>
        </w:tc>
      </w:tr>
      <w:tr w:rsidR="00A93149" w:rsidRPr="00AD3748" w14:paraId="5E7927F7"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D5EAF8" w14:textId="77777777" w:rsidR="00D904FF" w:rsidRPr="00AD3748" w:rsidRDefault="00D904FF">
            <w:pPr>
              <w:rPr>
                <w:rFonts w:ascii="Times New Roman" w:hAnsi="Times New Roman" w:cs="Times New Roman"/>
                <w:sz w:val="20"/>
                <w:szCs w:val="20"/>
              </w:rPr>
            </w:pPr>
          </w:p>
        </w:tc>
        <w:tc>
          <w:tcPr>
            <w:tcW w:w="0" w:type="auto"/>
          </w:tcPr>
          <w:p w14:paraId="27A3EEC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tcPr>
          <w:p w14:paraId="570C3B7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0B51D85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-32.1</w:t>
            </w:r>
          </w:p>
        </w:tc>
        <w:tc>
          <w:tcPr>
            <w:tcW w:w="0" w:type="auto"/>
          </w:tcPr>
          <w:p w14:paraId="5DE4429D"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w:t>
            </w:r>
          </w:p>
        </w:tc>
        <w:tc>
          <w:tcPr>
            <w:tcW w:w="0" w:type="auto"/>
          </w:tcPr>
          <w:p w14:paraId="18DC5ACD"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w:t>
            </w:r>
          </w:p>
        </w:tc>
        <w:tc>
          <w:tcPr>
            <w:tcW w:w="0" w:type="auto"/>
          </w:tcPr>
          <w:p w14:paraId="5894352D"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17.5</w:t>
            </w:r>
          </w:p>
        </w:tc>
        <w:tc>
          <w:tcPr>
            <w:tcW w:w="0" w:type="auto"/>
          </w:tcPr>
          <w:p w14:paraId="48C8DCD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16.7</w:t>
            </w:r>
          </w:p>
        </w:tc>
        <w:tc>
          <w:tcPr>
            <w:tcW w:w="0" w:type="auto"/>
          </w:tcPr>
          <w:p w14:paraId="5CCDB1C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tcPr>
          <w:p w14:paraId="5A29C83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tcPr>
          <w:p w14:paraId="0FF2537A"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(0, 0)</w:t>
            </w:r>
          </w:p>
        </w:tc>
      </w:tr>
      <w:tr w:rsidR="00A93149" w:rsidRPr="00AD3748" w14:paraId="372C4860"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8FF14DB" w14:textId="77777777" w:rsidR="00D904FF" w:rsidRPr="00AD3748" w:rsidRDefault="00D904FF">
            <w:pPr>
              <w:rPr>
                <w:rFonts w:ascii="Times New Roman" w:hAnsi="Times New Roman" w:cs="Times New Roman"/>
                <w:sz w:val="20"/>
                <w:szCs w:val="20"/>
              </w:rPr>
            </w:pPr>
          </w:p>
        </w:tc>
        <w:tc>
          <w:tcPr>
            <w:tcW w:w="0" w:type="auto"/>
          </w:tcPr>
          <w:p w14:paraId="1CD00581"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 × Ecosystem Type</w:t>
            </w:r>
          </w:p>
        </w:tc>
        <w:tc>
          <w:tcPr>
            <w:tcW w:w="0" w:type="auto"/>
          </w:tcPr>
          <w:p w14:paraId="736FE79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2713D7B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-29.1</w:t>
            </w:r>
          </w:p>
        </w:tc>
        <w:tc>
          <w:tcPr>
            <w:tcW w:w="0" w:type="auto"/>
          </w:tcPr>
          <w:p w14:paraId="3F470469"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35.3</w:t>
            </w:r>
          </w:p>
        </w:tc>
        <w:tc>
          <w:tcPr>
            <w:tcW w:w="0" w:type="auto"/>
          </w:tcPr>
          <w:p w14:paraId="2280F8D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14.6</w:t>
            </w:r>
          </w:p>
        </w:tc>
        <w:tc>
          <w:tcPr>
            <w:tcW w:w="0" w:type="auto"/>
          </w:tcPr>
          <w:p w14:paraId="48D697D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17.6</w:t>
            </w:r>
          </w:p>
        </w:tc>
        <w:tc>
          <w:tcPr>
            <w:tcW w:w="0" w:type="auto"/>
          </w:tcPr>
          <w:p w14:paraId="6B8BB6C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20.5</w:t>
            </w:r>
          </w:p>
        </w:tc>
        <w:tc>
          <w:tcPr>
            <w:tcW w:w="0" w:type="auto"/>
          </w:tcPr>
          <w:p w14:paraId="69EF8F1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w:t>
            </w:r>
          </w:p>
        </w:tc>
        <w:tc>
          <w:tcPr>
            <w:tcW w:w="0" w:type="auto"/>
          </w:tcPr>
          <w:p w14:paraId="26513202"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tcPr>
          <w:p w14:paraId="13F8499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(-5.22, 2.22)</w:t>
            </w:r>
          </w:p>
        </w:tc>
      </w:tr>
      <w:tr w:rsidR="00A93149" w:rsidRPr="00AD3748" w14:paraId="4FF553C6"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8E163E4" w14:textId="77777777" w:rsidR="00D904FF" w:rsidRPr="00AD3748" w:rsidRDefault="00D904FF">
            <w:pPr>
              <w:rPr>
                <w:rFonts w:ascii="Times New Roman" w:hAnsi="Times New Roman" w:cs="Times New Roman"/>
                <w:sz w:val="20"/>
                <w:szCs w:val="20"/>
              </w:rPr>
            </w:pPr>
          </w:p>
        </w:tc>
        <w:tc>
          <w:tcPr>
            <w:tcW w:w="0" w:type="auto"/>
          </w:tcPr>
          <w:p w14:paraId="39C1F39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None</w:t>
            </w:r>
          </w:p>
        </w:tc>
        <w:tc>
          <w:tcPr>
            <w:tcW w:w="0" w:type="auto"/>
          </w:tcPr>
          <w:p w14:paraId="60AA2EC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7BD0B8F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w:t>
            </w:r>
          </w:p>
        </w:tc>
        <w:tc>
          <w:tcPr>
            <w:tcW w:w="0" w:type="auto"/>
          </w:tcPr>
          <w:p w14:paraId="1153E80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35.4</w:t>
            </w:r>
          </w:p>
        </w:tc>
        <w:tc>
          <w:tcPr>
            <w:tcW w:w="0" w:type="auto"/>
          </w:tcPr>
          <w:p w14:paraId="5AF9B67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15.5</w:t>
            </w:r>
          </w:p>
        </w:tc>
        <w:tc>
          <w:tcPr>
            <w:tcW w:w="0" w:type="auto"/>
          </w:tcPr>
          <w:p w14:paraId="38D94C6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17.7</w:t>
            </w:r>
          </w:p>
        </w:tc>
        <w:tc>
          <w:tcPr>
            <w:tcW w:w="0" w:type="auto"/>
          </w:tcPr>
          <w:p w14:paraId="03557B4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16.5</w:t>
            </w:r>
          </w:p>
        </w:tc>
        <w:tc>
          <w:tcPr>
            <w:tcW w:w="0" w:type="auto"/>
          </w:tcPr>
          <w:p w14:paraId="0166A3B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-0.5</w:t>
            </w:r>
          </w:p>
        </w:tc>
        <w:tc>
          <w:tcPr>
            <w:tcW w:w="0" w:type="auto"/>
          </w:tcPr>
          <w:p w14:paraId="59A460CD"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1.3</w:t>
            </w:r>
          </w:p>
        </w:tc>
        <w:tc>
          <w:tcPr>
            <w:tcW w:w="0" w:type="auto"/>
          </w:tcPr>
          <w:p w14:paraId="12227BD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(-3.05, 2.05)</w:t>
            </w:r>
          </w:p>
        </w:tc>
      </w:tr>
      <w:tr w:rsidR="00A93149" w:rsidRPr="00AD3748" w14:paraId="6190D708"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19BB204" w14:textId="77777777" w:rsidR="00D904FF" w:rsidRPr="00AD3748" w:rsidRDefault="00D904FF">
            <w:pPr>
              <w:rPr>
                <w:rFonts w:ascii="Times New Roman" w:hAnsi="Times New Roman" w:cs="Times New Roman"/>
                <w:sz w:val="20"/>
                <w:szCs w:val="20"/>
              </w:rPr>
            </w:pPr>
          </w:p>
        </w:tc>
        <w:tc>
          <w:tcPr>
            <w:tcW w:w="0" w:type="auto"/>
          </w:tcPr>
          <w:p w14:paraId="1D090A3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w:t>
            </w:r>
          </w:p>
        </w:tc>
        <w:tc>
          <w:tcPr>
            <w:tcW w:w="0" w:type="auto"/>
          </w:tcPr>
          <w:p w14:paraId="7ED898E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566E71A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-29.6</w:t>
            </w:r>
          </w:p>
        </w:tc>
        <w:tc>
          <w:tcPr>
            <w:tcW w:w="0" w:type="auto"/>
          </w:tcPr>
          <w:p w14:paraId="660A825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35.9</w:t>
            </w:r>
          </w:p>
        </w:tc>
        <w:tc>
          <w:tcPr>
            <w:tcW w:w="0" w:type="auto"/>
          </w:tcPr>
          <w:p w14:paraId="3C37DED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14.8</w:t>
            </w:r>
          </w:p>
        </w:tc>
        <w:tc>
          <w:tcPr>
            <w:tcW w:w="0" w:type="auto"/>
          </w:tcPr>
          <w:p w14:paraId="466C824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17.9</w:t>
            </w:r>
          </w:p>
        </w:tc>
        <w:tc>
          <w:tcPr>
            <w:tcW w:w="0" w:type="auto"/>
          </w:tcPr>
          <w:p w14:paraId="4BCF6D2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19.3</w:t>
            </w:r>
          </w:p>
        </w:tc>
        <w:tc>
          <w:tcPr>
            <w:tcW w:w="0" w:type="auto"/>
          </w:tcPr>
          <w:p w14:paraId="6F9C7A2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-1.2</w:t>
            </w:r>
          </w:p>
        </w:tc>
        <w:tc>
          <w:tcPr>
            <w:tcW w:w="0" w:type="auto"/>
          </w:tcPr>
          <w:p w14:paraId="6107922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2.5</w:t>
            </w:r>
          </w:p>
        </w:tc>
        <w:tc>
          <w:tcPr>
            <w:tcW w:w="0" w:type="auto"/>
          </w:tcPr>
          <w:p w14:paraId="7A7E7D1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(-6.1, 3.7)</w:t>
            </w:r>
          </w:p>
        </w:tc>
      </w:tr>
      <w:tr w:rsidR="00A93149" w:rsidRPr="00AD3748" w14:paraId="437B6AEC"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C96304A" w14:textId="77777777" w:rsidR="00D904FF" w:rsidRPr="00AD3748" w:rsidRDefault="00D904FF">
            <w:pPr>
              <w:rPr>
                <w:rFonts w:ascii="Times New Roman" w:hAnsi="Times New Roman" w:cs="Times New Roman"/>
                <w:sz w:val="20"/>
                <w:szCs w:val="20"/>
              </w:rPr>
            </w:pPr>
          </w:p>
        </w:tc>
        <w:tc>
          <w:tcPr>
            <w:tcW w:w="0" w:type="auto"/>
          </w:tcPr>
          <w:p w14:paraId="78C74D50"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Ecosystem Type</w:t>
            </w:r>
          </w:p>
        </w:tc>
        <w:tc>
          <w:tcPr>
            <w:tcW w:w="0" w:type="auto"/>
          </w:tcPr>
          <w:p w14:paraId="10EDEC6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1291F18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-29.9</w:t>
            </w:r>
          </w:p>
        </w:tc>
        <w:tc>
          <w:tcPr>
            <w:tcW w:w="0" w:type="auto"/>
          </w:tcPr>
          <w:p w14:paraId="03EB629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35.1</w:t>
            </w:r>
          </w:p>
        </w:tc>
        <w:tc>
          <w:tcPr>
            <w:tcW w:w="0" w:type="auto"/>
          </w:tcPr>
          <w:p w14:paraId="78313A0D"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14.9</w:t>
            </w:r>
          </w:p>
        </w:tc>
        <w:tc>
          <w:tcPr>
            <w:tcW w:w="0" w:type="auto"/>
          </w:tcPr>
          <w:p w14:paraId="138CFBB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17.6</w:t>
            </w:r>
          </w:p>
        </w:tc>
        <w:tc>
          <w:tcPr>
            <w:tcW w:w="0" w:type="auto"/>
          </w:tcPr>
          <w:p w14:paraId="22A139A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17.5</w:t>
            </w:r>
          </w:p>
        </w:tc>
        <w:tc>
          <w:tcPr>
            <w:tcW w:w="0" w:type="auto"/>
          </w:tcPr>
          <w:p w14:paraId="1E2E836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-1.1</w:t>
            </w:r>
          </w:p>
        </w:tc>
        <w:tc>
          <w:tcPr>
            <w:tcW w:w="0" w:type="auto"/>
          </w:tcPr>
          <w:p w14:paraId="7973F349"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w:t>
            </w:r>
          </w:p>
        </w:tc>
        <w:tc>
          <w:tcPr>
            <w:tcW w:w="0" w:type="auto"/>
          </w:tcPr>
          <w:p w14:paraId="704934C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(-3.84, 1.64)</w:t>
            </w:r>
          </w:p>
        </w:tc>
      </w:tr>
      <w:tr w:rsidR="00A93149" w:rsidRPr="00AD3748" w14:paraId="111E6F28"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0C1C077" w14:textId="77777777" w:rsidR="00D904FF" w:rsidRPr="00AD3748" w:rsidRDefault="00D904FF">
            <w:pPr>
              <w:rPr>
                <w:rFonts w:ascii="Times New Roman" w:hAnsi="Times New Roman" w:cs="Times New Roman"/>
                <w:sz w:val="20"/>
                <w:szCs w:val="20"/>
              </w:rPr>
            </w:pPr>
          </w:p>
        </w:tc>
        <w:tc>
          <w:tcPr>
            <w:tcW w:w="0" w:type="auto"/>
          </w:tcPr>
          <w:p w14:paraId="5401822D"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tcPr>
          <w:p w14:paraId="58EBD63B"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6A86862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-31.6</w:t>
            </w:r>
          </w:p>
        </w:tc>
        <w:tc>
          <w:tcPr>
            <w:tcW w:w="0" w:type="auto"/>
          </w:tcPr>
          <w:p w14:paraId="45D45AA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35.1</w:t>
            </w:r>
          </w:p>
        </w:tc>
        <w:tc>
          <w:tcPr>
            <w:tcW w:w="0" w:type="auto"/>
          </w:tcPr>
          <w:p w14:paraId="7EA6C17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15.8</w:t>
            </w:r>
          </w:p>
        </w:tc>
        <w:tc>
          <w:tcPr>
            <w:tcW w:w="0" w:type="auto"/>
          </w:tcPr>
          <w:p w14:paraId="5E59A5C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17.5</w:t>
            </w:r>
          </w:p>
        </w:tc>
        <w:tc>
          <w:tcPr>
            <w:tcW w:w="0" w:type="auto"/>
          </w:tcPr>
          <w:p w14:paraId="303AE87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17.2</w:t>
            </w:r>
          </w:p>
        </w:tc>
        <w:tc>
          <w:tcPr>
            <w:tcW w:w="0" w:type="auto"/>
          </w:tcPr>
          <w:p w14:paraId="5EF4F72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-0.2</w:t>
            </w:r>
          </w:p>
        </w:tc>
        <w:tc>
          <w:tcPr>
            <w:tcW w:w="0" w:type="auto"/>
          </w:tcPr>
          <w:p w14:paraId="76BA1F1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0.3</w:t>
            </w:r>
          </w:p>
        </w:tc>
        <w:tc>
          <w:tcPr>
            <w:tcW w:w="0" w:type="auto"/>
          </w:tcPr>
          <w:p w14:paraId="5D473DE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(-0.79, 0.39)</w:t>
            </w:r>
          </w:p>
        </w:tc>
      </w:tr>
      <w:tr w:rsidR="00A93149" w:rsidRPr="00AD3748" w14:paraId="1E3C7FB3" w14:textId="77777777" w:rsidTr="00A36727">
        <w:trPr>
          <w:trHeight w:val="20"/>
        </w:trPr>
        <w:tc>
          <w:tcPr>
            <w:cnfStyle w:val="001000000000" w:firstRow="0" w:lastRow="0" w:firstColumn="1" w:lastColumn="0" w:oddVBand="0" w:evenVBand="0" w:oddHBand="0" w:evenHBand="0" w:firstRowFirstColumn="0" w:firstRowLastColumn="0" w:lastRowFirstColumn="0" w:lastRowLastColumn="0"/>
            <w:tcW w:w="0" w:type="auto"/>
            <w:tcBorders>
              <w:bottom w:val="single" w:sz="24" w:space="0" w:color="auto"/>
            </w:tcBorders>
          </w:tcPr>
          <w:p w14:paraId="579B19C3" w14:textId="77777777" w:rsidR="00D904FF" w:rsidRPr="00AD3748" w:rsidRDefault="00D904FF">
            <w:pPr>
              <w:rPr>
                <w:rFonts w:ascii="Times New Roman" w:hAnsi="Times New Roman" w:cs="Times New Roman"/>
                <w:sz w:val="20"/>
                <w:szCs w:val="20"/>
              </w:rPr>
            </w:pPr>
          </w:p>
        </w:tc>
        <w:tc>
          <w:tcPr>
            <w:tcW w:w="0" w:type="auto"/>
            <w:tcBorders>
              <w:bottom w:val="single" w:sz="24" w:space="0" w:color="auto"/>
            </w:tcBorders>
          </w:tcPr>
          <w:p w14:paraId="74382B9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 × Ecosystem Type</w:t>
            </w:r>
          </w:p>
        </w:tc>
        <w:tc>
          <w:tcPr>
            <w:tcW w:w="0" w:type="auto"/>
            <w:tcBorders>
              <w:bottom w:val="single" w:sz="24" w:space="0" w:color="auto"/>
            </w:tcBorders>
          </w:tcPr>
          <w:p w14:paraId="29EC8929"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Borders>
              <w:bottom w:val="single" w:sz="24" w:space="0" w:color="auto"/>
            </w:tcBorders>
          </w:tcPr>
          <w:p w14:paraId="7256ACC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-28.3</w:t>
            </w:r>
          </w:p>
        </w:tc>
        <w:tc>
          <w:tcPr>
            <w:tcW w:w="0" w:type="auto"/>
            <w:tcBorders>
              <w:bottom w:val="single" w:sz="24" w:space="0" w:color="auto"/>
            </w:tcBorders>
          </w:tcPr>
          <w:p w14:paraId="02303C8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35.4</w:t>
            </w:r>
          </w:p>
        </w:tc>
        <w:tc>
          <w:tcPr>
            <w:tcW w:w="0" w:type="auto"/>
            <w:tcBorders>
              <w:bottom w:val="single" w:sz="24" w:space="0" w:color="auto"/>
            </w:tcBorders>
          </w:tcPr>
          <w:p w14:paraId="0F8F74F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14.2</w:t>
            </w:r>
          </w:p>
        </w:tc>
        <w:tc>
          <w:tcPr>
            <w:tcW w:w="0" w:type="auto"/>
            <w:tcBorders>
              <w:bottom w:val="single" w:sz="24" w:space="0" w:color="auto"/>
            </w:tcBorders>
          </w:tcPr>
          <w:p w14:paraId="0D86103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17.7</w:t>
            </w:r>
          </w:p>
        </w:tc>
        <w:tc>
          <w:tcPr>
            <w:tcW w:w="0" w:type="auto"/>
            <w:tcBorders>
              <w:bottom w:val="single" w:sz="24" w:space="0" w:color="auto"/>
            </w:tcBorders>
          </w:tcPr>
          <w:p w14:paraId="6B29674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21.2</w:t>
            </w:r>
          </w:p>
        </w:tc>
        <w:tc>
          <w:tcPr>
            <w:tcW w:w="0" w:type="auto"/>
            <w:tcBorders>
              <w:bottom w:val="single" w:sz="24" w:space="0" w:color="auto"/>
            </w:tcBorders>
          </w:tcPr>
          <w:p w14:paraId="2E6BB8F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tcBorders>
              <w:bottom w:val="single" w:sz="24" w:space="0" w:color="auto"/>
            </w:tcBorders>
          </w:tcPr>
          <w:p w14:paraId="75A432D9"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w:t>
            </w:r>
          </w:p>
        </w:tc>
        <w:tc>
          <w:tcPr>
            <w:tcW w:w="0" w:type="auto"/>
            <w:tcBorders>
              <w:bottom w:val="single" w:sz="24" w:space="0" w:color="auto"/>
            </w:tcBorders>
          </w:tcPr>
          <w:p w14:paraId="373F9B7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(-6.02, 2.22)</w:t>
            </w:r>
          </w:p>
        </w:tc>
      </w:tr>
      <w:tr w:rsidR="00A93149" w:rsidRPr="00AD3748" w14:paraId="12414DD5" w14:textId="77777777" w:rsidTr="00A3672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24" w:space="0" w:color="auto"/>
            </w:tcBorders>
          </w:tcPr>
          <w:p w14:paraId="11FBAA7B" w14:textId="77777777" w:rsidR="00D904FF" w:rsidRPr="00AD3748" w:rsidRDefault="00321850">
            <w:pPr>
              <w:rPr>
                <w:rFonts w:ascii="Times New Roman" w:hAnsi="Times New Roman" w:cs="Times New Roman"/>
                <w:sz w:val="20"/>
                <w:szCs w:val="20"/>
              </w:rPr>
            </w:pPr>
            <w:r w:rsidRPr="00AD3748">
              <w:rPr>
                <w:rFonts w:ascii="Times New Roman" w:hAnsi="Times New Roman" w:cs="Times New Roman"/>
                <w:sz w:val="20"/>
                <w:szCs w:val="20"/>
              </w:rPr>
              <w:t>Trait replacement</w:t>
            </w:r>
          </w:p>
        </w:tc>
        <w:tc>
          <w:tcPr>
            <w:tcW w:w="0" w:type="auto"/>
            <w:tcBorders>
              <w:top w:val="single" w:sz="24" w:space="0" w:color="auto"/>
            </w:tcBorders>
          </w:tcPr>
          <w:p w14:paraId="7EC7E9D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None</w:t>
            </w:r>
          </w:p>
        </w:tc>
        <w:tc>
          <w:tcPr>
            <w:tcW w:w="0" w:type="auto"/>
            <w:tcBorders>
              <w:top w:val="single" w:sz="24" w:space="0" w:color="auto"/>
            </w:tcBorders>
          </w:tcPr>
          <w:p w14:paraId="566340BD"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 | Taxon coarse)</w:t>
            </w:r>
          </w:p>
        </w:tc>
        <w:tc>
          <w:tcPr>
            <w:tcW w:w="0" w:type="auto"/>
            <w:tcBorders>
              <w:top w:val="single" w:sz="24" w:space="0" w:color="auto"/>
            </w:tcBorders>
          </w:tcPr>
          <w:p w14:paraId="38B765C2"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-101.4</w:t>
            </w:r>
          </w:p>
        </w:tc>
        <w:tc>
          <w:tcPr>
            <w:tcW w:w="0" w:type="auto"/>
            <w:tcBorders>
              <w:top w:val="single" w:sz="24" w:space="0" w:color="auto"/>
            </w:tcBorders>
          </w:tcPr>
          <w:p w14:paraId="6EC787C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31.4</w:t>
            </w:r>
          </w:p>
        </w:tc>
        <w:tc>
          <w:tcPr>
            <w:tcW w:w="0" w:type="auto"/>
            <w:tcBorders>
              <w:top w:val="single" w:sz="24" w:space="0" w:color="auto"/>
            </w:tcBorders>
          </w:tcPr>
          <w:p w14:paraId="77B2033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50.7</w:t>
            </w:r>
          </w:p>
        </w:tc>
        <w:tc>
          <w:tcPr>
            <w:tcW w:w="0" w:type="auto"/>
            <w:tcBorders>
              <w:top w:val="single" w:sz="24" w:space="0" w:color="auto"/>
            </w:tcBorders>
          </w:tcPr>
          <w:p w14:paraId="033227EE"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15.7</w:t>
            </w:r>
          </w:p>
        </w:tc>
        <w:tc>
          <w:tcPr>
            <w:tcW w:w="0" w:type="auto"/>
            <w:tcBorders>
              <w:top w:val="single" w:sz="24" w:space="0" w:color="auto"/>
            </w:tcBorders>
          </w:tcPr>
          <w:p w14:paraId="36328BEF"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16.3</w:t>
            </w:r>
          </w:p>
        </w:tc>
        <w:tc>
          <w:tcPr>
            <w:tcW w:w="0" w:type="auto"/>
            <w:tcBorders>
              <w:top w:val="single" w:sz="24" w:space="0" w:color="auto"/>
            </w:tcBorders>
          </w:tcPr>
          <w:p w14:paraId="4C2F2BB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-0.2</w:t>
            </w:r>
          </w:p>
        </w:tc>
        <w:tc>
          <w:tcPr>
            <w:tcW w:w="0" w:type="auto"/>
            <w:tcBorders>
              <w:top w:val="single" w:sz="24" w:space="0" w:color="auto"/>
            </w:tcBorders>
          </w:tcPr>
          <w:p w14:paraId="48ABE3F1"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2</w:t>
            </w:r>
          </w:p>
        </w:tc>
        <w:tc>
          <w:tcPr>
            <w:tcW w:w="0" w:type="auto"/>
            <w:tcBorders>
              <w:top w:val="single" w:sz="24" w:space="0" w:color="auto"/>
            </w:tcBorders>
          </w:tcPr>
          <w:p w14:paraId="055468B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D3748">
              <w:rPr>
                <w:rFonts w:ascii="Times New Roman" w:hAnsi="Times New Roman" w:cs="Times New Roman"/>
                <w:b/>
                <w:bCs/>
                <w:sz w:val="20"/>
                <w:szCs w:val="20"/>
              </w:rPr>
              <w:t>(-4.12, 3.72)</w:t>
            </w:r>
          </w:p>
        </w:tc>
      </w:tr>
      <w:tr w:rsidR="00A93149" w:rsidRPr="00AD3748" w14:paraId="101F9DC1"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E539DB2" w14:textId="77777777" w:rsidR="00D904FF" w:rsidRPr="00AD3748" w:rsidRDefault="00D904FF">
            <w:pPr>
              <w:rPr>
                <w:rFonts w:ascii="Times New Roman" w:hAnsi="Times New Roman" w:cs="Times New Roman"/>
                <w:sz w:val="20"/>
                <w:szCs w:val="20"/>
              </w:rPr>
            </w:pPr>
          </w:p>
        </w:tc>
        <w:tc>
          <w:tcPr>
            <w:tcW w:w="0" w:type="auto"/>
          </w:tcPr>
          <w:p w14:paraId="18D5B42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w:t>
            </w:r>
          </w:p>
        </w:tc>
        <w:tc>
          <w:tcPr>
            <w:tcW w:w="0" w:type="auto"/>
          </w:tcPr>
          <w:p w14:paraId="596CBA4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3B33BAB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-101.6</w:t>
            </w:r>
          </w:p>
        </w:tc>
        <w:tc>
          <w:tcPr>
            <w:tcW w:w="0" w:type="auto"/>
          </w:tcPr>
          <w:p w14:paraId="4A8E044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31.6</w:t>
            </w:r>
          </w:p>
        </w:tc>
        <w:tc>
          <w:tcPr>
            <w:tcW w:w="0" w:type="auto"/>
          </w:tcPr>
          <w:p w14:paraId="4546C17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50.8</w:t>
            </w:r>
          </w:p>
        </w:tc>
        <w:tc>
          <w:tcPr>
            <w:tcW w:w="0" w:type="auto"/>
          </w:tcPr>
          <w:p w14:paraId="467858A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15.8</w:t>
            </w:r>
          </w:p>
        </w:tc>
        <w:tc>
          <w:tcPr>
            <w:tcW w:w="0" w:type="auto"/>
          </w:tcPr>
          <w:p w14:paraId="11EEE760"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18.8</w:t>
            </w:r>
          </w:p>
        </w:tc>
        <w:tc>
          <w:tcPr>
            <w:tcW w:w="0" w:type="auto"/>
          </w:tcPr>
          <w:p w14:paraId="152F116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-0.1</w:t>
            </w:r>
          </w:p>
        </w:tc>
        <w:tc>
          <w:tcPr>
            <w:tcW w:w="0" w:type="auto"/>
          </w:tcPr>
          <w:p w14:paraId="49BACFB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0.3</w:t>
            </w:r>
          </w:p>
        </w:tc>
        <w:tc>
          <w:tcPr>
            <w:tcW w:w="0" w:type="auto"/>
          </w:tcPr>
          <w:p w14:paraId="1EBE932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(-0.69, 0.49)</w:t>
            </w:r>
          </w:p>
        </w:tc>
      </w:tr>
      <w:tr w:rsidR="00A93149" w:rsidRPr="00AD3748" w14:paraId="51902E4C"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7F3A824" w14:textId="77777777" w:rsidR="00D904FF" w:rsidRPr="00AD3748" w:rsidRDefault="00D904FF">
            <w:pPr>
              <w:rPr>
                <w:rFonts w:ascii="Times New Roman" w:hAnsi="Times New Roman" w:cs="Times New Roman"/>
                <w:sz w:val="20"/>
                <w:szCs w:val="20"/>
              </w:rPr>
            </w:pPr>
          </w:p>
        </w:tc>
        <w:tc>
          <w:tcPr>
            <w:tcW w:w="0" w:type="auto"/>
          </w:tcPr>
          <w:p w14:paraId="49863B4E"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Ecosystem Type</w:t>
            </w:r>
          </w:p>
        </w:tc>
        <w:tc>
          <w:tcPr>
            <w:tcW w:w="0" w:type="auto"/>
          </w:tcPr>
          <w:p w14:paraId="3D9DEB1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6E509D5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-100.7</w:t>
            </w:r>
          </w:p>
        </w:tc>
        <w:tc>
          <w:tcPr>
            <w:tcW w:w="0" w:type="auto"/>
          </w:tcPr>
          <w:p w14:paraId="25B0A6C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31.3</w:t>
            </w:r>
          </w:p>
        </w:tc>
        <w:tc>
          <w:tcPr>
            <w:tcW w:w="0" w:type="auto"/>
          </w:tcPr>
          <w:p w14:paraId="04FA5B7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50.3</w:t>
            </w:r>
          </w:p>
        </w:tc>
        <w:tc>
          <w:tcPr>
            <w:tcW w:w="0" w:type="auto"/>
          </w:tcPr>
          <w:p w14:paraId="13928DF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15.6</w:t>
            </w:r>
          </w:p>
        </w:tc>
        <w:tc>
          <w:tcPr>
            <w:tcW w:w="0" w:type="auto"/>
          </w:tcPr>
          <w:p w14:paraId="785BF72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16.6</w:t>
            </w:r>
          </w:p>
        </w:tc>
        <w:tc>
          <w:tcPr>
            <w:tcW w:w="0" w:type="auto"/>
          </w:tcPr>
          <w:p w14:paraId="7B2520CD"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-0.6</w:t>
            </w:r>
          </w:p>
        </w:tc>
        <w:tc>
          <w:tcPr>
            <w:tcW w:w="0" w:type="auto"/>
          </w:tcPr>
          <w:p w14:paraId="5A685AE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tcPr>
          <w:p w14:paraId="7074F2B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(-4.32, 3.12)</w:t>
            </w:r>
          </w:p>
        </w:tc>
      </w:tr>
      <w:tr w:rsidR="00A93149" w:rsidRPr="00AD3748" w14:paraId="4F93ECF6"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34CEEF4" w14:textId="77777777" w:rsidR="00D904FF" w:rsidRPr="00AD3748" w:rsidRDefault="00D904FF">
            <w:pPr>
              <w:rPr>
                <w:rFonts w:ascii="Times New Roman" w:hAnsi="Times New Roman" w:cs="Times New Roman"/>
                <w:sz w:val="20"/>
                <w:szCs w:val="20"/>
              </w:rPr>
            </w:pPr>
          </w:p>
        </w:tc>
        <w:tc>
          <w:tcPr>
            <w:tcW w:w="0" w:type="auto"/>
          </w:tcPr>
          <w:p w14:paraId="5977DC3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tcPr>
          <w:p w14:paraId="6647C7BA"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6AC608A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-100.5</w:t>
            </w:r>
          </w:p>
        </w:tc>
        <w:tc>
          <w:tcPr>
            <w:tcW w:w="0" w:type="auto"/>
          </w:tcPr>
          <w:p w14:paraId="4A47DA7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31.3</w:t>
            </w:r>
          </w:p>
        </w:tc>
        <w:tc>
          <w:tcPr>
            <w:tcW w:w="0" w:type="auto"/>
          </w:tcPr>
          <w:p w14:paraId="41941C2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50.2</w:t>
            </w:r>
          </w:p>
        </w:tc>
        <w:tc>
          <w:tcPr>
            <w:tcW w:w="0" w:type="auto"/>
          </w:tcPr>
          <w:p w14:paraId="6A09151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15.7</w:t>
            </w:r>
          </w:p>
        </w:tc>
        <w:tc>
          <w:tcPr>
            <w:tcW w:w="0" w:type="auto"/>
          </w:tcPr>
          <w:p w14:paraId="797A8557"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w:t>
            </w:r>
          </w:p>
        </w:tc>
        <w:tc>
          <w:tcPr>
            <w:tcW w:w="0" w:type="auto"/>
          </w:tcPr>
          <w:p w14:paraId="6C5A5C1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-0.7</w:t>
            </w:r>
          </w:p>
        </w:tc>
        <w:tc>
          <w:tcPr>
            <w:tcW w:w="0" w:type="auto"/>
          </w:tcPr>
          <w:p w14:paraId="618B66A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w:t>
            </w:r>
          </w:p>
        </w:tc>
        <w:tc>
          <w:tcPr>
            <w:tcW w:w="0" w:type="auto"/>
          </w:tcPr>
          <w:p w14:paraId="3BEEB49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(-4.82, 3.42)</w:t>
            </w:r>
          </w:p>
        </w:tc>
      </w:tr>
      <w:tr w:rsidR="00A93149" w:rsidRPr="00AD3748" w14:paraId="7F51CFB3"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8F671DB" w14:textId="77777777" w:rsidR="00D904FF" w:rsidRPr="00AD3748" w:rsidRDefault="00D904FF">
            <w:pPr>
              <w:rPr>
                <w:rFonts w:ascii="Times New Roman" w:hAnsi="Times New Roman" w:cs="Times New Roman"/>
                <w:sz w:val="20"/>
                <w:szCs w:val="20"/>
              </w:rPr>
            </w:pPr>
          </w:p>
        </w:tc>
        <w:tc>
          <w:tcPr>
            <w:tcW w:w="0" w:type="auto"/>
          </w:tcPr>
          <w:p w14:paraId="217ACC41"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 × Ecosystem Type</w:t>
            </w:r>
          </w:p>
        </w:tc>
        <w:tc>
          <w:tcPr>
            <w:tcW w:w="0" w:type="auto"/>
          </w:tcPr>
          <w:p w14:paraId="7EFAB07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 Taxon coarse)</w:t>
            </w:r>
          </w:p>
        </w:tc>
        <w:tc>
          <w:tcPr>
            <w:tcW w:w="0" w:type="auto"/>
          </w:tcPr>
          <w:p w14:paraId="72503FF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-96.4</w:t>
            </w:r>
          </w:p>
        </w:tc>
        <w:tc>
          <w:tcPr>
            <w:tcW w:w="0" w:type="auto"/>
          </w:tcPr>
          <w:p w14:paraId="0BB38B5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31.5</w:t>
            </w:r>
          </w:p>
        </w:tc>
        <w:tc>
          <w:tcPr>
            <w:tcW w:w="0" w:type="auto"/>
          </w:tcPr>
          <w:p w14:paraId="01F4D4D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48.2</w:t>
            </w:r>
          </w:p>
        </w:tc>
        <w:tc>
          <w:tcPr>
            <w:tcW w:w="0" w:type="auto"/>
          </w:tcPr>
          <w:p w14:paraId="2895B58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15.8</w:t>
            </w:r>
          </w:p>
        </w:tc>
        <w:tc>
          <w:tcPr>
            <w:tcW w:w="0" w:type="auto"/>
          </w:tcPr>
          <w:p w14:paraId="12613D09"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21.2</w:t>
            </w:r>
          </w:p>
        </w:tc>
        <w:tc>
          <w:tcPr>
            <w:tcW w:w="0" w:type="auto"/>
          </w:tcPr>
          <w:p w14:paraId="376F2F9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-2.7</w:t>
            </w:r>
          </w:p>
        </w:tc>
        <w:tc>
          <w:tcPr>
            <w:tcW w:w="0" w:type="auto"/>
          </w:tcPr>
          <w:p w14:paraId="3F81FCA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w:t>
            </w:r>
          </w:p>
        </w:tc>
        <w:tc>
          <w:tcPr>
            <w:tcW w:w="0" w:type="auto"/>
          </w:tcPr>
          <w:p w14:paraId="78C6D7CD"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(-4.66, -0.74)</w:t>
            </w:r>
          </w:p>
        </w:tc>
      </w:tr>
      <w:tr w:rsidR="00A93149" w:rsidRPr="00AD3748" w14:paraId="73D94ECF"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09A0C61" w14:textId="77777777" w:rsidR="00D904FF" w:rsidRPr="00AD3748" w:rsidRDefault="00D904FF">
            <w:pPr>
              <w:rPr>
                <w:rFonts w:ascii="Times New Roman" w:hAnsi="Times New Roman" w:cs="Times New Roman"/>
                <w:sz w:val="20"/>
                <w:szCs w:val="20"/>
              </w:rPr>
            </w:pPr>
          </w:p>
        </w:tc>
        <w:tc>
          <w:tcPr>
            <w:tcW w:w="0" w:type="auto"/>
          </w:tcPr>
          <w:p w14:paraId="30D98C9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None</w:t>
            </w:r>
          </w:p>
        </w:tc>
        <w:tc>
          <w:tcPr>
            <w:tcW w:w="0" w:type="auto"/>
          </w:tcPr>
          <w:p w14:paraId="24F2CB1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116698C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-101.6</w:t>
            </w:r>
          </w:p>
        </w:tc>
        <w:tc>
          <w:tcPr>
            <w:tcW w:w="0" w:type="auto"/>
          </w:tcPr>
          <w:p w14:paraId="27FFAA7A"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31.3</w:t>
            </w:r>
          </w:p>
        </w:tc>
        <w:tc>
          <w:tcPr>
            <w:tcW w:w="0" w:type="auto"/>
          </w:tcPr>
          <w:p w14:paraId="163BD18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50.8</w:t>
            </w:r>
          </w:p>
        </w:tc>
        <w:tc>
          <w:tcPr>
            <w:tcW w:w="0" w:type="auto"/>
          </w:tcPr>
          <w:p w14:paraId="0FE27AB5"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15.6</w:t>
            </w:r>
          </w:p>
        </w:tc>
        <w:tc>
          <w:tcPr>
            <w:tcW w:w="0" w:type="auto"/>
          </w:tcPr>
          <w:p w14:paraId="7E8A2C3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16.8</w:t>
            </w:r>
          </w:p>
        </w:tc>
        <w:tc>
          <w:tcPr>
            <w:tcW w:w="0" w:type="auto"/>
          </w:tcPr>
          <w:p w14:paraId="15CFDE04"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-0.1</w:t>
            </w:r>
          </w:p>
        </w:tc>
        <w:tc>
          <w:tcPr>
            <w:tcW w:w="0" w:type="auto"/>
          </w:tcPr>
          <w:p w14:paraId="62850403"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tcPr>
          <w:p w14:paraId="23F7C8A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(-3.82, 3.62)</w:t>
            </w:r>
          </w:p>
        </w:tc>
      </w:tr>
      <w:tr w:rsidR="00A93149" w:rsidRPr="00AD3748" w14:paraId="3CE7E757"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2B1587A" w14:textId="77777777" w:rsidR="00D904FF" w:rsidRPr="00AD3748" w:rsidRDefault="00D904FF">
            <w:pPr>
              <w:rPr>
                <w:rFonts w:ascii="Times New Roman" w:hAnsi="Times New Roman" w:cs="Times New Roman"/>
                <w:sz w:val="20"/>
                <w:szCs w:val="20"/>
              </w:rPr>
            </w:pPr>
          </w:p>
        </w:tc>
        <w:tc>
          <w:tcPr>
            <w:tcW w:w="0" w:type="auto"/>
          </w:tcPr>
          <w:p w14:paraId="189C352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w:t>
            </w:r>
          </w:p>
        </w:tc>
        <w:tc>
          <w:tcPr>
            <w:tcW w:w="0" w:type="auto"/>
          </w:tcPr>
          <w:p w14:paraId="3BAF3A1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4C542493"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-101.8</w:t>
            </w:r>
          </w:p>
        </w:tc>
        <w:tc>
          <w:tcPr>
            <w:tcW w:w="0" w:type="auto"/>
          </w:tcPr>
          <w:p w14:paraId="530BF949"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31.6</w:t>
            </w:r>
          </w:p>
        </w:tc>
        <w:tc>
          <w:tcPr>
            <w:tcW w:w="0" w:type="auto"/>
          </w:tcPr>
          <w:p w14:paraId="0D67563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50.9</w:t>
            </w:r>
          </w:p>
        </w:tc>
        <w:tc>
          <w:tcPr>
            <w:tcW w:w="0" w:type="auto"/>
          </w:tcPr>
          <w:p w14:paraId="506336A6"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15.8</w:t>
            </w:r>
          </w:p>
        </w:tc>
        <w:tc>
          <w:tcPr>
            <w:tcW w:w="0" w:type="auto"/>
          </w:tcPr>
          <w:p w14:paraId="093460C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19.3</w:t>
            </w:r>
          </w:p>
        </w:tc>
        <w:tc>
          <w:tcPr>
            <w:tcW w:w="0" w:type="auto"/>
          </w:tcPr>
          <w:p w14:paraId="3970E63E"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tcPr>
          <w:p w14:paraId="3B3DA45A"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w:t>
            </w:r>
          </w:p>
        </w:tc>
        <w:tc>
          <w:tcPr>
            <w:tcW w:w="0" w:type="auto"/>
          </w:tcPr>
          <w:p w14:paraId="46D6E3A4"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(0, 0)</w:t>
            </w:r>
          </w:p>
        </w:tc>
      </w:tr>
      <w:tr w:rsidR="00A93149" w:rsidRPr="00AD3748" w14:paraId="6C0D8BF2"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A2C980" w14:textId="77777777" w:rsidR="00D904FF" w:rsidRPr="00AD3748" w:rsidRDefault="00D904FF">
            <w:pPr>
              <w:rPr>
                <w:rFonts w:ascii="Times New Roman" w:hAnsi="Times New Roman" w:cs="Times New Roman"/>
                <w:sz w:val="20"/>
                <w:szCs w:val="20"/>
              </w:rPr>
            </w:pPr>
          </w:p>
        </w:tc>
        <w:tc>
          <w:tcPr>
            <w:tcW w:w="0" w:type="auto"/>
          </w:tcPr>
          <w:p w14:paraId="2B19059F"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Ecosystem Type</w:t>
            </w:r>
          </w:p>
        </w:tc>
        <w:tc>
          <w:tcPr>
            <w:tcW w:w="0" w:type="auto"/>
          </w:tcPr>
          <w:p w14:paraId="79F9819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73EDA671"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-100.6</w:t>
            </w:r>
          </w:p>
        </w:tc>
        <w:tc>
          <w:tcPr>
            <w:tcW w:w="0" w:type="auto"/>
          </w:tcPr>
          <w:p w14:paraId="7F173169"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31.2</w:t>
            </w:r>
          </w:p>
        </w:tc>
        <w:tc>
          <w:tcPr>
            <w:tcW w:w="0" w:type="auto"/>
          </w:tcPr>
          <w:p w14:paraId="37CF8CC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50.3</w:t>
            </w:r>
          </w:p>
        </w:tc>
        <w:tc>
          <w:tcPr>
            <w:tcW w:w="0" w:type="auto"/>
          </w:tcPr>
          <w:p w14:paraId="30592722"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15.6</w:t>
            </w:r>
          </w:p>
        </w:tc>
        <w:tc>
          <w:tcPr>
            <w:tcW w:w="0" w:type="auto"/>
          </w:tcPr>
          <w:p w14:paraId="673EFF9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17.3</w:t>
            </w:r>
          </w:p>
        </w:tc>
        <w:tc>
          <w:tcPr>
            <w:tcW w:w="0" w:type="auto"/>
          </w:tcPr>
          <w:p w14:paraId="76E0458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-0.6</w:t>
            </w:r>
          </w:p>
        </w:tc>
        <w:tc>
          <w:tcPr>
            <w:tcW w:w="0" w:type="auto"/>
          </w:tcPr>
          <w:p w14:paraId="14D9428A"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1.9</w:t>
            </w:r>
          </w:p>
        </w:tc>
        <w:tc>
          <w:tcPr>
            <w:tcW w:w="0" w:type="auto"/>
          </w:tcPr>
          <w:p w14:paraId="6DDA557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(-4.32, 3.12)</w:t>
            </w:r>
          </w:p>
        </w:tc>
      </w:tr>
      <w:tr w:rsidR="00A93149" w:rsidRPr="00AD3748" w14:paraId="44725DB2" w14:textId="77777777" w:rsidTr="00CC38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EBEBB53" w14:textId="77777777" w:rsidR="00D904FF" w:rsidRPr="00AD3748" w:rsidRDefault="00D904FF">
            <w:pPr>
              <w:rPr>
                <w:rFonts w:ascii="Times New Roman" w:hAnsi="Times New Roman" w:cs="Times New Roman"/>
                <w:sz w:val="20"/>
                <w:szCs w:val="20"/>
              </w:rPr>
            </w:pPr>
          </w:p>
        </w:tc>
        <w:tc>
          <w:tcPr>
            <w:tcW w:w="0" w:type="auto"/>
          </w:tcPr>
          <w:p w14:paraId="5625351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Ecosystem Type × Main Land Use</w:t>
            </w:r>
          </w:p>
        </w:tc>
        <w:tc>
          <w:tcPr>
            <w:tcW w:w="0" w:type="auto"/>
          </w:tcPr>
          <w:p w14:paraId="6C72C0AB"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09564FFE"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-99.8</w:t>
            </w:r>
          </w:p>
        </w:tc>
        <w:tc>
          <w:tcPr>
            <w:tcW w:w="0" w:type="auto"/>
          </w:tcPr>
          <w:p w14:paraId="4F477E17"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31.3</w:t>
            </w:r>
          </w:p>
        </w:tc>
        <w:tc>
          <w:tcPr>
            <w:tcW w:w="0" w:type="auto"/>
          </w:tcPr>
          <w:p w14:paraId="04BD28C0"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49.9</w:t>
            </w:r>
          </w:p>
        </w:tc>
        <w:tc>
          <w:tcPr>
            <w:tcW w:w="0" w:type="auto"/>
          </w:tcPr>
          <w:p w14:paraId="67D112E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15.6</w:t>
            </w:r>
          </w:p>
        </w:tc>
        <w:tc>
          <w:tcPr>
            <w:tcW w:w="0" w:type="auto"/>
          </w:tcPr>
          <w:p w14:paraId="5ACF4138"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17.8</w:t>
            </w:r>
          </w:p>
        </w:tc>
        <w:tc>
          <w:tcPr>
            <w:tcW w:w="0" w:type="auto"/>
          </w:tcPr>
          <w:p w14:paraId="5C05F39C"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w:t>
            </w:r>
          </w:p>
        </w:tc>
        <w:tc>
          <w:tcPr>
            <w:tcW w:w="0" w:type="auto"/>
          </w:tcPr>
          <w:p w14:paraId="6B5F8195"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w:t>
            </w:r>
          </w:p>
        </w:tc>
        <w:tc>
          <w:tcPr>
            <w:tcW w:w="0" w:type="auto"/>
          </w:tcPr>
          <w:p w14:paraId="49FB3022" w14:textId="77777777" w:rsidR="00D904FF" w:rsidRPr="00AD3748" w:rsidRDefault="003218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(-4.92, 2.92)</w:t>
            </w:r>
          </w:p>
        </w:tc>
      </w:tr>
      <w:tr w:rsidR="00A93149" w:rsidRPr="00AD3748" w14:paraId="2F67058B" w14:textId="77777777" w:rsidTr="00CC388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2814B3B" w14:textId="77777777" w:rsidR="00D904FF" w:rsidRPr="00AD3748" w:rsidRDefault="00D904FF">
            <w:pPr>
              <w:rPr>
                <w:rFonts w:ascii="Times New Roman" w:hAnsi="Times New Roman" w:cs="Times New Roman"/>
                <w:sz w:val="20"/>
                <w:szCs w:val="20"/>
              </w:rPr>
            </w:pPr>
          </w:p>
        </w:tc>
        <w:tc>
          <w:tcPr>
            <w:tcW w:w="0" w:type="auto"/>
          </w:tcPr>
          <w:p w14:paraId="653000E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Relationship of Direction × Main Land Use × Ecosystem Type</w:t>
            </w:r>
          </w:p>
        </w:tc>
        <w:tc>
          <w:tcPr>
            <w:tcW w:w="0" w:type="auto"/>
          </w:tcPr>
          <w:p w14:paraId="7D9FA276"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 |Taxon coarse / Taxon fine)</w:t>
            </w:r>
          </w:p>
        </w:tc>
        <w:tc>
          <w:tcPr>
            <w:tcW w:w="0" w:type="auto"/>
          </w:tcPr>
          <w:p w14:paraId="7028956E"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-96.2</w:t>
            </w:r>
          </w:p>
        </w:tc>
        <w:tc>
          <w:tcPr>
            <w:tcW w:w="0" w:type="auto"/>
          </w:tcPr>
          <w:p w14:paraId="5FF993DF"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31.6</w:t>
            </w:r>
          </w:p>
        </w:tc>
        <w:tc>
          <w:tcPr>
            <w:tcW w:w="0" w:type="auto"/>
          </w:tcPr>
          <w:p w14:paraId="04AAB60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48.1</w:t>
            </w:r>
          </w:p>
        </w:tc>
        <w:tc>
          <w:tcPr>
            <w:tcW w:w="0" w:type="auto"/>
          </w:tcPr>
          <w:p w14:paraId="24168A48"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15.8</w:t>
            </w:r>
          </w:p>
        </w:tc>
        <w:tc>
          <w:tcPr>
            <w:tcW w:w="0" w:type="auto"/>
          </w:tcPr>
          <w:p w14:paraId="0FC3AE2C"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21.9</w:t>
            </w:r>
          </w:p>
        </w:tc>
        <w:tc>
          <w:tcPr>
            <w:tcW w:w="0" w:type="auto"/>
          </w:tcPr>
          <w:p w14:paraId="60FD826F"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-2.8</w:t>
            </w:r>
          </w:p>
        </w:tc>
        <w:tc>
          <w:tcPr>
            <w:tcW w:w="0" w:type="auto"/>
          </w:tcPr>
          <w:p w14:paraId="7881BBDB"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1</w:t>
            </w:r>
          </w:p>
        </w:tc>
        <w:tc>
          <w:tcPr>
            <w:tcW w:w="0" w:type="auto"/>
          </w:tcPr>
          <w:p w14:paraId="2410B11A" w14:textId="77777777" w:rsidR="00D904FF" w:rsidRPr="00AD3748" w:rsidRDefault="003218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(-4.76, -0.84)</w:t>
            </w:r>
          </w:p>
        </w:tc>
      </w:tr>
    </w:tbl>
    <w:p w14:paraId="525B49CD" w14:textId="77777777" w:rsidR="00081DB8" w:rsidRPr="00AD3748" w:rsidRDefault="00081DB8">
      <w:pPr>
        <w:pStyle w:val="Heading2"/>
        <w:rPr>
          <w:rFonts w:ascii="Times New Roman" w:hAnsi="Times New Roman" w:cs="Times New Roman"/>
          <w:sz w:val="20"/>
          <w:szCs w:val="20"/>
        </w:rPr>
      </w:pPr>
    </w:p>
    <w:p w14:paraId="1E4C69D5" w14:textId="73060420" w:rsidR="00D904FF" w:rsidRPr="00AD3748" w:rsidRDefault="0009309F">
      <w:pPr>
        <w:pStyle w:val="Heading2"/>
        <w:rPr>
          <w:rFonts w:ascii="Times New Roman" w:hAnsi="Times New Roman" w:cs="Times New Roman"/>
          <w:b w:val="0"/>
          <w:bCs w:val="0"/>
          <w:color w:val="auto"/>
          <w:sz w:val="20"/>
          <w:szCs w:val="20"/>
        </w:rPr>
      </w:pPr>
      <w:r w:rsidRPr="00AD3748">
        <w:rPr>
          <w:rFonts w:ascii="Times New Roman" w:hAnsi="Times New Roman" w:cs="Times New Roman"/>
          <w:color w:val="auto"/>
          <w:sz w:val="20"/>
          <w:szCs w:val="20"/>
        </w:rPr>
        <w:t xml:space="preserve">Supplementary </w:t>
      </w:r>
      <w:r w:rsidR="0019162E" w:rsidRPr="00AD3748">
        <w:rPr>
          <w:rFonts w:ascii="Times New Roman" w:hAnsi="Times New Roman" w:cs="Times New Roman"/>
          <w:color w:val="auto"/>
          <w:sz w:val="20"/>
          <w:szCs w:val="20"/>
        </w:rPr>
        <w:t xml:space="preserve">Table 3 | </w:t>
      </w:r>
      <w:r w:rsidR="00433275" w:rsidRPr="00AD3748">
        <w:rPr>
          <w:rFonts w:ascii="Times New Roman" w:hAnsi="Times New Roman" w:cs="Times New Roman"/>
          <w:color w:val="auto"/>
          <w:sz w:val="20"/>
          <w:szCs w:val="20"/>
        </w:rPr>
        <w:t>Model Selection for Relationship Shape</w:t>
      </w:r>
      <w:r w:rsidR="00433275" w:rsidRPr="00AD3748">
        <w:rPr>
          <w:rFonts w:ascii="Times New Roman" w:hAnsi="Times New Roman" w:cs="Times New Roman"/>
          <w:b w:val="0"/>
          <w:bCs w:val="0"/>
          <w:color w:val="auto"/>
          <w:sz w:val="20"/>
          <w:szCs w:val="20"/>
        </w:rPr>
        <w:t>. Summary of model performance metrics for various models assessing the shape of the human pressure effect. The table includes Leave-One-Out Information Criterion (LOOIC), Expected Log Predictive Density (ELPD), and their standard errors (SE), along with comparisons of models based on interaction terms and random effects structures. Lower LOOIC values indicate better model fit, while ΔELPD and its confidence interval provide a measure of improvement or decline in predictive accuracy relative to the best model.</w:t>
      </w:r>
      <w:r w:rsidR="00977C69" w:rsidRPr="00AD3748">
        <w:rPr>
          <w:rFonts w:ascii="Times New Roman" w:hAnsi="Times New Roman" w:cs="Times New Roman"/>
          <w:b w:val="0"/>
          <w:bCs w:val="0"/>
          <w:color w:val="auto"/>
          <w:sz w:val="20"/>
          <w:szCs w:val="20"/>
        </w:rPr>
        <w:t xml:space="preserve"> If models were not significantly different than each other (i.e., </w:t>
      </w:r>
      <w:r w:rsidR="00977C69" w:rsidRPr="00AD3748">
        <w:rPr>
          <w:rFonts w:ascii="Times New Roman" w:hAnsi="Times New Roman" w:cs="Times New Roman"/>
          <w:b w:val="0"/>
          <w:bCs w:val="0"/>
          <w:color w:val="auto"/>
          <w:sz w:val="20"/>
          <w:szCs w:val="20"/>
        </w:rPr>
        <w:sym w:font="Symbol" w:char="F044"/>
      </w:r>
      <w:r w:rsidR="00977C69" w:rsidRPr="00AD3748">
        <w:rPr>
          <w:rFonts w:ascii="Times New Roman" w:hAnsi="Times New Roman" w:cs="Times New Roman"/>
          <w:b w:val="0"/>
          <w:bCs w:val="0"/>
          <w:color w:val="auto"/>
          <w:sz w:val="20"/>
          <w:szCs w:val="20"/>
        </w:rPr>
        <w:t>ELPD ± 1.96 × SE includes zero) we chose the simplest model for interpretation. The model chosen is highlighted in bold.</w:t>
      </w:r>
    </w:p>
    <w:p w14:paraId="54E0AB86" w14:textId="77777777" w:rsidR="001468D2" w:rsidRPr="00AD3748" w:rsidRDefault="001468D2" w:rsidP="001468D2">
      <w:pPr>
        <w:rPr>
          <w:rFonts w:ascii="Times New Roman" w:hAnsi="Times New Roman" w:cs="Times New Roman"/>
          <w:sz w:val="20"/>
          <w:szCs w:val="20"/>
        </w:rPr>
      </w:pPr>
    </w:p>
    <w:tbl>
      <w:tblPr>
        <w:tblStyle w:val="GridTable7Colourful"/>
        <w:tblW w:w="0" w:type="auto"/>
        <w:tblLook w:val="04A0" w:firstRow="1" w:lastRow="0" w:firstColumn="1" w:lastColumn="0" w:noHBand="0" w:noVBand="1"/>
      </w:tblPr>
      <w:tblGrid>
        <w:gridCol w:w="1247"/>
        <w:gridCol w:w="1292"/>
        <w:gridCol w:w="1178"/>
        <w:gridCol w:w="1342"/>
        <w:gridCol w:w="1563"/>
        <w:gridCol w:w="931"/>
        <w:gridCol w:w="764"/>
        <w:gridCol w:w="926"/>
        <w:gridCol w:w="931"/>
        <w:gridCol w:w="764"/>
        <w:gridCol w:w="2022"/>
      </w:tblGrid>
      <w:tr w:rsidR="001468D2" w:rsidRPr="00AD3748" w14:paraId="5D335BDD" w14:textId="77777777" w:rsidTr="001468D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dxa"/>
            <w:tcBorders>
              <w:bottom w:val="single" w:sz="24" w:space="0" w:color="auto"/>
            </w:tcBorders>
            <w:noWrap/>
            <w:vAlign w:val="center"/>
            <w:hideMark/>
          </w:tcPr>
          <w:p w14:paraId="5A0123D7" w14:textId="77777777" w:rsidR="001468D2" w:rsidRPr="001468D2" w:rsidRDefault="001468D2" w:rsidP="001468D2">
            <w:pPr>
              <w:jc w:val="left"/>
              <w:rPr>
                <w:rFonts w:ascii="Times New Roman" w:eastAsia="Times New Roman" w:hAnsi="Times New Roman" w:cs="Times New Roman"/>
                <w:i w:val="0"/>
                <w:iCs w:val="0"/>
                <w:color w:val="auto"/>
                <w:sz w:val="20"/>
                <w:szCs w:val="20"/>
                <w:lang w:eastAsia="en-GB"/>
              </w:rPr>
            </w:pPr>
            <w:r w:rsidRPr="001468D2">
              <w:rPr>
                <w:rFonts w:ascii="Times New Roman" w:eastAsia="Times New Roman" w:hAnsi="Times New Roman" w:cs="Times New Roman"/>
                <w:i w:val="0"/>
                <w:iCs w:val="0"/>
                <w:color w:val="auto"/>
                <w:sz w:val="20"/>
                <w:szCs w:val="20"/>
                <w:lang w:eastAsia="en-GB"/>
              </w:rPr>
              <w:t>Biodiversity facet</w:t>
            </w:r>
          </w:p>
        </w:tc>
        <w:tc>
          <w:tcPr>
            <w:tcW w:w="1228" w:type="dxa"/>
            <w:tcBorders>
              <w:bottom w:val="single" w:sz="24" w:space="0" w:color="auto"/>
            </w:tcBorders>
            <w:noWrap/>
            <w:vAlign w:val="center"/>
            <w:hideMark/>
          </w:tcPr>
          <w:p w14:paraId="78C8E3EA" w14:textId="77777777"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Term</w:t>
            </w:r>
          </w:p>
        </w:tc>
        <w:tc>
          <w:tcPr>
            <w:tcW w:w="1181" w:type="dxa"/>
            <w:tcBorders>
              <w:bottom w:val="single" w:sz="24" w:space="0" w:color="auto"/>
            </w:tcBorders>
            <w:noWrap/>
            <w:vAlign w:val="center"/>
            <w:hideMark/>
          </w:tcPr>
          <w:p w14:paraId="4DDC8F07" w14:textId="77777777"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Random effect</w:t>
            </w:r>
          </w:p>
        </w:tc>
        <w:tc>
          <w:tcPr>
            <w:tcW w:w="1345" w:type="dxa"/>
            <w:tcBorders>
              <w:bottom w:val="single" w:sz="24" w:space="0" w:color="auto"/>
            </w:tcBorders>
            <w:noWrap/>
            <w:vAlign w:val="center"/>
            <w:hideMark/>
          </w:tcPr>
          <w:p w14:paraId="2167E586" w14:textId="77777777"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KFOLDIC</w:t>
            </w:r>
          </w:p>
        </w:tc>
        <w:tc>
          <w:tcPr>
            <w:tcW w:w="1567" w:type="dxa"/>
            <w:tcBorders>
              <w:bottom w:val="single" w:sz="24" w:space="0" w:color="auto"/>
            </w:tcBorders>
            <w:noWrap/>
            <w:vAlign w:val="center"/>
            <w:hideMark/>
          </w:tcPr>
          <w:p w14:paraId="15C2B4B5" w14:textId="77777777" w:rsidR="001468D2" w:rsidRPr="00AD3748"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1468D2">
              <w:rPr>
                <w:rFonts w:ascii="Times New Roman" w:eastAsia="Times New Roman" w:hAnsi="Times New Roman" w:cs="Times New Roman"/>
                <w:color w:val="auto"/>
                <w:sz w:val="20"/>
                <w:szCs w:val="20"/>
                <w:lang w:eastAsia="en-GB"/>
              </w:rPr>
              <w:t xml:space="preserve">SE </w:t>
            </w:r>
          </w:p>
          <w:p w14:paraId="29DD0153" w14:textId="01AAEFEB"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KFOLDIC</w:t>
            </w:r>
          </w:p>
        </w:tc>
        <w:tc>
          <w:tcPr>
            <w:tcW w:w="0" w:type="auto"/>
            <w:tcBorders>
              <w:bottom w:val="single" w:sz="24" w:space="0" w:color="auto"/>
            </w:tcBorders>
            <w:noWrap/>
            <w:vAlign w:val="center"/>
            <w:hideMark/>
          </w:tcPr>
          <w:p w14:paraId="1E88971C" w14:textId="77777777"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ELPD</w:t>
            </w:r>
          </w:p>
        </w:tc>
        <w:tc>
          <w:tcPr>
            <w:tcW w:w="0" w:type="auto"/>
            <w:tcBorders>
              <w:bottom w:val="single" w:sz="24" w:space="0" w:color="auto"/>
            </w:tcBorders>
            <w:noWrap/>
            <w:vAlign w:val="center"/>
            <w:hideMark/>
          </w:tcPr>
          <w:p w14:paraId="7E3BB865" w14:textId="77777777" w:rsidR="001468D2" w:rsidRPr="00AD3748"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1468D2">
              <w:rPr>
                <w:rFonts w:ascii="Times New Roman" w:eastAsia="Times New Roman" w:hAnsi="Times New Roman" w:cs="Times New Roman"/>
                <w:color w:val="auto"/>
                <w:sz w:val="20"/>
                <w:szCs w:val="20"/>
                <w:lang w:eastAsia="en-GB"/>
              </w:rPr>
              <w:t>SE</w:t>
            </w:r>
          </w:p>
          <w:p w14:paraId="7919CB5C" w14:textId="063D7199"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ELPD</w:t>
            </w:r>
          </w:p>
        </w:tc>
        <w:tc>
          <w:tcPr>
            <w:tcW w:w="0" w:type="auto"/>
            <w:tcBorders>
              <w:bottom w:val="single" w:sz="24" w:space="0" w:color="auto"/>
            </w:tcBorders>
            <w:noWrap/>
            <w:vAlign w:val="center"/>
            <w:hideMark/>
          </w:tcPr>
          <w:p w14:paraId="5ED395E0" w14:textId="32C12DFB" w:rsidR="001468D2" w:rsidRPr="00AD3748"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AD3748">
              <w:rPr>
                <w:rFonts w:ascii="Times New Roman" w:eastAsia="Times New Roman" w:hAnsi="Times New Roman" w:cs="Times New Roman"/>
                <w:b w:val="0"/>
                <w:bCs w:val="0"/>
                <w:color w:val="auto"/>
                <w:sz w:val="20"/>
                <w:szCs w:val="20"/>
                <w:lang w:eastAsia="en-GB"/>
              </w:rPr>
              <w:t>P</w:t>
            </w:r>
          </w:p>
          <w:p w14:paraId="6D9B7F7B" w14:textId="1C575E91"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KFOLD</w:t>
            </w:r>
          </w:p>
        </w:tc>
        <w:tc>
          <w:tcPr>
            <w:tcW w:w="0" w:type="auto"/>
            <w:tcBorders>
              <w:bottom w:val="single" w:sz="24" w:space="0" w:color="auto"/>
            </w:tcBorders>
            <w:noWrap/>
            <w:vAlign w:val="center"/>
            <w:hideMark/>
          </w:tcPr>
          <w:p w14:paraId="017683A7" w14:textId="380DCD07"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ΔELPD</w:t>
            </w:r>
          </w:p>
        </w:tc>
        <w:tc>
          <w:tcPr>
            <w:tcW w:w="0" w:type="auto"/>
            <w:tcBorders>
              <w:bottom w:val="single" w:sz="24" w:space="0" w:color="auto"/>
            </w:tcBorders>
            <w:noWrap/>
            <w:vAlign w:val="center"/>
            <w:hideMark/>
          </w:tcPr>
          <w:p w14:paraId="7CEBE6D5" w14:textId="77777777" w:rsidR="001468D2" w:rsidRPr="00AD3748"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1468D2">
              <w:rPr>
                <w:rFonts w:ascii="Times New Roman" w:eastAsia="Times New Roman" w:hAnsi="Times New Roman" w:cs="Times New Roman"/>
                <w:color w:val="auto"/>
                <w:sz w:val="20"/>
                <w:szCs w:val="20"/>
                <w:lang w:eastAsia="en-GB"/>
              </w:rPr>
              <w:t>ΔSE</w:t>
            </w:r>
          </w:p>
          <w:p w14:paraId="3AA55BC9" w14:textId="71FC739B"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ELPD</w:t>
            </w:r>
          </w:p>
        </w:tc>
        <w:tc>
          <w:tcPr>
            <w:tcW w:w="0" w:type="auto"/>
            <w:tcBorders>
              <w:bottom w:val="single" w:sz="24" w:space="0" w:color="auto"/>
            </w:tcBorders>
            <w:noWrap/>
            <w:vAlign w:val="center"/>
            <w:hideMark/>
          </w:tcPr>
          <w:p w14:paraId="74BEF7BF" w14:textId="01037E61" w:rsidR="001468D2" w:rsidRPr="001468D2" w:rsidRDefault="001468D2" w:rsidP="001468D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1468D2">
              <w:rPr>
                <w:rFonts w:ascii="Times New Roman" w:eastAsia="Times New Roman" w:hAnsi="Times New Roman" w:cs="Times New Roman"/>
                <w:color w:val="auto"/>
                <w:sz w:val="20"/>
                <w:szCs w:val="20"/>
                <w:lang w:eastAsia="en-GB"/>
              </w:rPr>
              <w:t>ΔLOOIC ± 1.96 × SE</w:t>
            </w:r>
          </w:p>
        </w:tc>
      </w:tr>
      <w:tr w:rsidR="001468D2" w:rsidRPr="00AD3748" w14:paraId="3F24E6AC"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val="restart"/>
            <w:tcBorders>
              <w:top w:val="single" w:sz="24" w:space="0" w:color="auto"/>
            </w:tcBorders>
            <w:noWrap/>
            <w:vAlign w:val="center"/>
            <w:hideMark/>
          </w:tcPr>
          <w:p w14:paraId="3A6133F3" w14:textId="77777777" w:rsidR="001468D2" w:rsidRPr="00AD3748" w:rsidRDefault="001468D2" w:rsidP="001468D2">
            <w:pPr>
              <w:jc w:val="left"/>
              <w:rPr>
                <w:rFonts w:ascii="Times New Roman" w:eastAsia="Times New Roman" w:hAnsi="Times New Roman" w:cs="Times New Roman"/>
                <w:i w:val="0"/>
                <w:iCs w:val="0"/>
                <w:color w:val="000000"/>
                <w:sz w:val="20"/>
                <w:szCs w:val="20"/>
                <w:lang w:eastAsia="en-GB"/>
              </w:rPr>
            </w:pPr>
            <w:r w:rsidRPr="001468D2">
              <w:rPr>
                <w:rFonts w:ascii="Times New Roman" w:eastAsia="Times New Roman" w:hAnsi="Times New Roman" w:cs="Times New Roman"/>
                <w:color w:val="000000"/>
                <w:sz w:val="20"/>
                <w:szCs w:val="20"/>
                <w:lang w:eastAsia="en-GB"/>
              </w:rPr>
              <w:t>Species replacement</w:t>
            </w:r>
          </w:p>
          <w:p w14:paraId="16580255" w14:textId="13774B14"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tcBorders>
              <w:top w:val="single" w:sz="24" w:space="0" w:color="auto"/>
            </w:tcBorders>
            <w:noWrap/>
            <w:vAlign w:val="center"/>
            <w:hideMark/>
          </w:tcPr>
          <w:p w14:paraId="495E309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None</w:t>
            </w:r>
          </w:p>
        </w:tc>
        <w:tc>
          <w:tcPr>
            <w:tcW w:w="1181" w:type="dxa"/>
            <w:tcBorders>
              <w:top w:val="single" w:sz="24" w:space="0" w:color="auto"/>
            </w:tcBorders>
            <w:noWrap/>
            <w:vAlign w:val="center"/>
            <w:hideMark/>
          </w:tcPr>
          <w:p w14:paraId="3D7A4BF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 | Taxon coarse)</w:t>
            </w:r>
          </w:p>
        </w:tc>
        <w:tc>
          <w:tcPr>
            <w:tcW w:w="1345" w:type="dxa"/>
            <w:tcBorders>
              <w:top w:val="single" w:sz="24" w:space="0" w:color="auto"/>
            </w:tcBorders>
            <w:noWrap/>
            <w:vAlign w:val="center"/>
            <w:hideMark/>
          </w:tcPr>
          <w:p w14:paraId="17C2524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139812,3</w:t>
            </w:r>
          </w:p>
        </w:tc>
        <w:tc>
          <w:tcPr>
            <w:tcW w:w="1567" w:type="dxa"/>
            <w:tcBorders>
              <w:top w:val="single" w:sz="24" w:space="0" w:color="auto"/>
            </w:tcBorders>
            <w:noWrap/>
            <w:vAlign w:val="center"/>
            <w:hideMark/>
          </w:tcPr>
          <w:p w14:paraId="14DA283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10250,4</w:t>
            </w:r>
          </w:p>
        </w:tc>
        <w:tc>
          <w:tcPr>
            <w:tcW w:w="0" w:type="auto"/>
            <w:tcBorders>
              <w:top w:val="single" w:sz="24" w:space="0" w:color="auto"/>
            </w:tcBorders>
            <w:noWrap/>
            <w:vAlign w:val="center"/>
            <w:hideMark/>
          </w:tcPr>
          <w:p w14:paraId="1045539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-69906,1</w:t>
            </w:r>
          </w:p>
        </w:tc>
        <w:tc>
          <w:tcPr>
            <w:tcW w:w="0" w:type="auto"/>
            <w:tcBorders>
              <w:top w:val="single" w:sz="24" w:space="0" w:color="auto"/>
            </w:tcBorders>
            <w:noWrap/>
            <w:vAlign w:val="center"/>
            <w:hideMark/>
          </w:tcPr>
          <w:p w14:paraId="4EA5B07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5125,2</w:t>
            </w:r>
          </w:p>
        </w:tc>
        <w:tc>
          <w:tcPr>
            <w:tcW w:w="0" w:type="auto"/>
            <w:tcBorders>
              <w:top w:val="single" w:sz="24" w:space="0" w:color="auto"/>
            </w:tcBorders>
            <w:noWrap/>
            <w:vAlign w:val="center"/>
            <w:hideMark/>
          </w:tcPr>
          <w:p w14:paraId="457067F4"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17388,8</w:t>
            </w:r>
          </w:p>
        </w:tc>
        <w:tc>
          <w:tcPr>
            <w:tcW w:w="0" w:type="auto"/>
            <w:tcBorders>
              <w:top w:val="single" w:sz="24" w:space="0" w:color="auto"/>
            </w:tcBorders>
            <w:noWrap/>
            <w:vAlign w:val="center"/>
            <w:hideMark/>
          </w:tcPr>
          <w:p w14:paraId="0450CC7E"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0</w:t>
            </w:r>
          </w:p>
        </w:tc>
        <w:tc>
          <w:tcPr>
            <w:tcW w:w="0" w:type="auto"/>
            <w:tcBorders>
              <w:top w:val="single" w:sz="24" w:space="0" w:color="auto"/>
            </w:tcBorders>
            <w:noWrap/>
            <w:vAlign w:val="center"/>
            <w:hideMark/>
          </w:tcPr>
          <w:p w14:paraId="2AC1B0E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0</w:t>
            </w:r>
          </w:p>
        </w:tc>
        <w:tc>
          <w:tcPr>
            <w:tcW w:w="0" w:type="auto"/>
            <w:tcBorders>
              <w:top w:val="single" w:sz="24" w:space="0" w:color="auto"/>
            </w:tcBorders>
            <w:noWrap/>
            <w:vAlign w:val="center"/>
            <w:hideMark/>
          </w:tcPr>
          <w:p w14:paraId="63AB5691"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(0, 0)</w:t>
            </w:r>
          </w:p>
        </w:tc>
      </w:tr>
      <w:tr w:rsidR="001468D2" w:rsidRPr="00AD3748" w14:paraId="34426EE5"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05B220D7" w14:textId="0E8B4E36"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1DA28F1B"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w:t>
            </w:r>
          </w:p>
        </w:tc>
        <w:tc>
          <w:tcPr>
            <w:tcW w:w="1181" w:type="dxa"/>
            <w:noWrap/>
            <w:vAlign w:val="center"/>
            <w:hideMark/>
          </w:tcPr>
          <w:p w14:paraId="0058BEB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679996B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152104,6</w:t>
            </w:r>
          </w:p>
        </w:tc>
        <w:tc>
          <w:tcPr>
            <w:tcW w:w="1567" w:type="dxa"/>
            <w:noWrap/>
            <w:vAlign w:val="center"/>
            <w:hideMark/>
          </w:tcPr>
          <w:p w14:paraId="0A38170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11714,6</w:t>
            </w:r>
          </w:p>
        </w:tc>
        <w:tc>
          <w:tcPr>
            <w:tcW w:w="0" w:type="auto"/>
            <w:noWrap/>
            <w:vAlign w:val="center"/>
            <w:hideMark/>
          </w:tcPr>
          <w:p w14:paraId="24D8CF1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-76052,3</w:t>
            </w:r>
          </w:p>
        </w:tc>
        <w:tc>
          <w:tcPr>
            <w:tcW w:w="0" w:type="auto"/>
            <w:noWrap/>
            <w:vAlign w:val="center"/>
            <w:hideMark/>
          </w:tcPr>
          <w:p w14:paraId="2C8CC9B8"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5857,3</w:t>
            </w:r>
          </w:p>
        </w:tc>
        <w:tc>
          <w:tcPr>
            <w:tcW w:w="0" w:type="auto"/>
            <w:noWrap/>
            <w:vAlign w:val="center"/>
            <w:hideMark/>
          </w:tcPr>
          <w:p w14:paraId="30236C1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24955,2</w:t>
            </w:r>
          </w:p>
        </w:tc>
        <w:tc>
          <w:tcPr>
            <w:tcW w:w="0" w:type="auto"/>
            <w:noWrap/>
            <w:vAlign w:val="center"/>
            <w:hideMark/>
          </w:tcPr>
          <w:p w14:paraId="59F581F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-6146,1</w:t>
            </w:r>
          </w:p>
        </w:tc>
        <w:tc>
          <w:tcPr>
            <w:tcW w:w="0" w:type="auto"/>
            <w:noWrap/>
            <w:vAlign w:val="center"/>
            <w:hideMark/>
          </w:tcPr>
          <w:p w14:paraId="3A86FC7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2791,9</w:t>
            </w:r>
          </w:p>
        </w:tc>
        <w:tc>
          <w:tcPr>
            <w:tcW w:w="0" w:type="auto"/>
            <w:noWrap/>
            <w:vAlign w:val="center"/>
            <w:hideMark/>
          </w:tcPr>
          <w:p w14:paraId="6790ACCF"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(-11618,22, -673,98)</w:t>
            </w:r>
          </w:p>
        </w:tc>
      </w:tr>
      <w:tr w:rsidR="001468D2" w:rsidRPr="00AD3748" w14:paraId="4AACFCD1"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73A51E08" w14:textId="311C4F10"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207E06C1"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Ecosystem Type</w:t>
            </w:r>
          </w:p>
        </w:tc>
        <w:tc>
          <w:tcPr>
            <w:tcW w:w="1181" w:type="dxa"/>
            <w:noWrap/>
            <w:vAlign w:val="center"/>
            <w:hideMark/>
          </w:tcPr>
          <w:p w14:paraId="1DD5D888"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2FE098A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142376,7</w:t>
            </w:r>
          </w:p>
        </w:tc>
        <w:tc>
          <w:tcPr>
            <w:tcW w:w="1567" w:type="dxa"/>
            <w:noWrap/>
            <w:vAlign w:val="center"/>
            <w:hideMark/>
          </w:tcPr>
          <w:p w14:paraId="564CD778"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9138,6</w:t>
            </w:r>
          </w:p>
        </w:tc>
        <w:tc>
          <w:tcPr>
            <w:tcW w:w="0" w:type="auto"/>
            <w:noWrap/>
            <w:vAlign w:val="center"/>
            <w:hideMark/>
          </w:tcPr>
          <w:p w14:paraId="5CF2F52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-71188,3</w:t>
            </w:r>
          </w:p>
        </w:tc>
        <w:tc>
          <w:tcPr>
            <w:tcW w:w="0" w:type="auto"/>
            <w:noWrap/>
            <w:vAlign w:val="center"/>
            <w:hideMark/>
          </w:tcPr>
          <w:p w14:paraId="6FB3BBD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4569,3</w:t>
            </w:r>
          </w:p>
        </w:tc>
        <w:tc>
          <w:tcPr>
            <w:tcW w:w="0" w:type="auto"/>
            <w:noWrap/>
            <w:vAlign w:val="center"/>
            <w:hideMark/>
          </w:tcPr>
          <w:p w14:paraId="5D3A562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18977,9</w:t>
            </w:r>
          </w:p>
        </w:tc>
        <w:tc>
          <w:tcPr>
            <w:tcW w:w="0" w:type="auto"/>
            <w:noWrap/>
            <w:vAlign w:val="center"/>
            <w:hideMark/>
          </w:tcPr>
          <w:p w14:paraId="2207628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-1282,2</w:t>
            </w:r>
          </w:p>
        </w:tc>
        <w:tc>
          <w:tcPr>
            <w:tcW w:w="0" w:type="auto"/>
            <w:noWrap/>
            <w:vAlign w:val="center"/>
            <w:hideMark/>
          </w:tcPr>
          <w:p w14:paraId="105C4292"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3047,5</w:t>
            </w:r>
          </w:p>
        </w:tc>
        <w:tc>
          <w:tcPr>
            <w:tcW w:w="0" w:type="auto"/>
            <w:noWrap/>
            <w:vAlign w:val="center"/>
            <w:hideMark/>
          </w:tcPr>
          <w:p w14:paraId="3E7286D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(-7255,3, 4690,9)</w:t>
            </w:r>
          </w:p>
        </w:tc>
      </w:tr>
      <w:tr w:rsidR="001468D2" w:rsidRPr="00AD3748" w14:paraId="44A6A16D"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696BB5AA" w14:textId="2B684C59"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64252F7F"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Ecosystem Type × Main Land Use</w:t>
            </w:r>
          </w:p>
        </w:tc>
        <w:tc>
          <w:tcPr>
            <w:tcW w:w="1181" w:type="dxa"/>
            <w:noWrap/>
            <w:vAlign w:val="center"/>
            <w:hideMark/>
          </w:tcPr>
          <w:p w14:paraId="019BF4D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570C2CC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158718,6</w:t>
            </w:r>
          </w:p>
        </w:tc>
        <w:tc>
          <w:tcPr>
            <w:tcW w:w="1567" w:type="dxa"/>
            <w:noWrap/>
            <w:vAlign w:val="center"/>
            <w:hideMark/>
          </w:tcPr>
          <w:p w14:paraId="091DA36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11646,6</w:t>
            </w:r>
          </w:p>
        </w:tc>
        <w:tc>
          <w:tcPr>
            <w:tcW w:w="0" w:type="auto"/>
            <w:noWrap/>
            <w:vAlign w:val="center"/>
            <w:hideMark/>
          </w:tcPr>
          <w:p w14:paraId="5111BF8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-79359,3</w:t>
            </w:r>
          </w:p>
        </w:tc>
        <w:tc>
          <w:tcPr>
            <w:tcW w:w="0" w:type="auto"/>
            <w:noWrap/>
            <w:vAlign w:val="center"/>
            <w:hideMark/>
          </w:tcPr>
          <w:p w14:paraId="30EE024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5823,3</w:t>
            </w:r>
          </w:p>
        </w:tc>
        <w:tc>
          <w:tcPr>
            <w:tcW w:w="0" w:type="auto"/>
            <w:noWrap/>
            <w:vAlign w:val="center"/>
            <w:hideMark/>
          </w:tcPr>
          <w:p w14:paraId="35DA1BE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27617,2</w:t>
            </w:r>
          </w:p>
        </w:tc>
        <w:tc>
          <w:tcPr>
            <w:tcW w:w="0" w:type="auto"/>
            <w:noWrap/>
            <w:vAlign w:val="center"/>
            <w:hideMark/>
          </w:tcPr>
          <w:p w14:paraId="0B6D8361"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-9453,2</w:t>
            </w:r>
          </w:p>
        </w:tc>
        <w:tc>
          <w:tcPr>
            <w:tcW w:w="0" w:type="auto"/>
            <w:noWrap/>
            <w:vAlign w:val="center"/>
            <w:hideMark/>
          </w:tcPr>
          <w:p w14:paraId="0355C98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3168,3</w:t>
            </w:r>
          </w:p>
        </w:tc>
        <w:tc>
          <w:tcPr>
            <w:tcW w:w="0" w:type="auto"/>
            <w:noWrap/>
            <w:vAlign w:val="center"/>
            <w:hideMark/>
          </w:tcPr>
          <w:p w14:paraId="0D20F6B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(-15789,8, -3116,6)</w:t>
            </w:r>
          </w:p>
        </w:tc>
      </w:tr>
      <w:tr w:rsidR="001468D2" w:rsidRPr="00AD3748" w14:paraId="0F245881"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478BBA99" w14:textId="78BB69CF"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56825DEA"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 × Ecosystem Type</w:t>
            </w:r>
          </w:p>
        </w:tc>
        <w:tc>
          <w:tcPr>
            <w:tcW w:w="1181" w:type="dxa"/>
            <w:noWrap/>
            <w:vAlign w:val="center"/>
            <w:hideMark/>
          </w:tcPr>
          <w:p w14:paraId="6259CE2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2A46501D"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167873,4</w:t>
            </w:r>
          </w:p>
        </w:tc>
        <w:tc>
          <w:tcPr>
            <w:tcW w:w="1567" w:type="dxa"/>
            <w:noWrap/>
            <w:vAlign w:val="center"/>
            <w:hideMark/>
          </w:tcPr>
          <w:p w14:paraId="667C26E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12733,1</w:t>
            </w:r>
          </w:p>
        </w:tc>
        <w:tc>
          <w:tcPr>
            <w:tcW w:w="0" w:type="auto"/>
            <w:noWrap/>
            <w:vAlign w:val="center"/>
            <w:hideMark/>
          </w:tcPr>
          <w:p w14:paraId="43EC3E02"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-83936,7</w:t>
            </w:r>
          </w:p>
        </w:tc>
        <w:tc>
          <w:tcPr>
            <w:tcW w:w="0" w:type="auto"/>
            <w:noWrap/>
            <w:vAlign w:val="center"/>
            <w:hideMark/>
          </w:tcPr>
          <w:p w14:paraId="5913BC6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6366,5</w:t>
            </w:r>
          </w:p>
        </w:tc>
        <w:tc>
          <w:tcPr>
            <w:tcW w:w="0" w:type="auto"/>
            <w:noWrap/>
            <w:vAlign w:val="center"/>
            <w:hideMark/>
          </w:tcPr>
          <w:p w14:paraId="652E8D0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34976,5</w:t>
            </w:r>
          </w:p>
        </w:tc>
        <w:tc>
          <w:tcPr>
            <w:tcW w:w="0" w:type="auto"/>
            <w:noWrap/>
            <w:vAlign w:val="center"/>
            <w:hideMark/>
          </w:tcPr>
          <w:p w14:paraId="45E65EA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-14030,5</w:t>
            </w:r>
          </w:p>
        </w:tc>
        <w:tc>
          <w:tcPr>
            <w:tcW w:w="0" w:type="auto"/>
            <w:noWrap/>
            <w:vAlign w:val="center"/>
            <w:hideMark/>
          </w:tcPr>
          <w:p w14:paraId="31C9FD38"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4814,5</w:t>
            </w:r>
          </w:p>
        </w:tc>
        <w:tc>
          <w:tcPr>
            <w:tcW w:w="0" w:type="auto"/>
            <w:noWrap/>
            <w:vAlign w:val="center"/>
            <w:hideMark/>
          </w:tcPr>
          <w:p w14:paraId="2D040AF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(-23466,92, -4594,08)</w:t>
            </w:r>
          </w:p>
        </w:tc>
      </w:tr>
      <w:tr w:rsidR="001468D2" w:rsidRPr="00AD3748" w14:paraId="6B363CD1"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00641300" w14:textId="10D2923C"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1A399B1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None</w:t>
            </w:r>
          </w:p>
        </w:tc>
        <w:tc>
          <w:tcPr>
            <w:tcW w:w="1181" w:type="dxa"/>
            <w:noWrap/>
            <w:vAlign w:val="center"/>
            <w:hideMark/>
          </w:tcPr>
          <w:p w14:paraId="2EFF0AF6" w14:textId="61801D82"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0954462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153722,9</w:t>
            </w:r>
          </w:p>
        </w:tc>
        <w:tc>
          <w:tcPr>
            <w:tcW w:w="1567" w:type="dxa"/>
            <w:noWrap/>
            <w:vAlign w:val="center"/>
            <w:hideMark/>
          </w:tcPr>
          <w:p w14:paraId="011440D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11490,4</w:t>
            </w:r>
          </w:p>
        </w:tc>
        <w:tc>
          <w:tcPr>
            <w:tcW w:w="0" w:type="auto"/>
            <w:noWrap/>
            <w:vAlign w:val="center"/>
            <w:hideMark/>
          </w:tcPr>
          <w:p w14:paraId="0107C5C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-76861,4</w:t>
            </w:r>
          </w:p>
        </w:tc>
        <w:tc>
          <w:tcPr>
            <w:tcW w:w="0" w:type="auto"/>
            <w:noWrap/>
            <w:vAlign w:val="center"/>
            <w:hideMark/>
          </w:tcPr>
          <w:p w14:paraId="223A548F"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5745,2</w:t>
            </w:r>
          </w:p>
        </w:tc>
        <w:tc>
          <w:tcPr>
            <w:tcW w:w="0" w:type="auto"/>
            <w:noWrap/>
            <w:vAlign w:val="center"/>
            <w:hideMark/>
          </w:tcPr>
          <w:p w14:paraId="32CAAFF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25681,3</w:t>
            </w:r>
          </w:p>
        </w:tc>
        <w:tc>
          <w:tcPr>
            <w:tcW w:w="0" w:type="auto"/>
            <w:noWrap/>
            <w:vAlign w:val="center"/>
            <w:hideMark/>
          </w:tcPr>
          <w:p w14:paraId="24CCDF1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-6955,3</w:t>
            </w:r>
          </w:p>
        </w:tc>
        <w:tc>
          <w:tcPr>
            <w:tcW w:w="0" w:type="auto"/>
            <w:noWrap/>
            <w:vAlign w:val="center"/>
            <w:hideMark/>
          </w:tcPr>
          <w:p w14:paraId="62978DC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3122,1</w:t>
            </w:r>
          </w:p>
        </w:tc>
        <w:tc>
          <w:tcPr>
            <w:tcW w:w="0" w:type="auto"/>
            <w:noWrap/>
            <w:vAlign w:val="center"/>
            <w:hideMark/>
          </w:tcPr>
          <w:p w14:paraId="6B27A6C8"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(-13074,62, -835,98)</w:t>
            </w:r>
          </w:p>
        </w:tc>
      </w:tr>
      <w:tr w:rsidR="001468D2" w:rsidRPr="00AD3748" w14:paraId="2AD4D6A9"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1AC80900" w14:textId="5EF52CDA"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070E0E3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w:t>
            </w:r>
          </w:p>
        </w:tc>
        <w:tc>
          <w:tcPr>
            <w:tcW w:w="1181" w:type="dxa"/>
            <w:noWrap/>
            <w:vAlign w:val="center"/>
            <w:hideMark/>
          </w:tcPr>
          <w:p w14:paraId="4143CC7D" w14:textId="0BE71BC3"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6108AAF4"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160314,9</w:t>
            </w:r>
          </w:p>
        </w:tc>
        <w:tc>
          <w:tcPr>
            <w:tcW w:w="1567" w:type="dxa"/>
            <w:noWrap/>
            <w:vAlign w:val="center"/>
            <w:hideMark/>
          </w:tcPr>
          <w:p w14:paraId="249340CA"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12626,4</w:t>
            </w:r>
          </w:p>
        </w:tc>
        <w:tc>
          <w:tcPr>
            <w:tcW w:w="0" w:type="auto"/>
            <w:noWrap/>
            <w:vAlign w:val="center"/>
            <w:hideMark/>
          </w:tcPr>
          <w:p w14:paraId="4029394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-80157,5</w:t>
            </w:r>
          </w:p>
        </w:tc>
        <w:tc>
          <w:tcPr>
            <w:tcW w:w="0" w:type="auto"/>
            <w:noWrap/>
            <w:vAlign w:val="center"/>
            <w:hideMark/>
          </w:tcPr>
          <w:p w14:paraId="088860D2"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6313,2</w:t>
            </w:r>
          </w:p>
        </w:tc>
        <w:tc>
          <w:tcPr>
            <w:tcW w:w="0" w:type="auto"/>
            <w:noWrap/>
            <w:vAlign w:val="center"/>
            <w:hideMark/>
          </w:tcPr>
          <w:p w14:paraId="72F718F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30513,3</w:t>
            </w:r>
          </w:p>
        </w:tc>
        <w:tc>
          <w:tcPr>
            <w:tcW w:w="0" w:type="auto"/>
            <w:noWrap/>
            <w:vAlign w:val="center"/>
            <w:hideMark/>
          </w:tcPr>
          <w:p w14:paraId="0C85191E"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-10251,3</w:t>
            </w:r>
          </w:p>
        </w:tc>
        <w:tc>
          <w:tcPr>
            <w:tcW w:w="0" w:type="auto"/>
            <w:noWrap/>
            <w:vAlign w:val="center"/>
            <w:hideMark/>
          </w:tcPr>
          <w:p w14:paraId="69214A8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3667</w:t>
            </w:r>
          </w:p>
        </w:tc>
        <w:tc>
          <w:tcPr>
            <w:tcW w:w="0" w:type="auto"/>
            <w:noWrap/>
            <w:vAlign w:val="center"/>
            <w:hideMark/>
          </w:tcPr>
          <w:p w14:paraId="3D34BA1E"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(-17438,62, -3063,98)</w:t>
            </w:r>
          </w:p>
        </w:tc>
      </w:tr>
      <w:tr w:rsidR="001468D2" w:rsidRPr="00AD3748" w14:paraId="77CE5937"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423BC8FE" w14:textId="70D32623"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0A9A899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Ecosystem Type</w:t>
            </w:r>
          </w:p>
        </w:tc>
        <w:tc>
          <w:tcPr>
            <w:tcW w:w="1181" w:type="dxa"/>
            <w:noWrap/>
            <w:vAlign w:val="center"/>
            <w:hideMark/>
          </w:tcPr>
          <w:p w14:paraId="659C82F3" w14:textId="4CF2F8CA"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4058871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147582,1</w:t>
            </w:r>
          </w:p>
        </w:tc>
        <w:tc>
          <w:tcPr>
            <w:tcW w:w="1567" w:type="dxa"/>
            <w:noWrap/>
            <w:vAlign w:val="center"/>
            <w:hideMark/>
          </w:tcPr>
          <w:p w14:paraId="1F44070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10673,8</w:t>
            </w:r>
          </w:p>
        </w:tc>
        <w:tc>
          <w:tcPr>
            <w:tcW w:w="0" w:type="auto"/>
            <w:noWrap/>
            <w:vAlign w:val="center"/>
            <w:hideMark/>
          </w:tcPr>
          <w:p w14:paraId="0FCF5B5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-73791,1</w:t>
            </w:r>
          </w:p>
        </w:tc>
        <w:tc>
          <w:tcPr>
            <w:tcW w:w="0" w:type="auto"/>
            <w:noWrap/>
            <w:vAlign w:val="center"/>
            <w:hideMark/>
          </w:tcPr>
          <w:p w14:paraId="20EEBA8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5336,9</w:t>
            </w:r>
          </w:p>
        </w:tc>
        <w:tc>
          <w:tcPr>
            <w:tcW w:w="0" w:type="auto"/>
            <w:noWrap/>
            <w:vAlign w:val="center"/>
            <w:hideMark/>
          </w:tcPr>
          <w:p w14:paraId="01764B7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22945,6</w:t>
            </w:r>
          </w:p>
        </w:tc>
        <w:tc>
          <w:tcPr>
            <w:tcW w:w="0" w:type="auto"/>
            <w:noWrap/>
            <w:vAlign w:val="center"/>
            <w:hideMark/>
          </w:tcPr>
          <w:p w14:paraId="323A1B8D"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-3884,9</w:t>
            </w:r>
          </w:p>
        </w:tc>
        <w:tc>
          <w:tcPr>
            <w:tcW w:w="0" w:type="auto"/>
            <w:noWrap/>
            <w:vAlign w:val="center"/>
            <w:hideMark/>
          </w:tcPr>
          <w:p w14:paraId="7A3FCBB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2686,8</w:t>
            </w:r>
          </w:p>
        </w:tc>
        <w:tc>
          <w:tcPr>
            <w:tcW w:w="0" w:type="auto"/>
            <w:noWrap/>
            <w:vAlign w:val="center"/>
            <w:hideMark/>
          </w:tcPr>
          <w:p w14:paraId="7C76E22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(-9151,03, 1381,23)</w:t>
            </w:r>
          </w:p>
        </w:tc>
      </w:tr>
      <w:tr w:rsidR="001468D2" w:rsidRPr="00AD3748" w14:paraId="18EE1858"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4241809A" w14:textId="0F93BAFD"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65EF63E4"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Ecosystem Type × Main Land Use</w:t>
            </w:r>
          </w:p>
        </w:tc>
        <w:tc>
          <w:tcPr>
            <w:tcW w:w="1181" w:type="dxa"/>
            <w:noWrap/>
            <w:vAlign w:val="center"/>
            <w:hideMark/>
          </w:tcPr>
          <w:p w14:paraId="2BD81AC4" w14:textId="35390BBE"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1C878B20"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147375,3</w:t>
            </w:r>
          </w:p>
        </w:tc>
        <w:tc>
          <w:tcPr>
            <w:tcW w:w="1567" w:type="dxa"/>
            <w:noWrap/>
            <w:vAlign w:val="center"/>
            <w:hideMark/>
          </w:tcPr>
          <w:p w14:paraId="16F10DC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12311</w:t>
            </w:r>
          </w:p>
        </w:tc>
        <w:tc>
          <w:tcPr>
            <w:tcW w:w="0" w:type="auto"/>
            <w:noWrap/>
            <w:vAlign w:val="center"/>
            <w:hideMark/>
          </w:tcPr>
          <w:p w14:paraId="38A9C21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-73687,6</w:t>
            </w:r>
          </w:p>
        </w:tc>
        <w:tc>
          <w:tcPr>
            <w:tcW w:w="0" w:type="auto"/>
            <w:noWrap/>
            <w:vAlign w:val="center"/>
            <w:hideMark/>
          </w:tcPr>
          <w:p w14:paraId="6387B46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6155,5</w:t>
            </w:r>
          </w:p>
        </w:tc>
        <w:tc>
          <w:tcPr>
            <w:tcW w:w="0" w:type="auto"/>
            <w:noWrap/>
            <w:vAlign w:val="center"/>
            <w:hideMark/>
          </w:tcPr>
          <w:p w14:paraId="6821FC7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23392,9</w:t>
            </w:r>
          </w:p>
        </w:tc>
        <w:tc>
          <w:tcPr>
            <w:tcW w:w="0" w:type="auto"/>
            <w:noWrap/>
            <w:vAlign w:val="center"/>
            <w:hideMark/>
          </w:tcPr>
          <w:p w14:paraId="7AE00C0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-3781,5</w:t>
            </w:r>
          </w:p>
        </w:tc>
        <w:tc>
          <w:tcPr>
            <w:tcW w:w="0" w:type="auto"/>
            <w:noWrap/>
            <w:vAlign w:val="center"/>
            <w:hideMark/>
          </w:tcPr>
          <w:p w14:paraId="003AEA8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3662,1</w:t>
            </w:r>
          </w:p>
        </w:tc>
        <w:tc>
          <w:tcPr>
            <w:tcW w:w="0" w:type="auto"/>
            <w:noWrap/>
            <w:vAlign w:val="center"/>
            <w:hideMark/>
          </w:tcPr>
          <w:p w14:paraId="6F43D92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(-10959,22, 3396,22)</w:t>
            </w:r>
          </w:p>
        </w:tc>
      </w:tr>
      <w:tr w:rsidR="001468D2" w:rsidRPr="00AD3748" w14:paraId="33155F40"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012896CE" w14:textId="5218FBDD"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0D2DFE1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 × Ecosystem Type</w:t>
            </w:r>
          </w:p>
        </w:tc>
        <w:tc>
          <w:tcPr>
            <w:tcW w:w="1181" w:type="dxa"/>
            <w:noWrap/>
            <w:vAlign w:val="center"/>
            <w:hideMark/>
          </w:tcPr>
          <w:p w14:paraId="387A1E2A" w14:textId="335D09F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3FE3F3C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151183,4</w:t>
            </w:r>
          </w:p>
        </w:tc>
        <w:tc>
          <w:tcPr>
            <w:tcW w:w="1567" w:type="dxa"/>
            <w:noWrap/>
            <w:vAlign w:val="center"/>
            <w:hideMark/>
          </w:tcPr>
          <w:p w14:paraId="270B281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11746,9</w:t>
            </w:r>
          </w:p>
        </w:tc>
        <w:tc>
          <w:tcPr>
            <w:tcW w:w="0" w:type="auto"/>
            <w:noWrap/>
            <w:vAlign w:val="center"/>
            <w:hideMark/>
          </w:tcPr>
          <w:p w14:paraId="720D4F7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-75591,7</w:t>
            </w:r>
          </w:p>
        </w:tc>
        <w:tc>
          <w:tcPr>
            <w:tcW w:w="0" w:type="auto"/>
            <w:noWrap/>
            <w:vAlign w:val="center"/>
            <w:hideMark/>
          </w:tcPr>
          <w:p w14:paraId="03AF98E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5873,4</w:t>
            </w:r>
          </w:p>
        </w:tc>
        <w:tc>
          <w:tcPr>
            <w:tcW w:w="0" w:type="auto"/>
            <w:noWrap/>
            <w:vAlign w:val="center"/>
            <w:hideMark/>
          </w:tcPr>
          <w:p w14:paraId="028885D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28309,1</w:t>
            </w:r>
          </w:p>
        </w:tc>
        <w:tc>
          <w:tcPr>
            <w:tcW w:w="0" w:type="auto"/>
            <w:noWrap/>
            <w:vAlign w:val="center"/>
            <w:hideMark/>
          </w:tcPr>
          <w:p w14:paraId="4A83795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-5685,6</w:t>
            </w:r>
          </w:p>
        </w:tc>
        <w:tc>
          <w:tcPr>
            <w:tcW w:w="0" w:type="auto"/>
            <w:noWrap/>
            <w:vAlign w:val="center"/>
            <w:hideMark/>
          </w:tcPr>
          <w:p w14:paraId="30D328E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4103,7</w:t>
            </w:r>
          </w:p>
        </w:tc>
        <w:tc>
          <w:tcPr>
            <w:tcW w:w="0" w:type="auto"/>
            <w:noWrap/>
            <w:vAlign w:val="center"/>
            <w:hideMark/>
          </w:tcPr>
          <w:p w14:paraId="2FD5AB3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(-13728,85, 2357,65)</w:t>
            </w:r>
          </w:p>
        </w:tc>
      </w:tr>
      <w:tr w:rsidR="001468D2" w:rsidRPr="00AD3748" w14:paraId="0B9BF533"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val="restart"/>
            <w:tcBorders>
              <w:top w:val="single" w:sz="24" w:space="0" w:color="auto"/>
            </w:tcBorders>
            <w:noWrap/>
            <w:vAlign w:val="center"/>
            <w:hideMark/>
          </w:tcPr>
          <w:p w14:paraId="2AE595E2" w14:textId="77777777" w:rsidR="001468D2" w:rsidRPr="00AD3748" w:rsidRDefault="001468D2" w:rsidP="001468D2">
            <w:pPr>
              <w:jc w:val="left"/>
              <w:rPr>
                <w:rFonts w:ascii="Times New Roman" w:eastAsia="Times New Roman" w:hAnsi="Times New Roman" w:cs="Times New Roman"/>
                <w:i w:val="0"/>
                <w:iCs w:val="0"/>
                <w:color w:val="000000"/>
                <w:sz w:val="20"/>
                <w:szCs w:val="20"/>
                <w:lang w:eastAsia="en-GB"/>
              </w:rPr>
            </w:pPr>
            <w:r w:rsidRPr="001468D2">
              <w:rPr>
                <w:rFonts w:ascii="Times New Roman" w:eastAsia="Times New Roman" w:hAnsi="Times New Roman" w:cs="Times New Roman"/>
                <w:color w:val="000000"/>
                <w:sz w:val="20"/>
                <w:szCs w:val="20"/>
                <w:lang w:eastAsia="en-GB"/>
              </w:rPr>
              <w:lastRenderedPageBreak/>
              <w:t>Trait replacement</w:t>
            </w:r>
          </w:p>
          <w:p w14:paraId="55F3FC08" w14:textId="32FC5C0B"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tcBorders>
              <w:top w:val="single" w:sz="24" w:space="0" w:color="auto"/>
            </w:tcBorders>
            <w:noWrap/>
            <w:vAlign w:val="center"/>
            <w:hideMark/>
          </w:tcPr>
          <w:p w14:paraId="0C189A52"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None</w:t>
            </w:r>
          </w:p>
        </w:tc>
        <w:tc>
          <w:tcPr>
            <w:tcW w:w="1181" w:type="dxa"/>
            <w:tcBorders>
              <w:top w:val="single" w:sz="24" w:space="0" w:color="auto"/>
            </w:tcBorders>
            <w:noWrap/>
            <w:vAlign w:val="center"/>
            <w:hideMark/>
          </w:tcPr>
          <w:p w14:paraId="26E50658"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 | Taxon coarse)</w:t>
            </w:r>
          </w:p>
        </w:tc>
        <w:tc>
          <w:tcPr>
            <w:tcW w:w="1345" w:type="dxa"/>
            <w:tcBorders>
              <w:top w:val="single" w:sz="24" w:space="0" w:color="auto"/>
            </w:tcBorders>
            <w:noWrap/>
            <w:vAlign w:val="center"/>
            <w:hideMark/>
          </w:tcPr>
          <w:p w14:paraId="3B312D8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144615,3</w:t>
            </w:r>
          </w:p>
        </w:tc>
        <w:tc>
          <w:tcPr>
            <w:tcW w:w="1567" w:type="dxa"/>
            <w:tcBorders>
              <w:top w:val="single" w:sz="24" w:space="0" w:color="auto"/>
            </w:tcBorders>
            <w:noWrap/>
            <w:vAlign w:val="center"/>
            <w:hideMark/>
          </w:tcPr>
          <w:p w14:paraId="68AD039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8283,3</w:t>
            </w:r>
          </w:p>
        </w:tc>
        <w:tc>
          <w:tcPr>
            <w:tcW w:w="0" w:type="auto"/>
            <w:tcBorders>
              <w:top w:val="single" w:sz="24" w:space="0" w:color="auto"/>
            </w:tcBorders>
            <w:noWrap/>
            <w:vAlign w:val="center"/>
            <w:hideMark/>
          </w:tcPr>
          <w:p w14:paraId="506F8661"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-72307,7</w:t>
            </w:r>
          </w:p>
        </w:tc>
        <w:tc>
          <w:tcPr>
            <w:tcW w:w="0" w:type="auto"/>
            <w:tcBorders>
              <w:top w:val="single" w:sz="24" w:space="0" w:color="auto"/>
            </w:tcBorders>
            <w:noWrap/>
            <w:vAlign w:val="center"/>
            <w:hideMark/>
          </w:tcPr>
          <w:p w14:paraId="61831EDD"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4141,7</w:t>
            </w:r>
          </w:p>
        </w:tc>
        <w:tc>
          <w:tcPr>
            <w:tcW w:w="0" w:type="auto"/>
            <w:tcBorders>
              <w:top w:val="single" w:sz="24" w:space="0" w:color="auto"/>
            </w:tcBorders>
            <w:noWrap/>
            <w:vAlign w:val="center"/>
            <w:hideMark/>
          </w:tcPr>
          <w:p w14:paraId="7E43E62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21055,8</w:t>
            </w:r>
          </w:p>
        </w:tc>
        <w:tc>
          <w:tcPr>
            <w:tcW w:w="0" w:type="auto"/>
            <w:tcBorders>
              <w:top w:val="single" w:sz="24" w:space="0" w:color="auto"/>
            </w:tcBorders>
            <w:noWrap/>
            <w:vAlign w:val="center"/>
            <w:hideMark/>
          </w:tcPr>
          <w:p w14:paraId="0DE0D57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-8096,6</w:t>
            </w:r>
          </w:p>
        </w:tc>
        <w:tc>
          <w:tcPr>
            <w:tcW w:w="0" w:type="auto"/>
            <w:tcBorders>
              <w:top w:val="single" w:sz="24" w:space="0" w:color="auto"/>
            </w:tcBorders>
            <w:noWrap/>
            <w:vAlign w:val="center"/>
            <w:hideMark/>
          </w:tcPr>
          <w:p w14:paraId="0569D661"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3160,8</w:t>
            </w:r>
          </w:p>
        </w:tc>
        <w:tc>
          <w:tcPr>
            <w:tcW w:w="0" w:type="auto"/>
            <w:tcBorders>
              <w:top w:val="single" w:sz="24" w:space="0" w:color="auto"/>
            </w:tcBorders>
            <w:noWrap/>
            <w:vAlign w:val="center"/>
            <w:hideMark/>
          </w:tcPr>
          <w:p w14:paraId="4851F7C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(-14291,77, -1901,43)</w:t>
            </w:r>
          </w:p>
        </w:tc>
      </w:tr>
      <w:tr w:rsidR="001468D2" w:rsidRPr="00AD3748" w14:paraId="3EA527D8"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791A5FD2" w14:textId="6CF8F70F"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03DAE14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Relationship of Direction × Main Land Use</w:t>
            </w:r>
          </w:p>
        </w:tc>
        <w:tc>
          <w:tcPr>
            <w:tcW w:w="1181" w:type="dxa"/>
            <w:noWrap/>
            <w:vAlign w:val="center"/>
            <w:hideMark/>
          </w:tcPr>
          <w:p w14:paraId="7F00CFC8"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 | Taxon coarse)</w:t>
            </w:r>
          </w:p>
        </w:tc>
        <w:tc>
          <w:tcPr>
            <w:tcW w:w="1345" w:type="dxa"/>
            <w:noWrap/>
            <w:vAlign w:val="center"/>
            <w:hideMark/>
          </w:tcPr>
          <w:p w14:paraId="5D3022F1"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138295,8</w:t>
            </w:r>
          </w:p>
        </w:tc>
        <w:tc>
          <w:tcPr>
            <w:tcW w:w="1567" w:type="dxa"/>
            <w:noWrap/>
            <w:vAlign w:val="center"/>
            <w:hideMark/>
          </w:tcPr>
          <w:p w14:paraId="1AB957F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8596,6</w:t>
            </w:r>
          </w:p>
        </w:tc>
        <w:tc>
          <w:tcPr>
            <w:tcW w:w="0" w:type="auto"/>
            <w:noWrap/>
            <w:vAlign w:val="center"/>
            <w:hideMark/>
          </w:tcPr>
          <w:p w14:paraId="53712F9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-69147,9</w:t>
            </w:r>
          </w:p>
        </w:tc>
        <w:tc>
          <w:tcPr>
            <w:tcW w:w="0" w:type="auto"/>
            <w:noWrap/>
            <w:vAlign w:val="center"/>
            <w:hideMark/>
          </w:tcPr>
          <w:p w14:paraId="383CAEC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4298,3</w:t>
            </w:r>
          </w:p>
        </w:tc>
        <w:tc>
          <w:tcPr>
            <w:tcW w:w="0" w:type="auto"/>
            <w:noWrap/>
            <w:vAlign w:val="center"/>
            <w:hideMark/>
          </w:tcPr>
          <w:p w14:paraId="0B098466"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21514,6</w:t>
            </w:r>
          </w:p>
        </w:tc>
        <w:tc>
          <w:tcPr>
            <w:tcW w:w="0" w:type="auto"/>
            <w:noWrap/>
            <w:vAlign w:val="center"/>
            <w:hideMark/>
          </w:tcPr>
          <w:p w14:paraId="072905D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-4936,9</w:t>
            </w:r>
          </w:p>
        </w:tc>
        <w:tc>
          <w:tcPr>
            <w:tcW w:w="0" w:type="auto"/>
            <w:noWrap/>
            <w:vAlign w:val="center"/>
            <w:hideMark/>
          </w:tcPr>
          <w:p w14:paraId="4BD0BE5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3181,3</w:t>
            </w:r>
          </w:p>
        </w:tc>
        <w:tc>
          <w:tcPr>
            <w:tcW w:w="0" w:type="auto"/>
            <w:noWrap/>
            <w:vAlign w:val="center"/>
            <w:hideMark/>
          </w:tcPr>
          <w:p w14:paraId="2223489B"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1468D2">
              <w:rPr>
                <w:rFonts w:ascii="Times New Roman" w:eastAsia="Times New Roman" w:hAnsi="Times New Roman" w:cs="Times New Roman"/>
                <w:b/>
                <w:bCs/>
                <w:color w:val="000000"/>
                <w:sz w:val="20"/>
                <w:szCs w:val="20"/>
                <w:lang w:eastAsia="en-GB"/>
              </w:rPr>
              <w:t>(-11172,25, 1298,45)</w:t>
            </w:r>
          </w:p>
        </w:tc>
      </w:tr>
      <w:tr w:rsidR="001468D2" w:rsidRPr="00AD3748" w14:paraId="19965D98"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60F65286" w14:textId="1BCF993A"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64C8BC5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Ecosystem Type</w:t>
            </w:r>
          </w:p>
        </w:tc>
        <w:tc>
          <w:tcPr>
            <w:tcW w:w="1181" w:type="dxa"/>
            <w:noWrap/>
            <w:vAlign w:val="center"/>
            <w:hideMark/>
          </w:tcPr>
          <w:p w14:paraId="03EE316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63E9B6B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146993,1</w:t>
            </w:r>
          </w:p>
        </w:tc>
        <w:tc>
          <w:tcPr>
            <w:tcW w:w="1567" w:type="dxa"/>
            <w:noWrap/>
            <w:vAlign w:val="center"/>
            <w:hideMark/>
          </w:tcPr>
          <w:p w14:paraId="1813B88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8402,4</w:t>
            </w:r>
          </w:p>
        </w:tc>
        <w:tc>
          <w:tcPr>
            <w:tcW w:w="0" w:type="auto"/>
            <w:noWrap/>
            <w:vAlign w:val="center"/>
            <w:hideMark/>
          </w:tcPr>
          <w:p w14:paraId="479B5E1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-73496,6</w:t>
            </w:r>
          </w:p>
        </w:tc>
        <w:tc>
          <w:tcPr>
            <w:tcW w:w="0" w:type="auto"/>
            <w:noWrap/>
            <w:vAlign w:val="center"/>
            <w:hideMark/>
          </w:tcPr>
          <w:p w14:paraId="2E75C85D"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4201,2</w:t>
            </w:r>
          </w:p>
        </w:tc>
        <w:tc>
          <w:tcPr>
            <w:tcW w:w="0" w:type="auto"/>
            <w:noWrap/>
            <w:vAlign w:val="center"/>
            <w:hideMark/>
          </w:tcPr>
          <w:p w14:paraId="7794651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22836,7</w:t>
            </w:r>
          </w:p>
        </w:tc>
        <w:tc>
          <w:tcPr>
            <w:tcW w:w="0" w:type="auto"/>
            <w:noWrap/>
            <w:vAlign w:val="center"/>
            <w:hideMark/>
          </w:tcPr>
          <w:p w14:paraId="12F7CE6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-9285,5</w:t>
            </w:r>
          </w:p>
        </w:tc>
        <w:tc>
          <w:tcPr>
            <w:tcW w:w="0" w:type="auto"/>
            <w:noWrap/>
            <w:vAlign w:val="center"/>
            <w:hideMark/>
          </w:tcPr>
          <w:p w14:paraId="47B5CFD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2752,6</w:t>
            </w:r>
          </w:p>
        </w:tc>
        <w:tc>
          <w:tcPr>
            <w:tcW w:w="0" w:type="auto"/>
            <w:noWrap/>
            <w:vAlign w:val="center"/>
            <w:hideMark/>
          </w:tcPr>
          <w:p w14:paraId="24F301B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(-14680,6, -3890,4)</w:t>
            </w:r>
          </w:p>
        </w:tc>
      </w:tr>
      <w:tr w:rsidR="001468D2" w:rsidRPr="00AD3748" w14:paraId="133A36BD"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389150F5" w14:textId="3ED31342"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39DB9E7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Ecosystem Type × Main Land Use</w:t>
            </w:r>
          </w:p>
        </w:tc>
        <w:tc>
          <w:tcPr>
            <w:tcW w:w="1181" w:type="dxa"/>
            <w:noWrap/>
            <w:vAlign w:val="center"/>
            <w:hideMark/>
          </w:tcPr>
          <w:p w14:paraId="395A5448"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596011F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129236</w:t>
            </w:r>
          </w:p>
        </w:tc>
        <w:tc>
          <w:tcPr>
            <w:tcW w:w="1567" w:type="dxa"/>
            <w:noWrap/>
            <w:vAlign w:val="center"/>
            <w:hideMark/>
          </w:tcPr>
          <w:p w14:paraId="559E1954"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6989,8</w:t>
            </w:r>
          </w:p>
        </w:tc>
        <w:tc>
          <w:tcPr>
            <w:tcW w:w="0" w:type="auto"/>
            <w:noWrap/>
            <w:vAlign w:val="center"/>
            <w:hideMark/>
          </w:tcPr>
          <w:p w14:paraId="2D3E9B3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-64618</w:t>
            </w:r>
          </w:p>
        </w:tc>
        <w:tc>
          <w:tcPr>
            <w:tcW w:w="0" w:type="auto"/>
            <w:noWrap/>
            <w:vAlign w:val="center"/>
            <w:hideMark/>
          </w:tcPr>
          <w:p w14:paraId="55D61FF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3494,9</w:t>
            </w:r>
          </w:p>
        </w:tc>
        <w:tc>
          <w:tcPr>
            <w:tcW w:w="0" w:type="auto"/>
            <w:noWrap/>
            <w:vAlign w:val="center"/>
            <w:hideMark/>
          </w:tcPr>
          <w:p w14:paraId="12953866"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13845,8</w:t>
            </w:r>
          </w:p>
        </w:tc>
        <w:tc>
          <w:tcPr>
            <w:tcW w:w="0" w:type="auto"/>
            <w:noWrap/>
            <w:vAlign w:val="center"/>
            <w:hideMark/>
          </w:tcPr>
          <w:p w14:paraId="01A1699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-407</w:t>
            </w:r>
          </w:p>
        </w:tc>
        <w:tc>
          <w:tcPr>
            <w:tcW w:w="0" w:type="auto"/>
            <w:noWrap/>
            <w:vAlign w:val="center"/>
            <w:hideMark/>
          </w:tcPr>
          <w:p w14:paraId="285C72BD"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2282,6</w:t>
            </w:r>
          </w:p>
        </w:tc>
        <w:tc>
          <w:tcPr>
            <w:tcW w:w="0" w:type="auto"/>
            <w:noWrap/>
            <w:vAlign w:val="center"/>
            <w:hideMark/>
          </w:tcPr>
          <w:p w14:paraId="7DAA8EE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(-4880,9, 4066,9)</w:t>
            </w:r>
          </w:p>
        </w:tc>
      </w:tr>
      <w:tr w:rsidR="001468D2" w:rsidRPr="00AD3748" w14:paraId="55FB6EBD"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3B52AC87" w14:textId="188AC5FD"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6DB195E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 × Ecosystem Type</w:t>
            </w:r>
          </w:p>
        </w:tc>
        <w:tc>
          <w:tcPr>
            <w:tcW w:w="1181" w:type="dxa"/>
            <w:noWrap/>
            <w:vAlign w:val="center"/>
            <w:hideMark/>
          </w:tcPr>
          <w:p w14:paraId="50D0971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 Taxon coarse)</w:t>
            </w:r>
          </w:p>
        </w:tc>
        <w:tc>
          <w:tcPr>
            <w:tcW w:w="1345" w:type="dxa"/>
            <w:noWrap/>
            <w:vAlign w:val="center"/>
            <w:hideMark/>
          </w:tcPr>
          <w:p w14:paraId="6D41DF11"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133741,6</w:t>
            </w:r>
          </w:p>
        </w:tc>
        <w:tc>
          <w:tcPr>
            <w:tcW w:w="1567" w:type="dxa"/>
            <w:noWrap/>
            <w:vAlign w:val="center"/>
            <w:hideMark/>
          </w:tcPr>
          <w:p w14:paraId="13177D7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9068,3</w:t>
            </w:r>
          </w:p>
        </w:tc>
        <w:tc>
          <w:tcPr>
            <w:tcW w:w="0" w:type="auto"/>
            <w:noWrap/>
            <w:vAlign w:val="center"/>
            <w:hideMark/>
          </w:tcPr>
          <w:p w14:paraId="07354CD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-66870,8</w:t>
            </w:r>
          </w:p>
        </w:tc>
        <w:tc>
          <w:tcPr>
            <w:tcW w:w="0" w:type="auto"/>
            <w:noWrap/>
            <w:vAlign w:val="center"/>
            <w:hideMark/>
          </w:tcPr>
          <w:p w14:paraId="22D0E12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4534,1</w:t>
            </w:r>
          </w:p>
        </w:tc>
        <w:tc>
          <w:tcPr>
            <w:tcW w:w="0" w:type="auto"/>
            <w:noWrap/>
            <w:vAlign w:val="center"/>
            <w:hideMark/>
          </w:tcPr>
          <w:p w14:paraId="425AF00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21093,1</w:t>
            </w:r>
          </w:p>
        </w:tc>
        <w:tc>
          <w:tcPr>
            <w:tcW w:w="0" w:type="auto"/>
            <w:noWrap/>
            <w:vAlign w:val="center"/>
            <w:hideMark/>
          </w:tcPr>
          <w:p w14:paraId="35B752B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-2659,8</w:t>
            </w:r>
          </w:p>
        </w:tc>
        <w:tc>
          <w:tcPr>
            <w:tcW w:w="0" w:type="auto"/>
            <w:noWrap/>
            <w:vAlign w:val="center"/>
            <w:hideMark/>
          </w:tcPr>
          <w:p w14:paraId="54EC772A"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3681</w:t>
            </w:r>
          </w:p>
        </w:tc>
        <w:tc>
          <w:tcPr>
            <w:tcW w:w="0" w:type="auto"/>
            <w:noWrap/>
            <w:vAlign w:val="center"/>
            <w:hideMark/>
          </w:tcPr>
          <w:p w14:paraId="0EA473CE"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(-9874,56, 4554,96)</w:t>
            </w:r>
          </w:p>
        </w:tc>
      </w:tr>
      <w:tr w:rsidR="001468D2" w:rsidRPr="00AD3748" w14:paraId="1886D4C1"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29D43EC0" w14:textId="155F8E4F"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4E78096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None</w:t>
            </w:r>
          </w:p>
        </w:tc>
        <w:tc>
          <w:tcPr>
            <w:tcW w:w="1181" w:type="dxa"/>
            <w:noWrap/>
            <w:vAlign w:val="center"/>
            <w:hideMark/>
          </w:tcPr>
          <w:p w14:paraId="6E0E142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2D28048B"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139556,4</w:t>
            </w:r>
          </w:p>
        </w:tc>
        <w:tc>
          <w:tcPr>
            <w:tcW w:w="1567" w:type="dxa"/>
            <w:noWrap/>
            <w:vAlign w:val="center"/>
            <w:hideMark/>
          </w:tcPr>
          <w:p w14:paraId="7343236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8399,1</w:t>
            </w:r>
          </w:p>
        </w:tc>
        <w:tc>
          <w:tcPr>
            <w:tcW w:w="0" w:type="auto"/>
            <w:noWrap/>
            <w:vAlign w:val="center"/>
            <w:hideMark/>
          </w:tcPr>
          <w:p w14:paraId="71B14D1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-69778,2</w:t>
            </w:r>
          </w:p>
        </w:tc>
        <w:tc>
          <w:tcPr>
            <w:tcW w:w="0" w:type="auto"/>
            <w:noWrap/>
            <w:vAlign w:val="center"/>
            <w:hideMark/>
          </w:tcPr>
          <w:p w14:paraId="39E7CADE"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4199,6</w:t>
            </w:r>
          </w:p>
        </w:tc>
        <w:tc>
          <w:tcPr>
            <w:tcW w:w="0" w:type="auto"/>
            <w:noWrap/>
            <w:vAlign w:val="center"/>
            <w:hideMark/>
          </w:tcPr>
          <w:p w14:paraId="0C5E7A3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20190,3</w:t>
            </w:r>
          </w:p>
        </w:tc>
        <w:tc>
          <w:tcPr>
            <w:tcW w:w="0" w:type="auto"/>
            <w:noWrap/>
            <w:vAlign w:val="center"/>
            <w:hideMark/>
          </w:tcPr>
          <w:p w14:paraId="1F8297F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-5567,1</w:t>
            </w:r>
          </w:p>
        </w:tc>
        <w:tc>
          <w:tcPr>
            <w:tcW w:w="0" w:type="auto"/>
            <w:noWrap/>
            <w:vAlign w:val="center"/>
            <w:hideMark/>
          </w:tcPr>
          <w:p w14:paraId="700BF93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2523,2</w:t>
            </w:r>
          </w:p>
        </w:tc>
        <w:tc>
          <w:tcPr>
            <w:tcW w:w="0" w:type="auto"/>
            <w:noWrap/>
            <w:vAlign w:val="center"/>
            <w:hideMark/>
          </w:tcPr>
          <w:p w14:paraId="1664150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(-10512,57, -621,63)</w:t>
            </w:r>
          </w:p>
        </w:tc>
      </w:tr>
      <w:tr w:rsidR="001468D2" w:rsidRPr="00AD3748" w14:paraId="3AF9EAF5"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079CC097" w14:textId="6A3BB9D6"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2395177B"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w:t>
            </w:r>
          </w:p>
        </w:tc>
        <w:tc>
          <w:tcPr>
            <w:tcW w:w="1181" w:type="dxa"/>
            <w:noWrap/>
            <w:vAlign w:val="center"/>
            <w:hideMark/>
          </w:tcPr>
          <w:p w14:paraId="29B28D1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41DCA40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138476</w:t>
            </w:r>
          </w:p>
        </w:tc>
        <w:tc>
          <w:tcPr>
            <w:tcW w:w="1567" w:type="dxa"/>
            <w:noWrap/>
            <w:vAlign w:val="center"/>
            <w:hideMark/>
          </w:tcPr>
          <w:p w14:paraId="488D31C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8680,5</w:t>
            </w:r>
          </w:p>
        </w:tc>
        <w:tc>
          <w:tcPr>
            <w:tcW w:w="0" w:type="auto"/>
            <w:noWrap/>
            <w:vAlign w:val="center"/>
            <w:hideMark/>
          </w:tcPr>
          <w:p w14:paraId="6BBB709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-69238</w:t>
            </w:r>
          </w:p>
        </w:tc>
        <w:tc>
          <w:tcPr>
            <w:tcW w:w="0" w:type="auto"/>
            <w:noWrap/>
            <w:vAlign w:val="center"/>
            <w:hideMark/>
          </w:tcPr>
          <w:p w14:paraId="10DB2DC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4340,3</w:t>
            </w:r>
          </w:p>
        </w:tc>
        <w:tc>
          <w:tcPr>
            <w:tcW w:w="0" w:type="auto"/>
            <w:noWrap/>
            <w:vAlign w:val="center"/>
            <w:hideMark/>
          </w:tcPr>
          <w:p w14:paraId="43779B09"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23131,2</w:t>
            </w:r>
          </w:p>
        </w:tc>
        <w:tc>
          <w:tcPr>
            <w:tcW w:w="0" w:type="auto"/>
            <w:noWrap/>
            <w:vAlign w:val="center"/>
            <w:hideMark/>
          </w:tcPr>
          <w:p w14:paraId="5E837226"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-5026,9</w:t>
            </w:r>
          </w:p>
        </w:tc>
        <w:tc>
          <w:tcPr>
            <w:tcW w:w="0" w:type="auto"/>
            <w:noWrap/>
            <w:vAlign w:val="center"/>
            <w:hideMark/>
          </w:tcPr>
          <w:p w14:paraId="73BEF96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3564,8</w:t>
            </w:r>
          </w:p>
        </w:tc>
        <w:tc>
          <w:tcPr>
            <w:tcW w:w="0" w:type="auto"/>
            <w:noWrap/>
            <w:vAlign w:val="center"/>
            <w:hideMark/>
          </w:tcPr>
          <w:p w14:paraId="00724627"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(-12013,91, 1960,11)</w:t>
            </w:r>
          </w:p>
        </w:tc>
      </w:tr>
      <w:tr w:rsidR="001468D2" w:rsidRPr="00AD3748" w14:paraId="7575968E"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20B799F7" w14:textId="2F7B711B"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3E9A595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Ecosystem Type</w:t>
            </w:r>
          </w:p>
        </w:tc>
        <w:tc>
          <w:tcPr>
            <w:tcW w:w="1181" w:type="dxa"/>
            <w:noWrap/>
            <w:vAlign w:val="center"/>
            <w:hideMark/>
          </w:tcPr>
          <w:p w14:paraId="4261684B"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2DEAE65B"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128422,1</w:t>
            </w:r>
          </w:p>
        </w:tc>
        <w:tc>
          <w:tcPr>
            <w:tcW w:w="1567" w:type="dxa"/>
            <w:noWrap/>
            <w:vAlign w:val="center"/>
            <w:hideMark/>
          </w:tcPr>
          <w:p w14:paraId="2793F41F"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7743,8</w:t>
            </w:r>
          </w:p>
        </w:tc>
        <w:tc>
          <w:tcPr>
            <w:tcW w:w="0" w:type="auto"/>
            <w:noWrap/>
            <w:vAlign w:val="center"/>
            <w:hideMark/>
          </w:tcPr>
          <w:p w14:paraId="7209128A"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-64211</w:t>
            </w:r>
          </w:p>
        </w:tc>
        <w:tc>
          <w:tcPr>
            <w:tcW w:w="0" w:type="auto"/>
            <w:noWrap/>
            <w:vAlign w:val="center"/>
            <w:hideMark/>
          </w:tcPr>
          <w:p w14:paraId="61192AB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3871,9</w:t>
            </w:r>
          </w:p>
        </w:tc>
        <w:tc>
          <w:tcPr>
            <w:tcW w:w="0" w:type="auto"/>
            <w:noWrap/>
            <w:vAlign w:val="center"/>
            <w:hideMark/>
          </w:tcPr>
          <w:p w14:paraId="1D87E48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15090</w:t>
            </w:r>
          </w:p>
        </w:tc>
        <w:tc>
          <w:tcPr>
            <w:tcW w:w="0" w:type="auto"/>
            <w:noWrap/>
            <w:vAlign w:val="center"/>
            <w:hideMark/>
          </w:tcPr>
          <w:p w14:paraId="0156DE2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0</w:t>
            </w:r>
          </w:p>
        </w:tc>
        <w:tc>
          <w:tcPr>
            <w:tcW w:w="0" w:type="auto"/>
            <w:noWrap/>
            <w:vAlign w:val="center"/>
            <w:hideMark/>
          </w:tcPr>
          <w:p w14:paraId="7C95EA43"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0</w:t>
            </w:r>
          </w:p>
        </w:tc>
        <w:tc>
          <w:tcPr>
            <w:tcW w:w="0" w:type="auto"/>
            <w:noWrap/>
            <w:vAlign w:val="center"/>
            <w:hideMark/>
          </w:tcPr>
          <w:p w14:paraId="1E4919F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(0, 0)</w:t>
            </w:r>
          </w:p>
        </w:tc>
      </w:tr>
      <w:tr w:rsidR="001468D2" w:rsidRPr="00AD3748" w14:paraId="258DBD2D" w14:textId="77777777" w:rsidTr="00146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3B1DBB86" w14:textId="35D0BD7A"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7EAFD9C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Ecosystem Type × Main Land Use</w:t>
            </w:r>
          </w:p>
        </w:tc>
        <w:tc>
          <w:tcPr>
            <w:tcW w:w="1181" w:type="dxa"/>
            <w:noWrap/>
            <w:vAlign w:val="center"/>
            <w:hideMark/>
          </w:tcPr>
          <w:p w14:paraId="3B424F75"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79EEFCC3"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147038,3</w:t>
            </w:r>
          </w:p>
        </w:tc>
        <w:tc>
          <w:tcPr>
            <w:tcW w:w="1567" w:type="dxa"/>
            <w:noWrap/>
            <w:vAlign w:val="center"/>
            <w:hideMark/>
          </w:tcPr>
          <w:p w14:paraId="6063CD0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8934,4</w:t>
            </w:r>
          </w:p>
        </w:tc>
        <w:tc>
          <w:tcPr>
            <w:tcW w:w="0" w:type="auto"/>
            <w:noWrap/>
            <w:vAlign w:val="center"/>
            <w:hideMark/>
          </w:tcPr>
          <w:p w14:paraId="6FBE9AD4"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-73519,2</w:t>
            </w:r>
          </w:p>
        </w:tc>
        <w:tc>
          <w:tcPr>
            <w:tcW w:w="0" w:type="auto"/>
            <w:noWrap/>
            <w:vAlign w:val="center"/>
            <w:hideMark/>
          </w:tcPr>
          <w:p w14:paraId="7E46A3C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4467,2</w:t>
            </w:r>
          </w:p>
        </w:tc>
        <w:tc>
          <w:tcPr>
            <w:tcW w:w="0" w:type="auto"/>
            <w:noWrap/>
            <w:vAlign w:val="center"/>
            <w:hideMark/>
          </w:tcPr>
          <w:p w14:paraId="77073282"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24483,6</w:t>
            </w:r>
          </w:p>
        </w:tc>
        <w:tc>
          <w:tcPr>
            <w:tcW w:w="0" w:type="auto"/>
            <w:noWrap/>
            <w:vAlign w:val="center"/>
            <w:hideMark/>
          </w:tcPr>
          <w:p w14:paraId="6A299E3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-9308,1</w:t>
            </w:r>
          </w:p>
        </w:tc>
        <w:tc>
          <w:tcPr>
            <w:tcW w:w="0" w:type="auto"/>
            <w:noWrap/>
            <w:vAlign w:val="center"/>
            <w:hideMark/>
          </w:tcPr>
          <w:p w14:paraId="59A84B1F"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3451</w:t>
            </w:r>
          </w:p>
        </w:tc>
        <w:tc>
          <w:tcPr>
            <w:tcW w:w="0" w:type="auto"/>
            <w:noWrap/>
            <w:vAlign w:val="center"/>
            <w:hideMark/>
          </w:tcPr>
          <w:p w14:paraId="2856D09C" w14:textId="77777777" w:rsidR="001468D2" w:rsidRPr="001468D2" w:rsidRDefault="001468D2" w:rsidP="001468D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(-16072,06, -2544,14)</w:t>
            </w:r>
          </w:p>
        </w:tc>
      </w:tr>
      <w:tr w:rsidR="001468D2" w:rsidRPr="00AD3748" w14:paraId="429BBA23" w14:textId="77777777" w:rsidTr="001468D2">
        <w:trPr>
          <w:trHeight w:val="20"/>
        </w:trPr>
        <w:tc>
          <w:tcPr>
            <w:cnfStyle w:val="001000000000" w:firstRow="0" w:lastRow="0" w:firstColumn="1" w:lastColumn="0" w:oddVBand="0" w:evenVBand="0" w:oddHBand="0" w:evenHBand="0" w:firstRowFirstColumn="0" w:firstRowLastColumn="0" w:lastRowFirstColumn="0" w:lastRowLastColumn="0"/>
            <w:tcW w:w="1250" w:type="dxa"/>
            <w:vMerge/>
            <w:noWrap/>
            <w:vAlign w:val="center"/>
            <w:hideMark/>
          </w:tcPr>
          <w:p w14:paraId="499F2C48" w14:textId="46A240FF" w:rsidR="001468D2" w:rsidRPr="001468D2" w:rsidRDefault="001468D2" w:rsidP="001468D2">
            <w:pPr>
              <w:jc w:val="left"/>
              <w:rPr>
                <w:rFonts w:ascii="Times New Roman" w:eastAsia="Times New Roman" w:hAnsi="Times New Roman" w:cs="Times New Roman"/>
                <w:color w:val="000000"/>
                <w:sz w:val="20"/>
                <w:szCs w:val="20"/>
                <w:lang w:eastAsia="en-GB"/>
              </w:rPr>
            </w:pPr>
          </w:p>
        </w:tc>
        <w:tc>
          <w:tcPr>
            <w:tcW w:w="1228" w:type="dxa"/>
            <w:noWrap/>
            <w:vAlign w:val="center"/>
            <w:hideMark/>
          </w:tcPr>
          <w:p w14:paraId="7A72A43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Relationship of Direction × Main Land Use × Ecosystem Type</w:t>
            </w:r>
          </w:p>
        </w:tc>
        <w:tc>
          <w:tcPr>
            <w:tcW w:w="1181" w:type="dxa"/>
            <w:noWrap/>
            <w:vAlign w:val="center"/>
            <w:hideMark/>
          </w:tcPr>
          <w:p w14:paraId="1B11C412"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 |Taxon coarse / Taxon fine)</w:t>
            </w:r>
          </w:p>
        </w:tc>
        <w:tc>
          <w:tcPr>
            <w:tcW w:w="1345" w:type="dxa"/>
            <w:noWrap/>
            <w:vAlign w:val="center"/>
            <w:hideMark/>
          </w:tcPr>
          <w:p w14:paraId="139B98F8"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138774,2</w:t>
            </w:r>
          </w:p>
        </w:tc>
        <w:tc>
          <w:tcPr>
            <w:tcW w:w="1567" w:type="dxa"/>
            <w:noWrap/>
            <w:vAlign w:val="center"/>
            <w:hideMark/>
          </w:tcPr>
          <w:p w14:paraId="53481EEF"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9212</w:t>
            </w:r>
          </w:p>
        </w:tc>
        <w:tc>
          <w:tcPr>
            <w:tcW w:w="0" w:type="auto"/>
            <w:noWrap/>
            <w:vAlign w:val="center"/>
            <w:hideMark/>
          </w:tcPr>
          <w:p w14:paraId="10D7A38C"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-69387,1</w:t>
            </w:r>
          </w:p>
        </w:tc>
        <w:tc>
          <w:tcPr>
            <w:tcW w:w="0" w:type="auto"/>
            <w:noWrap/>
            <w:vAlign w:val="center"/>
            <w:hideMark/>
          </w:tcPr>
          <w:p w14:paraId="3BA9FAD7"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4606</w:t>
            </w:r>
          </w:p>
        </w:tc>
        <w:tc>
          <w:tcPr>
            <w:tcW w:w="0" w:type="auto"/>
            <w:noWrap/>
            <w:vAlign w:val="center"/>
            <w:hideMark/>
          </w:tcPr>
          <w:p w14:paraId="0308E0CD"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25295,8</w:t>
            </w:r>
          </w:p>
        </w:tc>
        <w:tc>
          <w:tcPr>
            <w:tcW w:w="0" w:type="auto"/>
            <w:noWrap/>
            <w:vAlign w:val="center"/>
            <w:hideMark/>
          </w:tcPr>
          <w:p w14:paraId="06A4D205"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-5176,1</w:t>
            </w:r>
          </w:p>
        </w:tc>
        <w:tc>
          <w:tcPr>
            <w:tcW w:w="0" w:type="auto"/>
            <w:noWrap/>
            <w:vAlign w:val="center"/>
            <w:hideMark/>
          </w:tcPr>
          <w:p w14:paraId="7C19D079"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3659,1</w:t>
            </w:r>
          </w:p>
        </w:tc>
        <w:tc>
          <w:tcPr>
            <w:tcW w:w="0" w:type="auto"/>
            <w:noWrap/>
            <w:vAlign w:val="center"/>
            <w:hideMark/>
          </w:tcPr>
          <w:p w14:paraId="055FADD0" w14:textId="77777777" w:rsidR="001468D2" w:rsidRPr="001468D2" w:rsidRDefault="001468D2" w:rsidP="001468D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468D2">
              <w:rPr>
                <w:rFonts w:ascii="Times New Roman" w:eastAsia="Times New Roman" w:hAnsi="Times New Roman" w:cs="Times New Roman"/>
                <w:color w:val="000000"/>
                <w:sz w:val="20"/>
                <w:szCs w:val="20"/>
                <w:lang w:eastAsia="en-GB"/>
              </w:rPr>
              <w:t>(-12347,94, 1995,74)</w:t>
            </w:r>
          </w:p>
        </w:tc>
      </w:tr>
    </w:tbl>
    <w:p w14:paraId="68A6C203" w14:textId="72F2FDDD" w:rsidR="000558AA" w:rsidRPr="00AD3748" w:rsidRDefault="000558AA">
      <w:pPr>
        <w:rPr>
          <w:rFonts w:ascii="Times New Roman" w:hAnsi="Times New Roman" w:cs="Times New Roman"/>
          <w:b/>
          <w:bCs/>
          <w:sz w:val="20"/>
          <w:szCs w:val="20"/>
        </w:rPr>
      </w:pPr>
    </w:p>
    <w:p w14:paraId="27EAF68B" w14:textId="33A487C3" w:rsidR="00FD1503" w:rsidRPr="00AD3748" w:rsidRDefault="0009309F">
      <w:pPr>
        <w:rPr>
          <w:rFonts w:ascii="Times New Roman" w:hAnsi="Times New Roman" w:cs="Times New Roman"/>
          <w:sz w:val="20"/>
          <w:szCs w:val="20"/>
        </w:rPr>
      </w:pPr>
      <w:r w:rsidRPr="00AD3748">
        <w:rPr>
          <w:rFonts w:ascii="Times New Roman" w:hAnsi="Times New Roman" w:cs="Times New Roman"/>
          <w:b/>
          <w:bCs/>
          <w:sz w:val="20"/>
          <w:szCs w:val="20"/>
        </w:rPr>
        <w:t>Supplementary</w:t>
      </w:r>
      <w:r w:rsidRPr="00AD3748">
        <w:rPr>
          <w:rFonts w:ascii="Times New Roman" w:hAnsi="Times New Roman" w:cs="Times New Roman"/>
          <w:sz w:val="20"/>
          <w:szCs w:val="20"/>
        </w:rPr>
        <w:t xml:space="preserve"> </w:t>
      </w:r>
      <w:r w:rsidR="0019162E" w:rsidRPr="00AD3748">
        <w:rPr>
          <w:rFonts w:ascii="Times New Roman" w:hAnsi="Times New Roman" w:cs="Times New Roman"/>
          <w:b/>
          <w:bCs/>
          <w:sz w:val="20"/>
          <w:szCs w:val="20"/>
        </w:rPr>
        <w:t xml:space="preserve">Table 4 | </w:t>
      </w:r>
      <w:r w:rsidR="00433275" w:rsidRPr="00AD3748">
        <w:rPr>
          <w:rFonts w:ascii="Times New Roman" w:hAnsi="Times New Roman" w:cs="Times New Roman"/>
          <w:b/>
          <w:bCs/>
          <w:sz w:val="20"/>
          <w:szCs w:val="20"/>
        </w:rPr>
        <w:t xml:space="preserve">Model Selection for Disproportionate Effects on Trait and Species Replacement. </w:t>
      </w:r>
      <w:r w:rsidR="00433275" w:rsidRPr="00AD3748">
        <w:rPr>
          <w:rFonts w:ascii="Times New Roman" w:hAnsi="Times New Roman" w:cs="Times New Roman"/>
          <w:sz w:val="20"/>
          <w:szCs w:val="20"/>
        </w:rPr>
        <w:t>Summary of model performance metrics for various models assessing baseline and complex models with different random effects structures across three response categories (Direction, Magnitude, Shape). Metrics include Leave-One-Out Information Criterion (LOOIC), Expected Log Predictive Density (ELPD), standard errors (SE) for LOOIC and ELPD, and other performance indicators. Lower LOOIC values indicate better model fit, while ΔELPD and its confidence interval provide a measure of improvement or decline in predictive accuracy relative to the best model.</w:t>
      </w:r>
      <w:r w:rsidR="00977C69" w:rsidRPr="00AD3748">
        <w:rPr>
          <w:rFonts w:ascii="Times New Roman" w:hAnsi="Times New Roman" w:cs="Times New Roman"/>
          <w:b/>
          <w:bCs/>
          <w:sz w:val="20"/>
          <w:szCs w:val="20"/>
        </w:rPr>
        <w:t xml:space="preserve"> </w:t>
      </w:r>
      <w:r w:rsidR="00977C69" w:rsidRPr="00AD3748">
        <w:rPr>
          <w:rFonts w:ascii="Times New Roman" w:hAnsi="Times New Roman" w:cs="Times New Roman"/>
          <w:sz w:val="20"/>
          <w:szCs w:val="20"/>
        </w:rPr>
        <w:t xml:space="preserve">If models were not significantly different than each other (i.e., </w:t>
      </w:r>
      <w:r w:rsidR="00977C69" w:rsidRPr="00AD3748">
        <w:rPr>
          <w:rFonts w:ascii="Times New Roman" w:hAnsi="Times New Roman" w:cs="Times New Roman"/>
          <w:sz w:val="20"/>
          <w:szCs w:val="20"/>
        </w:rPr>
        <w:sym w:font="Symbol" w:char="F044"/>
      </w:r>
      <w:r w:rsidR="00977C69" w:rsidRPr="00AD3748">
        <w:rPr>
          <w:rFonts w:ascii="Times New Roman" w:hAnsi="Times New Roman" w:cs="Times New Roman"/>
          <w:sz w:val="20"/>
          <w:szCs w:val="20"/>
        </w:rPr>
        <w:t xml:space="preserve">ELPD ± 1.96 × SE includes zero) we chose the simplest model for interpretation. The model chosen is highlighted in bold. Models with empty rows indicate cases in which the model didn’t converge. </w:t>
      </w:r>
    </w:p>
    <w:tbl>
      <w:tblPr>
        <w:tblStyle w:val="GridTable7Colourful"/>
        <w:tblW w:w="0" w:type="auto"/>
        <w:tblInd w:w="5" w:type="dxa"/>
        <w:tblLayout w:type="fixed"/>
        <w:tblLook w:val="04A0" w:firstRow="1" w:lastRow="0" w:firstColumn="1" w:lastColumn="0" w:noHBand="0" w:noVBand="1"/>
      </w:tblPr>
      <w:tblGrid>
        <w:gridCol w:w="1174"/>
        <w:gridCol w:w="1559"/>
        <w:gridCol w:w="1984"/>
        <w:gridCol w:w="1134"/>
        <w:gridCol w:w="1278"/>
        <w:gridCol w:w="849"/>
        <w:gridCol w:w="584"/>
        <w:gridCol w:w="691"/>
        <w:gridCol w:w="851"/>
        <w:gridCol w:w="850"/>
        <w:gridCol w:w="1276"/>
      </w:tblGrid>
      <w:tr w:rsidR="00FD1503" w:rsidRPr="00AD3748" w14:paraId="6D0ECC0A" w14:textId="77777777" w:rsidTr="0092633C">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1174" w:type="dxa"/>
            <w:tcBorders>
              <w:bottom w:val="single" w:sz="24" w:space="0" w:color="auto"/>
            </w:tcBorders>
            <w:noWrap/>
            <w:vAlign w:val="center"/>
            <w:hideMark/>
          </w:tcPr>
          <w:p w14:paraId="05949F23" w14:textId="0EF7A0E9" w:rsidR="00FD1503" w:rsidRPr="00FD1503" w:rsidRDefault="00FD1503" w:rsidP="0092633C">
            <w:pPr>
              <w:jc w:val="left"/>
              <w:rPr>
                <w:rFonts w:ascii="Times New Roman" w:eastAsia="Times New Roman" w:hAnsi="Times New Roman" w:cs="Times New Roman"/>
                <w:color w:val="FFFFFF"/>
                <w:sz w:val="20"/>
                <w:szCs w:val="20"/>
                <w:lang w:eastAsia="en-GB"/>
              </w:rPr>
            </w:pPr>
            <w:r w:rsidRPr="00AD3748">
              <w:rPr>
                <w:rFonts w:ascii="Times New Roman" w:hAnsi="Times New Roman" w:cs="Times New Roman"/>
                <w:i w:val="0"/>
                <w:iCs w:val="0"/>
                <w:sz w:val="20"/>
                <w:szCs w:val="20"/>
              </w:rPr>
              <w:t>Response</w:t>
            </w:r>
          </w:p>
        </w:tc>
        <w:tc>
          <w:tcPr>
            <w:tcW w:w="1559" w:type="dxa"/>
            <w:tcBorders>
              <w:bottom w:val="single" w:sz="24" w:space="0" w:color="auto"/>
            </w:tcBorders>
            <w:noWrap/>
            <w:vAlign w:val="center"/>
            <w:hideMark/>
          </w:tcPr>
          <w:p w14:paraId="31A9A844" w14:textId="7E0B20AE"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Terms</w:t>
            </w:r>
          </w:p>
        </w:tc>
        <w:tc>
          <w:tcPr>
            <w:tcW w:w="1984" w:type="dxa"/>
            <w:tcBorders>
              <w:bottom w:val="single" w:sz="24" w:space="0" w:color="auto"/>
            </w:tcBorders>
            <w:noWrap/>
            <w:vAlign w:val="center"/>
            <w:hideMark/>
          </w:tcPr>
          <w:p w14:paraId="54A910C8" w14:textId="53151453"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RE</w:t>
            </w:r>
          </w:p>
        </w:tc>
        <w:tc>
          <w:tcPr>
            <w:tcW w:w="1134" w:type="dxa"/>
            <w:tcBorders>
              <w:bottom w:val="single" w:sz="24" w:space="0" w:color="auto"/>
            </w:tcBorders>
            <w:noWrap/>
            <w:vAlign w:val="center"/>
            <w:hideMark/>
          </w:tcPr>
          <w:p w14:paraId="74F5A334" w14:textId="6D3B276A"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LOOIC</w:t>
            </w:r>
          </w:p>
        </w:tc>
        <w:tc>
          <w:tcPr>
            <w:tcW w:w="1278" w:type="dxa"/>
            <w:tcBorders>
              <w:bottom w:val="single" w:sz="24" w:space="0" w:color="auto"/>
            </w:tcBorders>
            <w:noWrap/>
            <w:vAlign w:val="center"/>
            <w:hideMark/>
          </w:tcPr>
          <w:p w14:paraId="4518C02E" w14:textId="77777777" w:rsidR="00FD1503" w:rsidRPr="00AD3748"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SE</w:t>
            </w:r>
          </w:p>
          <w:p w14:paraId="0E83029F" w14:textId="619175C8"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LOOIC</w:t>
            </w:r>
          </w:p>
        </w:tc>
        <w:tc>
          <w:tcPr>
            <w:tcW w:w="849" w:type="dxa"/>
            <w:tcBorders>
              <w:bottom w:val="single" w:sz="24" w:space="0" w:color="auto"/>
            </w:tcBorders>
            <w:noWrap/>
            <w:vAlign w:val="center"/>
            <w:hideMark/>
          </w:tcPr>
          <w:p w14:paraId="5308437C" w14:textId="21839D60"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ELPD</w:t>
            </w:r>
          </w:p>
        </w:tc>
        <w:tc>
          <w:tcPr>
            <w:tcW w:w="584" w:type="dxa"/>
            <w:tcBorders>
              <w:bottom w:val="single" w:sz="24" w:space="0" w:color="auto"/>
            </w:tcBorders>
            <w:noWrap/>
            <w:vAlign w:val="center"/>
            <w:hideMark/>
          </w:tcPr>
          <w:p w14:paraId="1AA4ECA4" w14:textId="77777777" w:rsidR="00FD1503" w:rsidRPr="00AD3748"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SE</w:t>
            </w:r>
          </w:p>
          <w:p w14:paraId="7F11CEF3" w14:textId="4417157C"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ELPD</w:t>
            </w:r>
          </w:p>
        </w:tc>
        <w:tc>
          <w:tcPr>
            <w:tcW w:w="691" w:type="dxa"/>
            <w:tcBorders>
              <w:bottom w:val="single" w:sz="24" w:space="0" w:color="auto"/>
            </w:tcBorders>
            <w:noWrap/>
            <w:vAlign w:val="center"/>
            <w:hideMark/>
          </w:tcPr>
          <w:p w14:paraId="4E4309F8" w14:textId="77777777" w:rsidR="00FD1503" w:rsidRPr="00AD3748"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3748">
              <w:rPr>
                <w:rFonts w:ascii="Times New Roman" w:hAnsi="Times New Roman" w:cs="Times New Roman"/>
                <w:sz w:val="20"/>
                <w:szCs w:val="20"/>
              </w:rPr>
              <w:t>P</w:t>
            </w:r>
          </w:p>
          <w:p w14:paraId="693D377C" w14:textId="7CE24CC0"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t>LOO</w:t>
            </w:r>
          </w:p>
        </w:tc>
        <w:tc>
          <w:tcPr>
            <w:tcW w:w="851" w:type="dxa"/>
            <w:tcBorders>
              <w:bottom w:val="single" w:sz="24" w:space="0" w:color="auto"/>
            </w:tcBorders>
            <w:noWrap/>
            <w:vAlign w:val="center"/>
            <w:hideMark/>
          </w:tcPr>
          <w:p w14:paraId="6C868FF2" w14:textId="00B05C07"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ELPD</w:t>
            </w:r>
          </w:p>
        </w:tc>
        <w:tc>
          <w:tcPr>
            <w:tcW w:w="850" w:type="dxa"/>
            <w:tcBorders>
              <w:bottom w:val="single" w:sz="24" w:space="0" w:color="auto"/>
            </w:tcBorders>
            <w:noWrap/>
            <w:vAlign w:val="center"/>
            <w:hideMark/>
          </w:tcPr>
          <w:p w14:paraId="014D3971" w14:textId="5E1B5487"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SE ELPD</w:t>
            </w:r>
          </w:p>
        </w:tc>
        <w:tc>
          <w:tcPr>
            <w:tcW w:w="1276" w:type="dxa"/>
            <w:tcBorders>
              <w:bottom w:val="single" w:sz="24" w:space="0" w:color="auto"/>
            </w:tcBorders>
            <w:noWrap/>
            <w:vAlign w:val="center"/>
            <w:hideMark/>
          </w:tcPr>
          <w:p w14:paraId="0AA16791" w14:textId="1ED5B305" w:rsidR="00FD1503" w:rsidRPr="00FD1503" w:rsidRDefault="00FD1503" w:rsidP="009263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eastAsia="en-GB"/>
              </w:rPr>
            </w:pPr>
            <w:r w:rsidRPr="00AD3748">
              <w:rPr>
                <w:rFonts w:ascii="Times New Roman" w:hAnsi="Times New Roman" w:cs="Times New Roman"/>
                <w:sz w:val="20"/>
                <w:szCs w:val="20"/>
              </w:rPr>
              <w:sym w:font="Symbol" w:char="F044"/>
            </w:r>
            <w:r w:rsidRPr="00AD3748">
              <w:rPr>
                <w:rFonts w:ascii="Times New Roman" w:hAnsi="Times New Roman" w:cs="Times New Roman"/>
                <w:sz w:val="20"/>
                <w:szCs w:val="20"/>
              </w:rPr>
              <w:t>ELPD ± 1.96 × SE</w:t>
            </w:r>
          </w:p>
        </w:tc>
      </w:tr>
      <w:tr w:rsidR="00FD1503" w:rsidRPr="00AD3748" w14:paraId="128DBB2B"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single" w:sz="24" w:space="0" w:color="auto"/>
            </w:tcBorders>
            <w:noWrap/>
            <w:vAlign w:val="center"/>
            <w:hideMark/>
          </w:tcPr>
          <w:p w14:paraId="63B626F8" w14:textId="77777777" w:rsidR="00FD1503" w:rsidRPr="00AD3748" w:rsidRDefault="00FD1503" w:rsidP="0092633C">
            <w:pPr>
              <w:jc w:val="left"/>
              <w:rPr>
                <w:rFonts w:ascii="Times New Roman" w:eastAsia="Times New Roman" w:hAnsi="Times New Roman" w:cs="Times New Roman"/>
                <w:i w:val="0"/>
                <w:iCs w:val="0"/>
                <w:color w:val="000000"/>
                <w:sz w:val="20"/>
                <w:szCs w:val="20"/>
                <w:lang w:eastAsia="en-GB"/>
              </w:rPr>
            </w:pPr>
            <w:r w:rsidRPr="00FD1503">
              <w:rPr>
                <w:rFonts w:ascii="Times New Roman" w:eastAsia="Times New Roman" w:hAnsi="Times New Roman" w:cs="Times New Roman"/>
                <w:color w:val="000000"/>
                <w:sz w:val="20"/>
                <w:szCs w:val="20"/>
                <w:lang w:eastAsia="en-GB"/>
              </w:rPr>
              <w:t>Direction</w:t>
            </w:r>
          </w:p>
          <w:p w14:paraId="6BB680F9" w14:textId="6266DA66"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tcBorders>
              <w:top w:val="single" w:sz="24" w:space="0" w:color="auto"/>
            </w:tcBorders>
            <w:noWrap/>
            <w:vAlign w:val="center"/>
            <w:hideMark/>
          </w:tcPr>
          <w:p w14:paraId="537EB0B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None</w:t>
            </w:r>
          </w:p>
        </w:tc>
        <w:tc>
          <w:tcPr>
            <w:tcW w:w="1984" w:type="dxa"/>
            <w:tcBorders>
              <w:top w:val="single" w:sz="24" w:space="0" w:color="auto"/>
            </w:tcBorders>
            <w:noWrap/>
            <w:vAlign w:val="center"/>
            <w:hideMark/>
          </w:tcPr>
          <w:p w14:paraId="3E4F2C3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 | Taxon coarse)</w:t>
            </w:r>
          </w:p>
        </w:tc>
        <w:tc>
          <w:tcPr>
            <w:tcW w:w="1134" w:type="dxa"/>
            <w:tcBorders>
              <w:top w:val="single" w:sz="24" w:space="0" w:color="auto"/>
            </w:tcBorders>
            <w:noWrap/>
            <w:vAlign w:val="center"/>
            <w:hideMark/>
          </w:tcPr>
          <w:p w14:paraId="7E60D10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359,10</w:t>
            </w:r>
          </w:p>
        </w:tc>
        <w:tc>
          <w:tcPr>
            <w:tcW w:w="1278" w:type="dxa"/>
            <w:tcBorders>
              <w:top w:val="single" w:sz="24" w:space="0" w:color="auto"/>
            </w:tcBorders>
            <w:noWrap/>
            <w:vAlign w:val="center"/>
            <w:hideMark/>
          </w:tcPr>
          <w:p w14:paraId="633F4A6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16,60</w:t>
            </w:r>
          </w:p>
        </w:tc>
        <w:tc>
          <w:tcPr>
            <w:tcW w:w="849" w:type="dxa"/>
            <w:tcBorders>
              <w:top w:val="single" w:sz="24" w:space="0" w:color="auto"/>
            </w:tcBorders>
            <w:noWrap/>
            <w:vAlign w:val="center"/>
            <w:hideMark/>
          </w:tcPr>
          <w:p w14:paraId="0E1694C2"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-179,60</w:t>
            </w:r>
          </w:p>
        </w:tc>
        <w:tc>
          <w:tcPr>
            <w:tcW w:w="584" w:type="dxa"/>
            <w:tcBorders>
              <w:top w:val="single" w:sz="24" w:space="0" w:color="auto"/>
            </w:tcBorders>
            <w:noWrap/>
            <w:vAlign w:val="center"/>
            <w:hideMark/>
          </w:tcPr>
          <w:p w14:paraId="13559E9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8,30</w:t>
            </w:r>
          </w:p>
        </w:tc>
        <w:tc>
          <w:tcPr>
            <w:tcW w:w="691" w:type="dxa"/>
            <w:tcBorders>
              <w:top w:val="single" w:sz="24" w:space="0" w:color="auto"/>
            </w:tcBorders>
            <w:noWrap/>
            <w:vAlign w:val="center"/>
            <w:hideMark/>
          </w:tcPr>
          <w:p w14:paraId="56B0A3B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34,20</w:t>
            </w:r>
          </w:p>
        </w:tc>
        <w:tc>
          <w:tcPr>
            <w:tcW w:w="851" w:type="dxa"/>
            <w:tcBorders>
              <w:top w:val="single" w:sz="24" w:space="0" w:color="auto"/>
            </w:tcBorders>
            <w:noWrap/>
            <w:vAlign w:val="center"/>
            <w:hideMark/>
          </w:tcPr>
          <w:p w14:paraId="5186C162"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-3,20</w:t>
            </w:r>
          </w:p>
        </w:tc>
        <w:tc>
          <w:tcPr>
            <w:tcW w:w="850" w:type="dxa"/>
            <w:tcBorders>
              <w:top w:val="single" w:sz="24" w:space="0" w:color="auto"/>
            </w:tcBorders>
            <w:noWrap/>
            <w:vAlign w:val="center"/>
            <w:hideMark/>
          </w:tcPr>
          <w:p w14:paraId="39B5B52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2,90</w:t>
            </w:r>
          </w:p>
        </w:tc>
        <w:tc>
          <w:tcPr>
            <w:tcW w:w="1276" w:type="dxa"/>
            <w:tcBorders>
              <w:top w:val="single" w:sz="24" w:space="0" w:color="auto"/>
            </w:tcBorders>
            <w:noWrap/>
            <w:vAlign w:val="center"/>
            <w:hideMark/>
          </w:tcPr>
          <w:p w14:paraId="0AF2756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(-8,88, 2,48)</w:t>
            </w:r>
          </w:p>
        </w:tc>
      </w:tr>
      <w:tr w:rsidR="00FD1503" w:rsidRPr="00AD3748" w14:paraId="70EC5F30"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62522B8C" w14:textId="59C1A5C8"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055D8C47"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Main Land Use</w:t>
            </w:r>
          </w:p>
        </w:tc>
        <w:tc>
          <w:tcPr>
            <w:tcW w:w="1984" w:type="dxa"/>
            <w:noWrap/>
            <w:vAlign w:val="center"/>
            <w:hideMark/>
          </w:tcPr>
          <w:p w14:paraId="70DB4147"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2664378E"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359,00</w:t>
            </w:r>
          </w:p>
        </w:tc>
        <w:tc>
          <w:tcPr>
            <w:tcW w:w="1278" w:type="dxa"/>
            <w:noWrap/>
            <w:vAlign w:val="center"/>
            <w:hideMark/>
          </w:tcPr>
          <w:p w14:paraId="6DB418AD"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16,50</w:t>
            </w:r>
          </w:p>
        </w:tc>
        <w:tc>
          <w:tcPr>
            <w:tcW w:w="849" w:type="dxa"/>
            <w:noWrap/>
            <w:vAlign w:val="center"/>
            <w:hideMark/>
          </w:tcPr>
          <w:p w14:paraId="312399BD"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-179,50</w:t>
            </w:r>
          </w:p>
        </w:tc>
        <w:tc>
          <w:tcPr>
            <w:tcW w:w="584" w:type="dxa"/>
            <w:noWrap/>
            <w:vAlign w:val="center"/>
            <w:hideMark/>
          </w:tcPr>
          <w:p w14:paraId="3DCDA8E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8,30</w:t>
            </w:r>
          </w:p>
        </w:tc>
        <w:tc>
          <w:tcPr>
            <w:tcW w:w="691" w:type="dxa"/>
            <w:noWrap/>
            <w:vAlign w:val="center"/>
            <w:hideMark/>
          </w:tcPr>
          <w:p w14:paraId="15D64798"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36,30</w:t>
            </w:r>
          </w:p>
        </w:tc>
        <w:tc>
          <w:tcPr>
            <w:tcW w:w="851" w:type="dxa"/>
            <w:noWrap/>
            <w:vAlign w:val="center"/>
            <w:hideMark/>
          </w:tcPr>
          <w:p w14:paraId="58854E3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-3,10</w:t>
            </w:r>
          </w:p>
        </w:tc>
        <w:tc>
          <w:tcPr>
            <w:tcW w:w="850" w:type="dxa"/>
            <w:noWrap/>
            <w:vAlign w:val="center"/>
            <w:hideMark/>
          </w:tcPr>
          <w:p w14:paraId="0D174099"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3,20</w:t>
            </w:r>
          </w:p>
        </w:tc>
        <w:tc>
          <w:tcPr>
            <w:tcW w:w="1276" w:type="dxa"/>
            <w:noWrap/>
            <w:vAlign w:val="center"/>
            <w:hideMark/>
          </w:tcPr>
          <w:p w14:paraId="5015D72B"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(-9,37, 3,17)</w:t>
            </w:r>
          </w:p>
        </w:tc>
      </w:tr>
      <w:tr w:rsidR="00FD1503" w:rsidRPr="00AD3748" w14:paraId="2F89C2A0"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370CBB16" w14:textId="2EFE4CB7"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7E71FE3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None</w:t>
            </w:r>
          </w:p>
        </w:tc>
        <w:tc>
          <w:tcPr>
            <w:tcW w:w="1984" w:type="dxa"/>
            <w:noWrap/>
            <w:vAlign w:val="center"/>
            <w:hideMark/>
          </w:tcPr>
          <w:p w14:paraId="7631E81B"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noWrap/>
            <w:vAlign w:val="center"/>
            <w:hideMark/>
          </w:tcPr>
          <w:p w14:paraId="73A23E2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352,70</w:t>
            </w:r>
          </w:p>
        </w:tc>
        <w:tc>
          <w:tcPr>
            <w:tcW w:w="1278" w:type="dxa"/>
            <w:noWrap/>
            <w:vAlign w:val="center"/>
            <w:hideMark/>
          </w:tcPr>
          <w:p w14:paraId="32366E9A"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16,20</w:t>
            </w:r>
          </w:p>
        </w:tc>
        <w:tc>
          <w:tcPr>
            <w:tcW w:w="849" w:type="dxa"/>
            <w:noWrap/>
            <w:vAlign w:val="center"/>
            <w:hideMark/>
          </w:tcPr>
          <w:p w14:paraId="6D3DD21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-176,40</w:t>
            </w:r>
          </w:p>
        </w:tc>
        <w:tc>
          <w:tcPr>
            <w:tcW w:w="584" w:type="dxa"/>
            <w:noWrap/>
            <w:vAlign w:val="center"/>
            <w:hideMark/>
          </w:tcPr>
          <w:p w14:paraId="77B2063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8,10</w:t>
            </w:r>
          </w:p>
        </w:tc>
        <w:tc>
          <w:tcPr>
            <w:tcW w:w="691" w:type="dxa"/>
            <w:noWrap/>
            <w:vAlign w:val="center"/>
            <w:hideMark/>
          </w:tcPr>
          <w:p w14:paraId="03A52C7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35,30</w:t>
            </w:r>
          </w:p>
        </w:tc>
        <w:tc>
          <w:tcPr>
            <w:tcW w:w="851" w:type="dxa"/>
            <w:noWrap/>
            <w:vAlign w:val="center"/>
            <w:hideMark/>
          </w:tcPr>
          <w:p w14:paraId="72A8C6B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0,00</w:t>
            </w:r>
          </w:p>
        </w:tc>
        <w:tc>
          <w:tcPr>
            <w:tcW w:w="850" w:type="dxa"/>
            <w:noWrap/>
            <w:vAlign w:val="center"/>
            <w:hideMark/>
          </w:tcPr>
          <w:p w14:paraId="4FDD7995"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0,00</w:t>
            </w:r>
          </w:p>
        </w:tc>
        <w:tc>
          <w:tcPr>
            <w:tcW w:w="1276" w:type="dxa"/>
            <w:noWrap/>
            <w:vAlign w:val="center"/>
            <w:hideMark/>
          </w:tcPr>
          <w:p w14:paraId="7E8E2E0E"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(0, 0)</w:t>
            </w:r>
          </w:p>
        </w:tc>
      </w:tr>
      <w:tr w:rsidR="00FD1503" w:rsidRPr="00AD3748" w14:paraId="0F1C47AF"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tcBorders>
              <w:bottom w:val="single" w:sz="24" w:space="0" w:color="auto"/>
            </w:tcBorders>
            <w:noWrap/>
            <w:vAlign w:val="center"/>
            <w:hideMark/>
          </w:tcPr>
          <w:p w14:paraId="52FC5169" w14:textId="39D50914"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tcBorders>
              <w:bottom w:val="single" w:sz="24" w:space="0" w:color="auto"/>
            </w:tcBorders>
            <w:noWrap/>
            <w:vAlign w:val="center"/>
            <w:hideMark/>
          </w:tcPr>
          <w:p w14:paraId="34CC0874"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Main Land Use</w:t>
            </w:r>
          </w:p>
        </w:tc>
        <w:tc>
          <w:tcPr>
            <w:tcW w:w="1984" w:type="dxa"/>
            <w:tcBorders>
              <w:bottom w:val="single" w:sz="24" w:space="0" w:color="auto"/>
            </w:tcBorders>
            <w:noWrap/>
            <w:vAlign w:val="center"/>
            <w:hideMark/>
          </w:tcPr>
          <w:p w14:paraId="126D25C8"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tcBorders>
              <w:bottom w:val="single" w:sz="24" w:space="0" w:color="auto"/>
            </w:tcBorders>
            <w:noWrap/>
            <w:vAlign w:val="center"/>
            <w:hideMark/>
          </w:tcPr>
          <w:p w14:paraId="004F22C1"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354,90</w:t>
            </w:r>
          </w:p>
        </w:tc>
        <w:tc>
          <w:tcPr>
            <w:tcW w:w="1278" w:type="dxa"/>
            <w:tcBorders>
              <w:bottom w:val="single" w:sz="24" w:space="0" w:color="auto"/>
            </w:tcBorders>
            <w:noWrap/>
            <w:vAlign w:val="center"/>
            <w:hideMark/>
          </w:tcPr>
          <w:p w14:paraId="76F50952"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16,40</w:t>
            </w:r>
          </w:p>
        </w:tc>
        <w:tc>
          <w:tcPr>
            <w:tcW w:w="849" w:type="dxa"/>
            <w:tcBorders>
              <w:bottom w:val="single" w:sz="24" w:space="0" w:color="auto"/>
            </w:tcBorders>
            <w:noWrap/>
            <w:vAlign w:val="center"/>
            <w:hideMark/>
          </w:tcPr>
          <w:p w14:paraId="31738C5F"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-177,50</w:t>
            </w:r>
          </w:p>
        </w:tc>
        <w:tc>
          <w:tcPr>
            <w:tcW w:w="584" w:type="dxa"/>
            <w:tcBorders>
              <w:bottom w:val="single" w:sz="24" w:space="0" w:color="auto"/>
            </w:tcBorders>
            <w:noWrap/>
            <w:vAlign w:val="center"/>
            <w:hideMark/>
          </w:tcPr>
          <w:p w14:paraId="38DCEAD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8,20</w:t>
            </w:r>
          </w:p>
        </w:tc>
        <w:tc>
          <w:tcPr>
            <w:tcW w:w="691" w:type="dxa"/>
            <w:tcBorders>
              <w:bottom w:val="single" w:sz="24" w:space="0" w:color="auto"/>
            </w:tcBorders>
            <w:noWrap/>
            <w:vAlign w:val="center"/>
            <w:hideMark/>
          </w:tcPr>
          <w:p w14:paraId="0E2AC54E"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39,00</w:t>
            </w:r>
          </w:p>
        </w:tc>
        <w:tc>
          <w:tcPr>
            <w:tcW w:w="851" w:type="dxa"/>
            <w:tcBorders>
              <w:bottom w:val="single" w:sz="24" w:space="0" w:color="auto"/>
            </w:tcBorders>
            <w:noWrap/>
            <w:vAlign w:val="center"/>
            <w:hideMark/>
          </w:tcPr>
          <w:p w14:paraId="19DFEA79"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-1,10</w:t>
            </w:r>
          </w:p>
        </w:tc>
        <w:tc>
          <w:tcPr>
            <w:tcW w:w="850" w:type="dxa"/>
            <w:tcBorders>
              <w:bottom w:val="single" w:sz="24" w:space="0" w:color="auto"/>
            </w:tcBorders>
            <w:noWrap/>
            <w:vAlign w:val="center"/>
            <w:hideMark/>
          </w:tcPr>
          <w:p w14:paraId="3E32F315"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1,00</w:t>
            </w:r>
          </w:p>
        </w:tc>
        <w:tc>
          <w:tcPr>
            <w:tcW w:w="1276" w:type="dxa"/>
            <w:tcBorders>
              <w:bottom w:val="single" w:sz="24" w:space="0" w:color="auto"/>
            </w:tcBorders>
            <w:noWrap/>
            <w:vAlign w:val="center"/>
            <w:hideMark/>
          </w:tcPr>
          <w:p w14:paraId="43A43F46"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(-3,06, 0,86)</w:t>
            </w:r>
          </w:p>
        </w:tc>
      </w:tr>
      <w:tr w:rsidR="00FD1503" w:rsidRPr="00AD3748" w14:paraId="478E9EFB"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single" w:sz="24" w:space="0" w:color="auto"/>
            </w:tcBorders>
            <w:noWrap/>
            <w:vAlign w:val="center"/>
            <w:hideMark/>
          </w:tcPr>
          <w:p w14:paraId="4E18C303" w14:textId="77777777" w:rsidR="00FD1503" w:rsidRPr="00AD3748" w:rsidRDefault="00FD1503" w:rsidP="0092633C">
            <w:pPr>
              <w:jc w:val="left"/>
              <w:rPr>
                <w:rFonts w:ascii="Times New Roman" w:eastAsia="Times New Roman" w:hAnsi="Times New Roman" w:cs="Times New Roman"/>
                <w:i w:val="0"/>
                <w:iCs w:val="0"/>
                <w:color w:val="000000"/>
                <w:sz w:val="20"/>
                <w:szCs w:val="20"/>
                <w:lang w:eastAsia="en-GB"/>
              </w:rPr>
            </w:pPr>
            <w:r w:rsidRPr="00FD1503">
              <w:rPr>
                <w:rFonts w:ascii="Times New Roman" w:eastAsia="Times New Roman" w:hAnsi="Times New Roman" w:cs="Times New Roman"/>
                <w:color w:val="000000"/>
                <w:sz w:val="20"/>
                <w:szCs w:val="20"/>
                <w:lang w:eastAsia="en-GB"/>
              </w:rPr>
              <w:t>Magnitude</w:t>
            </w:r>
          </w:p>
          <w:p w14:paraId="4AF6C397" w14:textId="1923A61C" w:rsidR="00FD1503" w:rsidRPr="00FD1503" w:rsidRDefault="00FD1503" w:rsidP="0092633C">
            <w:pPr>
              <w:jc w:val="left"/>
              <w:rPr>
                <w:rFonts w:ascii="Times New Roman" w:eastAsia="Times New Roman" w:hAnsi="Times New Roman" w:cs="Times New Roman"/>
                <w:b/>
                <w:bCs/>
                <w:color w:val="000000"/>
                <w:sz w:val="20"/>
                <w:szCs w:val="20"/>
                <w:lang w:eastAsia="en-GB"/>
              </w:rPr>
            </w:pPr>
          </w:p>
        </w:tc>
        <w:tc>
          <w:tcPr>
            <w:tcW w:w="1559" w:type="dxa"/>
            <w:tcBorders>
              <w:top w:val="single" w:sz="24" w:space="0" w:color="auto"/>
            </w:tcBorders>
            <w:noWrap/>
            <w:vAlign w:val="center"/>
            <w:hideMark/>
          </w:tcPr>
          <w:p w14:paraId="77BA487A"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None</w:t>
            </w:r>
          </w:p>
        </w:tc>
        <w:tc>
          <w:tcPr>
            <w:tcW w:w="1984" w:type="dxa"/>
            <w:tcBorders>
              <w:top w:val="single" w:sz="24" w:space="0" w:color="auto"/>
            </w:tcBorders>
            <w:noWrap/>
            <w:vAlign w:val="center"/>
            <w:hideMark/>
          </w:tcPr>
          <w:p w14:paraId="407B5B3E"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 | Taxon coarse)</w:t>
            </w:r>
          </w:p>
        </w:tc>
        <w:tc>
          <w:tcPr>
            <w:tcW w:w="1134" w:type="dxa"/>
            <w:tcBorders>
              <w:top w:val="single" w:sz="24" w:space="0" w:color="auto"/>
            </w:tcBorders>
            <w:noWrap/>
            <w:vAlign w:val="center"/>
            <w:hideMark/>
          </w:tcPr>
          <w:p w14:paraId="57683B2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354</w:t>
            </w:r>
          </w:p>
        </w:tc>
        <w:tc>
          <w:tcPr>
            <w:tcW w:w="1278" w:type="dxa"/>
            <w:tcBorders>
              <w:top w:val="single" w:sz="24" w:space="0" w:color="auto"/>
            </w:tcBorders>
            <w:noWrap/>
            <w:vAlign w:val="center"/>
            <w:hideMark/>
          </w:tcPr>
          <w:p w14:paraId="54B23B02"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17,4</w:t>
            </w:r>
          </w:p>
        </w:tc>
        <w:tc>
          <w:tcPr>
            <w:tcW w:w="849" w:type="dxa"/>
            <w:tcBorders>
              <w:top w:val="single" w:sz="24" w:space="0" w:color="auto"/>
            </w:tcBorders>
            <w:noWrap/>
            <w:vAlign w:val="center"/>
            <w:hideMark/>
          </w:tcPr>
          <w:p w14:paraId="548E8E85"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-177</w:t>
            </w:r>
          </w:p>
        </w:tc>
        <w:tc>
          <w:tcPr>
            <w:tcW w:w="584" w:type="dxa"/>
            <w:tcBorders>
              <w:top w:val="single" w:sz="24" w:space="0" w:color="auto"/>
            </w:tcBorders>
            <w:noWrap/>
            <w:vAlign w:val="center"/>
            <w:hideMark/>
          </w:tcPr>
          <w:p w14:paraId="7BFE798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8,7</w:t>
            </w:r>
          </w:p>
        </w:tc>
        <w:tc>
          <w:tcPr>
            <w:tcW w:w="691" w:type="dxa"/>
            <w:tcBorders>
              <w:top w:val="single" w:sz="24" w:space="0" w:color="auto"/>
            </w:tcBorders>
            <w:noWrap/>
            <w:vAlign w:val="center"/>
            <w:hideMark/>
          </w:tcPr>
          <w:p w14:paraId="6C8826F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35,5</w:t>
            </w:r>
          </w:p>
        </w:tc>
        <w:tc>
          <w:tcPr>
            <w:tcW w:w="851" w:type="dxa"/>
            <w:tcBorders>
              <w:top w:val="single" w:sz="24" w:space="0" w:color="auto"/>
            </w:tcBorders>
            <w:noWrap/>
            <w:vAlign w:val="center"/>
            <w:hideMark/>
          </w:tcPr>
          <w:p w14:paraId="3E4CFC7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-0,4</w:t>
            </w:r>
          </w:p>
        </w:tc>
        <w:tc>
          <w:tcPr>
            <w:tcW w:w="850" w:type="dxa"/>
            <w:tcBorders>
              <w:top w:val="single" w:sz="24" w:space="0" w:color="auto"/>
            </w:tcBorders>
            <w:noWrap/>
            <w:vAlign w:val="center"/>
            <w:hideMark/>
          </w:tcPr>
          <w:p w14:paraId="2A7D8C5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2,3</w:t>
            </w:r>
          </w:p>
        </w:tc>
        <w:tc>
          <w:tcPr>
            <w:tcW w:w="1276" w:type="dxa"/>
            <w:tcBorders>
              <w:top w:val="single" w:sz="24" w:space="0" w:color="auto"/>
            </w:tcBorders>
            <w:noWrap/>
            <w:vAlign w:val="center"/>
            <w:hideMark/>
          </w:tcPr>
          <w:p w14:paraId="2D7DA0C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(-5.0, 4.2)</w:t>
            </w:r>
          </w:p>
        </w:tc>
      </w:tr>
      <w:tr w:rsidR="00FD1503" w:rsidRPr="00AD3748" w14:paraId="268CCE1F"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4575DA1A" w14:textId="4D3F2496"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553CE5E5"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Main Land Use</w:t>
            </w:r>
          </w:p>
        </w:tc>
        <w:tc>
          <w:tcPr>
            <w:tcW w:w="1984" w:type="dxa"/>
            <w:noWrap/>
            <w:vAlign w:val="center"/>
            <w:hideMark/>
          </w:tcPr>
          <w:p w14:paraId="1C4C62DA"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397904CF"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353,3</w:t>
            </w:r>
          </w:p>
        </w:tc>
        <w:tc>
          <w:tcPr>
            <w:tcW w:w="1278" w:type="dxa"/>
            <w:noWrap/>
            <w:vAlign w:val="center"/>
            <w:hideMark/>
          </w:tcPr>
          <w:p w14:paraId="72BA5B34"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17,2</w:t>
            </w:r>
          </w:p>
        </w:tc>
        <w:tc>
          <w:tcPr>
            <w:tcW w:w="849" w:type="dxa"/>
            <w:noWrap/>
            <w:vAlign w:val="center"/>
            <w:hideMark/>
          </w:tcPr>
          <w:p w14:paraId="7249CA35"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-176,6</w:t>
            </w:r>
          </w:p>
        </w:tc>
        <w:tc>
          <w:tcPr>
            <w:tcW w:w="584" w:type="dxa"/>
            <w:noWrap/>
            <w:vAlign w:val="center"/>
            <w:hideMark/>
          </w:tcPr>
          <w:p w14:paraId="13DF37E3"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8,6</w:t>
            </w:r>
          </w:p>
        </w:tc>
        <w:tc>
          <w:tcPr>
            <w:tcW w:w="691" w:type="dxa"/>
            <w:noWrap/>
            <w:vAlign w:val="center"/>
            <w:hideMark/>
          </w:tcPr>
          <w:p w14:paraId="756FB0D7"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38,2</w:t>
            </w:r>
          </w:p>
        </w:tc>
        <w:tc>
          <w:tcPr>
            <w:tcW w:w="851" w:type="dxa"/>
            <w:noWrap/>
            <w:vAlign w:val="center"/>
            <w:hideMark/>
          </w:tcPr>
          <w:p w14:paraId="58E01CD8"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w:t>
            </w:r>
          </w:p>
        </w:tc>
        <w:tc>
          <w:tcPr>
            <w:tcW w:w="850" w:type="dxa"/>
            <w:noWrap/>
            <w:vAlign w:val="center"/>
            <w:hideMark/>
          </w:tcPr>
          <w:p w14:paraId="28BF6429"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w:t>
            </w:r>
          </w:p>
        </w:tc>
        <w:tc>
          <w:tcPr>
            <w:tcW w:w="1276" w:type="dxa"/>
            <w:noWrap/>
            <w:vAlign w:val="center"/>
            <w:hideMark/>
          </w:tcPr>
          <w:p w14:paraId="51723CA1"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reference model</w:t>
            </w:r>
          </w:p>
        </w:tc>
      </w:tr>
      <w:tr w:rsidR="00FD1503" w:rsidRPr="00AD3748" w14:paraId="1F29B23D"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02CC48BE" w14:textId="0BED8D76"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720F4D7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Direction</w:t>
            </w:r>
          </w:p>
        </w:tc>
        <w:tc>
          <w:tcPr>
            <w:tcW w:w="1984" w:type="dxa"/>
            <w:noWrap/>
            <w:vAlign w:val="center"/>
            <w:hideMark/>
          </w:tcPr>
          <w:p w14:paraId="501B5055"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42E59A9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357,1</w:t>
            </w:r>
          </w:p>
        </w:tc>
        <w:tc>
          <w:tcPr>
            <w:tcW w:w="1278" w:type="dxa"/>
            <w:noWrap/>
            <w:vAlign w:val="center"/>
            <w:hideMark/>
          </w:tcPr>
          <w:p w14:paraId="7D68077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17,7</w:t>
            </w:r>
          </w:p>
        </w:tc>
        <w:tc>
          <w:tcPr>
            <w:tcW w:w="849" w:type="dxa"/>
            <w:noWrap/>
            <w:vAlign w:val="center"/>
            <w:hideMark/>
          </w:tcPr>
          <w:p w14:paraId="1AF3490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-178,5</w:t>
            </w:r>
          </w:p>
        </w:tc>
        <w:tc>
          <w:tcPr>
            <w:tcW w:w="584" w:type="dxa"/>
            <w:noWrap/>
            <w:vAlign w:val="center"/>
            <w:hideMark/>
          </w:tcPr>
          <w:p w14:paraId="02467C6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8,8</w:t>
            </w:r>
          </w:p>
        </w:tc>
        <w:tc>
          <w:tcPr>
            <w:tcW w:w="691" w:type="dxa"/>
            <w:noWrap/>
            <w:vAlign w:val="center"/>
            <w:hideMark/>
          </w:tcPr>
          <w:p w14:paraId="65200902"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37,4</w:t>
            </w:r>
          </w:p>
        </w:tc>
        <w:tc>
          <w:tcPr>
            <w:tcW w:w="851" w:type="dxa"/>
            <w:noWrap/>
            <w:vAlign w:val="center"/>
            <w:hideMark/>
          </w:tcPr>
          <w:p w14:paraId="1906806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-1,9</w:t>
            </w:r>
          </w:p>
        </w:tc>
        <w:tc>
          <w:tcPr>
            <w:tcW w:w="850" w:type="dxa"/>
            <w:noWrap/>
            <w:vAlign w:val="center"/>
            <w:hideMark/>
          </w:tcPr>
          <w:p w14:paraId="29789E6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2,6</w:t>
            </w:r>
          </w:p>
        </w:tc>
        <w:tc>
          <w:tcPr>
            <w:tcW w:w="1276" w:type="dxa"/>
            <w:noWrap/>
            <w:vAlign w:val="center"/>
            <w:hideMark/>
          </w:tcPr>
          <w:p w14:paraId="136184A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(-6.9, 3.1)</w:t>
            </w:r>
          </w:p>
        </w:tc>
      </w:tr>
      <w:tr w:rsidR="00FD1503" w:rsidRPr="00AD3748" w14:paraId="74FF402A"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1DA785E9" w14:textId="296D3108"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3EC8F484"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Main Land Use × Direction</w:t>
            </w:r>
          </w:p>
        </w:tc>
        <w:tc>
          <w:tcPr>
            <w:tcW w:w="1984" w:type="dxa"/>
            <w:noWrap/>
            <w:vAlign w:val="center"/>
            <w:hideMark/>
          </w:tcPr>
          <w:p w14:paraId="3E59409F"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0110F758"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362</w:t>
            </w:r>
          </w:p>
        </w:tc>
        <w:tc>
          <w:tcPr>
            <w:tcW w:w="1278" w:type="dxa"/>
            <w:noWrap/>
            <w:vAlign w:val="center"/>
            <w:hideMark/>
          </w:tcPr>
          <w:p w14:paraId="02EDADCF"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19,7</w:t>
            </w:r>
          </w:p>
        </w:tc>
        <w:tc>
          <w:tcPr>
            <w:tcW w:w="849" w:type="dxa"/>
            <w:noWrap/>
            <w:vAlign w:val="center"/>
            <w:hideMark/>
          </w:tcPr>
          <w:p w14:paraId="73319293"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-181</w:t>
            </w:r>
          </w:p>
        </w:tc>
        <w:tc>
          <w:tcPr>
            <w:tcW w:w="584" w:type="dxa"/>
            <w:noWrap/>
            <w:vAlign w:val="center"/>
            <w:hideMark/>
          </w:tcPr>
          <w:p w14:paraId="4FD0F577"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9,8</w:t>
            </w:r>
          </w:p>
        </w:tc>
        <w:tc>
          <w:tcPr>
            <w:tcW w:w="691" w:type="dxa"/>
            <w:noWrap/>
            <w:vAlign w:val="center"/>
            <w:hideMark/>
          </w:tcPr>
          <w:p w14:paraId="1E65C281"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48,3</w:t>
            </w:r>
          </w:p>
        </w:tc>
        <w:tc>
          <w:tcPr>
            <w:tcW w:w="851" w:type="dxa"/>
            <w:noWrap/>
            <w:vAlign w:val="center"/>
            <w:hideMark/>
          </w:tcPr>
          <w:p w14:paraId="40E39466"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-4,4</w:t>
            </w:r>
          </w:p>
        </w:tc>
        <w:tc>
          <w:tcPr>
            <w:tcW w:w="850" w:type="dxa"/>
            <w:noWrap/>
            <w:vAlign w:val="center"/>
            <w:hideMark/>
          </w:tcPr>
          <w:p w14:paraId="75C0D61B"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w:t>
            </w:r>
          </w:p>
        </w:tc>
        <w:tc>
          <w:tcPr>
            <w:tcW w:w="1276" w:type="dxa"/>
            <w:noWrap/>
            <w:vAlign w:val="center"/>
            <w:hideMark/>
          </w:tcPr>
          <w:p w14:paraId="01E2CDD6"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(-11.3, 2.5)</w:t>
            </w:r>
          </w:p>
        </w:tc>
      </w:tr>
      <w:tr w:rsidR="00FD1503" w:rsidRPr="00AD3748" w14:paraId="3ABE237C"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7F4D78A7" w14:textId="5E6DBE10"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5A1A96E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None</w:t>
            </w:r>
          </w:p>
        </w:tc>
        <w:tc>
          <w:tcPr>
            <w:tcW w:w="1984" w:type="dxa"/>
            <w:noWrap/>
            <w:vAlign w:val="center"/>
            <w:hideMark/>
          </w:tcPr>
          <w:p w14:paraId="491CF078"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noWrap/>
            <w:vAlign w:val="center"/>
            <w:hideMark/>
          </w:tcPr>
          <w:p w14:paraId="7641F46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355,2</w:t>
            </w:r>
          </w:p>
        </w:tc>
        <w:tc>
          <w:tcPr>
            <w:tcW w:w="1278" w:type="dxa"/>
            <w:noWrap/>
            <w:vAlign w:val="center"/>
            <w:hideMark/>
          </w:tcPr>
          <w:p w14:paraId="5B4AC25A"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17,5</w:t>
            </w:r>
          </w:p>
        </w:tc>
        <w:tc>
          <w:tcPr>
            <w:tcW w:w="849" w:type="dxa"/>
            <w:noWrap/>
            <w:vAlign w:val="center"/>
            <w:hideMark/>
          </w:tcPr>
          <w:p w14:paraId="5E0EDEEB"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-177,6</w:t>
            </w:r>
          </w:p>
        </w:tc>
        <w:tc>
          <w:tcPr>
            <w:tcW w:w="584" w:type="dxa"/>
            <w:noWrap/>
            <w:vAlign w:val="center"/>
            <w:hideMark/>
          </w:tcPr>
          <w:p w14:paraId="7B8AD09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8,8</w:t>
            </w:r>
          </w:p>
        </w:tc>
        <w:tc>
          <w:tcPr>
            <w:tcW w:w="691" w:type="dxa"/>
            <w:noWrap/>
            <w:vAlign w:val="center"/>
            <w:hideMark/>
          </w:tcPr>
          <w:p w14:paraId="1771D87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36,9</w:t>
            </w:r>
          </w:p>
        </w:tc>
        <w:tc>
          <w:tcPr>
            <w:tcW w:w="851" w:type="dxa"/>
            <w:noWrap/>
            <w:vAlign w:val="center"/>
            <w:hideMark/>
          </w:tcPr>
          <w:p w14:paraId="05897D4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w:t>
            </w:r>
          </w:p>
        </w:tc>
        <w:tc>
          <w:tcPr>
            <w:tcW w:w="850" w:type="dxa"/>
            <w:noWrap/>
            <w:vAlign w:val="center"/>
            <w:hideMark/>
          </w:tcPr>
          <w:p w14:paraId="0698144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2,4</w:t>
            </w:r>
          </w:p>
        </w:tc>
        <w:tc>
          <w:tcPr>
            <w:tcW w:w="1276" w:type="dxa"/>
            <w:noWrap/>
            <w:vAlign w:val="center"/>
            <w:hideMark/>
          </w:tcPr>
          <w:p w14:paraId="134E37C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(-5.7, 3.7)</w:t>
            </w:r>
          </w:p>
        </w:tc>
      </w:tr>
      <w:tr w:rsidR="00FD1503" w:rsidRPr="00AD3748" w14:paraId="30CB6692"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2B641840" w14:textId="1F547E82"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3A031EAD"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Main Land Use</w:t>
            </w:r>
          </w:p>
        </w:tc>
        <w:tc>
          <w:tcPr>
            <w:tcW w:w="1984" w:type="dxa"/>
            <w:noWrap/>
            <w:vAlign w:val="center"/>
            <w:hideMark/>
          </w:tcPr>
          <w:p w14:paraId="24BC9B01"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noWrap/>
            <w:vAlign w:val="center"/>
            <w:hideMark/>
          </w:tcPr>
          <w:p w14:paraId="72934C21"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354,7</w:t>
            </w:r>
          </w:p>
        </w:tc>
        <w:tc>
          <w:tcPr>
            <w:tcW w:w="1278" w:type="dxa"/>
            <w:noWrap/>
            <w:vAlign w:val="center"/>
            <w:hideMark/>
          </w:tcPr>
          <w:p w14:paraId="17DC74DE"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17,2</w:t>
            </w:r>
          </w:p>
        </w:tc>
        <w:tc>
          <w:tcPr>
            <w:tcW w:w="849" w:type="dxa"/>
            <w:noWrap/>
            <w:vAlign w:val="center"/>
            <w:hideMark/>
          </w:tcPr>
          <w:p w14:paraId="7F7C2B42"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-177,4</w:t>
            </w:r>
          </w:p>
        </w:tc>
        <w:tc>
          <w:tcPr>
            <w:tcW w:w="584" w:type="dxa"/>
            <w:noWrap/>
            <w:vAlign w:val="center"/>
            <w:hideMark/>
          </w:tcPr>
          <w:p w14:paraId="59946F2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8,6</w:t>
            </w:r>
          </w:p>
        </w:tc>
        <w:tc>
          <w:tcPr>
            <w:tcW w:w="691" w:type="dxa"/>
            <w:noWrap/>
            <w:vAlign w:val="center"/>
            <w:hideMark/>
          </w:tcPr>
          <w:p w14:paraId="2E79CFEA"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39,9</w:t>
            </w:r>
          </w:p>
        </w:tc>
        <w:tc>
          <w:tcPr>
            <w:tcW w:w="851" w:type="dxa"/>
            <w:noWrap/>
            <w:vAlign w:val="center"/>
            <w:hideMark/>
          </w:tcPr>
          <w:p w14:paraId="122A1130"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-0,7</w:t>
            </w:r>
          </w:p>
        </w:tc>
        <w:tc>
          <w:tcPr>
            <w:tcW w:w="850" w:type="dxa"/>
            <w:noWrap/>
            <w:vAlign w:val="center"/>
            <w:hideMark/>
          </w:tcPr>
          <w:p w14:paraId="72E2155B"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0,5</w:t>
            </w:r>
          </w:p>
        </w:tc>
        <w:tc>
          <w:tcPr>
            <w:tcW w:w="1276" w:type="dxa"/>
            <w:noWrap/>
            <w:vAlign w:val="center"/>
            <w:hideMark/>
          </w:tcPr>
          <w:p w14:paraId="665A49BB"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 0.3)</w:t>
            </w:r>
          </w:p>
        </w:tc>
      </w:tr>
      <w:tr w:rsidR="00FD1503" w:rsidRPr="00AD3748" w14:paraId="33C65493"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062ACE80" w14:textId="267967CF"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3340C7B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Main Land Use × Direction</w:t>
            </w:r>
          </w:p>
        </w:tc>
        <w:tc>
          <w:tcPr>
            <w:tcW w:w="1984" w:type="dxa"/>
            <w:noWrap/>
            <w:vAlign w:val="center"/>
            <w:hideMark/>
          </w:tcPr>
          <w:p w14:paraId="573A6855"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noWrap/>
            <w:vAlign w:val="center"/>
            <w:hideMark/>
          </w:tcPr>
          <w:p w14:paraId="76C16F3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359</w:t>
            </w:r>
          </w:p>
        </w:tc>
        <w:tc>
          <w:tcPr>
            <w:tcW w:w="1278" w:type="dxa"/>
            <w:noWrap/>
            <w:vAlign w:val="center"/>
            <w:hideMark/>
          </w:tcPr>
          <w:p w14:paraId="75D3EE1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19,5</w:t>
            </w:r>
          </w:p>
        </w:tc>
        <w:tc>
          <w:tcPr>
            <w:tcW w:w="849" w:type="dxa"/>
            <w:noWrap/>
            <w:vAlign w:val="center"/>
            <w:hideMark/>
          </w:tcPr>
          <w:p w14:paraId="5E60C34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-179,5</w:t>
            </w:r>
          </w:p>
        </w:tc>
        <w:tc>
          <w:tcPr>
            <w:tcW w:w="584" w:type="dxa"/>
            <w:noWrap/>
            <w:vAlign w:val="center"/>
            <w:hideMark/>
          </w:tcPr>
          <w:p w14:paraId="4130C1E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9,7</w:t>
            </w:r>
          </w:p>
        </w:tc>
        <w:tc>
          <w:tcPr>
            <w:tcW w:w="691" w:type="dxa"/>
            <w:noWrap/>
            <w:vAlign w:val="center"/>
            <w:hideMark/>
          </w:tcPr>
          <w:p w14:paraId="068A9FF8"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43</w:t>
            </w:r>
          </w:p>
        </w:tc>
        <w:tc>
          <w:tcPr>
            <w:tcW w:w="851" w:type="dxa"/>
            <w:noWrap/>
            <w:vAlign w:val="center"/>
            <w:hideMark/>
          </w:tcPr>
          <w:p w14:paraId="0F27AEA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-2,8</w:t>
            </w:r>
          </w:p>
        </w:tc>
        <w:tc>
          <w:tcPr>
            <w:tcW w:w="850" w:type="dxa"/>
            <w:noWrap/>
            <w:vAlign w:val="center"/>
            <w:hideMark/>
          </w:tcPr>
          <w:p w14:paraId="00643A6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3,9</w:t>
            </w:r>
          </w:p>
        </w:tc>
        <w:tc>
          <w:tcPr>
            <w:tcW w:w="1276" w:type="dxa"/>
            <w:noWrap/>
            <w:vAlign w:val="center"/>
            <w:hideMark/>
          </w:tcPr>
          <w:p w14:paraId="20212CF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(-10.5, 4.9)</w:t>
            </w:r>
          </w:p>
        </w:tc>
      </w:tr>
      <w:tr w:rsidR="00FD1503" w:rsidRPr="00AD3748" w14:paraId="2875F098"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5AA75BA6" w14:textId="3C7E5A0B"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6173DDBF"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 Direction</w:t>
            </w:r>
          </w:p>
        </w:tc>
        <w:tc>
          <w:tcPr>
            <w:tcW w:w="1984" w:type="dxa"/>
            <w:noWrap/>
            <w:vAlign w:val="center"/>
            <w:hideMark/>
          </w:tcPr>
          <w:p w14:paraId="350EDE8D"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|Taxon coarse / Taxon fine)</w:t>
            </w:r>
          </w:p>
        </w:tc>
        <w:tc>
          <w:tcPr>
            <w:tcW w:w="1134" w:type="dxa"/>
            <w:noWrap/>
            <w:vAlign w:val="center"/>
            <w:hideMark/>
          </w:tcPr>
          <w:p w14:paraId="167C8BD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359,2</w:t>
            </w:r>
          </w:p>
        </w:tc>
        <w:tc>
          <w:tcPr>
            <w:tcW w:w="1278" w:type="dxa"/>
            <w:noWrap/>
            <w:vAlign w:val="center"/>
            <w:hideMark/>
          </w:tcPr>
          <w:p w14:paraId="430E3915"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17,8</w:t>
            </w:r>
          </w:p>
        </w:tc>
        <w:tc>
          <w:tcPr>
            <w:tcW w:w="849" w:type="dxa"/>
            <w:noWrap/>
            <w:vAlign w:val="center"/>
            <w:hideMark/>
          </w:tcPr>
          <w:p w14:paraId="13B0C362"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-179,6</w:t>
            </w:r>
          </w:p>
        </w:tc>
        <w:tc>
          <w:tcPr>
            <w:tcW w:w="584" w:type="dxa"/>
            <w:noWrap/>
            <w:vAlign w:val="center"/>
            <w:hideMark/>
          </w:tcPr>
          <w:p w14:paraId="7F443787"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8,9</w:t>
            </w:r>
          </w:p>
        </w:tc>
        <w:tc>
          <w:tcPr>
            <w:tcW w:w="691" w:type="dxa"/>
            <w:noWrap/>
            <w:vAlign w:val="center"/>
            <w:hideMark/>
          </w:tcPr>
          <w:p w14:paraId="77132755"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39,2</w:t>
            </w:r>
          </w:p>
        </w:tc>
        <w:tc>
          <w:tcPr>
            <w:tcW w:w="851" w:type="dxa"/>
            <w:noWrap/>
            <w:vAlign w:val="center"/>
            <w:hideMark/>
          </w:tcPr>
          <w:p w14:paraId="34D8DA4C"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w:t>
            </w:r>
          </w:p>
        </w:tc>
        <w:tc>
          <w:tcPr>
            <w:tcW w:w="850" w:type="dxa"/>
            <w:noWrap/>
            <w:vAlign w:val="center"/>
            <w:hideMark/>
          </w:tcPr>
          <w:p w14:paraId="7E3B572B"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2,7</w:t>
            </w:r>
          </w:p>
        </w:tc>
        <w:tc>
          <w:tcPr>
            <w:tcW w:w="1276" w:type="dxa"/>
            <w:noWrap/>
            <w:vAlign w:val="center"/>
            <w:hideMark/>
          </w:tcPr>
          <w:p w14:paraId="458C0A5A" w14:textId="77777777" w:rsidR="00FD1503" w:rsidRPr="00FD1503" w:rsidRDefault="00FD1503"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(-8.3, 2.3)</w:t>
            </w:r>
          </w:p>
        </w:tc>
      </w:tr>
      <w:tr w:rsidR="00FD1503" w:rsidRPr="00AD3748" w14:paraId="78068CB0"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single" w:sz="24" w:space="0" w:color="auto"/>
            </w:tcBorders>
            <w:noWrap/>
            <w:vAlign w:val="center"/>
            <w:hideMark/>
          </w:tcPr>
          <w:p w14:paraId="29FB6182" w14:textId="77777777" w:rsidR="00FD1503" w:rsidRPr="00AD3748" w:rsidRDefault="00FD1503" w:rsidP="0092633C">
            <w:pPr>
              <w:jc w:val="left"/>
              <w:rPr>
                <w:rFonts w:ascii="Times New Roman" w:eastAsia="Times New Roman" w:hAnsi="Times New Roman" w:cs="Times New Roman"/>
                <w:i w:val="0"/>
                <w:iCs w:val="0"/>
                <w:color w:val="000000"/>
                <w:sz w:val="20"/>
                <w:szCs w:val="20"/>
                <w:lang w:eastAsia="en-GB"/>
              </w:rPr>
            </w:pPr>
            <w:r w:rsidRPr="00FD1503">
              <w:rPr>
                <w:rFonts w:ascii="Times New Roman" w:eastAsia="Times New Roman" w:hAnsi="Times New Roman" w:cs="Times New Roman"/>
                <w:color w:val="000000"/>
                <w:sz w:val="20"/>
                <w:szCs w:val="20"/>
                <w:lang w:eastAsia="en-GB"/>
              </w:rPr>
              <w:t>Shape</w:t>
            </w:r>
          </w:p>
          <w:p w14:paraId="4F9BBF26" w14:textId="0CDC4FD5"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tcBorders>
              <w:top w:val="single" w:sz="24" w:space="0" w:color="auto"/>
            </w:tcBorders>
            <w:noWrap/>
            <w:vAlign w:val="center"/>
            <w:hideMark/>
          </w:tcPr>
          <w:p w14:paraId="2500FD08"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None</w:t>
            </w:r>
          </w:p>
        </w:tc>
        <w:tc>
          <w:tcPr>
            <w:tcW w:w="1984" w:type="dxa"/>
            <w:tcBorders>
              <w:top w:val="single" w:sz="24" w:space="0" w:color="auto"/>
            </w:tcBorders>
            <w:noWrap/>
            <w:vAlign w:val="center"/>
            <w:hideMark/>
          </w:tcPr>
          <w:p w14:paraId="31F7E8C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 | Taxon coarse)</w:t>
            </w:r>
          </w:p>
        </w:tc>
        <w:tc>
          <w:tcPr>
            <w:tcW w:w="1134" w:type="dxa"/>
            <w:tcBorders>
              <w:top w:val="single" w:sz="24" w:space="0" w:color="auto"/>
            </w:tcBorders>
            <w:noWrap/>
            <w:vAlign w:val="center"/>
            <w:hideMark/>
          </w:tcPr>
          <w:p w14:paraId="0EAA286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1195,5</w:t>
            </w:r>
          </w:p>
        </w:tc>
        <w:tc>
          <w:tcPr>
            <w:tcW w:w="1278" w:type="dxa"/>
            <w:tcBorders>
              <w:top w:val="single" w:sz="24" w:space="0" w:color="auto"/>
            </w:tcBorders>
            <w:noWrap/>
            <w:vAlign w:val="center"/>
            <w:hideMark/>
          </w:tcPr>
          <w:p w14:paraId="30DDF3C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62,3</w:t>
            </w:r>
          </w:p>
        </w:tc>
        <w:tc>
          <w:tcPr>
            <w:tcW w:w="849" w:type="dxa"/>
            <w:tcBorders>
              <w:top w:val="single" w:sz="24" w:space="0" w:color="auto"/>
            </w:tcBorders>
            <w:noWrap/>
            <w:vAlign w:val="center"/>
            <w:hideMark/>
          </w:tcPr>
          <w:p w14:paraId="4DDD0D4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-597,8</w:t>
            </w:r>
          </w:p>
        </w:tc>
        <w:tc>
          <w:tcPr>
            <w:tcW w:w="584" w:type="dxa"/>
            <w:tcBorders>
              <w:top w:val="single" w:sz="24" w:space="0" w:color="auto"/>
            </w:tcBorders>
            <w:noWrap/>
            <w:vAlign w:val="center"/>
            <w:hideMark/>
          </w:tcPr>
          <w:p w14:paraId="34523DC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31,1</w:t>
            </w:r>
          </w:p>
        </w:tc>
        <w:tc>
          <w:tcPr>
            <w:tcW w:w="691" w:type="dxa"/>
            <w:tcBorders>
              <w:top w:val="single" w:sz="24" w:space="0" w:color="auto"/>
            </w:tcBorders>
            <w:noWrap/>
            <w:vAlign w:val="center"/>
            <w:hideMark/>
          </w:tcPr>
          <w:p w14:paraId="5219840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157,6</w:t>
            </w:r>
          </w:p>
        </w:tc>
        <w:tc>
          <w:tcPr>
            <w:tcW w:w="851" w:type="dxa"/>
            <w:tcBorders>
              <w:top w:val="single" w:sz="24" w:space="0" w:color="auto"/>
            </w:tcBorders>
            <w:noWrap/>
            <w:vAlign w:val="center"/>
            <w:hideMark/>
          </w:tcPr>
          <w:p w14:paraId="37EA5D2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0</w:t>
            </w:r>
          </w:p>
        </w:tc>
        <w:tc>
          <w:tcPr>
            <w:tcW w:w="850" w:type="dxa"/>
            <w:tcBorders>
              <w:top w:val="single" w:sz="24" w:space="0" w:color="auto"/>
            </w:tcBorders>
            <w:noWrap/>
            <w:vAlign w:val="center"/>
            <w:hideMark/>
          </w:tcPr>
          <w:p w14:paraId="35056B6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0</w:t>
            </w:r>
          </w:p>
        </w:tc>
        <w:tc>
          <w:tcPr>
            <w:tcW w:w="1276" w:type="dxa"/>
            <w:tcBorders>
              <w:top w:val="single" w:sz="24" w:space="0" w:color="auto"/>
            </w:tcBorders>
            <w:noWrap/>
            <w:vAlign w:val="center"/>
            <w:hideMark/>
          </w:tcPr>
          <w:p w14:paraId="2BF52E8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FD1503">
              <w:rPr>
                <w:rFonts w:ascii="Times New Roman" w:eastAsia="Times New Roman" w:hAnsi="Times New Roman" w:cs="Times New Roman"/>
                <w:b/>
                <w:bCs/>
                <w:color w:val="000000"/>
                <w:sz w:val="20"/>
                <w:szCs w:val="20"/>
                <w:lang w:eastAsia="en-GB"/>
              </w:rPr>
              <w:t>(0, 0)</w:t>
            </w:r>
          </w:p>
        </w:tc>
      </w:tr>
      <w:tr w:rsidR="0092633C" w:rsidRPr="00AD3748" w14:paraId="021051AF"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2E503D1E" w14:textId="4AAA8717" w:rsidR="0092633C" w:rsidRPr="00FD1503" w:rsidRDefault="0092633C"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57456111" w14:textId="254BEA7D"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×Main Land Use</w:t>
            </w:r>
          </w:p>
        </w:tc>
        <w:tc>
          <w:tcPr>
            <w:tcW w:w="1984" w:type="dxa"/>
            <w:noWrap/>
            <w:vAlign w:val="center"/>
            <w:hideMark/>
          </w:tcPr>
          <w:p w14:paraId="1BA9B9B8" w14:textId="77777777"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59469AF0" w14:textId="533B941A"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c>
          <w:tcPr>
            <w:tcW w:w="1278" w:type="dxa"/>
            <w:noWrap/>
            <w:vAlign w:val="center"/>
            <w:hideMark/>
          </w:tcPr>
          <w:p w14:paraId="04B2D3E4" w14:textId="2FAD7CD8"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49" w:type="dxa"/>
            <w:noWrap/>
            <w:vAlign w:val="center"/>
            <w:hideMark/>
          </w:tcPr>
          <w:p w14:paraId="5B77781D" w14:textId="2D9B2451"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584" w:type="dxa"/>
            <w:noWrap/>
            <w:vAlign w:val="center"/>
            <w:hideMark/>
          </w:tcPr>
          <w:p w14:paraId="1147E9C6" w14:textId="33CCF398"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691" w:type="dxa"/>
            <w:noWrap/>
            <w:vAlign w:val="center"/>
            <w:hideMark/>
          </w:tcPr>
          <w:p w14:paraId="0EE0005D" w14:textId="58A9E296"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1" w:type="dxa"/>
            <w:noWrap/>
            <w:vAlign w:val="center"/>
            <w:hideMark/>
          </w:tcPr>
          <w:p w14:paraId="427AA270" w14:textId="08668291"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0" w:type="dxa"/>
            <w:noWrap/>
            <w:vAlign w:val="center"/>
            <w:hideMark/>
          </w:tcPr>
          <w:p w14:paraId="75B6746E" w14:textId="5FABA1A2"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1276" w:type="dxa"/>
            <w:noWrap/>
            <w:vAlign w:val="center"/>
            <w:hideMark/>
          </w:tcPr>
          <w:p w14:paraId="739DA6AE" w14:textId="6CEB6201"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r>
      <w:tr w:rsidR="00FD1503" w:rsidRPr="00AD3748" w14:paraId="5B72E470"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471A4C6A" w14:textId="4BB1C8FB"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56F24DEF" w14:textId="0D4A039C"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Land Use ×Direction</w:t>
            </w:r>
          </w:p>
        </w:tc>
        <w:tc>
          <w:tcPr>
            <w:tcW w:w="1984" w:type="dxa"/>
            <w:noWrap/>
            <w:vAlign w:val="center"/>
            <w:hideMark/>
          </w:tcPr>
          <w:p w14:paraId="28A4A8F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4FF3993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1217,7</w:t>
            </w:r>
          </w:p>
        </w:tc>
        <w:tc>
          <w:tcPr>
            <w:tcW w:w="1278" w:type="dxa"/>
            <w:noWrap/>
            <w:vAlign w:val="center"/>
            <w:hideMark/>
          </w:tcPr>
          <w:p w14:paraId="4F4AED9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66,1</w:t>
            </w:r>
          </w:p>
        </w:tc>
        <w:tc>
          <w:tcPr>
            <w:tcW w:w="849" w:type="dxa"/>
            <w:noWrap/>
            <w:vAlign w:val="center"/>
            <w:hideMark/>
          </w:tcPr>
          <w:p w14:paraId="08897C52"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-608,8</w:t>
            </w:r>
          </w:p>
        </w:tc>
        <w:tc>
          <w:tcPr>
            <w:tcW w:w="584" w:type="dxa"/>
            <w:noWrap/>
            <w:vAlign w:val="center"/>
            <w:hideMark/>
          </w:tcPr>
          <w:p w14:paraId="1D730DB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33</w:t>
            </w:r>
          </w:p>
        </w:tc>
        <w:tc>
          <w:tcPr>
            <w:tcW w:w="691" w:type="dxa"/>
            <w:noWrap/>
            <w:vAlign w:val="center"/>
            <w:hideMark/>
          </w:tcPr>
          <w:p w14:paraId="61E0DFBE"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190,8</w:t>
            </w:r>
          </w:p>
        </w:tc>
        <w:tc>
          <w:tcPr>
            <w:tcW w:w="851" w:type="dxa"/>
            <w:noWrap/>
            <w:vAlign w:val="center"/>
            <w:hideMark/>
          </w:tcPr>
          <w:p w14:paraId="0AF46ED1"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-11,1</w:t>
            </w:r>
          </w:p>
        </w:tc>
        <w:tc>
          <w:tcPr>
            <w:tcW w:w="850" w:type="dxa"/>
            <w:noWrap/>
            <w:vAlign w:val="center"/>
            <w:hideMark/>
          </w:tcPr>
          <w:p w14:paraId="5E4C05E4"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9,6</w:t>
            </w:r>
          </w:p>
        </w:tc>
        <w:tc>
          <w:tcPr>
            <w:tcW w:w="1276" w:type="dxa"/>
            <w:noWrap/>
            <w:vAlign w:val="center"/>
            <w:hideMark/>
          </w:tcPr>
          <w:p w14:paraId="258ADDFC"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(-29,92, 7,72)</w:t>
            </w:r>
          </w:p>
        </w:tc>
      </w:tr>
      <w:tr w:rsidR="0092633C" w:rsidRPr="00AD3748" w14:paraId="62174555"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61B278FF" w14:textId="1793A007" w:rsidR="0092633C" w:rsidRPr="00FD1503" w:rsidRDefault="0092633C"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16D8C673" w14:textId="7AAC4360"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×Land Use ×Direction</w:t>
            </w:r>
          </w:p>
        </w:tc>
        <w:tc>
          <w:tcPr>
            <w:tcW w:w="1984" w:type="dxa"/>
            <w:noWrap/>
            <w:vAlign w:val="center"/>
            <w:hideMark/>
          </w:tcPr>
          <w:p w14:paraId="1541EE44" w14:textId="77777777"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w:t>
            </w:r>
          </w:p>
        </w:tc>
        <w:tc>
          <w:tcPr>
            <w:tcW w:w="1134" w:type="dxa"/>
            <w:noWrap/>
            <w:vAlign w:val="center"/>
            <w:hideMark/>
          </w:tcPr>
          <w:p w14:paraId="1D5E5AEE" w14:textId="782B813C"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c>
          <w:tcPr>
            <w:tcW w:w="1278" w:type="dxa"/>
            <w:noWrap/>
            <w:vAlign w:val="center"/>
            <w:hideMark/>
          </w:tcPr>
          <w:p w14:paraId="47D32717" w14:textId="3809CD83"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49" w:type="dxa"/>
            <w:noWrap/>
            <w:vAlign w:val="center"/>
            <w:hideMark/>
          </w:tcPr>
          <w:p w14:paraId="0A8F73E7" w14:textId="6B1DF806"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584" w:type="dxa"/>
            <w:noWrap/>
            <w:vAlign w:val="center"/>
            <w:hideMark/>
          </w:tcPr>
          <w:p w14:paraId="3C5E1087" w14:textId="77C0EB6C"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691" w:type="dxa"/>
            <w:noWrap/>
            <w:vAlign w:val="center"/>
            <w:hideMark/>
          </w:tcPr>
          <w:p w14:paraId="7FACD9F0" w14:textId="3F1487FE"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1" w:type="dxa"/>
            <w:noWrap/>
            <w:vAlign w:val="center"/>
            <w:hideMark/>
          </w:tcPr>
          <w:p w14:paraId="2531D6A8" w14:textId="11B1FB8F"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0" w:type="dxa"/>
            <w:noWrap/>
            <w:vAlign w:val="center"/>
            <w:hideMark/>
          </w:tcPr>
          <w:p w14:paraId="0404B849" w14:textId="740C6015"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1276" w:type="dxa"/>
            <w:noWrap/>
            <w:vAlign w:val="center"/>
            <w:hideMark/>
          </w:tcPr>
          <w:p w14:paraId="441E8669" w14:textId="34AF9EAE"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r>
      <w:tr w:rsidR="00FD1503" w:rsidRPr="00AD3748" w14:paraId="286DF5EF"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31CBA9E4" w14:textId="3EA5CC77"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6D416BC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None</w:t>
            </w:r>
          </w:p>
        </w:tc>
        <w:tc>
          <w:tcPr>
            <w:tcW w:w="1984" w:type="dxa"/>
            <w:noWrap/>
            <w:vAlign w:val="center"/>
            <w:hideMark/>
          </w:tcPr>
          <w:p w14:paraId="01D0132D"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 / Taxon fine)</w:t>
            </w:r>
          </w:p>
        </w:tc>
        <w:tc>
          <w:tcPr>
            <w:tcW w:w="1134" w:type="dxa"/>
            <w:noWrap/>
            <w:vAlign w:val="center"/>
            <w:hideMark/>
          </w:tcPr>
          <w:p w14:paraId="267C581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1202,7</w:t>
            </w:r>
          </w:p>
        </w:tc>
        <w:tc>
          <w:tcPr>
            <w:tcW w:w="1278" w:type="dxa"/>
            <w:noWrap/>
            <w:vAlign w:val="center"/>
            <w:hideMark/>
          </w:tcPr>
          <w:p w14:paraId="0B4BA9A0"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62,2</w:t>
            </w:r>
          </w:p>
        </w:tc>
        <w:tc>
          <w:tcPr>
            <w:tcW w:w="849" w:type="dxa"/>
            <w:noWrap/>
            <w:vAlign w:val="center"/>
            <w:hideMark/>
          </w:tcPr>
          <w:p w14:paraId="70B705A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-601,3</w:t>
            </w:r>
          </w:p>
        </w:tc>
        <w:tc>
          <w:tcPr>
            <w:tcW w:w="584" w:type="dxa"/>
            <w:noWrap/>
            <w:vAlign w:val="center"/>
            <w:hideMark/>
          </w:tcPr>
          <w:p w14:paraId="386025FE"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31,1</w:t>
            </w:r>
          </w:p>
        </w:tc>
        <w:tc>
          <w:tcPr>
            <w:tcW w:w="691" w:type="dxa"/>
            <w:noWrap/>
            <w:vAlign w:val="center"/>
            <w:hideMark/>
          </w:tcPr>
          <w:p w14:paraId="5B9E4AC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169,1</w:t>
            </w:r>
          </w:p>
        </w:tc>
        <w:tc>
          <w:tcPr>
            <w:tcW w:w="851" w:type="dxa"/>
            <w:noWrap/>
            <w:vAlign w:val="center"/>
            <w:hideMark/>
          </w:tcPr>
          <w:p w14:paraId="62A7956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-3,6</w:t>
            </w:r>
          </w:p>
        </w:tc>
        <w:tc>
          <w:tcPr>
            <w:tcW w:w="850" w:type="dxa"/>
            <w:noWrap/>
            <w:vAlign w:val="center"/>
            <w:hideMark/>
          </w:tcPr>
          <w:p w14:paraId="521B537A"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3,1</w:t>
            </w:r>
          </w:p>
        </w:tc>
        <w:tc>
          <w:tcPr>
            <w:tcW w:w="1276" w:type="dxa"/>
            <w:noWrap/>
            <w:vAlign w:val="center"/>
            <w:hideMark/>
          </w:tcPr>
          <w:p w14:paraId="7D5E5EF6"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(-9,68, 2,48)</w:t>
            </w:r>
          </w:p>
        </w:tc>
      </w:tr>
      <w:tr w:rsidR="0092633C" w:rsidRPr="00AD3748" w14:paraId="547B2282"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1D80A153" w14:textId="0CA42C60" w:rsidR="0092633C" w:rsidRPr="00FD1503" w:rsidRDefault="0092633C"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6AB9BC46" w14:textId="012A1A7B"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×Main Land Use</w:t>
            </w:r>
          </w:p>
        </w:tc>
        <w:tc>
          <w:tcPr>
            <w:tcW w:w="1984" w:type="dxa"/>
            <w:noWrap/>
            <w:vAlign w:val="center"/>
            <w:hideMark/>
          </w:tcPr>
          <w:p w14:paraId="7278C270" w14:textId="77777777"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 / Taxon fine)</w:t>
            </w:r>
          </w:p>
        </w:tc>
        <w:tc>
          <w:tcPr>
            <w:tcW w:w="1134" w:type="dxa"/>
            <w:noWrap/>
            <w:vAlign w:val="center"/>
            <w:hideMark/>
          </w:tcPr>
          <w:p w14:paraId="1DC829F1" w14:textId="010F76FD"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c>
          <w:tcPr>
            <w:tcW w:w="1278" w:type="dxa"/>
            <w:noWrap/>
            <w:vAlign w:val="center"/>
            <w:hideMark/>
          </w:tcPr>
          <w:p w14:paraId="22FDC191" w14:textId="49546821"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49" w:type="dxa"/>
            <w:noWrap/>
            <w:vAlign w:val="center"/>
            <w:hideMark/>
          </w:tcPr>
          <w:p w14:paraId="7BF7A84C" w14:textId="462B97E0"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584" w:type="dxa"/>
            <w:noWrap/>
            <w:vAlign w:val="center"/>
            <w:hideMark/>
          </w:tcPr>
          <w:p w14:paraId="67005688" w14:textId="116E422C"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691" w:type="dxa"/>
            <w:noWrap/>
            <w:vAlign w:val="center"/>
            <w:hideMark/>
          </w:tcPr>
          <w:p w14:paraId="1304810A" w14:textId="4DED44A3"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1" w:type="dxa"/>
            <w:noWrap/>
            <w:vAlign w:val="center"/>
            <w:hideMark/>
          </w:tcPr>
          <w:p w14:paraId="2ED72A1C" w14:textId="226EF2F7"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0" w:type="dxa"/>
            <w:noWrap/>
            <w:vAlign w:val="center"/>
            <w:hideMark/>
          </w:tcPr>
          <w:p w14:paraId="0F7746F9" w14:textId="156BA7BA"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1276" w:type="dxa"/>
            <w:noWrap/>
            <w:vAlign w:val="center"/>
            <w:hideMark/>
          </w:tcPr>
          <w:p w14:paraId="6DEA66EA" w14:textId="66D33CF9"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r>
      <w:tr w:rsidR="00FD1503" w:rsidRPr="00AD3748" w14:paraId="50E6C046" w14:textId="77777777" w:rsidTr="0092633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12E7A6AD" w14:textId="7C7F826F" w:rsidR="00FD1503" w:rsidRPr="00FD1503" w:rsidRDefault="00FD1503"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5BF1FF55" w14:textId="7A249543"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Land Use ×Direction</w:t>
            </w:r>
          </w:p>
        </w:tc>
        <w:tc>
          <w:tcPr>
            <w:tcW w:w="1984" w:type="dxa"/>
            <w:noWrap/>
            <w:vAlign w:val="center"/>
            <w:hideMark/>
          </w:tcPr>
          <w:p w14:paraId="6DDD3A77"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 / Taxon fine)</w:t>
            </w:r>
          </w:p>
        </w:tc>
        <w:tc>
          <w:tcPr>
            <w:tcW w:w="1134" w:type="dxa"/>
            <w:noWrap/>
            <w:vAlign w:val="center"/>
            <w:hideMark/>
          </w:tcPr>
          <w:p w14:paraId="5B18D83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1228,3</w:t>
            </w:r>
          </w:p>
        </w:tc>
        <w:tc>
          <w:tcPr>
            <w:tcW w:w="1278" w:type="dxa"/>
            <w:noWrap/>
            <w:vAlign w:val="center"/>
            <w:hideMark/>
          </w:tcPr>
          <w:p w14:paraId="632BD93F"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67</w:t>
            </w:r>
          </w:p>
        </w:tc>
        <w:tc>
          <w:tcPr>
            <w:tcW w:w="849" w:type="dxa"/>
            <w:noWrap/>
            <w:vAlign w:val="center"/>
            <w:hideMark/>
          </w:tcPr>
          <w:p w14:paraId="243A3E3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-614,2</w:t>
            </w:r>
          </w:p>
        </w:tc>
        <w:tc>
          <w:tcPr>
            <w:tcW w:w="584" w:type="dxa"/>
            <w:noWrap/>
            <w:vAlign w:val="center"/>
            <w:hideMark/>
          </w:tcPr>
          <w:p w14:paraId="6971DF9B"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33,5</w:t>
            </w:r>
          </w:p>
        </w:tc>
        <w:tc>
          <w:tcPr>
            <w:tcW w:w="691" w:type="dxa"/>
            <w:noWrap/>
            <w:vAlign w:val="center"/>
            <w:hideMark/>
          </w:tcPr>
          <w:p w14:paraId="509C2169"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204,7</w:t>
            </w:r>
          </w:p>
        </w:tc>
        <w:tc>
          <w:tcPr>
            <w:tcW w:w="851" w:type="dxa"/>
            <w:noWrap/>
            <w:vAlign w:val="center"/>
            <w:hideMark/>
          </w:tcPr>
          <w:p w14:paraId="10BAACC3"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-16,4</w:t>
            </w:r>
          </w:p>
        </w:tc>
        <w:tc>
          <w:tcPr>
            <w:tcW w:w="850" w:type="dxa"/>
            <w:noWrap/>
            <w:vAlign w:val="center"/>
            <w:hideMark/>
          </w:tcPr>
          <w:p w14:paraId="648272BB"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10,4</w:t>
            </w:r>
          </w:p>
        </w:tc>
        <w:tc>
          <w:tcPr>
            <w:tcW w:w="1276" w:type="dxa"/>
            <w:noWrap/>
            <w:vAlign w:val="center"/>
            <w:hideMark/>
          </w:tcPr>
          <w:p w14:paraId="7B784B1E" w14:textId="77777777" w:rsidR="00FD1503" w:rsidRPr="00FD1503" w:rsidRDefault="00FD1503" w:rsidP="009263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(-36,78, 3,98)</w:t>
            </w:r>
          </w:p>
        </w:tc>
      </w:tr>
      <w:tr w:rsidR="0092633C" w:rsidRPr="00AD3748" w14:paraId="4611BB93" w14:textId="77777777" w:rsidTr="0092633C">
        <w:trPr>
          <w:trHeight w:val="320"/>
        </w:trPr>
        <w:tc>
          <w:tcPr>
            <w:cnfStyle w:val="001000000000" w:firstRow="0" w:lastRow="0" w:firstColumn="1" w:lastColumn="0" w:oddVBand="0" w:evenVBand="0" w:oddHBand="0" w:evenHBand="0" w:firstRowFirstColumn="0" w:firstRowLastColumn="0" w:lastRowFirstColumn="0" w:lastRowLastColumn="0"/>
            <w:tcW w:w="1174" w:type="dxa"/>
            <w:vMerge/>
            <w:noWrap/>
            <w:vAlign w:val="center"/>
            <w:hideMark/>
          </w:tcPr>
          <w:p w14:paraId="3F6B195E" w14:textId="50B92591" w:rsidR="0092633C" w:rsidRPr="00FD1503" w:rsidRDefault="0092633C" w:rsidP="0092633C">
            <w:pPr>
              <w:jc w:val="left"/>
              <w:rPr>
                <w:rFonts w:ascii="Times New Roman" w:eastAsia="Times New Roman" w:hAnsi="Times New Roman" w:cs="Times New Roman"/>
                <w:color w:val="000000"/>
                <w:sz w:val="20"/>
                <w:szCs w:val="20"/>
                <w:lang w:eastAsia="en-GB"/>
              </w:rPr>
            </w:pPr>
          </w:p>
        </w:tc>
        <w:tc>
          <w:tcPr>
            <w:tcW w:w="1559" w:type="dxa"/>
            <w:noWrap/>
            <w:vAlign w:val="center"/>
            <w:hideMark/>
          </w:tcPr>
          <w:p w14:paraId="0AB9001F" w14:textId="4AA24B0A"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Ecosystem Type ×Land Use ×Direction</w:t>
            </w:r>
          </w:p>
        </w:tc>
        <w:tc>
          <w:tcPr>
            <w:tcW w:w="1984" w:type="dxa"/>
            <w:noWrap/>
            <w:vAlign w:val="center"/>
            <w:hideMark/>
          </w:tcPr>
          <w:p w14:paraId="764657FC" w14:textId="77777777"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FD1503">
              <w:rPr>
                <w:rFonts w:ascii="Times New Roman" w:eastAsia="Times New Roman" w:hAnsi="Times New Roman" w:cs="Times New Roman"/>
                <w:color w:val="000000"/>
                <w:sz w:val="20"/>
                <w:szCs w:val="20"/>
                <w:lang w:eastAsia="en-GB"/>
              </w:rPr>
              <w:t>(1 | Taxon coarse / Taxon fine)</w:t>
            </w:r>
          </w:p>
        </w:tc>
        <w:tc>
          <w:tcPr>
            <w:tcW w:w="1134" w:type="dxa"/>
            <w:noWrap/>
            <w:vAlign w:val="center"/>
            <w:hideMark/>
          </w:tcPr>
          <w:p w14:paraId="03AA5DA1" w14:textId="3D6E3F05"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c>
          <w:tcPr>
            <w:tcW w:w="1278" w:type="dxa"/>
            <w:noWrap/>
            <w:vAlign w:val="center"/>
            <w:hideMark/>
          </w:tcPr>
          <w:p w14:paraId="39D69F5D" w14:textId="49746979"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49" w:type="dxa"/>
            <w:noWrap/>
            <w:vAlign w:val="center"/>
            <w:hideMark/>
          </w:tcPr>
          <w:p w14:paraId="79AC7D43" w14:textId="11FF2BD0"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584" w:type="dxa"/>
            <w:noWrap/>
            <w:vAlign w:val="center"/>
            <w:hideMark/>
          </w:tcPr>
          <w:p w14:paraId="694E624E" w14:textId="054090C6"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691" w:type="dxa"/>
            <w:noWrap/>
            <w:vAlign w:val="center"/>
            <w:hideMark/>
          </w:tcPr>
          <w:p w14:paraId="7F1E4AFC" w14:textId="18FEB6FA"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1" w:type="dxa"/>
            <w:noWrap/>
            <w:vAlign w:val="center"/>
            <w:hideMark/>
          </w:tcPr>
          <w:p w14:paraId="482FA107" w14:textId="7EBE4D63"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850" w:type="dxa"/>
            <w:noWrap/>
            <w:vAlign w:val="center"/>
            <w:hideMark/>
          </w:tcPr>
          <w:p w14:paraId="66417091" w14:textId="65ABD47C"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D3748">
              <w:rPr>
                <w:rFonts w:ascii="Times New Roman" w:eastAsia="Times New Roman" w:hAnsi="Times New Roman" w:cs="Times New Roman"/>
                <w:color w:val="000000"/>
                <w:sz w:val="20"/>
                <w:szCs w:val="20"/>
                <w:lang w:eastAsia="en-GB"/>
              </w:rPr>
              <w:t>–</w:t>
            </w:r>
          </w:p>
        </w:tc>
        <w:tc>
          <w:tcPr>
            <w:tcW w:w="1276" w:type="dxa"/>
            <w:noWrap/>
            <w:vAlign w:val="center"/>
            <w:hideMark/>
          </w:tcPr>
          <w:p w14:paraId="77886182" w14:textId="7F4952DE" w:rsidR="0092633C" w:rsidRPr="00FD1503" w:rsidRDefault="0092633C" w:rsidP="009263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D3748">
              <w:rPr>
                <w:rFonts w:ascii="Times New Roman" w:eastAsia="Times New Roman" w:hAnsi="Times New Roman" w:cs="Times New Roman"/>
                <w:color w:val="000000"/>
                <w:sz w:val="20"/>
                <w:szCs w:val="20"/>
                <w:lang w:eastAsia="en-GB"/>
              </w:rPr>
              <w:t>–</w:t>
            </w:r>
          </w:p>
        </w:tc>
      </w:tr>
    </w:tbl>
    <w:p w14:paraId="4D578707" w14:textId="77777777" w:rsidR="00FD1503" w:rsidRPr="00AD3748" w:rsidRDefault="00FD1503">
      <w:pPr>
        <w:rPr>
          <w:rFonts w:ascii="Times New Roman" w:hAnsi="Times New Roman" w:cs="Times New Roman"/>
          <w:sz w:val="20"/>
          <w:szCs w:val="20"/>
        </w:rPr>
      </w:pPr>
    </w:p>
    <w:sectPr w:rsidR="00FD1503" w:rsidRPr="00AD3748" w:rsidSect="00800D4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1512" w14:textId="77777777" w:rsidR="003F68D2" w:rsidRDefault="003F68D2" w:rsidP="00800D45">
      <w:pPr>
        <w:spacing w:after="0" w:line="240" w:lineRule="auto"/>
      </w:pPr>
      <w:r>
        <w:separator/>
      </w:r>
    </w:p>
  </w:endnote>
  <w:endnote w:type="continuationSeparator" w:id="0">
    <w:p w14:paraId="662A144C" w14:textId="77777777" w:rsidR="003F68D2" w:rsidRDefault="003F68D2" w:rsidP="0080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6350C" w14:textId="77777777" w:rsidR="003F68D2" w:rsidRDefault="003F68D2" w:rsidP="00800D45">
      <w:pPr>
        <w:spacing w:after="0" w:line="240" w:lineRule="auto"/>
      </w:pPr>
      <w:r>
        <w:separator/>
      </w:r>
    </w:p>
  </w:footnote>
  <w:footnote w:type="continuationSeparator" w:id="0">
    <w:p w14:paraId="37E975D6" w14:textId="77777777" w:rsidR="003F68D2" w:rsidRDefault="003F68D2" w:rsidP="00800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E95725"/>
    <w:multiLevelType w:val="hybridMultilevel"/>
    <w:tmpl w:val="BF64E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3786384">
    <w:abstractNumId w:val="8"/>
  </w:num>
  <w:num w:numId="2" w16cid:durableId="236792520">
    <w:abstractNumId w:val="6"/>
  </w:num>
  <w:num w:numId="3" w16cid:durableId="369647949">
    <w:abstractNumId w:val="5"/>
  </w:num>
  <w:num w:numId="4" w16cid:durableId="736443594">
    <w:abstractNumId w:val="4"/>
  </w:num>
  <w:num w:numId="5" w16cid:durableId="2133787967">
    <w:abstractNumId w:val="7"/>
  </w:num>
  <w:num w:numId="6" w16cid:durableId="384061956">
    <w:abstractNumId w:val="3"/>
  </w:num>
  <w:num w:numId="7" w16cid:durableId="1399286890">
    <w:abstractNumId w:val="2"/>
  </w:num>
  <w:num w:numId="8" w16cid:durableId="1907304321">
    <w:abstractNumId w:val="1"/>
  </w:num>
  <w:num w:numId="9" w16cid:durableId="1011882504">
    <w:abstractNumId w:val="0"/>
  </w:num>
  <w:num w:numId="10" w16cid:durableId="1833834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8AA"/>
    <w:rsid w:val="0006063C"/>
    <w:rsid w:val="00070DFD"/>
    <w:rsid w:val="00081DB8"/>
    <w:rsid w:val="0009309F"/>
    <w:rsid w:val="0009668A"/>
    <w:rsid w:val="001468D2"/>
    <w:rsid w:val="0015074B"/>
    <w:rsid w:val="001650E2"/>
    <w:rsid w:val="0019162E"/>
    <w:rsid w:val="001A340A"/>
    <w:rsid w:val="001D563F"/>
    <w:rsid w:val="0026762D"/>
    <w:rsid w:val="0029639D"/>
    <w:rsid w:val="002B1AA1"/>
    <w:rsid w:val="00304E31"/>
    <w:rsid w:val="00321850"/>
    <w:rsid w:val="00326F90"/>
    <w:rsid w:val="003F68D2"/>
    <w:rsid w:val="00422720"/>
    <w:rsid w:val="00433275"/>
    <w:rsid w:val="005B0032"/>
    <w:rsid w:val="005D5894"/>
    <w:rsid w:val="006016EA"/>
    <w:rsid w:val="007F13BC"/>
    <w:rsid w:val="00800D45"/>
    <w:rsid w:val="00844A17"/>
    <w:rsid w:val="00915B84"/>
    <w:rsid w:val="0092633C"/>
    <w:rsid w:val="00977C69"/>
    <w:rsid w:val="009B2B25"/>
    <w:rsid w:val="00A36727"/>
    <w:rsid w:val="00A5680C"/>
    <w:rsid w:val="00A93149"/>
    <w:rsid w:val="00AA1D8D"/>
    <w:rsid w:val="00AD3748"/>
    <w:rsid w:val="00B47490"/>
    <w:rsid w:val="00B47730"/>
    <w:rsid w:val="00B50026"/>
    <w:rsid w:val="00B63237"/>
    <w:rsid w:val="00BF1E09"/>
    <w:rsid w:val="00C15719"/>
    <w:rsid w:val="00C227D4"/>
    <w:rsid w:val="00C42278"/>
    <w:rsid w:val="00C756F6"/>
    <w:rsid w:val="00C77B94"/>
    <w:rsid w:val="00CB0664"/>
    <w:rsid w:val="00CC3886"/>
    <w:rsid w:val="00D567B4"/>
    <w:rsid w:val="00D904FF"/>
    <w:rsid w:val="00E53FB2"/>
    <w:rsid w:val="00E94187"/>
    <w:rsid w:val="00EB5A2D"/>
    <w:rsid w:val="00FC693F"/>
    <w:rsid w:val="00FD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565B2"/>
  <w14:defaultImageDpi w14:val="300"/>
  <w15:docId w15:val="{6A4D6DD4-B8A7-FD4F-83EC-84661415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
    <w:name w:val="Grid Table 4"/>
    <w:basedOn w:val="TableNormal"/>
    <w:uiPriority w:val="49"/>
    <w:rsid w:val="00081D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urful">
    <w:name w:val="Grid Table 7 Colorful"/>
    <w:basedOn w:val="TableNormal"/>
    <w:uiPriority w:val="52"/>
    <w:rsid w:val="00081D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02047">
      <w:bodyDiv w:val="1"/>
      <w:marLeft w:val="0"/>
      <w:marRight w:val="0"/>
      <w:marTop w:val="0"/>
      <w:marBottom w:val="0"/>
      <w:divBdr>
        <w:top w:val="none" w:sz="0" w:space="0" w:color="auto"/>
        <w:left w:val="none" w:sz="0" w:space="0" w:color="auto"/>
        <w:bottom w:val="none" w:sz="0" w:space="0" w:color="auto"/>
        <w:right w:val="none" w:sz="0" w:space="0" w:color="auto"/>
      </w:divBdr>
    </w:div>
    <w:div w:id="1034427915">
      <w:bodyDiv w:val="1"/>
      <w:marLeft w:val="0"/>
      <w:marRight w:val="0"/>
      <w:marTop w:val="0"/>
      <w:marBottom w:val="0"/>
      <w:divBdr>
        <w:top w:val="none" w:sz="0" w:space="0" w:color="auto"/>
        <w:left w:val="none" w:sz="0" w:space="0" w:color="auto"/>
        <w:bottom w:val="none" w:sz="0" w:space="0" w:color="auto"/>
        <w:right w:val="none" w:sz="0" w:space="0" w:color="auto"/>
      </w:divBdr>
    </w:div>
    <w:div w:id="1249342234">
      <w:bodyDiv w:val="1"/>
      <w:marLeft w:val="0"/>
      <w:marRight w:val="0"/>
      <w:marTop w:val="0"/>
      <w:marBottom w:val="0"/>
      <w:divBdr>
        <w:top w:val="none" w:sz="0" w:space="0" w:color="auto"/>
        <w:left w:val="none" w:sz="0" w:space="0" w:color="auto"/>
        <w:bottom w:val="none" w:sz="0" w:space="0" w:color="auto"/>
        <w:right w:val="none" w:sz="0" w:space="0" w:color="auto"/>
      </w:divBdr>
    </w:div>
    <w:div w:id="1652708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Roza, Caio G</cp:lastModifiedBy>
  <cp:revision>43</cp:revision>
  <dcterms:created xsi:type="dcterms:W3CDTF">2024-11-03T21:35:00Z</dcterms:created>
  <dcterms:modified xsi:type="dcterms:W3CDTF">2024-11-05T10:32:00Z</dcterms:modified>
  <cp:category/>
</cp:coreProperties>
</file>