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09FE" w14:textId="77777777" w:rsidR="00BD5806" w:rsidRDefault="00BD5806" w:rsidP="00BD5806">
      <w:pPr>
        <w:pStyle w:val="Heading1"/>
        <w:jc w:val="left"/>
      </w:pPr>
      <w:r>
        <w:rPr>
          <w:rFonts w:ascii="Times New Roman" w:eastAsia="Times New Roman" w:hAnsi="Times New Roman"/>
        </w:rPr>
        <w:t>Supplementary material</w:t>
      </w:r>
    </w:p>
    <w:p w14:paraId="41D0315C" w14:textId="77777777" w:rsidR="00BD5806" w:rsidRDefault="00BD5806" w:rsidP="00BD5806">
      <w:r>
        <w:t>The following supplementary tables retain the detailed information from the source manuscript and should be submitted either as supplementary material or retained at the end of the manuscript during internal revision.</w:t>
      </w:r>
    </w:p>
    <w:p w14:paraId="6B027953" w14:textId="77777777" w:rsidR="00BD5806" w:rsidRDefault="00BD5806" w:rsidP="00BD5806">
      <w:r>
        <w:t>Supplementary Table S1. Clinical presentation of all 882 lesions (detailed source table).</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1"/>
        <w:gridCol w:w="1809"/>
        <w:gridCol w:w="1806"/>
        <w:gridCol w:w="1800"/>
        <w:gridCol w:w="1806"/>
      </w:tblGrid>
      <w:tr w:rsidR="00BD5806" w14:paraId="048518DA" w14:textId="77777777" w:rsidTr="00390DB9">
        <w:trPr>
          <w:jc w:val="center"/>
        </w:trPr>
        <w:tc>
          <w:tcPr>
            <w:tcW w:w="1881" w:type="dxa"/>
            <w:shd w:val="clear" w:color="auto" w:fill="D9EAF7"/>
            <w:vAlign w:val="center"/>
          </w:tcPr>
          <w:p w14:paraId="58F55C5D" w14:textId="77777777" w:rsidR="00BD5806" w:rsidRDefault="00BD5806" w:rsidP="00390DB9">
            <w:pPr>
              <w:spacing w:line="240" w:lineRule="auto"/>
              <w:jc w:val="center"/>
            </w:pPr>
            <w:r>
              <w:rPr>
                <w:b/>
                <w:sz w:val="12"/>
              </w:rPr>
              <w:t>Characteristic</w:t>
            </w:r>
          </w:p>
        </w:tc>
        <w:tc>
          <w:tcPr>
            <w:tcW w:w="1881" w:type="dxa"/>
            <w:shd w:val="clear" w:color="auto" w:fill="D9EAF7"/>
            <w:vAlign w:val="center"/>
          </w:tcPr>
          <w:p w14:paraId="57E53553" w14:textId="77777777" w:rsidR="00BD5806" w:rsidRDefault="00BD5806" w:rsidP="00390DB9">
            <w:pPr>
              <w:spacing w:line="240" w:lineRule="auto"/>
              <w:jc w:val="center"/>
            </w:pPr>
            <w:r>
              <w:rPr>
                <w:b/>
                <w:sz w:val="12"/>
              </w:rPr>
              <w:t>Systemic disease</w:t>
            </w:r>
          </w:p>
        </w:tc>
        <w:tc>
          <w:tcPr>
            <w:tcW w:w="1881" w:type="dxa"/>
            <w:shd w:val="clear" w:color="auto" w:fill="D9EAF7"/>
            <w:vAlign w:val="center"/>
          </w:tcPr>
          <w:p w14:paraId="0F3B8D51" w14:textId="77777777" w:rsidR="00BD5806" w:rsidRDefault="00BD5806" w:rsidP="00390DB9">
            <w:pPr>
              <w:spacing w:line="240" w:lineRule="auto"/>
              <w:jc w:val="center"/>
            </w:pPr>
            <w:r>
              <w:rPr>
                <w:b/>
                <w:sz w:val="12"/>
              </w:rPr>
              <w:t>Healthy</w:t>
            </w:r>
          </w:p>
        </w:tc>
        <w:tc>
          <w:tcPr>
            <w:tcW w:w="1881" w:type="dxa"/>
            <w:shd w:val="clear" w:color="auto" w:fill="D9EAF7"/>
            <w:vAlign w:val="center"/>
          </w:tcPr>
          <w:p w14:paraId="7AA91FEF" w14:textId="77777777" w:rsidR="00BD5806" w:rsidRDefault="00BD5806" w:rsidP="00390DB9">
            <w:pPr>
              <w:spacing w:line="240" w:lineRule="auto"/>
              <w:jc w:val="center"/>
            </w:pPr>
            <w:r>
              <w:rPr>
                <w:b/>
                <w:sz w:val="12"/>
              </w:rPr>
              <w:t>Total</w:t>
            </w:r>
          </w:p>
        </w:tc>
        <w:tc>
          <w:tcPr>
            <w:tcW w:w="1881" w:type="dxa"/>
            <w:shd w:val="clear" w:color="auto" w:fill="D9EAF7"/>
            <w:vAlign w:val="center"/>
          </w:tcPr>
          <w:p w14:paraId="453B06EA" w14:textId="77777777" w:rsidR="00BD5806" w:rsidRDefault="00BD5806" w:rsidP="00390DB9">
            <w:pPr>
              <w:spacing w:line="240" w:lineRule="auto"/>
              <w:jc w:val="center"/>
            </w:pPr>
            <w:r>
              <w:rPr>
                <w:b/>
                <w:sz w:val="12"/>
              </w:rPr>
              <w:t>p value</w:t>
            </w:r>
          </w:p>
        </w:tc>
      </w:tr>
      <w:tr w:rsidR="00BD5806" w14:paraId="6C1B7899" w14:textId="77777777" w:rsidTr="00390DB9">
        <w:trPr>
          <w:jc w:val="center"/>
        </w:trPr>
        <w:tc>
          <w:tcPr>
            <w:tcW w:w="1881" w:type="dxa"/>
            <w:vAlign w:val="center"/>
          </w:tcPr>
          <w:p w14:paraId="01170E82" w14:textId="77777777" w:rsidR="00BD5806" w:rsidRDefault="00BD5806" w:rsidP="00390DB9">
            <w:pPr>
              <w:spacing w:line="240" w:lineRule="auto"/>
              <w:jc w:val="left"/>
            </w:pPr>
            <w:r>
              <w:rPr>
                <w:sz w:val="12"/>
              </w:rPr>
              <w:t>Exophytic lesion</w:t>
            </w:r>
          </w:p>
        </w:tc>
        <w:tc>
          <w:tcPr>
            <w:tcW w:w="1881" w:type="dxa"/>
            <w:vAlign w:val="center"/>
          </w:tcPr>
          <w:p w14:paraId="6C944440" w14:textId="77777777" w:rsidR="00BD5806" w:rsidRDefault="00BD5806" w:rsidP="00390DB9">
            <w:pPr>
              <w:spacing w:line="240" w:lineRule="auto"/>
              <w:jc w:val="center"/>
            </w:pPr>
            <w:r>
              <w:rPr>
                <w:sz w:val="12"/>
              </w:rPr>
              <w:t>78 (8.8)</w:t>
            </w:r>
          </w:p>
        </w:tc>
        <w:tc>
          <w:tcPr>
            <w:tcW w:w="1881" w:type="dxa"/>
            <w:vAlign w:val="center"/>
          </w:tcPr>
          <w:p w14:paraId="0F0B3FD8" w14:textId="77777777" w:rsidR="00BD5806" w:rsidRDefault="00BD5806" w:rsidP="00390DB9">
            <w:pPr>
              <w:spacing w:line="240" w:lineRule="auto"/>
              <w:jc w:val="center"/>
            </w:pPr>
            <w:r>
              <w:rPr>
                <w:sz w:val="12"/>
              </w:rPr>
              <w:t>199 (22.6)</w:t>
            </w:r>
          </w:p>
        </w:tc>
        <w:tc>
          <w:tcPr>
            <w:tcW w:w="1881" w:type="dxa"/>
            <w:vAlign w:val="center"/>
          </w:tcPr>
          <w:p w14:paraId="3D9CF266" w14:textId="77777777" w:rsidR="00BD5806" w:rsidRDefault="00BD5806" w:rsidP="00390DB9">
            <w:pPr>
              <w:spacing w:line="240" w:lineRule="auto"/>
              <w:jc w:val="center"/>
            </w:pPr>
            <w:r>
              <w:rPr>
                <w:sz w:val="12"/>
              </w:rPr>
              <w:t>277 (31.4)</w:t>
            </w:r>
          </w:p>
        </w:tc>
        <w:tc>
          <w:tcPr>
            <w:tcW w:w="1881" w:type="dxa"/>
            <w:vAlign w:val="center"/>
          </w:tcPr>
          <w:p w14:paraId="490BFDFC" w14:textId="77777777" w:rsidR="00BD5806" w:rsidRDefault="00BD5806" w:rsidP="00390DB9">
            <w:pPr>
              <w:spacing w:line="240" w:lineRule="auto"/>
              <w:jc w:val="center"/>
            </w:pPr>
            <w:r>
              <w:rPr>
                <w:sz w:val="12"/>
              </w:rPr>
              <w:t>&lt;0.0001</w:t>
            </w:r>
          </w:p>
        </w:tc>
      </w:tr>
      <w:tr w:rsidR="00BD5806" w14:paraId="550FC432" w14:textId="77777777" w:rsidTr="00390DB9">
        <w:trPr>
          <w:jc w:val="center"/>
        </w:trPr>
        <w:tc>
          <w:tcPr>
            <w:tcW w:w="1881" w:type="dxa"/>
            <w:vAlign w:val="center"/>
          </w:tcPr>
          <w:p w14:paraId="74EE6D6E" w14:textId="77777777" w:rsidR="00BD5806" w:rsidRDefault="00BD5806" w:rsidP="00390DB9">
            <w:pPr>
              <w:spacing w:line="240" w:lineRule="auto"/>
              <w:jc w:val="left"/>
            </w:pPr>
            <w:r>
              <w:rPr>
                <w:sz w:val="12"/>
              </w:rPr>
              <w:t>Ulcerations/erosions - traumatic</w:t>
            </w:r>
          </w:p>
        </w:tc>
        <w:tc>
          <w:tcPr>
            <w:tcW w:w="1881" w:type="dxa"/>
            <w:vAlign w:val="center"/>
          </w:tcPr>
          <w:p w14:paraId="79E90BDE" w14:textId="77777777" w:rsidR="00BD5806" w:rsidRDefault="00BD5806" w:rsidP="00390DB9">
            <w:pPr>
              <w:spacing w:line="240" w:lineRule="auto"/>
              <w:jc w:val="center"/>
            </w:pPr>
            <w:r>
              <w:rPr>
                <w:sz w:val="12"/>
              </w:rPr>
              <w:t>32 (3.6)</w:t>
            </w:r>
          </w:p>
        </w:tc>
        <w:tc>
          <w:tcPr>
            <w:tcW w:w="1881" w:type="dxa"/>
            <w:vAlign w:val="center"/>
          </w:tcPr>
          <w:p w14:paraId="7C794E0A" w14:textId="77777777" w:rsidR="00BD5806" w:rsidRDefault="00BD5806" w:rsidP="00390DB9">
            <w:pPr>
              <w:spacing w:line="240" w:lineRule="auto"/>
              <w:jc w:val="center"/>
            </w:pPr>
            <w:r>
              <w:rPr>
                <w:sz w:val="12"/>
              </w:rPr>
              <w:t>58 (6.6)</w:t>
            </w:r>
          </w:p>
        </w:tc>
        <w:tc>
          <w:tcPr>
            <w:tcW w:w="1881" w:type="dxa"/>
            <w:vAlign w:val="center"/>
          </w:tcPr>
          <w:p w14:paraId="54B3C25A" w14:textId="77777777" w:rsidR="00BD5806" w:rsidRDefault="00BD5806" w:rsidP="00390DB9">
            <w:pPr>
              <w:spacing w:line="240" w:lineRule="auto"/>
              <w:jc w:val="center"/>
            </w:pPr>
            <w:r>
              <w:rPr>
                <w:sz w:val="12"/>
              </w:rPr>
              <w:t>90 (10.2)</w:t>
            </w:r>
          </w:p>
        </w:tc>
        <w:tc>
          <w:tcPr>
            <w:tcW w:w="1881" w:type="dxa"/>
            <w:vAlign w:val="center"/>
          </w:tcPr>
          <w:p w14:paraId="0F33E61E" w14:textId="77777777" w:rsidR="00BD5806" w:rsidRDefault="00BD5806" w:rsidP="00390DB9">
            <w:pPr>
              <w:spacing w:line="240" w:lineRule="auto"/>
              <w:jc w:val="center"/>
            </w:pPr>
            <w:r>
              <w:rPr>
                <w:sz w:val="12"/>
              </w:rPr>
              <w:t>0.1092</w:t>
            </w:r>
          </w:p>
        </w:tc>
      </w:tr>
      <w:tr w:rsidR="00BD5806" w14:paraId="3DAD1993" w14:textId="77777777" w:rsidTr="00390DB9">
        <w:trPr>
          <w:jc w:val="center"/>
        </w:trPr>
        <w:tc>
          <w:tcPr>
            <w:tcW w:w="1881" w:type="dxa"/>
            <w:vAlign w:val="center"/>
          </w:tcPr>
          <w:p w14:paraId="58E68DF3" w14:textId="77777777" w:rsidR="00BD5806" w:rsidRDefault="00BD5806" w:rsidP="00390DB9">
            <w:pPr>
              <w:spacing w:line="240" w:lineRule="auto"/>
              <w:jc w:val="left"/>
            </w:pPr>
            <w:r>
              <w:rPr>
                <w:sz w:val="12"/>
              </w:rPr>
              <w:t>Ulcerations/erosions - other</w:t>
            </w:r>
          </w:p>
        </w:tc>
        <w:tc>
          <w:tcPr>
            <w:tcW w:w="1881" w:type="dxa"/>
            <w:vAlign w:val="center"/>
          </w:tcPr>
          <w:p w14:paraId="1FE090AD" w14:textId="77777777" w:rsidR="00BD5806" w:rsidRDefault="00BD5806" w:rsidP="00390DB9">
            <w:pPr>
              <w:spacing w:line="240" w:lineRule="auto"/>
              <w:jc w:val="center"/>
            </w:pPr>
            <w:r>
              <w:rPr>
                <w:sz w:val="12"/>
              </w:rPr>
              <w:t>69 (7.8)</w:t>
            </w:r>
          </w:p>
        </w:tc>
        <w:tc>
          <w:tcPr>
            <w:tcW w:w="1881" w:type="dxa"/>
            <w:vAlign w:val="center"/>
          </w:tcPr>
          <w:p w14:paraId="051AF7D2" w14:textId="77777777" w:rsidR="00BD5806" w:rsidRDefault="00BD5806" w:rsidP="00390DB9">
            <w:pPr>
              <w:spacing w:line="240" w:lineRule="auto"/>
              <w:jc w:val="center"/>
            </w:pPr>
            <w:r>
              <w:rPr>
                <w:sz w:val="12"/>
              </w:rPr>
              <w:t>22 (2.5)</w:t>
            </w:r>
          </w:p>
        </w:tc>
        <w:tc>
          <w:tcPr>
            <w:tcW w:w="1881" w:type="dxa"/>
            <w:vAlign w:val="center"/>
          </w:tcPr>
          <w:p w14:paraId="76A1E4E3" w14:textId="77777777" w:rsidR="00BD5806" w:rsidRDefault="00BD5806" w:rsidP="00390DB9">
            <w:pPr>
              <w:spacing w:line="240" w:lineRule="auto"/>
              <w:jc w:val="center"/>
            </w:pPr>
            <w:r>
              <w:rPr>
                <w:sz w:val="12"/>
              </w:rPr>
              <w:t>91 (10.3)</w:t>
            </w:r>
          </w:p>
        </w:tc>
        <w:tc>
          <w:tcPr>
            <w:tcW w:w="1881" w:type="dxa"/>
            <w:vAlign w:val="center"/>
          </w:tcPr>
          <w:p w14:paraId="3BD6E21C" w14:textId="77777777" w:rsidR="00BD5806" w:rsidRDefault="00BD5806" w:rsidP="00390DB9">
            <w:pPr>
              <w:spacing w:line="240" w:lineRule="auto"/>
              <w:jc w:val="center"/>
            </w:pPr>
            <w:r>
              <w:rPr>
                <w:sz w:val="12"/>
              </w:rPr>
              <w:t>0.0341</w:t>
            </w:r>
          </w:p>
        </w:tc>
      </w:tr>
      <w:tr w:rsidR="00BD5806" w14:paraId="3671D103" w14:textId="77777777" w:rsidTr="00390DB9">
        <w:trPr>
          <w:jc w:val="center"/>
        </w:trPr>
        <w:tc>
          <w:tcPr>
            <w:tcW w:w="1881" w:type="dxa"/>
            <w:vAlign w:val="center"/>
          </w:tcPr>
          <w:p w14:paraId="34BAE83B" w14:textId="77777777" w:rsidR="00BD5806" w:rsidRDefault="00BD5806" w:rsidP="00390DB9">
            <w:pPr>
              <w:spacing w:line="240" w:lineRule="auto"/>
              <w:jc w:val="left"/>
            </w:pPr>
            <w:r>
              <w:rPr>
                <w:sz w:val="12"/>
              </w:rPr>
              <w:t>Ulcerations/erosions - total</w:t>
            </w:r>
          </w:p>
        </w:tc>
        <w:tc>
          <w:tcPr>
            <w:tcW w:w="1881" w:type="dxa"/>
            <w:vAlign w:val="center"/>
          </w:tcPr>
          <w:p w14:paraId="016BF262" w14:textId="77777777" w:rsidR="00BD5806" w:rsidRDefault="00BD5806" w:rsidP="00390DB9">
            <w:pPr>
              <w:spacing w:line="240" w:lineRule="auto"/>
              <w:jc w:val="center"/>
            </w:pPr>
            <w:r>
              <w:rPr>
                <w:sz w:val="12"/>
              </w:rPr>
              <w:t>101 (11.4)</w:t>
            </w:r>
          </w:p>
        </w:tc>
        <w:tc>
          <w:tcPr>
            <w:tcW w:w="1881" w:type="dxa"/>
            <w:vAlign w:val="center"/>
          </w:tcPr>
          <w:p w14:paraId="253E5000" w14:textId="77777777" w:rsidR="00BD5806" w:rsidRDefault="00BD5806" w:rsidP="00390DB9">
            <w:pPr>
              <w:spacing w:line="240" w:lineRule="auto"/>
              <w:jc w:val="center"/>
            </w:pPr>
            <w:r>
              <w:rPr>
                <w:sz w:val="12"/>
              </w:rPr>
              <w:t>80 (9.1)</w:t>
            </w:r>
          </w:p>
        </w:tc>
        <w:tc>
          <w:tcPr>
            <w:tcW w:w="1881" w:type="dxa"/>
            <w:vAlign w:val="center"/>
          </w:tcPr>
          <w:p w14:paraId="628FE4E5" w14:textId="77777777" w:rsidR="00BD5806" w:rsidRDefault="00BD5806" w:rsidP="00390DB9">
            <w:pPr>
              <w:spacing w:line="240" w:lineRule="auto"/>
              <w:jc w:val="center"/>
            </w:pPr>
            <w:r>
              <w:rPr>
                <w:sz w:val="12"/>
              </w:rPr>
              <w:t>181 (20.5)</w:t>
            </w:r>
          </w:p>
        </w:tc>
        <w:tc>
          <w:tcPr>
            <w:tcW w:w="1881" w:type="dxa"/>
            <w:vAlign w:val="center"/>
          </w:tcPr>
          <w:p w14:paraId="454D02D0" w14:textId="77777777" w:rsidR="00BD5806" w:rsidRDefault="00BD5806" w:rsidP="00390DB9">
            <w:pPr>
              <w:spacing w:line="240" w:lineRule="auto"/>
              <w:jc w:val="center"/>
            </w:pPr>
            <w:r>
              <w:rPr>
                <w:sz w:val="12"/>
              </w:rPr>
              <w:t>0.0182</w:t>
            </w:r>
          </w:p>
        </w:tc>
      </w:tr>
      <w:tr w:rsidR="00BD5806" w14:paraId="6901CD99" w14:textId="77777777" w:rsidTr="00390DB9">
        <w:trPr>
          <w:jc w:val="center"/>
        </w:trPr>
        <w:tc>
          <w:tcPr>
            <w:tcW w:w="1881" w:type="dxa"/>
            <w:vAlign w:val="center"/>
          </w:tcPr>
          <w:p w14:paraId="476C25B3" w14:textId="77777777" w:rsidR="00BD5806" w:rsidRDefault="00BD5806" w:rsidP="00390DB9">
            <w:pPr>
              <w:spacing w:line="240" w:lineRule="auto"/>
              <w:jc w:val="left"/>
            </w:pPr>
            <w:r>
              <w:rPr>
                <w:sz w:val="12"/>
              </w:rPr>
              <w:t>Aphthae</w:t>
            </w:r>
          </w:p>
        </w:tc>
        <w:tc>
          <w:tcPr>
            <w:tcW w:w="1881" w:type="dxa"/>
            <w:vAlign w:val="center"/>
          </w:tcPr>
          <w:p w14:paraId="1AEF140E" w14:textId="77777777" w:rsidR="00BD5806" w:rsidRDefault="00BD5806" w:rsidP="00390DB9">
            <w:pPr>
              <w:spacing w:line="240" w:lineRule="auto"/>
              <w:jc w:val="center"/>
            </w:pPr>
            <w:r>
              <w:rPr>
                <w:sz w:val="12"/>
              </w:rPr>
              <w:t>25 (2.8)</w:t>
            </w:r>
          </w:p>
        </w:tc>
        <w:tc>
          <w:tcPr>
            <w:tcW w:w="1881" w:type="dxa"/>
            <w:vAlign w:val="center"/>
          </w:tcPr>
          <w:p w14:paraId="60E11043" w14:textId="77777777" w:rsidR="00BD5806" w:rsidRDefault="00BD5806" w:rsidP="00390DB9">
            <w:pPr>
              <w:spacing w:line="240" w:lineRule="auto"/>
              <w:jc w:val="center"/>
            </w:pPr>
            <w:r>
              <w:rPr>
                <w:sz w:val="12"/>
              </w:rPr>
              <w:t>71 (8.0)</w:t>
            </w:r>
          </w:p>
        </w:tc>
        <w:tc>
          <w:tcPr>
            <w:tcW w:w="1881" w:type="dxa"/>
            <w:vAlign w:val="center"/>
          </w:tcPr>
          <w:p w14:paraId="3539B681" w14:textId="77777777" w:rsidR="00BD5806" w:rsidRDefault="00BD5806" w:rsidP="00390DB9">
            <w:pPr>
              <w:spacing w:line="240" w:lineRule="auto"/>
              <w:jc w:val="center"/>
            </w:pPr>
            <w:r>
              <w:rPr>
                <w:sz w:val="12"/>
              </w:rPr>
              <w:t>96 (10.8)</w:t>
            </w:r>
          </w:p>
        </w:tc>
        <w:tc>
          <w:tcPr>
            <w:tcW w:w="1881" w:type="dxa"/>
            <w:vAlign w:val="center"/>
          </w:tcPr>
          <w:p w14:paraId="021B3661" w14:textId="77777777" w:rsidR="00BD5806" w:rsidRDefault="00BD5806" w:rsidP="00390DB9">
            <w:pPr>
              <w:spacing w:line="240" w:lineRule="auto"/>
              <w:jc w:val="center"/>
            </w:pPr>
            <w:r>
              <w:rPr>
                <w:sz w:val="12"/>
              </w:rPr>
              <w:t>0.0209</w:t>
            </w:r>
          </w:p>
        </w:tc>
      </w:tr>
      <w:tr w:rsidR="00BD5806" w14:paraId="337EDF3D" w14:textId="77777777" w:rsidTr="00390DB9">
        <w:trPr>
          <w:jc w:val="center"/>
        </w:trPr>
        <w:tc>
          <w:tcPr>
            <w:tcW w:w="1881" w:type="dxa"/>
            <w:vAlign w:val="center"/>
          </w:tcPr>
          <w:p w14:paraId="053966CA" w14:textId="77777777" w:rsidR="00BD5806" w:rsidRDefault="00BD5806" w:rsidP="00390DB9">
            <w:pPr>
              <w:spacing w:line="240" w:lineRule="auto"/>
              <w:jc w:val="left"/>
            </w:pPr>
            <w:r>
              <w:rPr>
                <w:sz w:val="12"/>
              </w:rPr>
              <w:t>Aphthous-like lesions</w:t>
            </w:r>
          </w:p>
        </w:tc>
        <w:tc>
          <w:tcPr>
            <w:tcW w:w="1881" w:type="dxa"/>
            <w:vAlign w:val="center"/>
          </w:tcPr>
          <w:p w14:paraId="062915B3" w14:textId="77777777" w:rsidR="00BD5806" w:rsidRDefault="00BD5806" w:rsidP="00390DB9">
            <w:pPr>
              <w:spacing w:line="240" w:lineRule="auto"/>
              <w:jc w:val="center"/>
            </w:pPr>
            <w:r>
              <w:rPr>
                <w:sz w:val="12"/>
              </w:rPr>
              <w:t>63 (7.1)</w:t>
            </w:r>
          </w:p>
        </w:tc>
        <w:tc>
          <w:tcPr>
            <w:tcW w:w="1881" w:type="dxa"/>
            <w:vAlign w:val="center"/>
          </w:tcPr>
          <w:p w14:paraId="71321DFC" w14:textId="77777777" w:rsidR="00BD5806" w:rsidRDefault="00BD5806" w:rsidP="00390DB9">
            <w:pPr>
              <w:spacing w:line="240" w:lineRule="auto"/>
              <w:jc w:val="center"/>
            </w:pPr>
            <w:r>
              <w:rPr>
                <w:sz w:val="12"/>
              </w:rPr>
              <w:t>53 (6.0)</w:t>
            </w:r>
          </w:p>
        </w:tc>
        <w:tc>
          <w:tcPr>
            <w:tcW w:w="1881" w:type="dxa"/>
            <w:vAlign w:val="center"/>
          </w:tcPr>
          <w:p w14:paraId="2AB541F6" w14:textId="77777777" w:rsidR="00BD5806" w:rsidRDefault="00BD5806" w:rsidP="00390DB9">
            <w:pPr>
              <w:spacing w:line="240" w:lineRule="auto"/>
              <w:jc w:val="center"/>
            </w:pPr>
            <w:r>
              <w:rPr>
                <w:sz w:val="12"/>
              </w:rPr>
              <w:t>116 (13.1)</w:t>
            </w:r>
          </w:p>
        </w:tc>
        <w:tc>
          <w:tcPr>
            <w:tcW w:w="1881" w:type="dxa"/>
            <w:vAlign w:val="center"/>
          </w:tcPr>
          <w:p w14:paraId="06B04620" w14:textId="77777777" w:rsidR="00BD5806" w:rsidRDefault="00BD5806" w:rsidP="00390DB9">
            <w:pPr>
              <w:spacing w:line="240" w:lineRule="auto"/>
              <w:jc w:val="center"/>
            </w:pPr>
            <w:r>
              <w:rPr>
                <w:sz w:val="12"/>
              </w:rPr>
              <w:t>0.4812</w:t>
            </w:r>
          </w:p>
        </w:tc>
      </w:tr>
      <w:tr w:rsidR="00BD5806" w14:paraId="48607336" w14:textId="77777777" w:rsidTr="00390DB9">
        <w:trPr>
          <w:jc w:val="center"/>
        </w:trPr>
        <w:tc>
          <w:tcPr>
            <w:tcW w:w="1881" w:type="dxa"/>
            <w:vAlign w:val="center"/>
          </w:tcPr>
          <w:p w14:paraId="2547080B" w14:textId="77777777" w:rsidR="00BD5806" w:rsidRDefault="00BD5806" w:rsidP="00390DB9">
            <w:pPr>
              <w:spacing w:line="240" w:lineRule="auto"/>
              <w:jc w:val="left"/>
            </w:pPr>
            <w:r>
              <w:rPr>
                <w:sz w:val="12"/>
              </w:rPr>
              <w:t>Candidiasis</w:t>
            </w:r>
          </w:p>
        </w:tc>
        <w:tc>
          <w:tcPr>
            <w:tcW w:w="1881" w:type="dxa"/>
            <w:vAlign w:val="center"/>
          </w:tcPr>
          <w:p w14:paraId="310C6284" w14:textId="77777777" w:rsidR="00BD5806" w:rsidRDefault="00BD5806" w:rsidP="00390DB9">
            <w:pPr>
              <w:spacing w:line="240" w:lineRule="auto"/>
              <w:jc w:val="center"/>
            </w:pPr>
            <w:r>
              <w:rPr>
                <w:sz w:val="12"/>
              </w:rPr>
              <w:t>38 (4.3)</w:t>
            </w:r>
          </w:p>
        </w:tc>
        <w:tc>
          <w:tcPr>
            <w:tcW w:w="1881" w:type="dxa"/>
            <w:vAlign w:val="center"/>
          </w:tcPr>
          <w:p w14:paraId="432C3799" w14:textId="77777777" w:rsidR="00BD5806" w:rsidRDefault="00BD5806" w:rsidP="00390DB9">
            <w:pPr>
              <w:spacing w:line="240" w:lineRule="auto"/>
              <w:jc w:val="center"/>
            </w:pPr>
            <w:r>
              <w:rPr>
                <w:sz w:val="12"/>
              </w:rPr>
              <w:t>38 (4.3)</w:t>
            </w:r>
          </w:p>
        </w:tc>
        <w:tc>
          <w:tcPr>
            <w:tcW w:w="1881" w:type="dxa"/>
            <w:vAlign w:val="center"/>
          </w:tcPr>
          <w:p w14:paraId="125DB3AA" w14:textId="77777777" w:rsidR="00BD5806" w:rsidRDefault="00BD5806" w:rsidP="00390DB9">
            <w:pPr>
              <w:spacing w:line="240" w:lineRule="auto"/>
              <w:jc w:val="center"/>
            </w:pPr>
            <w:r>
              <w:rPr>
                <w:sz w:val="12"/>
              </w:rPr>
              <w:t>74 (8.6)</w:t>
            </w:r>
          </w:p>
        </w:tc>
        <w:tc>
          <w:tcPr>
            <w:tcW w:w="1881" w:type="dxa"/>
            <w:vAlign w:val="center"/>
          </w:tcPr>
          <w:p w14:paraId="2FC23462" w14:textId="77777777" w:rsidR="00BD5806" w:rsidRDefault="00BD5806" w:rsidP="00390DB9">
            <w:pPr>
              <w:spacing w:line="240" w:lineRule="auto"/>
              <w:jc w:val="center"/>
            </w:pPr>
            <w:r>
              <w:rPr>
                <w:sz w:val="12"/>
              </w:rPr>
              <w:t>0.9998</w:t>
            </w:r>
          </w:p>
        </w:tc>
      </w:tr>
      <w:tr w:rsidR="00BD5806" w14:paraId="031C542E" w14:textId="77777777" w:rsidTr="00390DB9">
        <w:trPr>
          <w:jc w:val="center"/>
        </w:trPr>
        <w:tc>
          <w:tcPr>
            <w:tcW w:w="1881" w:type="dxa"/>
            <w:vAlign w:val="center"/>
          </w:tcPr>
          <w:p w14:paraId="3730AFC4" w14:textId="77777777" w:rsidR="00BD5806" w:rsidRDefault="00BD5806" w:rsidP="00390DB9">
            <w:pPr>
              <w:spacing w:line="240" w:lineRule="auto"/>
              <w:jc w:val="left"/>
            </w:pPr>
            <w:r>
              <w:rPr>
                <w:sz w:val="12"/>
              </w:rPr>
              <w:t>Trauma - linea alba</w:t>
            </w:r>
          </w:p>
        </w:tc>
        <w:tc>
          <w:tcPr>
            <w:tcW w:w="1881" w:type="dxa"/>
            <w:vAlign w:val="center"/>
          </w:tcPr>
          <w:p w14:paraId="61D3C12D" w14:textId="77777777" w:rsidR="00BD5806" w:rsidRDefault="00BD5806" w:rsidP="00390DB9">
            <w:pPr>
              <w:spacing w:line="240" w:lineRule="auto"/>
              <w:jc w:val="center"/>
            </w:pPr>
            <w:r>
              <w:rPr>
                <w:sz w:val="12"/>
              </w:rPr>
              <w:t>4 (0.5)</w:t>
            </w:r>
          </w:p>
        </w:tc>
        <w:tc>
          <w:tcPr>
            <w:tcW w:w="1881" w:type="dxa"/>
            <w:vAlign w:val="center"/>
          </w:tcPr>
          <w:p w14:paraId="13A6C66C" w14:textId="77777777" w:rsidR="00BD5806" w:rsidRDefault="00BD5806" w:rsidP="00390DB9">
            <w:pPr>
              <w:spacing w:line="240" w:lineRule="auto"/>
              <w:jc w:val="center"/>
            </w:pPr>
            <w:r>
              <w:rPr>
                <w:sz w:val="12"/>
              </w:rPr>
              <w:t>21 (2.4)</w:t>
            </w:r>
          </w:p>
        </w:tc>
        <w:tc>
          <w:tcPr>
            <w:tcW w:w="1881" w:type="dxa"/>
            <w:vAlign w:val="center"/>
          </w:tcPr>
          <w:p w14:paraId="0016E65E" w14:textId="77777777" w:rsidR="00BD5806" w:rsidRDefault="00BD5806" w:rsidP="00390DB9">
            <w:pPr>
              <w:spacing w:line="240" w:lineRule="auto"/>
              <w:jc w:val="center"/>
            </w:pPr>
            <w:r>
              <w:rPr>
                <w:sz w:val="12"/>
              </w:rPr>
              <w:t>25 (2.9)</w:t>
            </w:r>
          </w:p>
        </w:tc>
        <w:tc>
          <w:tcPr>
            <w:tcW w:w="1881" w:type="dxa"/>
            <w:vAlign w:val="center"/>
          </w:tcPr>
          <w:p w14:paraId="0990626B" w14:textId="77777777" w:rsidR="00BD5806" w:rsidRDefault="00BD5806" w:rsidP="00390DB9">
            <w:pPr>
              <w:spacing w:line="240" w:lineRule="auto"/>
              <w:jc w:val="center"/>
            </w:pPr>
            <w:r>
              <w:rPr>
                <w:sz w:val="12"/>
              </w:rPr>
              <w:t>0.0162</w:t>
            </w:r>
          </w:p>
        </w:tc>
      </w:tr>
      <w:tr w:rsidR="00BD5806" w14:paraId="786DA58F" w14:textId="77777777" w:rsidTr="00390DB9">
        <w:trPr>
          <w:jc w:val="center"/>
        </w:trPr>
        <w:tc>
          <w:tcPr>
            <w:tcW w:w="1881" w:type="dxa"/>
            <w:vAlign w:val="center"/>
          </w:tcPr>
          <w:p w14:paraId="70D61768" w14:textId="77777777" w:rsidR="00BD5806" w:rsidRDefault="00BD5806" w:rsidP="00390DB9">
            <w:pPr>
              <w:spacing w:line="240" w:lineRule="auto"/>
              <w:jc w:val="left"/>
            </w:pPr>
            <w:r>
              <w:rPr>
                <w:sz w:val="12"/>
              </w:rPr>
              <w:t>Trauma - mechanical</w:t>
            </w:r>
          </w:p>
        </w:tc>
        <w:tc>
          <w:tcPr>
            <w:tcW w:w="1881" w:type="dxa"/>
            <w:vAlign w:val="center"/>
          </w:tcPr>
          <w:p w14:paraId="604CEF5B" w14:textId="77777777" w:rsidR="00BD5806" w:rsidRDefault="00BD5806" w:rsidP="00390DB9">
            <w:pPr>
              <w:spacing w:line="240" w:lineRule="auto"/>
              <w:jc w:val="center"/>
            </w:pPr>
            <w:r>
              <w:rPr>
                <w:sz w:val="12"/>
              </w:rPr>
              <w:t>4 (0.5)</w:t>
            </w:r>
          </w:p>
        </w:tc>
        <w:tc>
          <w:tcPr>
            <w:tcW w:w="1881" w:type="dxa"/>
            <w:vAlign w:val="center"/>
          </w:tcPr>
          <w:p w14:paraId="02875718" w14:textId="77777777" w:rsidR="00BD5806" w:rsidRDefault="00BD5806" w:rsidP="00390DB9">
            <w:pPr>
              <w:spacing w:line="240" w:lineRule="auto"/>
              <w:jc w:val="center"/>
            </w:pPr>
            <w:r>
              <w:rPr>
                <w:sz w:val="12"/>
              </w:rPr>
              <w:t>17 (1.9)</w:t>
            </w:r>
          </w:p>
        </w:tc>
        <w:tc>
          <w:tcPr>
            <w:tcW w:w="1881" w:type="dxa"/>
            <w:vAlign w:val="center"/>
          </w:tcPr>
          <w:p w14:paraId="1D24EFD0" w14:textId="77777777" w:rsidR="00BD5806" w:rsidRDefault="00BD5806" w:rsidP="00390DB9">
            <w:pPr>
              <w:spacing w:line="240" w:lineRule="auto"/>
              <w:jc w:val="center"/>
            </w:pPr>
            <w:r>
              <w:rPr>
                <w:sz w:val="12"/>
              </w:rPr>
              <w:t>21 (2.4)</w:t>
            </w:r>
          </w:p>
        </w:tc>
        <w:tc>
          <w:tcPr>
            <w:tcW w:w="1881" w:type="dxa"/>
            <w:vAlign w:val="center"/>
          </w:tcPr>
          <w:p w14:paraId="2D10CBF8" w14:textId="77777777" w:rsidR="00BD5806" w:rsidRDefault="00BD5806" w:rsidP="00390DB9">
            <w:pPr>
              <w:spacing w:line="240" w:lineRule="auto"/>
              <w:jc w:val="center"/>
            </w:pPr>
            <w:r>
              <w:rPr>
                <w:sz w:val="12"/>
              </w:rPr>
              <w:t>0.3610</w:t>
            </w:r>
          </w:p>
        </w:tc>
      </w:tr>
      <w:tr w:rsidR="00BD5806" w14:paraId="6C93B3C6" w14:textId="77777777" w:rsidTr="00390DB9">
        <w:trPr>
          <w:jc w:val="center"/>
        </w:trPr>
        <w:tc>
          <w:tcPr>
            <w:tcW w:w="1881" w:type="dxa"/>
            <w:vAlign w:val="center"/>
          </w:tcPr>
          <w:p w14:paraId="21754F32" w14:textId="77777777" w:rsidR="00BD5806" w:rsidRDefault="00BD5806" w:rsidP="00390DB9">
            <w:pPr>
              <w:spacing w:line="240" w:lineRule="auto"/>
              <w:jc w:val="left"/>
            </w:pPr>
            <w:r>
              <w:rPr>
                <w:sz w:val="12"/>
              </w:rPr>
              <w:t>Trauma - thermal</w:t>
            </w:r>
          </w:p>
        </w:tc>
        <w:tc>
          <w:tcPr>
            <w:tcW w:w="1881" w:type="dxa"/>
            <w:vAlign w:val="center"/>
          </w:tcPr>
          <w:p w14:paraId="2C6BE88A" w14:textId="77777777" w:rsidR="00BD5806" w:rsidRDefault="00BD5806" w:rsidP="00390DB9">
            <w:pPr>
              <w:spacing w:line="240" w:lineRule="auto"/>
              <w:jc w:val="center"/>
            </w:pPr>
            <w:r>
              <w:rPr>
                <w:sz w:val="12"/>
              </w:rPr>
              <w:t>0 (0.0)</w:t>
            </w:r>
          </w:p>
        </w:tc>
        <w:tc>
          <w:tcPr>
            <w:tcW w:w="1881" w:type="dxa"/>
            <w:vAlign w:val="center"/>
          </w:tcPr>
          <w:p w14:paraId="42C4B286" w14:textId="77777777" w:rsidR="00BD5806" w:rsidRDefault="00BD5806" w:rsidP="00390DB9">
            <w:pPr>
              <w:spacing w:line="240" w:lineRule="auto"/>
              <w:jc w:val="center"/>
            </w:pPr>
            <w:r>
              <w:rPr>
                <w:sz w:val="12"/>
              </w:rPr>
              <w:t>3 (0.3)</w:t>
            </w:r>
          </w:p>
        </w:tc>
        <w:tc>
          <w:tcPr>
            <w:tcW w:w="1881" w:type="dxa"/>
            <w:vAlign w:val="center"/>
          </w:tcPr>
          <w:p w14:paraId="0F01A7F5" w14:textId="77777777" w:rsidR="00BD5806" w:rsidRDefault="00BD5806" w:rsidP="00390DB9">
            <w:pPr>
              <w:spacing w:line="240" w:lineRule="auto"/>
              <w:jc w:val="center"/>
            </w:pPr>
            <w:r>
              <w:rPr>
                <w:sz w:val="12"/>
              </w:rPr>
              <w:t>3 (0.3)</w:t>
            </w:r>
          </w:p>
        </w:tc>
        <w:tc>
          <w:tcPr>
            <w:tcW w:w="1881" w:type="dxa"/>
            <w:vAlign w:val="center"/>
          </w:tcPr>
          <w:p w14:paraId="4D951D59" w14:textId="77777777" w:rsidR="00BD5806" w:rsidRDefault="00BD5806" w:rsidP="00390DB9">
            <w:pPr>
              <w:spacing w:line="240" w:lineRule="auto"/>
              <w:jc w:val="center"/>
            </w:pPr>
            <w:r>
              <w:rPr>
                <w:sz w:val="12"/>
              </w:rPr>
              <w:t>0.9999</w:t>
            </w:r>
          </w:p>
        </w:tc>
      </w:tr>
      <w:tr w:rsidR="00BD5806" w14:paraId="0347D15E" w14:textId="77777777" w:rsidTr="00390DB9">
        <w:trPr>
          <w:jc w:val="center"/>
        </w:trPr>
        <w:tc>
          <w:tcPr>
            <w:tcW w:w="1881" w:type="dxa"/>
            <w:vAlign w:val="center"/>
          </w:tcPr>
          <w:p w14:paraId="7964A7F7" w14:textId="77777777" w:rsidR="00BD5806" w:rsidRDefault="00BD5806" w:rsidP="00390DB9">
            <w:pPr>
              <w:spacing w:line="240" w:lineRule="auto"/>
              <w:jc w:val="left"/>
            </w:pPr>
            <w:r>
              <w:rPr>
                <w:sz w:val="12"/>
              </w:rPr>
              <w:t>Trauma - chemical</w:t>
            </w:r>
          </w:p>
        </w:tc>
        <w:tc>
          <w:tcPr>
            <w:tcW w:w="1881" w:type="dxa"/>
            <w:vAlign w:val="center"/>
          </w:tcPr>
          <w:p w14:paraId="258CA472" w14:textId="77777777" w:rsidR="00BD5806" w:rsidRDefault="00BD5806" w:rsidP="00390DB9">
            <w:pPr>
              <w:spacing w:line="240" w:lineRule="auto"/>
              <w:jc w:val="center"/>
            </w:pPr>
            <w:r>
              <w:rPr>
                <w:sz w:val="12"/>
              </w:rPr>
              <w:t>2 (0.2)</w:t>
            </w:r>
          </w:p>
        </w:tc>
        <w:tc>
          <w:tcPr>
            <w:tcW w:w="1881" w:type="dxa"/>
            <w:vAlign w:val="center"/>
          </w:tcPr>
          <w:p w14:paraId="1F8D6AAE" w14:textId="77777777" w:rsidR="00BD5806" w:rsidRDefault="00BD5806" w:rsidP="00390DB9">
            <w:pPr>
              <w:spacing w:line="240" w:lineRule="auto"/>
              <w:jc w:val="center"/>
            </w:pPr>
            <w:r>
              <w:rPr>
                <w:sz w:val="12"/>
              </w:rPr>
              <w:t>0 (0.0)</w:t>
            </w:r>
          </w:p>
        </w:tc>
        <w:tc>
          <w:tcPr>
            <w:tcW w:w="1881" w:type="dxa"/>
            <w:vAlign w:val="center"/>
          </w:tcPr>
          <w:p w14:paraId="0F4250B5" w14:textId="77777777" w:rsidR="00BD5806" w:rsidRDefault="00BD5806" w:rsidP="00390DB9">
            <w:pPr>
              <w:spacing w:line="240" w:lineRule="auto"/>
              <w:jc w:val="center"/>
            </w:pPr>
            <w:r>
              <w:rPr>
                <w:sz w:val="12"/>
              </w:rPr>
              <w:t>2 (0.2)</w:t>
            </w:r>
          </w:p>
        </w:tc>
        <w:tc>
          <w:tcPr>
            <w:tcW w:w="1881" w:type="dxa"/>
            <w:vAlign w:val="center"/>
          </w:tcPr>
          <w:p w14:paraId="7E1EEBC5" w14:textId="77777777" w:rsidR="00BD5806" w:rsidRDefault="00BD5806" w:rsidP="00390DB9">
            <w:pPr>
              <w:spacing w:line="240" w:lineRule="auto"/>
              <w:jc w:val="center"/>
            </w:pPr>
            <w:r>
              <w:rPr>
                <w:sz w:val="12"/>
              </w:rPr>
              <w:t>0.9999</w:t>
            </w:r>
          </w:p>
        </w:tc>
      </w:tr>
      <w:tr w:rsidR="00BD5806" w14:paraId="1E29EFD3" w14:textId="77777777" w:rsidTr="00390DB9">
        <w:trPr>
          <w:jc w:val="center"/>
        </w:trPr>
        <w:tc>
          <w:tcPr>
            <w:tcW w:w="1881" w:type="dxa"/>
            <w:vAlign w:val="center"/>
          </w:tcPr>
          <w:p w14:paraId="7537ACBB" w14:textId="77777777" w:rsidR="00BD5806" w:rsidRDefault="00BD5806" w:rsidP="00390DB9">
            <w:pPr>
              <w:spacing w:line="240" w:lineRule="auto"/>
              <w:jc w:val="left"/>
            </w:pPr>
            <w:r>
              <w:rPr>
                <w:sz w:val="12"/>
              </w:rPr>
              <w:t>Herpes simplex</w:t>
            </w:r>
          </w:p>
        </w:tc>
        <w:tc>
          <w:tcPr>
            <w:tcW w:w="1881" w:type="dxa"/>
            <w:vAlign w:val="center"/>
          </w:tcPr>
          <w:p w14:paraId="73EA7ADE" w14:textId="77777777" w:rsidR="00BD5806" w:rsidRDefault="00BD5806" w:rsidP="00390DB9">
            <w:pPr>
              <w:spacing w:line="240" w:lineRule="auto"/>
              <w:jc w:val="center"/>
            </w:pPr>
            <w:r>
              <w:rPr>
                <w:sz w:val="12"/>
              </w:rPr>
              <w:t>5 (0.6)</w:t>
            </w:r>
          </w:p>
        </w:tc>
        <w:tc>
          <w:tcPr>
            <w:tcW w:w="1881" w:type="dxa"/>
            <w:vAlign w:val="center"/>
          </w:tcPr>
          <w:p w14:paraId="05788E03" w14:textId="77777777" w:rsidR="00BD5806" w:rsidRDefault="00BD5806" w:rsidP="00390DB9">
            <w:pPr>
              <w:spacing w:line="240" w:lineRule="auto"/>
              <w:jc w:val="center"/>
            </w:pPr>
            <w:r>
              <w:rPr>
                <w:sz w:val="12"/>
              </w:rPr>
              <w:t>8 (0.9)</w:t>
            </w:r>
          </w:p>
        </w:tc>
        <w:tc>
          <w:tcPr>
            <w:tcW w:w="1881" w:type="dxa"/>
            <w:vAlign w:val="center"/>
          </w:tcPr>
          <w:p w14:paraId="7CECCA33" w14:textId="77777777" w:rsidR="00BD5806" w:rsidRDefault="00BD5806" w:rsidP="00390DB9">
            <w:pPr>
              <w:spacing w:line="240" w:lineRule="auto"/>
              <w:jc w:val="center"/>
            </w:pPr>
            <w:r>
              <w:rPr>
                <w:sz w:val="12"/>
              </w:rPr>
              <w:t>13 (1.5)</w:t>
            </w:r>
          </w:p>
        </w:tc>
        <w:tc>
          <w:tcPr>
            <w:tcW w:w="1881" w:type="dxa"/>
            <w:vAlign w:val="center"/>
          </w:tcPr>
          <w:p w14:paraId="231600D0" w14:textId="77777777" w:rsidR="00BD5806" w:rsidRDefault="00BD5806" w:rsidP="00390DB9">
            <w:pPr>
              <w:spacing w:line="240" w:lineRule="auto"/>
              <w:jc w:val="center"/>
            </w:pPr>
            <w:r>
              <w:rPr>
                <w:sz w:val="12"/>
              </w:rPr>
              <w:t>0.9091</w:t>
            </w:r>
          </w:p>
        </w:tc>
      </w:tr>
      <w:tr w:rsidR="00BD5806" w14:paraId="2D7C12D2" w14:textId="77777777" w:rsidTr="00390DB9">
        <w:trPr>
          <w:jc w:val="center"/>
        </w:trPr>
        <w:tc>
          <w:tcPr>
            <w:tcW w:w="1881" w:type="dxa"/>
            <w:vAlign w:val="center"/>
          </w:tcPr>
          <w:p w14:paraId="49E23756" w14:textId="77777777" w:rsidR="00BD5806" w:rsidRDefault="00BD5806" w:rsidP="00390DB9">
            <w:pPr>
              <w:spacing w:line="240" w:lineRule="auto"/>
              <w:jc w:val="left"/>
            </w:pPr>
            <w:r>
              <w:rPr>
                <w:sz w:val="12"/>
              </w:rPr>
              <w:t>Herpetic stomatitis</w:t>
            </w:r>
          </w:p>
        </w:tc>
        <w:tc>
          <w:tcPr>
            <w:tcW w:w="1881" w:type="dxa"/>
            <w:vAlign w:val="center"/>
          </w:tcPr>
          <w:p w14:paraId="0671B53D" w14:textId="77777777" w:rsidR="00BD5806" w:rsidRDefault="00BD5806" w:rsidP="00390DB9">
            <w:pPr>
              <w:spacing w:line="240" w:lineRule="auto"/>
              <w:jc w:val="center"/>
            </w:pPr>
            <w:r>
              <w:rPr>
                <w:sz w:val="12"/>
              </w:rPr>
              <w:t>12 (1.4)</w:t>
            </w:r>
          </w:p>
        </w:tc>
        <w:tc>
          <w:tcPr>
            <w:tcW w:w="1881" w:type="dxa"/>
            <w:vAlign w:val="center"/>
          </w:tcPr>
          <w:p w14:paraId="53429437" w14:textId="77777777" w:rsidR="00BD5806" w:rsidRDefault="00BD5806" w:rsidP="00390DB9">
            <w:pPr>
              <w:spacing w:line="240" w:lineRule="auto"/>
              <w:jc w:val="center"/>
            </w:pPr>
            <w:r>
              <w:rPr>
                <w:sz w:val="12"/>
              </w:rPr>
              <w:t>2 (0.2)</w:t>
            </w:r>
          </w:p>
        </w:tc>
        <w:tc>
          <w:tcPr>
            <w:tcW w:w="1881" w:type="dxa"/>
            <w:vAlign w:val="center"/>
          </w:tcPr>
          <w:p w14:paraId="3C3CDE84" w14:textId="77777777" w:rsidR="00BD5806" w:rsidRDefault="00BD5806" w:rsidP="00390DB9">
            <w:pPr>
              <w:spacing w:line="240" w:lineRule="auto"/>
              <w:jc w:val="center"/>
            </w:pPr>
            <w:r>
              <w:rPr>
                <w:sz w:val="12"/>
              </w:rPr>
              <w:t>14 (1.6)</w:t>
            </w:r>
          </w:p>
        </w:tc>
        <w:tc>
          <w:tcPr>
            <w:tcW w:w="1881" w:type="dxa"/>
            <w:vAlign w:val="center"/>
          </w:tcPr>
          <w:p w14:paraId="0631544F" w14:textId="77777777" w:rsidR="00BD5806" w:rsidRDefault="00BD5806" w:rsidP="00390DB9">
            <w:pPr>
              <w:spacing w:line="240" w:lineRule="auto"/>
              <w:jc w:val="center"/>
            </w:pPr>
            <w:r>
              <w:rPr>
                <w:sz w:val="12"/>
              </w:rPr>
              <w:t>0.8192</w:t>
            </w:r>
          </w:p>
        </w:tc>
      </w:tr>
      <w:tr w:rsidR="00BD5806" w14:paraId="70DC8437" w14:textId="77777777" w:rsidTr="00390DB9">
        <w:trPr>
          <w:jc w:val="center"/>
        </w:trPr>
        <w:tc>
          <w:tcPr>
            <w:tcW w:w="1881" w:type="dxa"/>
            <w:vAlign w:val="center"/>
          </w:tcPr>
          <w:p w14:paraId="0BEADE01" w14:textId="77777777" w:rsidR="00BD5806" w:rsidRDefault="00BD5806" w:rsidP="00390DB9">
            <w:pPr>
              <w:spacing w:line="240" w:lineRule="auto"/>
              <w:jc w:val="left"/>
            </w:pPr>
            <w:r>
              <w:rPr>
                <w:sz w:val="12"/>
              </w:rPr>
              <w:t>Angular cheilitis</w:t>
            </w:r>
          </w:p>
        </w:tc>
        <w:tc>
          <w:tcPr>
            <w:tcW w:w="1881" w:type="dxa"/>
            <w:vAlign w:val="center"/>
          </w:tcPr>
          <w:p w14:paraId="4C538C6D" w14:textId="77777777" w:rsidR="00BD5806" w:rsidRDefault="00BD5806" w:rsidP="00390DB9">
            <w:pPr>
              <w:spacing w:line="240" w:lineRule="auto"/>
              <w:jc w:val="center"/>
            </w:pPr>
            <w:r>
              <w:rPr>
                <w:sz w:val="12"/>
              </w:rPr>
              <w:t>21 (2.4)</w:t>
            </w:r>
          </w:p>
        </w:tc>
        <w:tc>
          <w:tcPr>
            <w:tcW w:w="1881" w:type="dxa"/>
            <w:vAlign w:val="center"/>
          </w:tcPr>
          <w:p w14:paraId="3C3F170D" w14:textId="77777777" w:rsidR="00BD5806" w:rsidRDefault="00BD5806" w:rsidP="00390DB9">
            <w:pPr>
              <w:spacing w:line="240" w:lineRule="auto"/>
              <w:jc w:val="center"/>
            </w:pPr>
            <w:r>
              <w:rPr>
                <w:sz w:val="12"/>
              </w:rPr>
              <w:t>14 (1.6)</w:t>
            </w:r>
          </w:p>
        </w:tc>
        <w:tc>
          <w:tcPr>
            <w:tcW w:w="1881" w:type="dxa"/>
            <w:vAlign w:val="center"/>
          </w:tcPr>
          <w:p w14:paraId="5B642550" w14:textId="77777777" w:rsidR="00BD5806" w:rsidRDefault="00BD5806" w:rsidP="00390DB9">
            <w:pPr>
              <w:spacing w:line="240" w:lineRule="auto"/>
              <w:jc w:val="center"/>
            </w:pPr>
            <w:r>
              <w:rPr>
                <w:sz w:val="12"/>
              </w:rPr>
              <w:t>35 (4.0)</w:t>
            </w:r>
          </w:p>
        </w:tc>
        <w:tc>
          <w:tcPr>
            <w:tcW w:w="1881" w:type="dxa"/>
            <w:vAlign w:val="center"/>
          </w:tcPr>
          <w:p w14:paraId="2BF854DE" w14:textId="77777777" w:rsidR="00BD5806" w:rsidRDefault="00BD5806" w:rsidP="00390DB9">
            <w:pPr>
              <w:spacing w:line="240" w:lineRule="auto"/>
              <w:jc w:val="center"/>
            </w:pPr>
            <w:r>
              <w:rPr>
                <w:sz w:val="12"/>
              </w:rPr>
              <w:t>0.2561</w:t>
            </w:r>
          </w:p>
        </w:tc>
      </w:tr>
      <w:tr w:rsidR="00BD5806" w14:paraId="29679A72" w14:textId="77777777" w:rsidTr="00390DB9">
        <w:trPr>
          <w:jc w:val="center"/>
        </w:trPr>
        <w:tc>
          <w:tcPr>
            <w:tcW w:w="1881" w:type="dxa"/>
            <w:vAlign w:val="center"/>
          </w:tcPr>
          <w:p w14:paraId="56C91B54" w14:textId="77777777" w:rsidR="00BD5806" w:rsidRDefault="00BD5806" w:rsidP="00390DB9">
            <w:pPr>
              <w:spacing w:line="240" w:lineRule="auto"/>
              <w:jc w:val="left"/>
            </w:pPr>
            <w:r>
              <w:rPr>
                <w:sz w:val="12"/>
              </w:rPr>
              <w:t>Lichenoid lesions</w:t>
            </w:r>
          </w:p>
        </w:tc>
        <w:tc>
          <w:tcPr>
            <w:tcW w:w="1881" w:type="dxa"/>
            <w:vAlign w:val="center"/>
          </w:tcPr>
          <w:p w14:paraId="7C2A4E56" w14:textId="77777777" w:rsidR="00BD5806" w:rsidRDefault="00BD5806" w:rsidP="00390DB9">
            <w:pPr>
              <w:spacing w:line="240" w:lineRule="auto"/>
              <w:jc w:val="center"/>
            </w:pPr>
            <w:r>
              <w:rPr>
                <w:sz w:val="12"/>
              </w:rPr>
              <w:t>15 (1.7)</w:t>
            </w:r>
          </w:p>
        </w:tc>
        <w:tc>
          <w:tcPr>
            <w:tcW w:w="1881" w:type="dxa"/>
            <w:vAlign w:val="center"/>
          </w:tcPr>
          <w:p w14:paraId="7E0C3DDD" w14:textId="77777777" w:rsidR="00BD5806" w:rsidRDefault="00BD5806" w:rsidP="00390DB9">
            <w:pPr>
              <w:spacing w:line="240" w:lineRule="auto"/>
              <w:jc w:val="center"/>
            </w:pPr>
            <w:r>
              <w:rPr>
                <w:sz w:val="12"/>
              </w:rPr>
              <w:t>1 (0.1)</w:t>
            </w:r>
          </w:p>
        </w:tc>
        <w:tc>
          <w:tcPr>
            <w:tcW w:w="1881" w:type="dxa"/>
            <w:vAlign w:val="center"/>
          </w:tcPr>
          <w:p w14:paraId="36AE349B" w14:textId="77777777" w:rsidR="00BD5806" w:rsidRDefault="00BD5806" w:rsidP="00390DB9">
            <w:pPr>
              <w:spacing w:line="240" w:lineRule="auto"/>
              <w:jc w:val="center"/>
            </w:pPr>
            <w:r>
              <w:rPr>
                <w:sz w:val="12"/>
              </w:rPr>
              <w:t>16 (1.8)</w:t>
            </w:r>
          </w:p>
        </w:tc>
        <w:tc>
          <w:tcPr>
            <w:tcW w:w="1881" w:type="dxa"/>
            <w:vAlign w:val="center"/>
          </w:tcPr>
          <w:p w14:paraId="5424F8BF" w14:textId="77777777" w:rsidR="00BD5806" w:rsidRDefault="00BD5806" w:rsidP="00390DB9">
            <w:pPr>
              <w:spacing w:line="240" w:lineRule="auto"/>
              <w:jc w:val="center"/>
            </w:pPr>
            <w:r>
              <w:rPr>
                <w:sz w:val="12"/>
              </w:rPr>
              <w:t>0.9956</w:t>
            </w:r>
          </w:p>
        </w:tc>
      </w:tr>
      <w:tr w:rsidR="00BD5806" w14:paraId="2B09A9FC" w14:textId="77777777" w:rsidTr="00390DB9">
        <w:trPr>
          <w:jc w:val="center"/>
        </w:trPr>
        <w:tc>
          <w:tcPr>
            <w:tcW w:w="1881" w:type="dxa"/>
            <w:vAlign w:val="center"/>
          </w:tcPr>
          <w:p w14:paraId="069CBFD7" w14:textId="77777777" w:rsidR="00BD5806" w:rsidRDefault="00BD5806" w:rsidP="00390DB9">
            <w:pPr>
              <w:spacing w:line="240" w:lineRule="auto"/>
              <w:jc w:val="left"/>
            </w:pPr>
            <w:r>
              <w:rPr>
                <w:sz w:val="12"/>
              </w:rPr>
              <w:t>Hyperkeratotic lesions in hyper-IgE/HSCT</w:t>
            </w:r>
          </w:p>
        </w:tc>
        <w:tc>
          <w:tcPr>
            <w:tcW w:w="1881" w:type="dxa"/>
            <w:vAlign w:val="center"/>
          </w:tcPr>
          <w:p w14:paraId="467845F7" w14:textId="77777777" w:rsidR="00BD5806" w:rsidRDefault="00BD5806" w:rsidP="00390DB9">
            <w:pPr>
              <w:spacing w:line="240" w:lineRule="auto"/>
              <w:jc w:val="center"/>
            </w:pPr>
            <w:r>
              <w:rPr>
                <w:sz w:val="12"/>
              </w:rPr>
              <w:t>7 (0.8)</w:t>
            </w:r>
          </w:p>
        </w:tc>
        <w:tc>
          <w:tcPr>
            <w:tcW w:w="1881" w:type="dxa"/>
            <w:vAlign w:val="center"/>
          </w:tcPr>
          <w:p w14:paraId="0F20EAAD" w14:textId="77777777" w:rsidR="00BD5806" w:rsidRDefault="00BD5806" w:rsidP="00390DB9">
            <w:pPr>
              <w:spacing w:line="240" w:lineRule="auto"/>
              <w:jc w:val="center"/>
            </w:pPr>
            <w:r>
              <w:rPr>
                <w:sz w:val="12"/>
              </w:rPr>
              <w:t>0 (0.0)</w:t>
            </w:r>
          </w:p>
        </w:tc>
        <w:tc>
          <w:tcPr>
            <w:tcW w:w="1881" w:type="dxa"/>
            <w:vAlign w:val="center"/>
          </w:tcPr>
          <w:p w14:paraId="7CD7AF6F" w14:textId="77777777" w:rsidR="00BD5806" w:rsidRDefault="00BD5806" w:rsidP="00390DB9">
            <w:pPr>
              <w:spacing w:line="240" w:lineRule="auto"/>
              <w:jc w:val="center"/>
            </w:pPr>
            <w:r>
              <w:rPr>
                <w:sz w:val="12"/>
              </w:rPr>
              <w:t>7 (0.8)</w:t>
            </w:r>
          </w:p>
        </w:tc>
        <w:tc>
          <w:tcPr>
            <w:tcW w:w="1881" w:type="dxa"/>
            <w:vAlign w:val="center"/>
          </w:tcPr>
          <w:p w14:paraId="79722530" w14:textId="77777777" w:rsidR="00BD5806" w:rsidRDefault="00BD5806" w:rsidP="00390DB9">
            <w:pPr>
              <w:spacing w:line="240" w:lineRule="auto"/>
              <w:jc w:val="center"/>
            </w:pPr>
            <w:r>
              <w:rPr>
                <w:sz w:val="12"/>
              </w:rPr>
              <w:t>0.9999</w:t>
            </w:r>
          </w:p>
        </w:tc>
      </w:tr>
    </w:tbl>
    <w:p w14:paraId="2CCAF2A7" w14:textId="77777777" w:rsidR="00BD5806" w:rsidRDefault="00BD5806" w:rsidP="00BD5806">
      <w:r>
        <w:rPr>
          <w:sz w:val="16"/>
        </w:rPr>
        <w:t>Rows are not mutually exclusive; percentages follow source table denominators.</w:t>
      </w:r>
    </w:p>
    <w:p w14:paraId="00CBBCCD" w14:textId="77777777" w:rsidR="00BD5806" w:rsidRDefault="00BD5806" w:rsidP="00BD5806"/>
    <w:p w14:paraId="2316A691" w14:textId="77777777" w:rsidR="00BD5806" w:rsidRDefault="00BD5806" w:rsidP="00BD5806">
      <w:r>
        <w:t>Supplementary Table S2. Location of all 882 lesions (detailed source table).</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813"/>
        <w:gridCol w:w="1810"/>
        <w:gridCol w:w="1803"/>
        <w:gridCol w:w="1805"/>
      </w:tblGrid>
      <w:tr w:rsidR="00BD5806" w14:paraId="74089662" w14:textId="77777777" w:rsidTr="00390DB9">
        <w:trPr>
          <w:jc w:val="center"/>
        </w:trPr>
        <w:tc>
          <w:tcPr>
            <w:tcW w:w="1881" w:type="dxa"/>
            <w:shd w:val="clear" w:color="auto" w:fill="D9EAF7"/>
            <w:vAlign w:val="center"/>
          </w:tcPr>
          <w:p w14:paraId="3700D4F4" w14:textId="77777777" w:rsidR="00BD5806" w:rsidRDefault="00BD5806" w:rsidP="00390DB9">
            <w:pPr>
              <w:spacing w:line="240" w:lineRule="auto"/>
              <w:jc w:val="center"/>
            </w:pPr>
            <w:r>
              <w:rPr>
                <w:b/>
                <w:sz w:val="12"/>
              </w:rPr>
              <w:t>Location</w:t>
            </w:r>
          </w:p>
        </w:tc>
        <w:tc>
          <w:tcPr>
            <w:tcW w:w="1881" w:type="dxa"/>
            <w:shd w:val="clear" w:color="auto" w:fill="D9EAF7"/>
            <w:vAlign w:val="center"/>
          </w:tcPr>
          <w:p w14:paraId="35F67689" w14:textId="77777777" w:rsidR="00BD5806" w:rsidRDefault="00BD5806" w:rsidP="00390DB9">
            <w:pPr>
              <w:spacing w:line="240" w:lineRule="auto"/>
              <w:jc w:val="center"/>
            </w:pPr>
            <w:r>
              <w:rPr>
                <w:b/>
                <w:sz w:val="12"/>
              </w:rPr>
              <w:t>Systemic disease</w:t>
            </w:r>
          </w:p>
        </w:tc>
        <w:tc>
          <w:tcPr>
            <w:tcW w:w="1881" w:type="dxa"/>
            <w:shd w:val="clear" w:color="auto" w:fill="D9EAF7"/>
            <w:vAlign w:val="center"/>
          </w:tcPr>
          <w:p w14:paraId="4B2E387D" w14:textId="77777777" w:rsidR="00BD5806" w:rsidRDefault="00BD5806" w:rsidP="00390DB9">
            <w:pPr>
              <w:spacing w:line="240" w:lineRule="auto"/>
              <w:jc w:val="center"/>
            </w:pPr>
            <w:r>
              <w:rPr>
                <w:b/>
                <w:sz w:val="12"/>
              </w:rPr>
              <w:t>Healthy</w:t>
            </w:r>
          </w:p>
        </w:tc>
        <w:tc>
          <w:tcPr>
            <w:tcW w:w="1881" w:type="dxa"/>
            <w:shd w:val="clear" w:color="auto" w:fill="D9EAF7"/>
            <w:vAlign w:val="center"/>
          </w:tcPr>
          <w:p w14:paraId="473A01A1" w14:textId="77777777" w:rsidR="00BD5806" w:rsidRDefault="00BD5806" w:rsidP="00390DB9">
            <w:pPr>
              <w:spacing w:line="240" w:lineRule="auto"/>
              <w:jc w:val="center"/>
            </w:pPr>
            <w:r>
              <w:rPr>
                <w:b/>
                <w:sz w:val="12"/>
              </w:rPr>
              <w:t>Total</w:t>
            </w:r>
          </w:p>
        </w:tc>
        <w:tc>
          <w:tcPr>
            <w:tcW w:w="1881" w:type="dxa"/>
            <w:shd w:val="clear" w:color="auto" w:fill="D9EAF7"/>
            <w:vAlign w:val="center"/>
          </w:tcPr>
          <w:p w14:paraId="175D5EBF" w14:textId="77777777" w:rsidR="00BD5806" w:rsidRDefault="00BD5806" w:rsidP="00390DB9">
            <w:pPr>
              <w:spacing w:line="240" w:lineRule="auto"/>
              <w:jc w:val="center"/>
            </w:pPr>
            <w:r>
              <w:rPr>
                <w:b/>
                <w:sz w:val="12"/>
              </w:rPr>
              <w:t>p value</w:t>
            </w:r>
          </w:p>
        </w:tc>
      </w:tr>
      <w:tr w:rsidR="00BD5806" w14:paraId="379B22AF" w14:textId="77777777" w:rsidTr="00390DB9">
        <w:trPr>
          <w:jc w:val="center"/>
        </w:trPr>
        <w:tc>
          <w:tcPr>
            <w:tcW w:w="1881" w:type="dxa"/>
            <w:vAlign w:val="center"/>
          </w:tcPr>
          <w:p w14:paraId="087E1502" w14:textId="77777777" w:rsidR="00BD5806" w:rsidRDefault="00BD5806" w:rsidP="00390DB9">
            <w:pPr>
              <w:spacing w:line="240" w:lineRule="auto"/>
              <w:jc w:val="left"/>
            </w:pPr>
            <w:r>
              <w:rPr>
                <w:sz w:val="12"/>
              </w:rPr>
              <w:t>Upper gingiva/alveolar process of maxilla</w:t>
            </w:r>
          </w:p>
        </w:tc>
        <w:tc>
          <w:tcPr>
            <w:tcW w:w="1881" w:type="dxa"/>
            <w:vAlign w:val="center"/>
          </w:tcPr>
          <w:p w14:paraId="67F89450" w14:textId="77777777" w:rsidR="00BD5806" w:rsidRDefault="00BD5806" w:rsidP="00390DB9">
            <w:pPr>
              <w:spacing w:line="240" w:lineRule="auto"/>
              <w:jc w:val="center"/>
            </w:pPr>
            <w:r>
              <w:rPr>
                <w:sz w:val="12"/>
              </w:rPr>
              <w:t>42 (4.8)</w:t>
            </w:r>
          </w:p>
        </w:tc>
        <w:tc>
          <w:tcPr>
            <w:tcW w:w="1881" w:type="dxa"/>
            <w:vAlign w:val="center"/>
          </w:tcPr>
          <w:p w14:paraId="465EAFCE" w14:textId="77777777" w:rsidR="00BD5806" w:rsidRDefault="00BD5806" w:rsidP="00390DB9">
            <w:pPr>
              <w:spacing w:line="240" w:lineRule="auto"/>
              <w:jc w:val="center"/>
            </w:pPr>
            <w:r>
              <w:rPr>
                <w:sz w:val="12"/>
              </w:rPr>
              <w:t>55 (6.2)</w:t>
            </w:r>
          </w:p>
        </w:tc>
        <w:tc>
          <w:tcPr>
            <w:tcW w:w="1881" w:type="dxa"/>
            <w:vAlign w:val="center"/>
          </w:tcPr>
          <w:p w14:paraId="398B5D82" w14:textId="77777777" w:rsidR="00BD5806" w:rsidRDefault="00BD5806" w:rsidP="00390DB9">
            <w:pPr>
              <w:spacing w:line="240" w:lineRule="auto"/>
              <w:jc w:val="center"/>
            </w:pPr>
            <w:r>
              <w:rPr>
                <w:sz w:val="12"/>
              </w:rPr>
              <w:t>97 (11.0)</w:t>
            </w:r>
          </w:p>
        </w:tc>
        <w:tc>
          <w:tcPr>
            <w:tcW w:w="1881" w:type="dxa"/>
            <w:vAlign w:val="center"/>
          </w:tcPr>
          <w:p w14:paraId="328F1EBE" w14:textId="77777777" w:rsidR="00BD5806" w:rsidRDefault="00BD5806" w:rsidP="00390DB9">
            <w:pPr>
              <w:spacing w:line="240" w:lineRule="auto"/>
              <w:jc w:val="center"/>
            </w:pPr>
            <w:r>
              <w:rPr>
                <w:sz w:val="12"/>
              </w:rPr>
              <w:t>0.3608</w:t>
            </w:r>
          </w:p>
        </w:tc>
      </w:tr>
      <w:tr w:rsidR="00BD5806" w14:paraId="0F01F81D" w14:textId="77777777" w:rsidTr="00390DB9">
        <w:trPr>
          <w:jc w:val="center"/>
        </w:trPr>
        <w:tc>
          <w:tcPr>
            <w:tcW w:w="1881" w:type="dxa"/>
            <w:vAlign w:val="center"/>
          </w:tcPr>
          <w:p w14:paraId="558E6E3D" w14:textId="77777777" w:rsidR="00BD5806" w:rsidRDefault="00BD5806" w:rsidP="00390DB9">
            <w:pPr>
              <w:spacing w:line="240" w:lineRule="auto"/>
              <w:jc w:val="left"/>
            </w:pPr>
            <w:r>
              <w:rPr>
                <w:sz w:val="12"/>
              </w:rPr>
              <w:t>Lower gingiva/alveolar part of mandible</w:t>
            </w:r>
          </w:p>
        </w:tc>
        <w:tc>
          <w:tcPr>
            <w:tcW w:w="1881" w:type="dxa"/>
            <w:vAlign w:val="center"/>
          </w:tcPr>
          <w:p w14:paraId="5427EBC2" w14:textId="77777777" w:rsidR="00BD5806" w:rsidRDefault="00BD5806" w:rsidP="00390DB9">
            <w:pPr>
              <w:spacing w:line="240" w:lineRule="auto"/>
              <w:jc w:val="center"/>
            </w:pPr>
            <w:r>
              <w:rPr>
                <w:sz w:val="12"/>
              </w:rPr>
              <w:t>48 (5.4)</w:t>
            </w:r>
          </w:p>
        </w:tc>
        <w:tc>
          <w:tcPr>
            <w:tcW w:w="1881" w:type="dxa"/>
            <w:vAlign w:val="center"/>
          </w:tcPr>
          <w:p w14:paraId="1A8C43E6" w14:textId="77777777" w:rsidR="00BD5806" w:rsidRDefault="00BD5806" w:rsidP="00390DB9">
            <w:pPr>
              <w:spacing w:line="240" w:lineRule="auto"/>
              <w:jc w:val="center"/>
            </w:pPr>
            <w:r>
              <w:rPr>
                <w:sz w:val="12"/>
              </w:rPr>
              <w:t>69 (7.8)</w:t>
            </w:r>
          </w:p>
        </w:tc>
        <w:tc>
          <w:tcPr>
            <w:tcW w:w="1881" w:type="dxa"/>
            <w:vAlign w:val="center"/>
          </w:tcPr>
          <w:p w14:paraId="1215A0E7" w14:textId="77777777" w:rsidR="00BD5806" w:rsidRDefault="00BD5806" w:rsidP="00390DB9">
            <w:pPr>
              <w:spacing w:line="240" w:lineRule="auto"/>
              <w:jc w:val="center"/>
            </w:pPr>
            <w:r>
              <w:rPr>
                <w:sz w:val="12"/>
              </w:rPr>
              <w:t>117 (13.2)</w:t>
            </w:r>
          </w:p>
        </w:tc>
        <w:tc>
          <w:tcPr>
            <w:tcW w:w="1881" w:type="dxa"/>
            <w:vAlign w:val="center"/>
          </w:tcPr>
          <w:p w14:paraId="62CA894B" w14:textId="77777777" w:rsidR="00BD5806" w:rsidRDefault="00BD5806" w:rsidP="00390DB9">
            <w:pPr>
              <w:spacing w:line="240" w:lineRule="auto"/>
              <w:jc w:val="center"/>
            </w:pPr>
            <w:r>
              <w:rPr>
                <w:sz w:val="12"/>
              </w:rPr>
              <w:t>0.4511</w:t>
            </w:r>
          </w:p>
        </w:tc>
      </w:tr>
      <w:tr w:rsidR="00BD5806" w14:paraId="55922029" w14:textId="77777777" w:rsidTr="00390DB9">
        <w:trPr>
          <w:jc w:val="center"/>
        </w:trPr>
        <w:tc>
          <w:tcPr>
            <w:tcW w:w="1881" w:type="dxa"/>
            <w:vAlign w:val="center"/>
          </w:tcPr>
          <w:p w14:paraId="5998194B" w14:textId="77777777" w:rsidR="00BD5806" w:rsidRDefault="00BD5806" w:rsidP="00390DB9">
            <w:pPr>
              <w:spacing w:line="240" w:lineRule="auto"/>
              <w:jc w:val="left"/>
            </w:pPr>
            <w:r>
              <w:rPr>
                <w:sz w:val="12"/>
              </w:rPr>
              <w:t>Tongue</w:t>
            </w:r>
          </w:p>
        </w:tc>
        <w:tc>
          <w:tcPr>
            <w:tcW w:w="1881" w:type="dxa"/>
            <w:vAlign w:val="center"/>
          </w:tcPr>
          <w:p w14:paraId="3B0F4B42" w14:textId="77777777" w:rsidR="00BD5806" w:rsidRDefault="00BD5806" w:rsidP="00390DB9">
            <w:pPr>
              <w:spacing w:line="240" w:lineRule="auto"/>
              <w:jc w:val="center"/>
            </w:pPr>
            <w:r>
              <w:rPr>
                <w:sz w:val="12"/>
              </w:rPr>
              <w:t>73 (8.3)</w:t>
            </w:r>
          </w:p>
        </w:tc>
        <w:tc>
          <w:tcPr>
            <w:tcW w:w="1881" w:type="dxa"/>
            <w:vAlign w:val="center"/>
          </w:tcPr>
          <w:p w14:paraId="54C6E3DD" w14:textId="77777777" w:rsidR="00BD5806" w:rsidRDefault="00BD5806" w:rsidP="00390DB9">
            <w:pPr>
              <w:spacing w:line="240" w:lineRule="auto"/>
              <w:jc w:val="center"/>
            </w:pPr>
            <w:r>
              <w:rPr>
                <w:sz w:val="12"/>
              </w:rPr>
              <w:t>91 (10.3)</w:t>
            </w:r>
          </w:p>
        </w:tc>
        <w:tc>
          <w:tcPr>
            <w:tcW w:w="1881" w:type="dxa"/>
            <w:vAlign w:val="center"/>
          </w:tcPr>
          <w:p w14:paraId="6D207AA9" w14:textId="77777777" w:rsidR="00BD5806" w:rsidRDefault="00BD5806" w:rsidP="00390DB9">
            <w:pPr>
              <w:spacing w:line="240" w:lineRule="auto"/>
              <w:jc w:val="center"/>
            </w:pPr>
            <w:r>
              <w:rPr>
                <w:sz w:val="12"/>
              </w:rPr>
              <w:t>164 (18.6)</w:t>
            </w:r>
          </w:p>
        </w:tc>
        <w:tc>
          <w:tcPr>
            <w:tcW w:w="1881" w:type="dxa"/>
            <w:vAlign w:val="center"/>
          </w:tcPr>
          <w:p w14:paraId="120E9C62" w14:textId="77777777" w:rsidR="00BD5806" w:rsidRDefault="00BD5806" w:rsidP="00390DB9">
            <w:pPr>
              <w:spacing w:line="240" w:lineRule="auto"/>
              <w:jc w:val="center"/>
            </w:pPr>
            <w:r>
              <w:rPr>
                <w:sz w:val="12"/>
              </w:rPr>
              <w:t>0.3512</w:t>
            </w:r>
          </w:p>
        </w:tc>
      </w:tr>
      <w:tr w:rsidR="00BD5806" w14:paraId="1738C45D" w14:textId="77777777" w:rsidTr="00390DB9">
        <w:trPr>
          <w:jc w:val="center"/>
        </w:trPr>
        <w:tc>
          <w:tcPr>
            <w:tcW w:w="1881" w:type="dxa"/>
            <w:vAlign w:val="center"/>
          </w:tcPr>
          <w:p w14:paraId="61E8A673" w14:textId="77777777" w:rsidR="00BD5806" w:rsidRDefault="00BD5806" w:rsidP="00390DB9">
            <w:pPr>
              <w:spacing w:line="240" w:lineRule="auto"/>
              <w:jc w:val="left"/>
            </w:pPr>
            <w:r>
              <w:rPr>
                <w:sz w:val="12"/>
              </w:rPr>
              <w:t>Lip</w:t>
            </w:r>
          </w:p>
        </w:tc>
        <w:tc>
          <w:tcPr>
            <w:tcW w:w="1881" w:type="dxa"/>
            <w:vAlign w:val="center"/>
          </w:tcPr>
          <w:p w14:paraId="354676A6" w14:textId="77777777" w:rsidR="00BD5806" w:rsidRDefault="00BD5806" w:rsidP="00390DB9">
            <w:pPr>
              <w:spacing w:line="240" w:lineRule="auto"/>
              <w:jc w:val="center"/>
            </w:pPr>
            <w:r>
              <w:rPr>
                <w:sz w:val="12"/>
              </w:rPr>
              <w:t>61 (6.9)</w:t>
            </w:r>
          </w:p>
        </w:tc>
        <w:tc>
          <w:tcPr>
            <w:tcW w:w="1881" w:type="dxa"/>
            <w:vAlign w:val="center"/>
          </w:tcPr>
          <w:p w14:paraId="6B429538" w14:textId="77777777" w:rsidR="00BD5806" w:rsidRDefault="00BD5806" w:rsidP="00390DB9">
            <w:pPr>
              <w:spacing w:line="240" w:lineRule="auto"/>
              <w:jc w:val="center"/>
            </w:pPr>
            <w:r>
              <w:rPr>
                <w:sz w:val="12"/>
              </w:rPr>
              <w:t>83 (9.4)</w:t>
            </w:r>
          </w:p>
        </w:tc>
        <w:tc>
          <w:tcPr>
            <w:tcW w:w="1881" w:type="dxa"/>
            <w:vAlign w:val="center"/>
          </w:tcPr>
          <w:p w14:paraId="74637A27" w14:textId="77777777" w:rsidR="00BD5806" w:rsidRDefault="00BD5806" w:rsidP="00390DB9">
            <w:pPr>
              <w:spacing w:line="240" w:lineRule="auto"/>
              <w:jc w:val="center"/>
            </w:pPr>
            <w:r>
              <w:rPr>
                <w:sz w:val="12"/>
              </w:rPr>
              <w:t>144 (16.3)</w:t>
            </w:r>
          </w:p>
        </w:tc>
        <w:tc>
          <w:tcPr>
            <w:tcW w:w="1881" w:type="dxa"/>
            <w:vAlign w:val="center"/>
          </w:tcPr>
          <w:p w14:paraId="27523144" w14:textId="77777777" w:rsidR="00BD5806" w:rsidRDefault="00BD5806" w:rsidP="00390DB9">
            <w:pPr>
              <w:spacing w:line="240" w:lineRule="auto"/>
              <w:jc w:val="center"/>
            </w:pPr>
            <w:r>
              <w:rPr>
                <w:sz w:val="12"/>
              </w:rPr>
              <w:t>0.1821</w:t>
            </w:r>
          </w:p>
        </w:tc>
      </w:tr>
      <w:tr w:rsidR="00BD5806" w14:paraId="4D442D7B" w14:textId="77777777" w:rsidTr="00390DB9">
        <w:trPr>
          <w:jc w:val="center"/>
        </w:trPr>
        <w:tc>
          <w:tcPr>
            <w:tcW w:w="1881" w:type="dxa"/>
            <w:vAlign w:val="center"/>
          </w:tcPr>
          <w:p w14:paraId="77D1E246" w14:textId="77777777" w:rsidR="00BD5806" w:rsidRDefault="00BD5806" w:rsidP="00390DB9">
            <w:pPr>
              <w:spacing w:line="240" w:lineRule="auto"/>
              <w:jc w:val="left"/>
            </w:pPr>
            <w:r>
              <w:rPr>
                <w:sz w:val="12"/>
              </w:rPr>
              <w:t>Floor of the mouth</w:t>
            </w:r>
          </w:p>
        </w:tc>
        <w:tc>
          <w:tcPr>
            <w:tcW w:w="1881" w:type="dxa"/>
            <w:vAlign w:val="center"/>
          </w:tcPr>
          <w:p w14:paraId="49E28400" w14:textId="77777777" w:rsidR="00BD5806" w:rsidRDefault="00BD5806" w:rsidP="00390DB9">
            <w:pPr>
              <w:spacing w:line="240" w:lineRule="auto"/>
              <w:jc w:val="center"/>
            </w:pPr>
            <w:r>
              <w:rPr>
                <w:sz w:val="12"/>
              </w:rPr>
              <w:t>57 (6.4)</w:t>
            </w:r>
          </w:p>
        </w:tc>
        <w:tc>
          <w:tcPr>
            <w:tcW w:w="1881" w:type="dxa"/>
            <w:vAlign w:val="center"/>
          </w:tcPr>
          <w:p w14:paraId="11EED57C" w14:textId="77777777" w:rsidR="00BD5806" w:rsidRDefault="00BD5806" w:rsidP="00390DB9">
            <w:pPr>
              <w:spacing w:line="240" w:lineRule="auto"/>
              <w:jc w:val="center"/>
            </w:pPr>
            <w:r>
              <w:rPr>
                <w:sz w:val="12"/>
              </w:rPr>
              <w:t>79 (9.5)</w:t>
            </w:r>
          </w:p>
        </w:tc>
        <w:tc>
          <w:tcPr>
            <w:tcW w:w="1881" w:type="dxa"/>
            <w:vAlign w:val="center"/>
          </w:tcPr>
          <w:p w14:paraId="1280B597" w14:textId="77777777" w:rsidR="00BD5806" w:rsidRDefault="00BD5806" w:rsidP="00390DB9">
            <w:pPr>
              <w:spacing w:line="240" w:lineRule="auto"/>
              <w:jc w:val="center"/>
            </w:pPr>
            <w:r>
              <w:rPr>
                <w:sz w:val="12"/>
              </w:rPr>
              <w:t>136 (15.9)</w:t>
            </w:r>
          </w:p>
        </w:tc>
        <w:tc>
          <w:tcPr>
            <w:tcW w:w="1881" w:type="dxa"/>
            <w:vAlign w:val="center"/>
          </w:tcPr>
          <w:p w14:paraId="6EC31687" w14:textId="77777777" w:rsidR="00BD5806" w:rsidRDefault="00BD5806" w:rsidP="00390DB9">
            <w:pPr>
              <w:spacing w:line="240" w:lineRule="auto"/>
              <w:jc w:val="center"/>
            </w:pPr>
            <w:r>
              <w:rPr>
                <w:sz w:val="12"/>
              </w:rPr>
              <w:t>0.3511</w:t>
            </w:r>
          </w:p>
        </w:tc>
      </w:tr>
      <w:tr w:rsidR="00BD5806" w14:paraId="2CCD7CF6" w14:textId="77777777" w:rsidTr="00390DB9">
        <w:trPr>
          <w:jc w:val="center"/>
        </w:trPr>
        <w:tc>
          <w:tcPr>
            <w:tcW w:w="1881" w:type="dxa"/>
            <w:vAlign w:val="center"/>
          </w:tcPr>
          <w:p w14:paraId="4B91AC03" w14:textId="77777777" w:rsidR="00BD5806" w:rsidRDefault="00BD5806" w:rsidP="00390DB9">
            <w:pPr>
              <w:spacing w:line="240" w:lineRule="auto"/>
              <w:jc w:val="left"/>
            </w:pPr>
            <w:r>
              <w:rPr>
                <w:sz w:val="12"/>
              </w:rPr>
              <w:t>Buccal mucosa</w:t>
            </w:r>
          </w:p>
        </w:tc>
        <w:tc>
          <w:tcPr>
            <w:tcW w:w="1881" w:type="dxa"/>
            <w:vAlign w:val="center"/>
          </w:tcPr>
          <w:p w14:paraId="2E80D13F" w14:textId="77777777" w:rsidR="00BD5806" w:rsidRDefault="00BD5806" w:rsidP="00390DB9">
            <w:pPr>
              <w:spacing w:line="240" w:lineRule="auto"/>
              <w:jc w:val="center"/>
            </w:pPr>
            <w:r>
              <w:rPr>
                <w:sz w:val="12"/>
              </w:rPr>
              <w:t>68 (7.7)</w:t>
            </w:r>
          </w:p>
        </w:tc>
        <w:tc>
          <w:tcPr>
            <w:tcW w:w="1881" w:type="dxa"/>
            <w:vAlign w:val="center"/>
          </w:tcPr>
          <w:p w14:paraId="1EE835C8" w14:textId="77777777" w:rsidR="00BD5806" w:rsidRDefault="00BD5806" w:rsidP="00390DB9">
            <w:pPr>
              <w:spacing w:line="240" w:lineRule="auto"/>
              <w:jc w:val="center"/>
            </w:pPr>
            <w:r>
              <w:rPr>
                <w:sz w:val="12"/>
              </w:rPr>
              <w:t>90 (10.2)</w:t>
            </w:r>
          </w:p>
        </w:tc>
        <w:tc>
          <w:tcPr>
            <w:tcW w:w="1881" w:type="dxa"/>
            <w:vAlign w:val="center"/>
          </w:tcPr>
          <w:p w14:paraId="4D63EF9B" w14:textId="77777777" w:rsidR="00BD5806" w:rsidRDefault="00BD5806" w:rsidP="00390DB9">
            <w:pPr>
              <w:spacing w:line="240" w:lineRule="auto"/>
              <w:jc w:val="center"/>
            </w:pPr>
            <w:r>
              <w:rPr>
                <w:sz w:val="12"/>
              </w:rPr>
              <w:t>158 (17.9)</w:t>
            </w:r>
          </w:p>
        </w:tc>
        <w:tc>
          <w:tcPr>
            <w:tcW w:w="1881" w:type="dxa"/>
            <w:vAlign w:val="center"/>
          </w:tcPr>
          <w:p w14:paraId="0DEBDEC2" w14:textId="77777777" w:rsidR="00BD5806" w:rsidRDefault="00BD5806" w:rsidP="00390DB9">
            <w:pPr>
              <w:spacing w:line="240" w:lineRule="auto"/>
              <w:jc w:val="center"/>
            </w:pPr>
            <w:r>
              <w:rPr>
                <w:sz w:val="12"/>
              </w:rPr>
              <w:t>0.1821</w:t>
            </w:r>
          </w:p>
        </w:tc>
      </w:tr>
      <w:tr w:rsidR="00BD5806" w14:paraId="1CC33623" w14:textId="77777777" w:rsidTr="00390DB9">
        <w:trPr>
          <w:jc w:val="center"/>
        </w:trPr>
        <w:tc>
          <w:tcPr>
            <w:tcW w:w="1881" w:type="dxa"/>
            <w:vAlign w:val="center"/>
          </w:tcPr>
          <w:p w14:paraId="623FC3F4" w14:textId="77777777" w:rsidR="00BD5806" w:rsidRDefault="00BD5806" w:rsidP="00390DB9">
            <w:pPr>
              <w:spacing w:line="240" w:lineRule="auto"/>
              <w:jc w:val="left"/>
            </w:pPr>
            <w:r>
              <w:rPr>
                <w:sz w:val="12"/>
              </w:rPr>
              <w:t>Palate</w:t>
            </w:r>
          </w:p>
        </w:tc>
        <w:tc>
          <w:tcPr>
            <w:tcW w:w="1881" w:type="dxa"/>
            <w:vAlign w:val="center"/>
          </w:tcPr>
          <w:p w14:paraId="434D58A2" w14:textId="77777777" w:rsidR="00BD5806" w:rsidRDefault="00BD5806" w:rsidP="00390DB9">
            <w:pPr>
              <w:spacing w:line="240" w:lineRule="auto"/>
              <w:jc w:val="center"/>
            </w:pPr>
            <w:r>
              <w:rPr>
                <w:sz w:val="12"/>
              </w:rPr>
              <w:t>26 (2.9)</w:t>
            </w:r>
          </w:p>
        </w:tc>
        <w:tc>
          <w:tcPr>
            <w:tcW w:w="1881" w:type="dxa"/>
            <w:vAlign w:val="center"/>
          </w:tcPr>
          <w:p w14:paraId="094E1566" w14:textId="77777777" w:rsidR="00BD5806" w:rsidRDefault="00BD5806" w:rsidP="00390DB9">
            <w:pPr>
              <w:spacing w:line="240" w:lineRule="auto"/>
              <w:jc w:val="center"/>
            </w:pPr>
            <w:r>
              <w:rPr>
                <w:sz w:val="12"/>
              </w:rPr>
              <w:t>40 (4.5)</w:t>
            </w:r>
          </w:p>
        </w:tc>
        <w:tc>
          <w:tcPr>
            <w:tcW w:w="1881" w:type="dxa"/>
            <w:vAlign w:val="center"/>
          </w:tcPr>
          <w:p w14:paraId="139795AA" w14:textId="77777777" w:rsidR="00BD5806" w:rsidRDefault="00BD5806" w:rsidP="00390DB9">
            <w:pPr>
              <w:spacing w:line="240" w:lineRule="auto"/>
              <w:jc w:val="center"/>
            </w:pPr>
            <w:r>
              <w:rPr>
                <w:sz w:val="12"/>
              </w:rPr>
              <w:t>66 (7.4)</w:t>
            </w:r>
          </w:p>
        </w:tc>
        <w:tc>
          <w:tcPr>
            <w:tcW w:w="1881" w:type="dxa"/>
            <w:vAlign w:val="center"/>
          </w:tcPr>
          <w:p w14:paraId="395569A8" w14:textId="77777777" w:rsidR="00BD5806" w:rsidRDefault="00BD5806" w:rsidP="00390DB9">
            <w:pPr>
              <w:spacing w:line="240" w:lineRule="auto"/>
              <w:jc w:val="center"/>
            </w:pPr>
            <w:r>
              <w:rPr>
                <w:sz w:val="12"/>
              </w:rPr>
              <w:t>0.3521</w:t>
            </w:r>
          </w:p>
        </w:tc>
      </w:tr>
    </w:tbl>
    <w:p w14:paraId="0800A9F8" w14:textId="77777777" w:rsidR="00BD5806" w:rsidRDefault="00BD5806" w:rsidP="00BD5806"/>
    <w:p w14:paraId="1C854CFD" w14:textId="77777777" w:rsidR="00BD5806" w:rsidRDefault="00BD5806" w:rsidP="00BD5806">
      <w:r>
        <w:t>Supplementary Table S3. Biopsied subgroup demographic characteristics.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67"/>
        <w:gridCol w:w="2265"/>
        <w:gridCol w:w="2262"/>
      </w:tblGrid>
      <w:tr w:rsidR="00BD5806" w14:paraId="42603929" w14:textId="77777777" w:rsidTr="00390DB9">
        <w:trPr>
          <w:jc w:val="center"/>
        </w:trPr>
        <w:tc>
          <w:tcPr>
            <w:tcW w:w="2351" w:type="dxa"/>
            <w:shd w:val="clear" w:color="auto" w:fill="D9EAF7"/>
            <w:vAlign w:val="center"/>
          </w:tcPr>
          <w:p w14:paraId="40E73ABC" w14:textId="77777777" w:rsidR="00BD5806" w:rsidRDefault="00BD5806" w:rsidP="00390DB9">
            <w:pPr>
              <w:spacing w:line="240" w:lineRule="auto"/>
              <w:jc w:val="center"/>
            </w:pPr>
            <w:r>
              <w:rPr>
                <w:b/>
                <w:sz w:val="12"/>
              </w:rPr>
              <w:t>Variable</w:t>
            </w:r>
          </w:p>
        </w:tc>
        <w:tc>
          <w:tcPr>
            <w:tcW w:w="2351" w:type="dxa"/>
            <w:shd w:val="clear" w:color="auto" w:fill="D9EAF7"/>
            <w:vAlign w:val="center"/>
          </w:tcPr>
          <w:p w14:paraId="01C51A50" w14:textId="77777777" w:rsidR="00BD5806" w:rsidRDefault="00BD5806" w:rsidP="00390DB9">
            <w:pPr>
              <w:spacing w:line="240" w:lineRule="auto"/>
              <w:jc w:val="center"/>
            </w:pPr>
            <w:r>
              <w:rPr>
                <w:b/>
                <w:sz w:val="12"/>
              </w:rPr>
              <w:t>Systemic disease</w:t>
            </w:r>
          </w:p>
        </w:tc>
        <w:tc>
          <w:tcPr>
            <w:tcW w:w="2351" w:type="dxa"/>
            <w:shd w:val="clear" w:color="auto" w:fill="D9EAF7"/>
            <w:vAlign w:val="center"/>
          </w:tcPr>
          <w:p w14:paraId="018F24A4" w14:textId="77777777" w:rsidR="00BD5806" w:rsidRDefault="00BD5806" w:rsidP="00390DB9">
            <w:pPr>
              <w:spacing w:line="240" w:lineRule="auto"/>
              <w:jc w:val="center"/>
            </w:pPr>
            <w:r>
              <w:rPr>
                <w:b/>
                <w:sz w:val="12"/>
              </w:rPr>
              <w:t>Healthy</w:t>
            </w:r>
          </w:p>
        </w:tc>
        <w:tc>
          <w:tcPr>
            <w:tcW w:w="2351" w:type="dxa"/>
            <w:shd w:val="clear" w:color="auto" w:fill="D9EAF7"/>
            <w:vAlign w:val="center"/>
          </w:tcPr>
          <w:p w14:paraId="6B7D562F" w14:textId="77777777" w:rsidR="00BD5806" w:rsidRDefault="00BD5806" w:rsidP="00390DB9">
            <w:pPr>
              <w:spacing w:line="240" w:lineRule="auto"/>
              <w:jc w:val="center"/>
            </w:pPr>
            <w:r>
              <w:rPr>
                <w:b/>
                <w:sz w:val="12"/>
              </w:rPr>
              <w:t>Total</w:t>
            </w:r>
          </w:p>
        </w:tc>
      </w:tr>
      <w:tr w:rsidR="00BD5806" w14:paraId="3A28DE28" w14:textId="77777777" w:rsidTr="00390DB9">
        <w:trPr>
          <w:jc w:val="center"/>
        </w:trPr>
        <w:tc>
          <w:tcPr>
            <w:tcW w:w="2351" w:type="dxa"/>
            <w:vAlign w:val="center"/>
          </w:tcPr>
          <w:p w14:paraId="007DBCE1" w14:textId="77777777" w:rsidR="00BD5806" w:rsidRDefault="00BD5806" w:rsidP="00390DB9">
            <w:pPr>
              <w:spacing w:line="240" w:lineRule="auto"/>
              <w:jc w:val="left"/>
            </w:pPr>
            <w:r>
              <w:rPr>
                <w:sz w:val="12"/>
              </w:rPr>
              <w:t>Biopsied patients</w:t>
            </w:r>
          </w:p>
        </w:tc>
        <w:tc>
          <w:tcPr>
            <w:tcW w:w="2351" w:type="dxa"/>
            <w:vAlign w:val="center"/>
          </w:tcPr>
          <w:p w14:paraId="72C3B530" w14:textId="77777777" w:rsidR="00BD5806" w:rsidRDefault="00BD5806" w:rsidP="00390DB9">
            <w:pPr>
              <w:spacing w:line="240" w:lineRule="auto"/>
              <w:jc w:val="center"/>
            </w:pPr>
            <w:r>
              <w:rPr>
                <w:sz w:val="12"/>
              </w:rPr>
              <w:t>104 (33.0)</w:t>
            </w:r>
          </w:p>
        </w:tc>
        <w:tc>
          <w:tcPr>
            <w:tcW w:w="2351" w:type="dxa"/>
            <w:vAlign w:val="center"/>
          </w:tcPr>
          <w:p w14:paraId="590AEE25" w14:textId="77777777" w:rsidR="00BD5806" w:rsidRDefault="00BD5806" w:rsidP="00390DB9">
            <w:pPr>
              <w:spacing w:line="240" w:lineRule="auto"/>
              <w:jc w:val="center"/>
            </w:pPr>
            <w:r>
              <w:rPr>
                <w:sz w:val="12"/>
              </w:rPr>
              <w:t>211 (67.0)</w:t>
            </w:r>
          </w:p>
        </w:tc>
        <w:tc>
          <w:tcPr>
            <w:tcW w:w="2351" w:type="dxa"/>
            <w:vAlign w:val="center"/>
          </w:tcPr>
          <w:p w14:paraId="135EE2A0" w14:textId="77777777" w:rsidR="00BD5806" w:rsidRDefault="00BD5806" w:rsidP="00390DB9">
            <w:pPr>
              <w:spacing w:line="240" w:lineRule="auto"/>
              <w:jc w:val="center"/>
            </w:pPr>
            <w:r>
              <w:rPr>
                <w:sz w:val="12"/>
              </w:rPr>
              <w:t>315 (100.0)</w:t>
            </w:r>
          </w:p>
        </w:tc>
      </w:tr>
      <w:tr w:rsidR="00BD5806" w14:paraId="0C9A816B" w14:textId="77777777" w:rsidTr="00390DB9">
        <w:trPr>
          <w:jc w:val="center"/>
        </w:trPr>
        <w:tc>
          <w:tcPr>
            <w:tcW w:w="2351" w:type="dxa"/>
            <w:vAlign w:val="center"/>
          </w:tcPr>
          <w:p w14:paraId="4CDF69B1" w14:textId="77777777" w:rsidR="00BD5806" w:rsidRDefault="00BD5806" w:rsidP="00390DB9">
            <w:pPr>
              <w:spacing w:line="240" w:lineRule="auto"/>
              <w:jc w:val="left"/>
            </w:pPr>
            <w:r>
              <w:rPr>
                <w:sz w:val="12"/>
              </w:rPr>
              <w:t>Girls</w:t>
            </w:r>
          </w:p>
        </w:tc>
        <w:tc>
          <w:tcPr>
            <w:tcW w:w="2351" w:type="dxa"/>
            <w:vAlign w:val="center"/>
          </w:tcPr>
          <w:p w14:paraId="31E677E1" w14:textId="77777777" w:rsidR="00BD5806" w:rsidRDefault="00BD5806" w:rsidP="00390DB9">
            <w:pPr>
              <w:spacing w:line="240" w:lineRule="auto"/>
              <w:jc w:val="center"/>
            </w:pPr>
            <w:r>
              <w:rPr>
                <w:sz w:val="12"/>
              </w:rPr>
              <w:t>38 (36.5)</w:t>
            </w:r>
          </w:p>
        </w:tc>
        <w:tc>
          <w:tcPr>
            <w:tcW w:w="2351" w:type="dxa"/>
            <w:vAlign w:val="center"/>
          </w:tcPr>
          <w:p w14:paraId="7191BEA3" w14:textId="77777777" w:rsidR="00BD5806" w:rsidRDefault="00BD5806" w:rsidP="00390DB9">
            <w:pPr>
              <w:spacing w:line="240" w:lineRule="auto"/>
              <w:jc w:val="center"/>
            </w:pPr>
            <w:r>
              <w:rPr>
                <w:sz w:val="12"/>
              </w:rPr>
              <w:t>113 (53.5)</w:t>
            </w:r>
          </w:p>
        </w:tc>
        <w:tc>
          <w:tcPr>
            <w:tcW w:w="2351" w:type="dxa"/>
            <w:vAlign w:val="center"/>
          </w:tcPr>
          <w:p w14:paraId="7F4B737D" w14:textId="77777777" w:rsidR="00BD5806" w:rsidRDefault="00BD5806" w:rsidP="00390DB9">
            <w:pPr>
              <w:spacing w:line="240" w:lineRule="auto"/>
              <w:jc w:val="center"/>
            </w:pPr>
            <w:r>
              <w:rPr>
                <w:sz w:val="12"/>
              </w:rPr>
              <w:t>151 (47.9)</w:t>
            </w:r>
          </w:p>
        </w:tc>
      </w:tr>
      <w:tr w:rsidR="00BD5806" w14:paraId="2447B517" w14:textId="77777777" w:rsidTr="00390DB9">
        <w:trPr>
          <w:jc w:val="center"/>
        </w:trPr>
        <w:tc>
          <w:tcPr>
            <w:tcW w:w="2351" w:type="dxa"/>
            <w:vAlign w:val="center"/>
          </w:tcPr>
          <w:p w14:paraId="1E6394DA" w14:textId="77777777" w:rsidR="00BD5806" w:rsidRDefault="00BD5806" w:rsidP="00390DB9">
            <w:pPr>
              <w:spacing w:line="240" w:lineRule="auto"/>
              <w:jc w:val="left"/>
            </w:pPr>
            <w:r>
              <w:rPr>
                <w:sz w:val="12"/>
              </w:rPr>
              <w:t>Boys</w:t>
            </w:r>
          </w:p>
        </w:tc>
        <w:tc>
          <w:tcPr>
            <w:tcW w:w="2351" w:type="dxa"/>
            <w:vAlign w:val="center"/>
          </w:tcPr>
          <w:p w14:paraId="6D5244C3" w14:textId="77777777" w:rsidR="00BD5806" w:rsidRDefault="00BD5806" w:rsidP="00390DB9">
            <w:pPr>
              <w:spacing w:line="240" w:lineRule="auto"/>
              <w:jc w:val="center"/>
            </w:pPr>
            <w:r>
              <w:rPr>
                <w:sz w:val="12"/>
              </w:rPr>
              <w:t>66 (63.5)</w:t>
            </w:r>
          </w:p>
        </w:tc>
        <w:tc>
          <w:tcPr>
            <w:tcW w:w="2351" w:type="dxa"/>
            <w:vAlign w:val="center"/>
          </w:tcPr>
          <w:p w14:paraId="0824D751" w14:textId="77777777" w:rsidR="00BD5806" w:rsidRDefault="00BD5806" w:rsidP="00390DB9">
            <w:pPr>
              <w:spacing w:line="240" w:lineRule="auto"/>
              <w:jc w:val="center"/>
            </w:pPr>
            <w:r>
              <w:rPr>
                <w:sz w:val="12"/>
              </w:rPr>
              <w:t>98 (46.5)</w:t>
            </w:r>
          </w:p>
        </w:tc>
        <w:tc>
          <w:tcPr>
            <w:tcW w:w="2351" w:type="dxa"/>
            <w:vAlign w:val="center"/>
          </w:tcPr>
          <w:p w14:paraId="0864F640" w14:textId="77777777" w:rsidR="00BD5806" w:rsidRDefault="00BD5806" w:rsidP="00390DB9">
            <w:pPr>
              <w:spacing w:line="240" w:lineRule="auto"/>
              <w:jc w:val="center"/>
            </w:pPr>
            <w:r>
              <w:rPr>
                <w:sz w:val="12"/>
              </w:rPr>
              <w:t>164 (52.1)</w:t>
            </w:r>
          </w:p>
        </w:tc>
      </w:tr>
      <w:tr w:rsidR="00BD5806" w14:paraId="027DB4B3" w14:textId="77777777" w:rsidTr="00390DB9">
        <w:trPr>
          <w:jc w:val="center"/>
        </w:trPr>
        <w:tc>
          <w:tcPr>
            <w:tcW w:w="2351" w:type="dxa"/>
            <w:vAlign w:val="center"/>
          </w:tcPr>
          <w:p w14:paraId="6DFB03E7" w14:textId="77777777" w:rsidR="00BD5806" w:rsidRDefault="00BD5806" w:rsidP="00390DB9">
            <w:pPr>
              <w:spacing w:line="240" w:lineRule="auto"/>
              <w:jc w:val="left"/>
            </w:pPr>
            <w:r>
              <w:rPr>
                <w:sz w:val="12"/>
              </w:rPr>
              <w:t>&lt;1 year</w:t>
            </w:r>
          </w:p>
        </w:tc>
        <w:tc>
          <w:tcPr>
            <w:tcW w:w="2351" w:type="dxa"/>
            <w:vAlign w:val="center"/>
          </w:tcPr>
          <w:p w14:paraId="51D198DF" w14:textId="77777777" w:rsidR="00BD5806" w:rsidRDefault="00BD5806" w:rsidP="00390DB9">
            <w:pPr>
              <w:spacing w:line="240" w:lineRule="auto"/>
              <w:jc w:val="center"/>
            </w:pPr>
            <w:r>
              <w:rPr>
                <w:sz w:val="12"/>
              </w:rPr>
              <w:t>7 (6.7)</w:t>
            </w:r>
          </w:p>
        </w:tc>
        <w:tc>
          <w:tcPr>
            <w:tcW w:w="2351" w:type="dxa"/>
            <w:vAlign w:val="center"/>
          </w:tcPr>
          <w:p w14:paraId="70E288D6" w14:textId="77777777" w:rsidR="00BD5806" w:rsidRDefault="00BD5806" w:rsidP="00390DB9">
            <w:pPr>
              <w:spacing w:line="240" w:lineRule="auto"/>
              <w:jc w:val="center"/>
            </w:pPr>
            <w:r>
              <w:rPr>
                <w:sz w:val="12"/>
              </w:rPr>
              <w:t>35 (16.6)</w:t>
            </w:r>
          </w:p>
        </w:tc>
        <w:tc>
          <w:tcPr>
            <w:tcW w:w="2351" w:type="dxa"/>
            <w:vAlign w:val="center"/>
          </w:tcPr>
          <w:p w14:paraId="3DA8742D" w14:textId="77777777" w:rsidR="00BD5806" w:rsidRDefault="00BD5806" w:rsidP="00390DB9">
            <w:pPr>
              <w:spacing w:line="240" w:lineRule="auto"/>
              <w:jc w:val="center"/>
            </w:pPr>
            <w:r>
              <w:rPr>
                <w:sz w:val="12"/>
              </w:rPr>
              <w:t>42 (13.3)</w:t>
            </w:r>
          </w:p>
        </w:tc>
      </w:tr>
      <w:tr w:rsidR="00BD5806" w14:paraId="1115473C" w14:textId="77777777" w:rsidTr="00390DB9">
        <w:trPr>
          <w:jc w:val="center"/>
        </w:trPr>
        <w:tc>
          <w:tcPr>
            <w:tcW w:w="2351" w:type="dxa"/>
            <w:vAlign w:val="center"/>
          </w:tcPr>
          <w:p w14:paraId="2B89DC0B" w14:textId="77777777" w:rsidR="00BD5806" w:rsidRDefault="00BD5806" w:rsidP="00390DB9">
            <w:pPr>
              <w:spacing w:line="240" w:lineRule="auto"/>
              <w:jc w:val="left"/>
            </w:pPr>
            <w:r>
              <w:rPr>
                <w:sz w:val="12"/>
              </w:rPr>
              <w:t>1-6 years</w:t>
            </w:r>
          </w:p>
        </w:tc>
        <w:tc>
          <w:tcPr>
            <w:tcW w:w="2351" w:type="dxa"/>
            <w:vAlign w:val="center"/>
          </w:tcPr>
          <w:p w14:paraId="62CB617F" w14:textId="77777777" w:rsidR="00BD5806" w:rsidRDefault="00BD5806" w:rsidP="00390DB9">
            <w:pPr>
              <w:spacing w:line="240" w:lineRule="auto"/>
              <w:jc w:val="center"/>
            </w:pPr>
            <w:r>
              <w:rPr>
                <w:sz w:val="12"/>
              </w:rPr>
              <w:t>25 (24.0)</w:t>
            </w:r>
          </w:p>
        </w:tc>
        <w:tc>
          <w:tcPr>
            <w:tcW w:w="2351" w:type="dxa"/>
            <w:vAlign w:val="center"/>
          </w:tcPr>
          <w:p w14:paraId="2F682B44" w14:textId="77777777" w:rsidR="00BD5806" w:rsidRDefault="00BD5806" w:rsidP="00390DB9">
            <w:pPr>
              <w:spacing w:line="240" w:lineRule="auto"/>
              <w:jc w:val="center"/>
            </w:pPr>
            <w:r>
              <w:rPr>
                <w:sz w:val="12"/>
              </w:rPr>
              <w:t>86 (40.8)</w:t>
            </w:r>
          </w:p>
        </w:tc>
        <w:tc>
          <w:tcPr>
            <w:tcW w:w="2351" w:type="dxa"/>
            <w:vAlign w:val="center"/>
          </w:tcPr>
          <w:p w14:paraId="4A509948" w14:textId="77777777" w:rsidR="00BD5806" w:rsidRDefault="00BD5806" w:rsidP="00390DB9">
            <w:pPr>
              <w:spacing w:line="240" w:lineRule="auto"/>
              <w:jc w:val="center"/>
            </w:pPr>
            <w:r>
              <w:rPr>
                <w:sz w:val="12"/>
              </w:rPr>
              <w:t>111 (35.2)</w:t>
            </w:r>
          </w:p>
        </w:tc>
      </w:tr>
      <w:tr w:rsidR="00BD5806" w14:paraId="6A5B0F31" w14:textId="77777777" w:rsidTr="00390DB9">
        <w:trPr>
          <w:jc w:val="center"/>
        </w:trPr>
        <w:tc>
          <w:tcPr>
            <w:tcW w:w="2351" w:type="dxa"/>
            <w:vAlign w:val="center"/>
          </w:tcPr>
          <w:p w14:paraId="785A87BC" w14:textId="77777777" w:rsidR="00BD5806" w:rsidRDefault="00BD5806" w:rsidP="00390DB9">
            <w:pPr>
              <w:spacing w:line="240" w:lineRule="auto"/>
              <w:jc w:val="left"/>
            </w:pPr>
            <w:r>
              <w:rPr>
                <w:sz w:val="12"/>
              </w:rPr>
              <w:t>6-12 years</w:t>
            </w:r>
          </w:p>
        </w:tc>
        <w:tc>
          <w:tcPr>
            <w:tcW w:w="2351" w:type="dxa"/>
            <w:vAlign w:val="center"/>
          </w:tcPr>
          <w:p w14:paraId="44162751" w14:textId="77777777" w:rsidR="00BD5806" w:rsidRDefault="00BD5806" w:rsidP="00390DB9">
            <w:pPr>
              <w:spacing w:line="240" w:lineRule="auto"/>
              <w:jc w:val="center"/>
            </w:pPr>
            <w:r>
              <w:rPr>
                <w:sz w:val="12"/>
              </w:rPr>
              <w:t>41 (39.4)</w:t>
            </w:r>
          </w:p>
        </w:tc>
        <w:tc>
          <w:tcPr>
            <w:tcW w:w="2351" w:type="dxa"/>
            <w:vAlign w:val="center"/>
          </w:tcPr>
          <w:p w14:paraId="20EF172F" w14:textId="77777777" w:rsidR="00BD5806" w:rsidRDefault="00BD5806" w:rsidP="00390DB9">
            <w:pPr>
              <w:spacing w:line="240" w:lineRule="auto"/>
              <w:jc w:val="center"/>
            </w:pPr>
            <w:r>
              <w:rPr>
                <w:sz w:val="12"/>
              </w:rPr>
              <w:t>62 (29.4)</w:t>
            </w:r>
          </w:p>
        </w:tc>
        <w:tc>
          <w:tcPr>
            <w:tcW w:w="2351" w:type="dxa"/>
            <w:vAlign w:val="center"/>
          </w:tcPr>
          <w:p w14:paraId="0F5927DD" w14:textId="77777777" w:rsidR="00BD5806" w:rsidRDefault="00BD5806" w:rsidP="00390DB9">
            <w:pPr>
              <w:spacing w:line="240" w:lineRule="auto"/>
              <w:jc w:val="center"/>
            </w:pPr>
            <w:r>
              <w:rPr>
                <w:sz w:val="12"/>
              </w:rPr>
              <w:t>103 (32.7)</w:t>
            </w:r>
          </w:p>
        </w:tc>
      </w:tr>
      <w:tr w:rsidR="00BD5806" w14:paraId="07057485" w14:textId="77777777" w:rsidTr="00390DB9">
        <w:trPr>
          <w:jc w:val="center"/>
        </w:trPr>
        <w:tc>
          <w:tcPr>
            <w:tcW w:w="2351" w:type="dxa"/>
            <w:vAlign w:val="center"/>
          </w:tcPr>
          <w:p w14:paraId="4262B6B3" w14:textId="77777777" w:rsidR="00BD5806" w:rsidRDefault="00BD5806" w:rsidP="00390DB9">
            <w:pPr>
              <w:spacing w:line="240" w:lineRule="auto"/>
              <w:jc w:val="left"/>
            </w:pPr>
            <w:r>
              <w:rPr>
                <w:sz w:val="12"/>
              </w:rPr>
              <w:t>12-18 years</w:t>
            </w:r>
          </w:p>
        </w:tc>
        <w:tc>
          <w:tcPr>
            <w:tcW w:w="2351" w:type="dxa"/>
            <w:vAlign w:val="center"/>
          </w:tcPr>
          <w:p w14:paraId="6007BA15" w14:textId="77777777" w:rsidR="00BD5806" w:rsidRDefault="00BD5806" w:rsidP="00390DB9">
            <w:pPr>
              <w:spacing w:line="240" w:lineRule="auto"/>
              <w:jc w:val="center"/>
            </w:pPr>
            <w:r>
              <w:rPr>
                <w:sz w:val="12"/>
              </w:rPr>
              <w:t>31 (29.8)</w:t>
            </w:r>
          </w:p>
        </w:tc>
        <w:tc>
          <w:tcPr>
            <w:tcW w:w="2351" w:type="dxa"/>
            <w:vAlign w:val="center"/>
          </w:tcPr>
          <w:p w14:paraId="237A954B" w14:textId="77777777" w:rsidR="00BD5806" w:rsidRDefault="00BD5806" w:rsidP="00390DB9">
            <w:pPr>
              <w:spacing w:line="240" w:lineRule="auto"/>
              <w:jc w:val="center"/>
            </w:pPr>
            <w:r>
              <w:rPr>
                <w:sz w:val="12"/>
              </w:rPr>
              <w:t>28 (13.3)</w:t>
            </w:r>
          </w:p>
        </w:tc>
        <w:tc>
          <w:tcPr>
            <w:tcW w:w="2351" w:type="dxa"/>
            <w:vAlign w:val="center"/>
          </w:tcPr>
          <w:p w14:paraId="30BE13AC" w14:textId="77777777" w:rsidR="00BD5806" w:rsidRDefault="00BD5806" w:rsidP="00390DB9">
            <w:pPr>
              <w:spacing w:line="240" w:lineRule="auto"/>
              <w:jc w:val="center"/>
            </w:pPr>
            <w:r>
              <w:rPr>
                <w:sz w:val="12"/>
              </w:rPr>
              <w:t>59 (18.7)</w:t>
            </w:r>
          </w:p>
        </w:tc>
      </w:tr>
      <w:tr w:rsidR="00BD5806" w14:paraId="5A8E6B42" w14:textId="77777777" w:rsidTr="00390DB9">
        <w:trPr>
          <w:jc w:val="center"/>
        </w:trPr>
        <w:tc>
          <w:tcPr>
            <w:tcW w:w="2351" w:type="dxa"/>
            <w:vAlign w:val="center"/>
          </w:tcPr>
          <w:p w14:paraId="7753CD48" w14:textId="77777777" w:rsidR="00BD5806" w:rsidRDefault="00BD5806" w:rsidP="00390DB9">
            <w:pPr>
              <w:spacing w:line="240" w:lineRule="auto"/>
              <w:jc w:val="left"/>
            </w:pPr>
            <w:r>
              <w:rPr>
                <w:sz w:val="12"/>
              </w:rPr>
              <w:t>Age, months, mean +/- SD</w:t>
            </w:r>
          </w:p>
        </w:tc>
        <w:tc>
          <w:tcPr>
            <w:tcW w:w="2351" w:type="dxa"/>
            <w:vAlign w:val="center"/>
          </w:tcPr>
          <w:p w14:paraId="64F7417C" w14:textId="77777777" w:rsidR="00BD5806" w:rsidRDefault="00BD5806" w:rsidP="00390DB9">
            <w:pPr>
              <w:spacing w:line="240" w:lineRule="auto"/>
              <w:jc w:val="center"/>
            </w:pPr>
            <w:r>
              <w:rPr>
                <w:sz w:val="12"/>
              </w:rPr>
              <w:t>106.48 +/- 61.44</w:t>
            </w:r>
          </w:p>
        </w:tc>
        <w:tc>
          <w:tcPr>
            <w:tcW w:w="2351" w:type="dxa"/>
            <w:vAlign w:val="center"/>
          </w:tcPr>
          <w:p w14:paraId="7C981579" w14:textId="77777777" w:rsidR="00BD5806" w:rsidRDefault="00BD5806" w:rsidP="00390DB9">
            <w:pPr>
              <w:spacing w:line="240" w:lineRule="auto"/>
              <w:jc w:val="center"/>
            </w:pPr>
            <w:r>
              <w:rPr>
                <w:sz w:val="12"/>
              </w:rPr>
              <w:t>70.45 +/- 57.85</w:t>
            </w:r>
          </w:p>
        </w:tc>
        <w:tc>
          <w:tcPr>
            <w:tcW w:w="2351" w:type="dxa"/>
            <w:vAlign w:val="center"/>
          </w:tcPr>
          <w:p w14:paraId="717CC495" w14:textId="77777777" w:rsidR="00BD5806" w:rsidRDefault="00BD5806" w:rsidP="00390DB9">
            <w:pPr>
              <w:spacing w:line="240" w:lineRule="auto"/>
              <w:jc w:val="center"/>
            </w:pPr>
            <w:r>
              <w:rPr>
                <w:sz w:val="12"/>
              </w:rPr>
              <w:t>83.73 +/- 62.05</w:t>
            </w:r>
          </w:p>
        </w:tc>
      </w:tr>
    </w:tbl>
    <w:p w14:paraId="24B5A8CE" w14:textId="77777777" w:rsidR="00BD5806" w:rsidRDefault="00BD5806" w:rsidP="00BD5806">
      <w:r>
        <w:rPr>
          <w:sz w:val="16"/>
        </w:rPr>
        <w:t>Corrected age totals from source cell counts.</w:t>
      </w:r>
    </w:p>
    <w:p w14:paraId="6819BAE7" w14:textId="77777777" w:rsidR="00BD5806" w:rsidRDefault="00BD5806" w:rsidP="00BD5806"/>
    <w:p w14:paraId="3E24287A" w14:textId="77777777" w:rsidR="00BD5806" w:rsidRDefault="00BD5806" w:rsidP="00BD5806">
      <w:r>
        <w:t>Supplementary Table S4. Biopsied lesion location by age group and systemic status.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899"/>
        <w:gridCol w:w="899"/>
        <w:gridCol w:w="898"/>
        <w:gridCol w:w="898"/>
        <w:gridCol w:w="912"/>
        <w:gridCol w:w="912"/>
        <w:gridCol w:w="912"/>
        <w:gridCol w:w="912"/>
        <w:gridCol w:w="904"/>
      </w:tblGrid>
      <w:tr w:rsidR="00BD5806" w14:paraId="368C3E78" w14:textId="77777777" w:rsidTr="00390DB9">
        <w:trPr>
          <w:jc w:val="center"/>
        </w:trPr>
        <w:tc>
          <w:tcPr>
            <w:tcW w:w="941" w:type="dxa"/>
            <w:shd w:val="clear" w:color="auto" w:fill="D9EAF7"/>
            <w:vAlign w:val="center"/>
          </w:tcPr>
          <w:p w14:paraId="0C31B421" w14:textId="77777777" w:rsidR="00BD5806" w:rsidRDefault="00BD5806" w:rsidP="00390DB9">
            <w:pPr>
              <w:spacing w:line="240" w:lineRule="auto"/>
              <w:jc w:val="center"/>
            </w:pPr>
            <w:r>
              <w:rPr>
                <w:b/>
                <w:sz w:val="10"/>
              </w:rPr>
              <w:t>Location</w:t>
            </w:r>
          </w:p>
        </w:tc>
        <w:tc>
          <w:tcPr>
            <w:tcW w:w="941" w:type="dxa"/>
            <w:shd w:val="clear" w:color="auto" w:fill="D9EAF7"/>
            <w:vAlign w:val="center"/>
          </w:tcPr>
          <w:p w14:paraId="69D8075D" w14:textId="77777777" w:rsidR="00BD5806" w:rsidRDefault="00BD5806" w:rsidP="00390DB9">
            <w:pPr>
              <w:spacing w:line="240" w:lineRule="auto"/>
              <w:jc w:val="center"/>
            </w:pPr>
            <w:r>
              <w:rPr>
                <w:b/>
                <w:sz w:val="10"/>
              </w:rPr>
              <w:t>Sys &lt;1</w:t>
            </w:r>
          </w:p>
        </w:tc>
        <w:tc>
          <w:tcPr>
            <w:tcW w:w="941" w:type="dxa"/>
            <w:shd w:val="clear" w:color="auto" w:fill="D9EAF7"/>
            <w:vAlign w:val="center"/>
          </w:tcPr>
          <w:p w14:paraId="1F9F6F87" w14:textId="77777777" w:rsidR="00BD5806" w:rsidRDefault="00BD5806" w:rsidP="00390DB9">
            <w:pPr>
              <w:spacing w:line="240" w:lineRule="auto"/>
              <w:jc w:val="center"/>
            </w:pPr>
            <w:r>
              <w:rPr>
                <w:b/>
                <w:sz w:val="10"/>
              </w:rPr>
              <w:t>Sys 1-6</w:t>
            </w:r>
          </w:p>
        </w:tc>
        <w:tc>
          <w:tcPr>
            <w:tcW w:w="941" w:type="dxa"/>
            <w:shd w:val="clear" w:color="auto" w:fill="D9EAF7"/>
            <w:vAlign w:val="center"/>
          </w:tcPr>
          <w:p w14:paraId="4286415E" w14:textId="77777777" w:rsidR="00BD5806" w:rsidRDefault="00BD5806" w:rsidP="00390DB9">
            <w:pPr>
              <w:spacing w:line="240" w:lineRule="auto"/>
              <w:jc w:val="center"/>
            </w:pPr>
            <w:r>
              <w:rPr>
                <w:b/>
                <w:sz w:val="10"/>
              </w:rPr>
              <w:t>Sys 6-12</w:t>
            </w:r>
          </w:p>
        </w:tc>
        <w:tc>
          <w:tcPr>
            <w:tcW w:w="941" w:type="dxa"/>
            <w:shd w:val="clear" w:color="auto" w:fill="D9EAF7"/>
            <w:vAlign w:val="center"/>
          </w:tcPr>
          <w:p w14:paraId="33869D3F" w14:textId="77777777" w:rsidR="00BD5806" w:rsidRDefault="00BD5806" w:rsidP="00390DB9">
            <w:pPr>
              <w:spacing w:line="240" w:lineRule="auto"/>
              <w:jc w:val="center"/>
            </w:pPr>
            <w:r>
              <w:rPr>
                <w:b/>
                <w:sz w:val="10"/>
              </w:rPr>
              <w:t>Sys 12-18</w:t>
            </w:r>
          </w:p>
        </w:tc>
        <w:tc>
          <w:tcPr>
            <w:tcW w:w="941" w:type="dxa"/>
            <w:shd w:val="clear" w:color="auto" w:fill="D9EAF7"/>
            <w:vAlign w:val="center"/>
          </w:tcPr>
          <w:p w14:paraId="4E4B5B85" w14:textId="77777777" w:rsidR="00BD5806" w:rsidRDefault="00BD5806" w:rsidP="00390DB9">
            <w:pPr>
              <w:spacing w:line="240" w:lineRule="auto"/>
              <w:jc w:val="center"/>
            </w:pPr>
            <w:r>
              <w:rPr>
                <w:b/>
                <w:sz w:val="10"/>
              </w:rPr>
              <w:t>Healthy &lt;1</w:t>
            </w:r>
          </w:p>
        </w:tc>
        <w:tc>
          <w:tcPr>
            <w:tcW w:w="941" w:type="dxa"/>
            <w:shd w:val="clear" w:color="auto" w:fill="D9EAF7"/>
            <w:vAlign w:val="center"/>
          </w:tcPr>
          <w:p w14:paraId="3C02CACB" w14:textId="77777777" w:rsidR="00BD5806" w:rsidRDefault="00BD5806" w:rsidP="00390DB9">
            <w:pPr>
              <w:spacing w:line="240" w:lineRule="auto"/>
              <w:jc w:val="center"/>
            </w:pPr>
            <w:r>
              <w:rPr>
                <w:b/>
                <w:sz w:val="10"/>
              </w:rPr>
              <w:t>Healthy 1-6</w:t>
            </w:r>
          </w:p>
        </w:tc>
        <w:tc>
          <w:tcPr>
            <w:tcW w:w="941" w:type="dxa"/>
            <w:shd w:val="clear" w:color="auto" w:fill="D9EAF7"/>
            <w:vAlign w:val="center"/>
          </w:tcPr>
          <w:p w14:paraId="522AA08B" w14:textId="77777777" w:rsidR="00BD5806" w:rsidRDefault="00BD5806" w:rsidP="00390DB9">
            <w:pPr>
              <w:spacing w:line="240" w:lineRule="auto"/>
              <w:jc w:val="center"/>
            </w:pPr>
            <w:r>
              <w:rPr>
                <w:b/>
                <w:sz w:val="10"/>
              </w:rPr>
              <w:t>Healthy 6-12</w:t>
            </w:r>
          </w:p>
        </w:tc>
        <w:tc>
          <w:tcPr>
            <w:tcW w:w="941" w:type="dxa"/>
            <w:shd w:val="clear" w:color="auto" w:fill="D9EAF7"/>
            <w:vAlign w:val="center"/>
          </w:tcPr>
          <w:p w14:paraId="485DC352" w14:textId="77777777" w:rsidR="00BD5806" w:rsidRDefault="00BD5806" w:rsidP="00390DB9">
            <w:pPr>
              <w:spacing w:line="240" w:lineRule="auto"/>
              <w:jc w:val="center"/>
            </w:pPr>
            <w:r>
              <w:rPr>
                <w:b/>
                <w:sz w:val="10"/>
              </w:rPr>
              <w:t>Healthy 12-18</w:t>
            </w:r>
          </w:p>
        </w:tc>
        <w:tc>
          <w:tcPr>
            <w:tcW w:w="941" w:type="dxa"/>
            <w:shd w:val="clear" w:color="auto" w:fill="D9EAF7"/>
            <w:vAlign w:val="center"/>
          </w:tcPr>
          <w:p w14:paraId="501AFDED" w14:textId="77777777" w:rsidR="00BD5806" w:rsidRDefault="00BD5806" w:rsidP="00390DB9">
            <w:pPr>
              <w:spacing w:line="240" w:lineRule="auto"/>
              <w:jc w:val="center"/>
            </w:pPr>
            <w:r>
              <w:rPr>
                <w:b/>
                <w:sz w:val="10"/>
              </w:rPr>
              <w:t>Total</w:t>
            </w:r>
          </w:p>
        </w:tc>
      </w:tr>
      <w:tr w:rsidR="00BD5806" w14:paraId="6E8B0577" w14:textId="77777777" w:rsidTr="00390DB9">
        <w:trPr>
          <w:jc w:val="center"/>
        </w:trPr>
        <w:tc>
          <w:tcPr>
            <w:tcW w:w="941" w:type="dxa"/>
            <w:vAlign w:val="center"/>
          </w:tcPr>
          <w:p w14:paraId="3D456579" w14:textId="77777777" w:rsidR="00BD5806" w:rsidRDefault="00BD5806" w:rsidP="00390DB9">
            <w:pPr>
              <w:spacing w:line="240" w:lineRule="auto"/>
              <w:jc w:val="left"/>
            </w:pPr>
            <w:r>
              <w:rPr>
                <w:sz w:val="10"/>
              </w:rPr>
              <w:t>Lower gingiva</w:t>
            </w:r>
          </w:p>
        </w:tc>
        <w:tc>
          <w:tcPr>
            <w:tcW w:w="941" w:type="dxa"/>
            <w:vAlign w:val="center"/>
          </w:tcPr>
          <w:p w14:paraId="2A52B1AB" w14:textId="77777777" w:rsidR="00BD5806" w:rsidRDefault="00BD5806" w:rsidP="00390DB9">
            <w:pPr>
              <w:spacing w:line="240" w:lineRule="auto"/>
              <w:jc w:val="center"/>
            </w:pPr>
            <w:r>
              <w:rPr>
                <w:sz w:val="10"/>
              </w:rPr>
              <w:t>1</w:t>
            </w:r>
          </w:p>
        </w:tc>
        <w:tc>
          <w:tcPr>
            <w:tcW w:w="941" w:type="dxa"/>
            <w:vAlign w:val="center"/>
          </w:tcPr>
          <w:p w14:paraId="4176B760" w14:textId="77777777" w:rsidR="00BD5806" w:rsidRDefault="00BD5806" w:rsidP="00390DB9">
            <w:pPr>
              <w:spacing w:line="240" w:lineRule="auto"/>
              <w:jc w:val="center"/>
            </w:pPr>
            <w:r>
              <w:rPr>
                <w:sz w:val="10"/>
              </w:rPr>
              <w:t>3</w:t>
            </w:r>
          </w:p>
        </w:tc>
        <w:tc>
          <w:tcPr>
            <w:tcW w:w="941" w:type="dxa"/>
            <w:vAlign w:val="center"/>
          </w:tcPr>
          <w:p w14:paraId="0265B7F1" w14:textId="77777777" w:rsidR="00BD5806" w:rsidRDefault="00BD5806" w:rsidP="00390DB9">
            <w:pPr>
              <w:spacing w:line="240" w:lineRule="auto"/>
              <w:jc w:val="center"/>
            </w:pPr>
            <w:r>
              <w:rPr>
                <w:sz w:val="10"/>
              </w:rPr>
              <w:t>11</w:t>
            </w:r>
          </w:p>
        </w:tc>
        <w:tc>
          <w:tcPr>
            <w:tcW w:w="941" w:type="dxa"/>
            <w:vAlign w:val="center"/>
          </w:tcPr>
          <w:p w14:paraId="134E58C4" w14:textId="77777777" w:rsidR="00BD5806" w:rsidRDefault="00BD5806" w:rsidP="00390DB9">
            <w:pPr>
              <w:spacing w:line="240" w:lineRule="auto"/>
              <w:jc w:val="center"/>
            </w:pPr>
            <w:r>
              <w:rPr>
                <w:sz w:val="10"/>
              </w:rPr>
              <w:t>8</w:t>
            </w:r>
          </w:p>
        </w:tc>
        <w:tc>
          <w:tcPr>
            <w:tcW w:w="941" w:type="dxa"/>
            <w:vAlign w:val="center"/>
          </w:tcPr>
          <w:p w14:paraId="3FB0243B" w14:textId="77777777" w:rsidR="00BD5806" w:rsidRDefault="00BD5806" w:rsidP="00390DB9">
            <w:pPr>
              <w:spacing w:line="240" w:lineRule="auto"/>
              <w:jc w:val="center"/>
            </w:pPr>
            <w:r>
              <w:rPr>
                <w:sz w:val="10"/>
              </w:rPr>
              <w:t>5</w:t>
            </w:r>
          </w:p>
        </w:tc>
        <w:tc>
          <w:tcPr>
            <w:tcW w:w="941" w:type="dxa"/>
            <w:vAlign w:val="center"/>
          </w:tcPr>
          <w:p w14:paraId="636AD1C9" w14:textId="77777777" w:rsidR="00BD5806" w:rsidRDefault="00BD5806" w:rsidP="00390DB9">
            <w:pPr>
              <w:spacing w:line="240" w:lineRule="auto"/>
              <w:jc w:val="center"/>
            </w:pPr>
            <w:r>
              <w:rPr>
                <w:sz w:val="10"/>
              </w:rPr>
              <w:t>20</w:t>
            </w:r>
          </w:p>
        </w:tc>
        <w:tc>
          <w:tcPr>
            <w:tcW w:w="941" w:type="dxa"/>
            <w:vAlign w:val="center"/>
          </w:tcPr>
          <w:p w14:paraId="13FEEA82" w14:textId="77777777" w:rsidR="00BD5806" w:rsidRDefault="00BD5806" w:rsidP="00390DB9">
            <w:pPr>
              <w:spacing w:line="240" w:lineRule="auto"/>
              <w:jc w:val="center"/>
            </w:pPr>
            <w:r>
              <w:rPr>
                <w:sz w:val="10"/>
              </w:rPr>
              <w:t>17</w:t>
            </w:r>
          </w:p>
        </w:tc>
        <w:tc>
          <w:tcPr>
            <w:tcW w:w="941" w:type="dxa"/>
            <w:vAlign w:val="center"/>
          </w:tcPr>
          <w:p w14:paraId="35773294" w14:textId="77777777" w:rsidR="00BD5806" w:rsidRDefault="00BD5806" w:rsidP="00390DB9">
            <w:pPr>
              <w:spacing w:line="240" w:lineRule="auto"/>
              <w:jc w:val="center"/>
            </w:pPr>
            <w:r>
              <w:rPr>
                <w:sz w:val="10"/>
              </w:rPr>
              <w:t>4</w:t>
            </w:r>
          </w:p>
        </w:tc>
        <w:tc>
          <w:tcPr>
            <w:tcW w:w="941" w:type="dxa"/>
            <w:vAlign w:val="center"/>
          </w:tcPr>
          <w:p w14:paraId="38DC17D5" w14:textId="77777777" w:rsidR="00BD5806" w:rsidRDefault="00BD5806" w:rsidP="00390DB9">
            <w:pPr>
              <w:spacing w:line="240" w:lineRule="auto"/>
              <w:jc w:val="center"/>
            </w:pPr>
            <w:r>
              <w:rPr>
                <w:sz w:val="10"/>
              </w:rPr>
              <w:t>69</w:t>
            </w:r>
          </w:p>
        </w:tc>
      </w:tr>
      <w:tr w:rsidR="00BD5806" w14:paraId="0593CF79" w14:textId="77777777" w:rsidTr="00390DB9">
        <w:trPr>
          <w:jc w:val="center"/>
        </w:trPr>
        <w:tc>
          <w:tcPr>
            <w:tcW w:w="941" w:type="dxa"/>
            <w:vAlign w:val="center"/>
          </w:tcPr>
          <w:p w14:paraId="665DA42F" w14:textId="77777777" w:rsidR="00BD5806" w:rsidRDefault="00BD5806" w:rsidP="00390DB9">
            <w:pPr>
              <w:spacing w:line="240" w:lineRule="auto"/>
              <w:jc w:val="left"/>
            </w:pPr>
            <w:r>
              <w:rPr>
                <w:sz w:val="10"/>
              </w:rPr>
              <w:t>Upper gingiva</w:t>
            </w:r>
          </w:p>
        </w:tc>
        <w:tc>
          <w:tcPr>
            <w:tcW w:w="941" w:type="dxa"/>
            <w:vAlign w:val="center"/>
          </w:tcPr>
          <w:p w14:paraId="317085F4" w14:textId="77777777" w:rsidR="00BD5806" w:rsidRDefault="00BD5806" w:rsidP="00390DB9">
            <w:pPr>
              <w:spacing w:line="240" w:lineRule="auto"/>
              <w:jc w:val="center"/>
            </w:pPr>
            <w:r>
              <w:rPr>
                <w:sz w:val="10"/>
              </w:rPr>
              <w:t>0</w:t>
            </w:r>
          </w:p>
        </w:tc>
        <w:tc>
          <w:tcPr>
            <w:tcW w:w="941" w:type="dxa"/>
            <w:vAlign w:val="center"/>
          </w:tcPr>
          <w:p w14:paraId="44CFA42D" w14:textId="77777777" w:rsidR="00BD5806" w:rsidRDefault="00BD5806" w:rsidP="00390DB9">
            <w:pPr>
              <w:spacing w:line="240" w:lineRule="auto"/>
              <w:jc w:val="center"/>
            </w:pPr>
            <w:r>
              <w:rPr>
                <w:sz w:val="10"/>
              </w:rPr>
              <w:t>4</w:t>
            </w:r>
          </w:p>
        </w:tc>
        <w:tc>
          <w:tcPr>
            <w:tcW w:w="941" w:type="dxa"/>
            <w:vAlign w:val="center"/>
          </w:tcPr>
          <w:p w14:paraId="6CDA3793" w14:textId="77777777" w:rsidR="00BD5806" w:rsidRDefault="00BD5806" w:rsidP="00390DB9">
            <w:pPr>
              <w:spacing w:line="240" w:lineRule="auto"/>
              <w:jc w:val="center"/>
            </w:pPr>
            <w:r>
              <w:rPr>
                <w:sz w:val="10"/>
              </w:rPr>
              <w:t>7</w:t>
            </w:r>
          </w:p>
        </w:tc>
        <w:tc>
          <w:tcPr>
            <w:tcW w:w="941" w:type="dxa"/>
            <w:vAlign w:val="center"/>
          </w:tcPr>
          <w:p w14:paraId="0A92EB75" w14:textId="77777777" w:rsidR="00BD5806" w:rsidRDefault="00BD5806" w:rsidP="00390DB9">
            <w:pPr>
              <w:spacing w:line="240" w:lineRule="auto"/>
              <w:jc w:val="center"/>
            </w:pPr>
            <w:r>
              <w:rPr>
                <w:sz w:val="10"/>
              </w:rPr>
              <w:t>9</w:t>
            </w:r>
          </w:p>
        </w:tc>
        <w:tc>
          <w:tcPr>
            <w:tcW w:w="941" w:type="dxa"/>
            <w:vAlign w:val="center"/>
          </w:tcPr>
          <w:p w14:paraId="415F8E18" w14:textId="77777777" w:rsidR="00BD5806" w:rsidRDefault="00BD5806" w:rsidP="00390DB9">
            <w:pPr>
              <w:spacing w:line="240" w:lineRule="auto"/>
              <w:jc w:val="center"/>
            </w:pPr>
            <w:r>
              <w:rPr>
                <w:sz w:val="10"/>
              </w:rPr>
              <w:t>5</w:t>
            </w:r>
          </w:p>
        </w:tc>
        <w:tc>
          <w:tcPr>
            <w:tcW w:w="941" w:type="dxa"/>
            <w:vAlign w:val="center"/>
          </w:tcPr>
          <w:p w14:paraId="09DAF71A" w14:textId="77777777" w:rsidR="00BD5806" w:rsidRDefault="00BD5806" w:rsidP="00390DB9">
            <w:pPr>
              <w:spacing w:line="240" w:lineRule="auto"/>
              <w:jc w:val="center"/>
            </w:pPr>
            <w:r>
              <w:rPr>
                <w:sz w:val="10"/>
              </w:rPr>
              <w:t>20</w:t>
            </w:r>
          </w:p>
        </w:tc>
        <w:tc>
          <w:tcPr>
            <w:tcW w:w="941" w:type="dxa"/>
            <w:vAlign w:val="center"/>
          </w:tcPr>
          <w:p w14:paraId="304665C1" w14:textId="77777777" w:rsidR="00BD5806" w:rsidRDefault="00BD5806" w:rsidP="00390DB9">
            <w:pPr>
              <w:spacing w:line="240" w:lineRule="auto"/>
              <w:jc w:val="center"/>
            </w:pPr>
            <w:r>
              <w:rPr>
                <w:sz w:val="10"/>
              </w:rPr>
              <w:t>11</w:t>
            </w:r>
          </w:p>
        </w:tc>
        <w:tc>
          <w:tcPr>
            <w:tcW w:w="941" w:type="dxa"/>
            <w:vAlign w:val="center"/>
          </w:tcPr>
          <w:p w14:paraId="17BA77A1" w14:textId="77777777" w:rsidR="00BD5806" w:rsidRDefault="00BD5806" w:rsidP="00390DB9">
            <w:pPr>
              <w:spacing w:line="240" w:lineRule="auto"/>
              <w:jc w:val="center"/>
            </w:pPr>
            <w:r>
              <w:rPr>
                <w:sz w:val="10"/>
              </w:rPr>
              <w:t>4</w:t>
            </w:r>
          </w:p>
        </w:tc>
        <w:tc>
          <w:tcPr>
            <w:tcW w:w="941" w:type="dxa"/>
            <w:vAlign w:val="center"/>
          </w:tcPr>
          <w:p w14:paraId="678C1F25" w14:textId="77777777" w:rsidR="00BD5806" w:rsidRDefault="00BD5806" w:rsidP="00390DB9">
            <w:pPr>
              <w:spacing w:line="240" w:lineRule="auto"/>
              <w:jc w:val="center"/>
            </w:pPr>
            <w:r>
              <w:rPr>
                <w:sz w:val="10"/>
              </w:rPr>
              <w:t>60</w:t>
            </w:r>
          </w:p>
        </w:tc>
      </w:tr>
      <w:tr w:rsidR="00BD5806" w14:paraId="3E928B9D" w14:textId="77777777" w:rsidTr="00390DB9">
        <w:trPr>
          <w:jc w:val="center"/>
        </w:trPr>
        <w:tc>
          <w:tcPr>
            <w:tcW w:w="941" w:type="dxa"/>
            <w:vAlign w:val="center"/>
          </w:tcPr>
          <w:p w14:paraId="128B0032" w14:textId="77777777" w:rsidR="00BD5806" w:rsidRDefault="00BD5806" w:rsidP="00390DB9">
            <w:pPr>
              <w:spacing w:line="240" w:lineRule="auto"/>
              <w:jc w:val="left"/>
            </w:pPr>
            <w:r>
              <w:rPr>
                <w:sz w:val="10"/>
              </w:rPr>
              <w:t>Gingiva, total</w:t>
            </w:r>
          </w:p>
        </w:tc>
        <w:tc>
          <w:tcPr>
            <w:tcW w:w="941" w:type="dxa"/>
            <w:vAlign w:val="center"/>
          </w:tcPr>
          <w:p w14:paraId="79932A38" w14:textId="77777777" w:rsidR="00BD5806" w:rsidRDefault="00BD5806" w:rsidP="00390DB9">
            <w:pPr>
              <w:spacing w:line="240" w:lineRule="auto"/>
              <w:jc w:val="center"/>
            </w:pPr>
            <w:r>
              <w:rPr>
                <w:sz w:val="10"/>
              </w:rPr>
              <w:t>1</w:t>
            </w:r>
          </w:p>
        </w:tc>
        <w:tc>
          <w:tcPr>
            <w:tcW w:w="941" w:type="dxa"/>
            <w:vAlign w:val="center"/>
          </w:tcPr>
          <w:p w14:paraId="1DC79F0E" w14:textId="77777777" w:rsidR="00BD5806" w:rsidRDefault="00BD5806" w:rsidP="00390DB9">
            <w:pPr>
              <w:spacing w:line="240" w:lineRule="auto"/>
              <w:jc w:val="center"/>
            </w:pPr>
            <w:r>
              <w:rPr>
                <w:sz w:val="10"/>
              </w:rPr>
              <w:t>7</w:t>
            </w:r>
          </w:p>
        </w:tc>
        <w:tc>
          <w:tcPr>
            <w:tcW w:w="941" w:type="dxa"/>
            <w:vAlign w:val="center"/>
          </w:tcPr>
          <w:p w14:paraId="0E2DA78B" w14:textId="77777777" w:rsidR="00BD5806" w:rsidRDefault="00BD5806" w:rsidP="00390DB9">
            <w:pPr>
              <w:spacing w:line="240" w:lineRule="auto"/>
              <w:jc w:val="center"/>
            </w:pPr>
            <w:r>
              <w:rPr>
                <w:sz w:val="10"/>
              </w:rPr>
              <w:t>18</w:t>
            </w:r>
          </w:p>
        </w:tc>
        <w:tc>
          <w:tcPr>
            <w:tcW w:w="941" w:type="dxa"/>
            <w:vAlign w:val="center"/>
          </w:tcPr>
          <w:p w14:paraId="08812F9B" w14:textId="77777777" w:rsidR="00BD5806" w:rsidRDefault="00BD5806" w:rsidP="00390DB9">
            <w:pPr>
              <w:spacing w:line="240" w:lineRule="auto"/>
              <w:jc w:val="center"/>
            </w:pPr>
            <w:r>
              <w:rPr>
                <w:sz w:val="10"/>
              </w:rPr>
              <w:t>17</w:t>
            </w:r>
          </w:p>
        </w:tc>
        <w:tc>
          <w:tcPr>
            <w:tcW w:w="941" w:type="dxa"/>
            <w:vAlign w:val="center"/>
          </w:tcPr>
          <w:p w14:paraId="5F0BF1F2" w14:textId="77777777" w:rsidR="00BD5806" w:rsidRDefault="00BD5806" w:rsidP="00390DB9">
            <w:pPr>
              <w:spacing w:line="240" w:lineRule="auto"/>
              <w:jc w:val="center"/>
            </w:pPr>
            <w:r>
              <w:rPr>
                <w:sz w:val="10"/>
              </w:rPr>
              <w:t>10</w:t>
            </w:r>
          </w:p>
        </w:tc>
        <w:tc>
          <w:tcPr>
            <w:tcW w:w="941" w:type="dxa"/>
            <w:vAlign w:val="center"/>
          </w:tcPr>
          <w:p w14:paraId="684DCA4C" w14:textId="77777777" w:rsidR="00BD5806" w:rsidRDefault="00BD5806" w:rsidP="00390DB9">
            <w:pPr>
              <w:spacing w:line="240" w:lineRule="auto"/>
              <w:jc w:val="center"/>
            </w:pPr>
            <w:r>
              <w:rPr>
                <w:sz w:val="10"/>
              </w:rPr>
              <w:t>40</w:t>
            </w:r>
          </w:p>
        </w:tc>
        <w:tc>
          <w:tcPr>
            <w:tcW w:w="941" w:type="dxa"/>
            <w:vAlign w:val="center"/>
          </w:tcPr>
          <w:p w14:paraId="0B56A958" w14:textId="77777777" w:rsidR="00BD5806" w:rsidRDefault="00BD5806" w:rsidP="00390DB9">
            <w:pPr>
              <w:spacing w:line="240" w:lineRule="auto"/>
              <w:jc w:val="center"/>
            </w:pPr>
            <w:r>
              <w:rPr>
                <w:sz w:val="10"/>
              </w:rPr>
              <w:t>28</w:t>
            </w:r>
          </w:p>
        </w:tc>
        <w:tc>
          <w:tcPr>
            <w:tcW w:w="941" w:type="dxa"/>
            <w:vAlign w:val="center"/>
          </w:tcPr>
          <w:p w14:paraId="16AB3F62" w14:textId="77777777" w:rsidR="00BD5806" w:rsidRDefault="00BD5806" w:rsidP="00390DB9">
            <w:pPr>
              <w:spacing w:line="240" w:lineRule="auto"/>
              <w:jc w:val="center"/>
            </w:pPr>
            <w:r>
              <w:rPr>
                <w:sz w:val="10"/>
              </w:rPr>
              <w:t>8</w:t>
            </w:r>
          </w:p>
        </w:tc>
        <w:tc>
          <w:tcPr>
            <w:tcW w:w="941" w:type="dxa"/>
            <w:vAlign w:val="center"/>
          </w:tcPr>
          <w:p w14:paraId="42AB3EBC" w14:textId="77777777" w:rsidR="00BD5806" w:rsidRDefault="00BD5806" w:rsidP="00390DB9">
            <w:pPr>
              <w:spacing w:line="240" w:lineRule="auto"/>
              <w:jc w:val="center"/>
            </w:pPr>
            <w:r>
              <w:rPr>
                <w:sz w:val="10"/>
              </w:rPr>
              <w:t>129</w:t>
            </w:r>
          </w:p>
        </w:tc>
      </w:tr>
      <w:tr w:rsidR="00BD5806" w14:paraId="1A948431" w14:textId="77777777" w:rsidTr="00390DB9">
        <w:trPr>
          <w:jc w:val="center"/>
        </w:trPr>
        <w:tc>
          <w:tcPr>
            <w:tcW w:w="941" w:type="dxa"/>
            <w:vAlign w:val="center"/>
          </w:tcPr>
          <w:p w14:paraId="1702CD4B" w14:textId="77777777" w:rsidR="00BD5806" w:rsidRDefault="00BD5806" w:rsidP="00390DB9">
            <w:pPr>
              <w:spacing w:line="240" w:lineRule="auto"/>
              <w:jc w:val="left"/>
            </w:pPr>
            <w:r>
              <w:rPr>
                <w:sz w:val="10"/>
              </w:rPr>
              <w:t>Tongue</w:t>
            </w:r>
          </w:p>
        </w:tc>
        <w:tc>
          <w:tcPr>
            <w:tcW w:w="941" w:type="dxa"/>
            <w:vAlign w:val="center"/>
          </w:tcPr>
          <w:p w14:paraId="618A861E" w14:textId="77777777" w:rsidR="00BD5806" w:rsidRDefault="00BD5806" w:rsidP="00390DB9">
            <w:pPr>
              <w:spacing w:line="240" w:lineRule="auto"/>
              <w:jc w:val="center"/>
            </w:pPr>
            <w:r>
              <w:rPr>
                <w:sz w:val="10"/>
              </w:rPr>
              <w:t>3</w:t>
            </w:r>
          </w:p>
        </w:tc>
        <w:tc>
          <w:tcPr>
            <w:tcW w:w="941" w:type="dxa"/>
            <w:vAlign w:val="center"/>
          </w:tcPr>
          <w:p w14:paraId="1A481EDE" w14:textId="77777777" w:rsidR="00BD5806" w:rsidRDefault="00BD5806" w:rsidP="00390DB9">
            <w:pPr>
              <w:spacing w:line="240" w:lineRule="auto"/>
              <w:jc w:val="center"/>
            </w:pPr>
            <w:r>
              <w:rPr>
                <w:sz w:val="10"/>
              </w:rPr>
              <w:t>4</w:t>
            </w:r>
          </w:p>
        </w:tc>
        <w:tc>
          <w:tcPr>
            <w:tcW w:w="941" w:type="dxa"/>
            <w:vAlign w:val="center"/>
          </w:tcPr>
          <w:p w14:paraId="5BD4E8B0" w14:textId="77777777" w:rsidR="00BD5806" w:rsidRDefault="00BD5806" w:rsidP="00390DB9">
            <w:pPr>
              <w:spacing w:line="240" w:lineRule="auto"/>
              <w:jc w:val="center"/>
            </w:pPr>
            <w:r>
              <w:rPr>
                <w:sz w:val="10"/>
              </w:rPr>
              <w:t>9</w:t>
            </w:r>
          </w:p>
        </w:tc>
        <w:tc>
          <w:tcPr>
            <w:tcW w:w="941" w:type="dxa"/>
            <w:vAlign w:val="center"/>
          </w:tcPr>
          <w:p w14:paraId="11EF9111" w14:textId="77777777" w:rsidR="00BD5806" w:rsidRDefault="00BD5806" w:rsidP="00390DB9">
            <w:pPr>
              <w:spacing w:line="240" w:lineRule="auto"/>
              <w:jc w:val="center"/>
            </w:pPr>
            <w:r>
              <w:rPr>
                <w:sz w:val="10"/>
              </w:rPr>
              <w:t>3</w:t>
            </w:r>
          </w:p>
        </w:tc>
        <w:tc>
          <w:tcPr>
            <w:tcW w:w="941" w:type="dxa"/>
            <w:vAlign w:val="center"/>
          </w:tcPr>
          <w:p w14:paraId="2E9CE695" w14:textId="77777777" w:rsidR="00BD5806" w:rsidRDefault="00BD5806" w:rsidP="00390DB9">
            <w:pPr>
              <w:spacing w:line="240" w:lineRule="auto"/>
              <w:jc w:val="center"/>
            </w:pPr>
            <w:r>
              <w:rPr>
                <w:sz w:val="10"/>
              </w:rPr>
              <w:t>2</w:t>
            </w:r>
          </w:p>
        </w:tc>
        <w:tc>
          <w:tcPr>
            <w:tcW w:w="941" w:type="dxa"/>
            <w:vAlign w:val="center"/>
          </w:tcPr>
          <w:p w14:paraId="5446BED0" w14:textId="77777777" w:rsidR="00BD5806" w:rsidRDefault="00BD5806" w:rsidP="00390DB9">
            <w:pPr>
              <w:spacing w:line="240" w:lineRule="auto"/>
              <w:jc w:val="center"/>
            </w:pPr>
            <w:r>
              <w:rPr>
                <w:sz w:val="10"/>
              </w:rPr>
              <w:t>16</w:t>
            </w:r>
          </w:p>
        </w:tc>
        <w:tc>
          <w:tcPr>
            <w:tcW w:w="941" w:type="dxa"/>
            <w:vAlign w:val="center"/>
          </w:tcPr>
          <w:p w14:paraId="391325DA" w14:textId="77777777" w:rsidR="00BD5806" w:rsidRDefault="00BD5806" w:rsidP="00390DB9">
            <w:pPr>
              <w:spacing w:line="240" w:lineRule="auto"/>
              <w:jc w:val="center"/>
            </w:pPr>
            <w:r>
              <w:rPr>
                <w:sz w:val="10"/>
              </w:rPr>
              <w:t>7</w:t>
            </w:r>
          </w:p>
        </w:tc>
        <w:tc>
          <w:tcPr>
            <w:tcW w:w="941" w:type="dxa"/>
            <w:vAlign w:val="center"/>
          </w:tcPr>
          <w:p w14:paraId="2E9FF270" w14:textId="77777777" w:rsidR="00BD5806" w:rsidRDefault="00BD5806" w:rsidP="00390DB9">
            <w:pPr>
              <w:spacing w:line="240" w:lineRule="auto"/>
              <w:jc w:val="center"/>
            </w:pPr>
            <w:r>
              <w:rPr>
                <w:sz w:val="10"/>
              </w:rPr>
              <w:t>4</w:t>
            </w:r>
          </w:p>
        </w:tc>
        <w:tc>
          <w:tcPr>
            <w:tcW w:w="941" w:type="dxa"/>
            <w:vAlign w:val="center"/>
          </w:tcPr>
          <w:p w14:paraId="49248F26" w14:textId="77777777" w:rsidR="00BD5806" w:rsidRDefault="00BD5806" w:rsidP="00390DB9">
            <w:pPr>
              <w:spacing w:line="240" w:lineRule="auto"/>
              <w:jc w:val="center"/>
            </w:pPr>
            <w:r>
              <w:rPr>
                <w:sz w:val="10"/>
              </w:rPr>
              <w:t>48</w:t>
            </w:r>
          </w:p>
        </w:tc>
      </w:tr>
      <w:tr w:rsidR="00BD5806" w14:paraId="57A8DA6A" w14:textId="77777777" w:rsidTr="00390DB9">
        <w:trPr>
          <w:jc w:val="center"/>
        </w:trPr>
        <w:tc>
          <w:tcPr>
            <w:tcW w:w="941" w:type="dxa"/>
            <w:vAlign w:val="center"/>
          </w:tcPr>
          <w:p w14:paraId="4EA0080B" w14:textId="77777777" w:rsidR="00BD5806" w:rsidRDefault="00BD5806" w:rsidP="00390DB9">
            <w:pPr>
              <w:spacing w:line="240" w:lineRule="auto"/>
              <w:jc w:val="left"/>
            </w:pPr>
            <w:r>
              <w:rPr>
                <w:sz w:val="10"/>
              </w:rPr>
              <w:t>Lip</w:t>
            </w:r>
          </w:p>
        </w:tc>
        <w:tc>
          <w:tcPr>
            <w:tcW w:w="941" w:type="dxa"/>
            <w:vAlign w:val="center"/>
          </w:tcPr>
          <w:p w14:paraId="6C616955" w14:textId="77777777" w:rsidR="00BD5806" w:rsidRDefault="00BD5806" w:rsidP="00390DB9">
            <w:pPr>
              <w:spacing w:line="240" w:lineRule="auto"/>
              <w:jc w:val="center"/>
            </w:pPr>
            <w:r>
              <w:rPr>
                <w:sz w:val="10"/>
              </w:rPr>
              <w:t>1</w:t>
            </w:r>
          </w:p>
        </w:tc>
        <w:tc>
          <w:tcPr>
            <w:tcW w:w="941" w:type="dxa"/>
            <w:vAlign w:val="center"/>
          </w:tcPr>
          <w:p w14:paraId="7012CBD3" w14:textId="77777777" w:rsidR="00BD5806" w:rsidRDefault="00BD5806" w:rsidP="00390DB9">
            <w:pPr>
              <w:spacing w:line="240" w:lineRule="auto"/>
              <w:jc w:val="center"/>
            </w:pPr>
            <w:r>
              <w:rPr>
                <w:sz w:val="10"/>
              </w:rPr>
              <w:t>3</w:t>
            </w:r>
          </w:p>
        </w:tc>
        <w:tc>
          <w:tcPr>
            <w:tcW w:w="941" w:type="dxa"/>
            <w:vAlign w:val="center"/>
          </w:tcPr>
          <w:p w14:paraId="1C2257DD" w14:textId="77777777" w:rsidR="00BD5806" w:rsidRDefault="00BD5806" w:rsidP="00390DB9">
            <w:pPr>
              <w:spacing w:line="240" w:lineRule="auto"/>
              <w:jc w:val="center"/>
            </w:pPr>
            <w:r>
              <w:rPr>
                <w:sz w:val="10"/>
              </w:rPr>
              <w:t>9</w:t>
            </w:r>
          </w:p>
        </w:tc>
        <w:tc>
          <w:tcPr>
            <w:tcW w:w="941" w:type="dxa"/>
            <w:vAlign w:val="center"/>
          </w:tcPr>
          <w:p w14:paraId="6C9176A6" w14:textId="77777777" w:rsidR="00BD5806" w:rsidRDefault="00BD5806" w:rsidP="00390DB9">
            <w:pPr>
              <w:spacing w:line="240" w:lineRule="auto"/>
              <w:jc w:val="center"/>
            </w:pPr>
            <w:r>
              <w:rPr>
                <w:sz w:val="10"/>
              </w:rPr>
              <w:t>7</w:t>
            </w:r>
          </w:p>
        </w:tc>
        <w:tc>
          <w:tcPr>
            <w:tcW w:w="941" w:type="dxa"/>
            <w:vAlign w:val="center"/>
          </w:tcPr>
          <w:p w14:paraId="2381B571" w14:textId="77777777" w:rsidR="00BD5806" w:rsidRDefault="00BD5806" w:rsidP="00390DB9">
            <w:pPr>
              <w:spacing w:line="240" w:lineRule="auto"/>
              <w:jc w:val="center"/>
            </w:pPr>
            <w:r>
              <w:rPr>
                <w:sz w:val="10"/>
              </w:rPr>
              <w:t>10</w:t>
            </w:r>
          </w:p>
        </w:tc>
        <w:tc>
          <w:tcPr>
            <w:tcW w:w="941" w:type="dxa"/>
            <w:vAlign w:val="center"/>
          </w:tcPr>
          <w:p w14:paraId="421A82B2" w14:textId="77777777" w:rsidR="00BD5806" w:rsidRDefault="00BD5806" w:rsidP="00390DB9">
            <w:pPr>
              <w:spacing w:line="240" w:lineRule="auto"/>
              <w:jc w:val="center"/>
            </w:pPr>
            <w:r>
              <w:rPr>
                <w:sz w:val="10"/>
              </w:rPr>
              <w:t>21</w:t>
            </w:r>
          </w:p>
        </w:tc>
        <w:tc>
          <w:tcPr>
            <w:tcW w:w="941" w:type="dxa"/>
            <w:vAlign w:val="center"/>
          </w:tcPr>
          <w:p w14:paraId="0E14CDEB" w14:textId="77777777" w:rsidR="00BD5806" w:rsidRDefault="00BD5806" w:rsidP="00390DB9">
            <w:pPr>
              <w:spacing w:line="240" w:lineRule="auto"/>
              <w:jc w:val="center"/>
            </w:pPr>
            <w:r>
              <w:rPr>
                <w:sz w:val="10"/>
              </w:rPr>
              <w:t>22</w:t>
            </w:r>
          </w:p>
        </w:tc>
        <w:tc>
          <w:tcPr>
            <w:tcW w:w="941" w:type="dxa"/>
            <w:vAlign w:val="center"/>
          </w:tcPr>
          <w:p w14:paraId="4F2C6F63" w14:textId="77777777" w:rsidR="00BD5806" w:rsidRDefault="00BD5806" w:rsidP="00390DB9">
            <w:pPr>
              <w:spacing w:line="240" w:lineRule="auto"/>
              <w:jc w:val="center"/>
            </w:pPr>
            <w:r>
              <w:rPr>
                <w:sz w:val="10"/>
              </w:rPr>
              <w:t>10</w:t>
            </w:r>
          </w:p>
        </w:tc>
        <w:tc>
          <w:tcPr>
            <w:tcW w:w="941" w:type="dxa"/>
            <w:vAlign w:val="center"/>
          </w:tcPr>
          <w:p w14:paraId="76B9F996" w14:textId="77777777" w:rsidR="00BD5806" w:rsidRDefault="00BD5806" w:rsidP="00390DB9">
            <w:pPr>
              <w:spacing w:line="240" w:lineRule="auto"/>
              <w:jc w:val="center"/>
            </w:pPr>
            <w:r>
              <w:rPr>
                <w:sz w:val="10"/>
              </w:rPr>
              <w:t>83</w:t>
            </w:r>
          </w:p>
        </w:tc>
      </w:tr>
      <w:tr w:rsidR="00BD5806" w14:paraId="5CDEB0FA" w14:textId="77777777" w:rsidTr="00390DB9">
        <w:trPr>
          <w:jc w:val="center"/>
        </w:trPr>
        <w:tc>
          <w:tcPr>
            <w:tcW w:w="941" w:type="dxa"/>
            <w:vAlign w:val="center"/>
          </w:tcPr>
          <w:p w14:paraId="03CFF625" w14:textId="77777777" w:rsidR="00BD5806" w:rsidRDefault="00BD5806" w:rsidP="00390DB9">
            <w:pPr>
              <w:spacing w:line="240" w:lineRule="auto"/>
              <w:jc w:val="left"/>
            </w:pPr>
            <w:r>
              <w:rPr>
                <w:sz w:val="10"/>
              </w:rPr>
              <w:t>Floor of the mouth</w:t>
            </w:r>
          </w:p>
        </w:tc>
        <w:tc>
          <w:tcPr>
            <w:tcW w:w="941" w:type="dxa"/>
            <w:vAlign w:val="center"/>
          </w:tcPr>
          <w:p w14:paraId="5C22908D" w14:textId="77777777" w:rsidR="00BD5806" w:rsidRDefault="00BD5806" w:rsidP="00390DB9">
            <w:pPr>
              <w:spacing w:line="240" w:lineRule="auto"/>
              <w:jc w:val="center"/>
            </w:pPr>
            <w:r>
              <w:rPr>
                <w:sz w:val="10"/>
              </w:rPr>
              <w:t>2</w:t>
            </w:r>
          </w:p>
        </w:tc>
        <w:tc>
          <w:tcPr>
            <w:tcW w:w="941" w:type="dxa"/>
            <w:vAlign w:val="center"/>
          </w:tcPr>
          <w:p w14:paraId="35106A62" w14:textId="77777777" w:rsidR="00BD5806" w:rsidRDefault="00BD5806" w:rsidP="00390DB9">
            <w:pPr>
              <w:spacing w:line="240" w:lineRule="auto"/>
              <w:jc w:val="center"/>
            </w:pPr>
            <w:r>
              <w:rPr>
                <w:sz w:val="10"/>
              </w:rPr>
              <w:t>2</w:t>
            </w:r>
          </w:p>
        </w:tc>
        <w:tc>
          <w:tcPr>
            <w:tcW w:w="941" w:type="dxa"/>
            <w:vAlign w:val="center"/>
          </w:tcPr>
          <w:p w14:paraId="51CE006D" w14:textId="77777777" w:rsidR="00BD5806" w:rsidRDefault="00BD5806" w:rsidP="00390DB9">
            <w:pPr>
              <w:spacing w:line="240" w:lineRule="auto"/>
              <w:jc w:val="center"/>
            </w:pPr>
            <w:r>
              <w:rPr>
                <w:sz w:val="10"/>
              </w:rPr>
              <w:t>0</w:t>
            </w:r>
          </w:p>
        </w:tc>
        <w:tc>
          <w:tcPr>
            <w:tcW w:w="941" w:type="dxa"/>
            <w:vAlign w:val="center"/>
          </w:tcPr>
          <w:p w14:paraId="66F332BB" w14:textId="77777777" w:rsidR="00BD5806" w:rsidRDefault="00BD5806" w:rsidP="00390DB9">
            <w:pPr>
              <w:spacing w:line="240" w:lineRule="auto"/>
              <w:jc w:val="center"/>
            </w:pPr>
            <w:r>
              <w:rPr>
                <w:sz w:val="10"/>
              </w:rPr>
              <w:t>1</w:t>
            </w:r>
          </w:p>
        </w:tc>
        <w:tc>
          <w:tcPr>
            <w:tcW w:w="941" w:type="dxa"/>
            <w:vAlign w:val="center"/>
          </w:tcPr>
          <w:p w14:paraId="1AEE27AC" w14:textId="77777777" w:rsidR="00BD5806" w:rsidRDefault="00BD5806" w:rsidP="00390DB9">
            <w:pPr>
              <w:spacing w:line="240" w:lineRule="auto"/>
              <w:jc w:val="center"/>
            </w:pPr>
            <w:r>
              <w:rPr>
                <w:sz w:val="10"/>
              </w:rPr>
              <w:t>5</w:t>
            </w:r>
          </w:p>
        </w:tc>
        <w:tc>
          <w:tcPr>
            <w:tcW w:w="941" w:type="dxa"/>
            <w:vAlign w:val="center"/>
          </w:tcPr>
          <w:p w14:paraId="3D74AF00" w14:textId="77777777" w:rsidR="00BD5806" w:rsidRDefault="00BD5806" w:rsidP="00390DB9">
            <w:pPr>
              <w:spacing w:line="240" w:lineRule="auto"/>
              <w:jc w:val="center"/>
            </w:pPr>
            <w:r>
              <w:rPr>
                <w:sz w:val="10"/>
              </w:rPr>
              <w:t>6</w:t>
            </w:r>
          </w:p>
        </w:tc>
        <w:tc>
          <w:tcPr>
            <w:tcW w:w="941" w:type="dxa"/>
            <w:vAlign w:val="center"/>
          </w:tcPr>
          <w:p w14:paraId="406A71B6" w14:textId="77777777" w:rsidR="00BD5806" w:rsidRDefault="00BD5806" w:rsidP="00390DB9">
            <w:pPr>
              <w:spacing w:line="240" w:lineRule="auto"/>
              <w:jc w:val="center"/>
            </w:pPr>
            <w:r>
              <w:rPr>
                <w:sz w:val="10"/>
              </w:rPr>
              <w:t>3</w:t>
            </w:r>
          </w:p>
        </w:tc>
        <w:tc>
          <w:tcPr>
            <w:tcW w:w="941" w:type="dxa"/>
            <w:vAlign w:val="center"/>
          </w:tcPr>
          <w:p w14:paraId="4E991D5F" w14:textId="77777777" w:rsidR="00BD5806" w:rsidRDefault="00BD5806" w:rsidP="00390DB9">
            <w:pPr>
              <w:spacing w:line="240" w:lineRule="auto"/>
              <w:jc w:val="center"/>
            </w:pPr>
            <w:r>
              <w:rPr>
                <w:sz w:val="10"/>
              </w:rPr>
              <w:t>1</w:t>
            </w:r>
          </w:p>
        </w:tc>
        <w:tc>
          <w:tcPr>
            <w:tcW w:w="941" w:type="dxa"/>
            <w:vAlign w:val="center"/>
          </w:tcPr>
          <w:p w14:paraId="63089F93" w14:textId="77777777" w:rsidR="00BD5806" w:rsidRDefault="00BD5806" w:rsidP="00390DB9">
            <w:pPr>
              <w:spacing w:line="240" w:lineRule="auto"/>
              <w:jc w:val="center"/>
            </w:pPr>
            <w:r>
              <w:rPr>
                <w:sz w:val="10"/>
              </w:rPr>
              <w:t>20</w:t>
            </w:r>
          </w:p>
        </w:tc>
      </w:tr>
      <w:tr w:rsidR="00BD5806" w14:paraId="19D3CA40" w14:textId="77777777" w:rsidTr="00390DB9">
        <w:trPr>
          <w:jc w:val="center"/>
        </w:trPr>
        <w:tc>
          <w:tcPr>
            <w:tcW w:w="941" w:type="dxa"/>
            <w:vAlign w:val="center"/>
          </w:tcPr>
          <w:p w14:paraId="66385A35" w14:textId="77777777" w:rsidR="00BD5806" w:rsidRDefault="00BD5806" w:rsidP="00390DB9">
            <w:pPr>
              <w:spacing w:line="240" w:lineRule="auto"/>
              <w:jc w:val="left"/>
            </w:pPr>
            <w:r>
              <w:rPr>
                <w:sz w:val="10"/>
              </w:rPr>
              <w:t>Buccal mucosa</w:t>
            </w:r>
          </w:p>
        </w:tc>
        <w:tc>
          <w:tcPr>
            <w:tcW w:w="941" w:type="dxa"/>
            <w:vAlign w:val="center"/>
          </w:tcPr>
          <w:p w14:paraId="1AE998F8" w14:textId="77777777" w:rsidR="00BD5806" w:rsidRDefault="00BD5806" w:rsidP="00390DB9">
            <w:pPr>
              <w:spacing w:line="240" w:lineRule="auto"/>
              <w:jc w:val="center"/>
            </w:pPr>
            <w:r>
              <w:rPr>
                <w:sz w:val="10"/>
              </w:rPr>
              <w:t>0</w:t>
            </w:r>
          </w:p>
        </w:tc>
        <w:tc>
          <w:tcPr>
            <w:tcW w:w="941" w:type="dxa"/>
            <w:vAlign w:val="center"/>
          </w:tcPr>
          <w:p w14:paraId="0E9E2349" w14:textId="77777777" w:rsidR="00BD5806" w:rsidRDefault="00BD5806" w:rsidP="00390DB9">
            <w:pPr>
              <w:spacing w:line="240" w:lineRule="auto"/>
              <w:jc w:val="center"/>
            </w:pPr>
            <w:r>
              <w:rPr>
                <w:sz w:val="10"/>
              </w:rPr>
              <w:t>7</w:t>
            </w:r>
          </w:p>
        </w:tc>
        <w:tc>
          <w:tcPr>
            <w:tcW w:w="941" w:type="dxa"/>
            <w:vAlign w:val="center"/>
          </w:tcPr>
          <w:p w14:paraId="63BC5C0B" w14:textId="77777777" w:rsidR="00BD5806" w:rsidRDefault="00BD5806" w:rsidP="00390DB9">
            <w:pPr>
              <w:spacing w:line="240" w:lineRule="auto"/>
              <w:jc w:val="center"/>
            </w:pPr>
            <w:r>
              <w:rPr>
                <w:sz w:val="10"/>
              </w:rPr>
              <w:t>3</w:t>
            </w:r>
          </w:p>
        </w:tc>
        <w:tc>
          <w:tcPr>
            <w:tcW w:w="941" w:type="dxa"/>
            <w:vAlign w:val="center"/>
          </w:tcPr>
          <w:p w14:paraId="4C23F87F" w14:textId="77777777" w:rsidR="00BD5806" w:rsidRDefault="00BD5806" w:rsidP="00390DB9">
            <w:pPr>
              <w:spacing w:line="240" w:lineRule="auto"/>
              <w:jc w:val="center"/>
            </w:pPr>
            <w:r>
              <w:rPr>
                <w:sz w:val="10"/>
              </w:rPr>
              <w:t>3</w:t>
            </w:r>
          </w:p>
        </w:tc>
        <w:tc>
          <w:tcPr>
            <w:tcW w:w="941" w:type="dxa"/>
            <w:vAlign w:val="center"/>
          </w:tcPr>
          <w:p w14:paraId="1B010C8F" w14:textId="77777777" w:rsidR="00BD5806" w:rsidRDefault="00BD5806" w:rsidP="00390DB9">
            <w:pPr>
              <w:spacing w:line="240" w:lineRule="auto"/>
              <w:jc w:val="center"/>
            </w:pPr>
            <w:r>
              <w:rPr>
                <w:sz w:val="10"/>
              </w:rPr>
              <w:t>5</w:t>
            </w:r>
          </w:p>
        </w:tc>
        <w:tc>
          <w:tcPr>
            <w:tcW w:w="941" w:type="dxa"/>
            <w:vAlign w:val="center"/>
          </w:tcPr>
          <w:p w14:paraId="124B9D6C" w14:textId="77777777" w:rsidR="00BD5806" w:rsidRDefault="00BD5806" w:rsidP="00390DB9">
            <w:pPr>
              <w:spacing w:line="240" w:lineRule="auto"/>
              <w:jc w:val="center"/>
            </w:pPr>
            <w:r>
              <w:rPr>
                <w:sz w:val="10"/>
              </w:rPr>
              <w:t>1</w:t>
            </w:r>
          </w:p>
        </w:tc>
        <w:tc>
          <w:tcPr>
            <w:tcW w:w="941" w:type="dxa"/>
            <w:vAlign w:val="center"/>
          </w:tcPr>
          <w:p w14:paraId="79E2F90B" w14:textId="77777777" w:rsidR="00BD5806" w:rsidRDefault="00BD5806" w:rsidP="00390DB9">
            <w:pPr>
              <w:spacing w:line="240" w:lineRule="auto"/>
              <w:jc w:val="center"/>
            </w:pPr>
            <w:r>
              <w:rPr>
                <w:sz w:val="10"/>
              </w:rPr>
              <w:t>0</w:t>
            </w:r>
          </w:p>
        </w:tc>
        <w:tc>
          <w:tcPr>
            <w:tcW w:w="941" w:type="dxa"/>
            <w:vAlign w:val="center"/>
          </w:tcPr>
          <w:p w14:paraId="13791FC6" w14:textId="77777777" w:rsidR="00BD5806" w:rsidRDefault="00BD5806" w:rsidP="00390DB9">
            <w:pPr>
              <w:spacing w:line="240" w:lineRule="auto"/>
              <w:jc w:val="center"/>
            </w:pPr>
            <w:r>
              <w:rPr>
                <w:sz w:val="10"/>
              </w:rPr>
              <w:t>4</w:t>
            </w:r>
          </w:p>
        </w:tc>
        <w:tc>
          <w:tcPr>
            <w:tcW w:w="941" w:type="dxa"/>
            <w:vAlign w:val="center"/>
          </w:tcPr>
          <w:p w14:paraId="28C49D50" w14:textId="77777777" w:rsidR="00BD5806" w:rsidRDefault="00BD5806" w:rsidP="00390DB9">
            <w:pPr>
              <w:spacing w:line="240" w:lineRule="auto"/>
              <w:jc w:val="center"/>
            </w:pPr>
            <w:r>
              <w:rPr>
                <w:sz w:val="10"/>
              </w:rPr>
              <w:t>23</w:t>
            </w:r>
          </w:p>
        </w:tc>
      </w:tr>
      <w:tr w:rsidR="00BD5806" w14:paraId="1936D80D" w14:textId="77777777" w:rsidTr="00390DB9">
        <w:trPr>
          <w:jc w:val="center"/>
        </w:trPr>
        <w:tc>
          <w:tcPr>
            <w:tcW w:w="941" w:type="dxa"/>
            <w:vAlign w:val="center"/>
          </w:tcPr>
          <w:p w14:paraId="6D02B7F6" w14:textId="77777777" w:rsidR="00BD5806" w:rsidRDefault="00BD5806" w:rsidP="00390DB9">
            <w:pPr>
              <w:spacing w:line="240" w:lineRule="auto"/>
              <w:jc w:val="left"/>
            </w:pPr>
            <w:r>
              <w:rPr>
                <w:sz w:val="10"/>
              </w:rPr>
              <w:t>Palate</w:t>
            </w:r>
          </w:p>
        </w:tc>
        <w:tc>
          <w:tcPr>
            <w:tcW w:w="941" w:type="dxa"/>
            <w:vAlign w:val="center"/>
          </w:tcPr>
          <w:p w14:paraId="1C5859D9" w14:textId="77777777" w:rsidR="00BD5806" w:rsidRDefault="00BD5806" w:rsidP="00390DB9">
            <w:pPr>
              <w:spacing w:line="240" w:lineRule="auto"/>
              <w:jc w:val="center"/>
            </w:pPr>
            <w:r>
              <w:rPr>
                <w:sz w:val="10"/>
              </w:rPr>
              <w:t>0</w:t>
            </w:r>
          </w:p>
        </w:tc>
        <w:tc>
          <w:tcPr>
            <w:tcW w:w="941" w:type="dxa"/>
            <w:vAlign w:val="center"/>
          </w:tcPr>
          <w:p w14:paraId="047B8884" w14:textId="77777777" w:rsidR="00BD5806" w:rsidRDefault="00BD5806" w:rsidP="00390DB9">
            <w:pPr>
              <w:spacing w:line="240" w:lineRule="auto"/>
              <w:jc w:val="center"/>
            </w:pPr>
            <w:r>
              <w:rPr>
                <w:sz w:val="10"/>
              </w:rPr>
              <w:t>2</w:t>
            </w:r>
          </w:p>
        </w:tc>
        <w:tc>
          <w:tcPr>
            <w:tcW w:w="941" w:type="dxa"/>
            <w:vAlign w:val="center"/>
          </w:tcPr>
          <w:p w14:paraId="1230E9A7" w14:textId="77777777" w:rsidR="00BD5806" w:rsidRDefault="00BD5806" w:rsidP="00390DB9">
            <w:pPr>
              <w:spacing w:line="240" w:lineRule="auto"/>
              <w:jc w:val="center"/>
            </w:pPr>
            <w:r>
              <w:rPr>
                <w:sz w:val="10"/>
              </w:rPr>
              <w:t>2</w:t>
            </w:r>
          </w:p>
        </w:tc>
        <w:tc>
          <w:tcPr>
            <w:tcW w:w="941" w:type="dxa"/>
            <w:vAlign w:val="center"/>
          </w:tcPr>
          <w:p w14:paraId="798059E5" w14:textId="77777777" w:rsidR="00BD5806" w:rsidRDefault="00BD5806" w:rsidP="00390DB9">
            <w:pPr>
              <w:spacing w:line="240" w:lineRule="auto"/>
              <w:jc w:val="center"/>
            </w:pPr>
            <w:r>
              <w:rPr>
                <w:sz w:val="10"/>
              </w:rPr>
              <w:t>0</w:t>
            </w:r>
          </w:p>
        </w:tc>
        <w:tc>
          <w:tcPr>
            <w:tcW w:w="941" w:type="dxa"/>
            <w:vAlign w:val="center"/>
          </w:tcPr>
          <w:p w14:paraId="4C05A92A" w14:textId="77777777" w:rsidR="00BD5806" w:rsidRDefault="00BD5806" w:rsidP="00390DB9">
            <w:pPr>
              <w:spacing w:line="240" w:lineRule="auto"/>
              <w:jc w:val="center"/>
            </w:pPr>
            <w:r>
              <w:rPr>
                <w:sz w:val="10"/>
              </w:rPr>
              <w:t>3</w:t>
            </w:r>
          </w:p>
        </w:tc>
        <w:tc>
          <w:tcPr>
            <w:tcW w:w="941" w:type="dxa"/>
            <w:vAlign w:val="center"/>
          </w:tcPr>
          <w:p w14:paraId="10379D95" w14:textId="77777777" w:rsidR="00BD5806" w:rsidRDefault="00BD5806" w:rsidP="00390DB9">
            <w:pPr>
              <w:spacing w:line="240" w:lineRule="auto"/>
              <w:jc w:val="center"/>
            </w:pPr>
            <w:r>
              <w:rPr>
                <w:sz w:val="10"/>
              </w:rPr>
              <w:t>2</w:t>
            </w:r>
          </w:p>
        </w:tc>
        <w:tc>
          <w:tcPr>
            <w:tcW w:w="941" w:type="dxa"/>
            <w:vAlign w:val="center"/>
          </w:tcPr>
          <w:p w14:paraId="40A51121" w14:textId="77777777" w:rsidR="00BD5806" w:rsidRDefault="00BD5806" w:rsidP="00390DB9">
            <w:pPr>
              <w:spacing w:line="240" w:lineRule="auto"/>
              <w:jc w:val="center"/>
            </w:pPr>
            <w:r>
              <w:rPr>
                <w:sz w:val="10"/>
              </w:rPr>
              <w:t>2</w:t>
            </w:r>
          </w:p>
        </w:tc>
        <w:tc>
          <w:tcPr>
            <w:tcW w:w="941" w:type="dxa"/>
            <w:vAlign w:val="center"/>
          </w:tcPr>
          <w:p w14:paraId="178EFB14" w14:textId="77777777" w:rsidR="00BD5806" w:rsidRDefault="00BD5806" w:rsidP="00390DB9">
            <w:pPr>
              <w:spacing w:line="240" w:lineRule="auto"/>
              <w:jc w:val="center"/>
            </w:pPr>
            <w:r>
              <w:rPr>
                <w:sz w:val="10"/>
              </w:rPr>
              <w:t>1</w:t>
            </w:r>
          </w:p>
        </w:tc>
        <w:tc>
          <w:tcPr>
            <w:tcW w:w="941" w:type="dxa"/>
            <w:vAlign w:val="center"/>
          </w:tcPr>
          <w:p w14:paraId="6342EACE" w14:textId="77777777" w:rsidR="00BD5806" w:rsidRDefault="00BD5806" w:rsidP="00390DB9">
            <w:pPr>
              <w:spacing w:line="240" w:lineRule="auto"/>
              <w:jc w:val="center"/>
            </w:pPr>
            <w:r>
              <w:rPr>
                <w:sz w:val="10"/>
              </w:rPr>
              <w:t>12</w:t>
            </w:r>
          </w:p>
        </w:tc>
      </w:tr>
      <w:tr w:rsidR="00BD5806" w14:paraId="362459CD" w14:textId="77777777" w:rsidTr="00390DB9">
        <w:trPr>
          <w:jc w:val="center"/>
        </w:trPr>
        <w:tc>
          <w:tcPr>
            <w:tcW w:w="941" w:type="dxa"/>
            <w:vAlign w:val="center"/>
          </w:tcPr>
          <w:p w14:paraId="680B1DD2" w14:textId="77777777" w:rsidR="00BD5806" w:rsidRDefault="00BD5806" w:rsidP="00390DB9">
            <w:pPr>
              <w:spacing w:line="240" w:lineRule="auto"/>
              <w:jc w:val="left"/>
            </w:pPr>
            <w:r>
              <w:rPr>
                <w:sz w:val="10"/>
              </w:rPr>
              <w:t>Total</w:t>
            </w:r>
          </w:p>
        </w:tc>
        <w:tc>
          <w:tcPr>
            <w:tcW w:w="941" w:type="dxa"/>
            <w:vAlign w:val="center"/>
          </w:tcPr>
          <w:p w14:paraId="0D83FCD9" w14:textId="77777777" w:rsidR="00BD5806" w:rsidRDefault="00BD5806" w:rsidP="00390DB9">
            <w:pPr>
              <w:spacing w:line="240" w:lineRule="auto"/>
              <w:jc w:val="center"/>
            </w:pPr>
            <w:r>
              <w:rPr>
                <w:sz w:val="10"/>
              </w:rPr>
              <w:t>7</w:t>
            </w:r>
          </w:p>
        </w:tc>
        <w:tc>
          <w:tcPr>
            <w:tcW w:w="941" w:type="dxa"/>
            <w:vAlign w:val="center"/>
          </w:tcPr>
          <w:p w14:paraId="1B87D877" w14:textId="77777777" w:rsidR="00BD5806" w:rsidRDefault="00BD5806" w:rsidP="00390DB9">
            <w:pPr>
              <w:spacing w:line="240" w:lineRule="auto"/>
              <w:jc w:val="center"/>
            </w:pPr>
            <w:r>
              <w:rPr>
                <w:sz w:val="10"/>
              </w:rPr>
              <w:t>25</w:t>
            </w:r>
          </w:p>
        </w:tc>
        <w:tc>
          <w:tcPr>
            <w:tcW w:w="941" w:type="dxa"/>
            <w:vAlign w:val="center"/>
          </w:tcPr>
          <w:p w14:paraId="45881995" w14:textId="77777777" w:rsidR="00BD5806" w:rsidRDefault="00BD5806" w:rsidP="00390DB9">
            <w:pPr>
              <w:spacing w:line="240" w:lineRule="auto"/>
              <w:jc w:val="center"/>
            </w:pPr>
            <w:r>
              <w:rPr>
                <w:sz w:val="10"/>
              </w:rPr>
              <w:t>41</w:t>
            </w:r>
          </w:p>
        </w:tc>
        <w:tc>
          <w:tcPr>
            <w:tcW w:w="941" w:type="dxa"/>
            <w:vAlign w:val="center"/>
          </w:tcPr>
          <w:p w14:paraId="114A467E" w14:textId="77777777" w:rsidR="00BD5806" w:rsidRDefault="00BD5806" w:rsidP="00390DB9">
            <w:pPr>
              <w:spacing w:line="240" w:lineRule="auto"/>
              <w:jc w:val="center"/>
            </w:pPr>
            <w:r>
              <w:rPr>
                <w:sz w:val="10"/>
              </w:rPr>
              <w:t>31</w:t>
            </w:r>
          </w:p>
        </w:tc>
        <w:tc>
          <w:tcPr>
            <w:tcW w:w="941" w:type="dxa"/>
            <w:vAlign w:val="center"/>
          </w:tcPr>
          <w:p w14:paraId="697F0FAF" w14:textId="77777777" w:rsidR="00BD5806" w:rsidRDefault="00BD5806" w:rsidP="00390DB9">
            <w:pPr>
              <w:spacing w:line="240" w:lineRule="auto"/>
              <w:jc w:val="center"/>
            </w:pPr>
            <w:r>
              <w:rPr>
                <w:sz w:val="10"/>
              </w:rPr>
              <w:t>35</w:t>
            </w:r>
          </w:p>
        </w:tc>
        <w:tc>
          <w:tcPr>
            <w:tcW w:w="941" w:type="dxa"/>
            <w:vAlign w:val="center"/>
          </w:tcPr>
          <w:p w14:paraId="4A89AA74" w14:textId="77777777" w:rsidR="00BD5806" w:rsidRDefault="00BD5806" w:rsidP="00390DB9">
            <w:pPr>
              <w:spacing w:line="240" w:lineRule="auto"/>
              <w:jc w:val="center"/>
            </w:pPr>
            <w:r>
              <w:rPr>
                <w:sz w:val="10"/>
              </w:rPr>
              <w:t>86</w:t>
            </w:r>
          </w:p>
        </w:tc>
        <w:tc>
          <w:tcPr>
            <w:tcW w:w="941" w:type="dxa"/>
            <w:vAlign w:val="center"/>
          </w:tcPr>
          <w:p w14:paraId="1E5D03FA" w14:textId="77777777" w:rsidR="00BD5806" w:rsidRDefault="00BD5806" w:rsidP="00390DB9">
            <w:pPr>
              <w:spacing w:line="240" w:lineRule="auto"/>
              <w:jc w:val="center"/>
            </w:pPr>
            <w:r>
              <w:rPr>
                <w:sz w:val="10"/>
              </w:rPr>
              <w:t>62</w:t>
            </w:r>
          </w:p>
        </w:tc>
        <w:tc>
          <w:tcPr>
            <w:tcW w:w="941" w:type="dxa"/>
            <w:vAlign w:val="center"/>
          </w:tcPr>
          <w:p w14:paraId="716E4D82" w14:textId="77777777" w:rsidR="00BD5806" w:rsidRDefault="00BD5806" w:rsidP="00390DB9">
            <w:pPr>
              <w:spacing w:line="240" w:lineRule="auto"/>
              <w:jc w:val="center"/>
            </w:pPr>
            <w:r>
              <w:rPr>
                <w:sz w:val="10"/>
              </w:rPr>
              <w:t>28</w:t>
            </w:r>
          </w:p>
        </w:tc>
        <w:tc>
          <w:tcPr>
            <w:tcW w:w="941" w:type="dxa"/>
            <w:vAlign w:val="center"/>
          </w:tcPr>
          <w:p w14:paraId="2FA05D34" w14:textId="77777777" w:rsidR="00BD5806" w:rsidRDefault="00BD5806" w:rsidP="00390DB9">
            <w:pPr>
              <w:spacing w:line="240" w:lineRule="auto"/>
              <w:jc w:val="center"/>
            </w:pPr>
            <w:r>
              <w:rPr>
                <w:sz w:val="10"/>
              </w:rPr>
              <w:t>315</w:t>
            </w:r>
          </w:p>
        </w:tc>
      </w:tr>
    </w:tbl>
    <w:p w14:paraId="2B95D302" w14:textId="77777777" w:rsidR="00BD5806" w:rsidRDefault="00BD5806" w:rsidP="00BD5806"/>
    <w:p w14:paraId="2DCCBCC8" w14:textId="77777777" w:rsidR="00BD5806" w:rsidRDefault="00BD5806" w:rsidP="00BD5806">
      <w:r>
        <w:t>Supplementary Table S5. Histopathological diagnoses by systemic disease subgroup.</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1122"/>
        <w:gridCol w:w="1128"/>
        <w:gridCol w:w="1125"/>
        <w:gridCol w:w="1132"/>
        <w:gridCol w:w="1161"/>
        <w:gridCol w:w="1111"/>
        <w:gridCol w:w="1108"/>
      </w:tblGrid>
      <w:tr w:rsidR="00BD5806" w14:paraId="0FD4E1FD" w14:textId="77777777" w:rsidTr="00390DB9">
        <w:trPr>
          <w:jc w:val="center"/>
        </w:trPr>
        <w:tc>
          <w:tcPr>
            <w:tcW w:w="1176" w:type="dxa"/>
            <w:shd w:val="clear" w:color="auto" w:fill="D9EAF7"/>
            <w:vAlign w:val="center"/>
          </w:tcPr>
          <w:p w14:paraId="22732252" w14:textId="77777777" w:rsidR="00BD5806" w:rsidRDefault="00BD5806" w:rsidP="00390DB9">
            <w:pPr>
              <w:spacing w:line="240" w:lineRule="auto"/>
              <w:jc w:val="center"/>
            </w:pPr>
            <w:r>
              <w:rPr>
                <w:b/>
                <w:sz w:val="10"/>
              </w:rPr>
              <w:t>Diagnosis</w:t>
            </w:r>
          </w:p>
        </w:tc>
        <w:tc>
          <w:tcPr>
            <w:tcW w:w="1176" w:type="dxa"/>
            <w:shd w:val="clear" w:color="auto" w:fill="D9EAF7"/>
            <w:vAlign w:val="center"/>
          </w:tcPr>
          <w:p w14:paraId="35F85937" w14:textId="77777777" w:rsidR="00BD5806" w:rsidRDefault="00BD5806" w:rsidP="00390DB9">
            <w:pPr>
              <w:spacing w:line="240" w:lineRule="auto"/>
              <w:jc w:val="center"/>
            </w:pPr>
            <w:r>
              <w:rPr>
                <w:b/>
                <w:sz w:val="10"/>
              </w:rPr>
              <w:t>Organ recipient</w:t>
            </w:r>
          </w:p>
        </w:tc>
        <w:tc>
          <w:tcPr>
            <w:tcW w:w="1176" w:type="dxa"/>
            <w:shd w:val="clear" w:color="auto" w:fill="D9EAF7"/>
            <w:vAlign w:val="center"/>
          </w:tcPr>
          <w:p w14:paraId="13835A04" w14:textId="77777777" w:rsidR="00BD5806" w:rsidRDefault="00BD5806" w:rsidP="00390DB9">
            <w:pPr>
              <w:spacing w:line="240" w:lineRule="auto"/>
              <w:jc w:val="center"/>
            </w:pPr>
            <w:r>
              <w:rPr>
                <w:b/>
                <w:sz w:val="10"/>
              </w:rPr>
              <w:t>Neurology</w:t>
            </w:r>
          </w:p>
        </w:tc>
        <w:tc>
          <w:tcPr>
            <w:tcW w:w="1176" w:type="dxa"/>
            <w:shd w:val="clear" w:color="auto" w:fill="D9EAF7"/>
            <w:vAlign w:val="center"/>
          </w:tcPr>
          <w:p w14:paraId="3121066C" w14:textId="77777777" w:rsidR="00BD5806" w:rsidRDefault="00BD5806" w:rsidP="00390DB9">
            <w:pPr>
              <w:spacing w:line="240" w:lineRule="auto"/>
              <w:jc w:val="center"/>
            </w:pPr>
            <w:r>
              <w:rPr>
                <w:b/>
                <w:sz w:val="10"/>
              </w:rPr>
              <w:t>Oncology</w:t>
            </w:r>
          </w:p>
        </w:tc>
        <w:tc>
          <w:tcPr>
            <w:tcW w:w="1176" w:type="dxa"/>
            <w:shd w:val="clear" w:color="auto" w:fill="D9EAF7"/>
            <w:vAlign w:val="center"/>
          </w:tcPr>
          <w:p w14:paraId="5B003533" w14:textId="77777777" w:rsidR="00BD5806" w:rsidRDefault="00BD5806" w:rsidP="00390DB9">
            <w:pPr>
              <w:spacing w:line="240" w:lineRule="auto"/>
              <w:jc w:val="center"/>
            </w:pPr>
            <w:r>
              <w:rPr>
                <w:b/>
                <w:sz w:val="10"/>
              </w:rPr>
              <w:t>Cardiology</w:t>
            </w:r>
          </w:p>
        </w:tc>
        <w:tc>
          <w:tcPr>
            <w:tcW w:w="1176" w:type="dxa"/>
            <w:shd w:val="clear" w:color="auto" w:fill="D9EAF7"/>
            <w:vAlign w:val="center"/>
          </w:tcPr>
          <w:p w14:paraId="3205C8CF" w14:textId="77777777" w:rsidR="00BD5806" w:rsidRDefault="00BD5806" w:rsidP="00390DB9">
            <w:pPr>
              <w:spacing w:line="240" w:lineRule="auto"/>
              <w:jc w:val="center"/>
            </w:pPr>
            <w:r>
              <w:rPr>
                <w:b/>
                <w:sz w:val="10"/>
              </w:rPr>
              <w:t>Immunodeficiency</w:t>
            </w:r>
          </w:p>
        </w:tc>
        <w:tc>
          <w:tcPr>
            <w:tcW w:w="1176" w:type="dxa"/>
            <w:shd w:val="clear" w:color="auto" w:fill="D9EAF7"/>
            <w:vAlign w:val="center"/>
          </w:tcPr>
          <w:p w14:paraId="22F57A87" w14:textId="77777777" w:rsidR="00BD5806" w:rsidRDefault="00BD5806" w:rsidP="00390DB9">
            <w:pPr>
              <w:spacing w:line="240" w:lineRule="auto"/>
              <w:jc w:val="center"/>
            </w:pPr>
            <w:r>
              <w:rPr>
                <w:b/>
                <w:sz w:val="10"/>
              </w:rPr>
              <w:t>Other</w:t>
            </w:r>
          </w:p>
        </w:tc>
        <w:tc>
          <w:tcPr>
            <w:tcW w:w="1176" w:type="dxa"/>
            <w:shd w:val="clear" w:color="auto" w:fill="D9EAF7"/>
            <w:vAlign w:val="center"/>
          </w:tcPr>
          <w:p w14:paraId="3E6A51E7" w14:textId="77777777" w:rsidR="00BD5806" w:rsidRDefault="00BD5806" w:rsidP="00390DB9">
            <w:pPr>
              <w:spacing w:line="240" w:lineRule="auto"/>
              <w:jc w:val="center"/>
            </w:pPr>
            <w:r>
              <w:rPr>
                <w:b/>
                <w:sz w:val="10"/>
              </w:rPr>
              <w:t>Total</w:t>
            </w:r>
          </w:p>
        </w:tc>
      </w:tr>
      <w:tr w:rsidR="00BD5806" w14:paraId="025CECCC" w14:textId="77777777" w:rsidTr="00390DB9">
        <w:trPr>
          <w:jc w:val="center"/>
        </w:trPr>
        <w:tc>
          <w:tcPr>
            <w:tcW w:w="1176" w:type="dxa"/>
            <w:vAlign w:val="center"/>
          </w:tcPr>
          <w:p w14:paraId="74EE5CEE" w14:textId="77777777" w:rsidR="00BD5806" w:rsidRDefault="00BD5806" w:rsidP="00390DB9">
            <w:pPr>
              <w:spacing w:line="240" w:lineRule="auto"/>
              <w:jc w:val="left"/>
            </w:pPr>
            <w:r>
              <w:rPr>
                <w:sz w:val="10"/>
              </w:rPr>
              <w:t>Squamous papilloma</w:t>
            </w:r>
          </w:p>
        </w:tc>
        <w:tc>
          <w:tcPr>
            <w:tcW w:w="1176" w:type="dxa"/>
            <w:vAlign w:val="center"/>
          </w:tcPr>
          <w:p w14:paraId="7770153D" w14:textId="77777777" w:rsidR="00BD5806" w:rsidRDefault="00BD5806" w:rsidP="00390DB9">
            <w:pPr>
              <w:spacing w:line="240" w:lineRule="auto"/>
              <w:jc w:val="center"/>
            </w:pPr>
            <w:r>
              <w:rPr>
                <w:sz w:val="10"/>
              </w:rPr>
              <w:t>5</w:t>
            </w:r>
          </w:p>
        </w:tc>
        <w:tc>
          <w:tcPr>
            <w:tcW w:w="1176" w:type="dxa"/>
            <w:vAlign w:val="center"/>
          </w:tcPr>
          <w:p w14:paraId="21EBABE4" w14:textId="77777777" w:rsidR="00BD5806" w:rsidRDefault="00BD5806" w:rsidP="00390DB9">
            <w:pPr>
              <w:spacing w:line="240" w:lineRule="auto"/>
              <w:jc w:val="center"/>
            </w:pPr>
            <w:r>
              <w:rPr>
                <w:sz w:val="10"/>
              </w:rPr>
              <w:t>5</w:t>
            </w:r>
          </w:p>
        </w:tc>
        <w:tc>
          <w:tcPr>
            <w:tcW w:w="1176" w:type="dxa"/>
            <w:vAlign w:val="center"/>
          </w:tcPr>
          <w:p w14:paraId="692DFE80" w14:textId="77777777" w:rsidR="00BD5806" w:rsidRDefault="00BD5806" w:rsidP="00390DB9">
            <w:pPr>
              <w:spacing w:line="240" w:lineRule="auto"/>
              <w:jc w:val="center"/>
            </w:pPr>
            <w:r>
              <w:rPr>
                <w:sz w:val="10"/>
              </w:rPr>
              <w:t>2</w:t>
            </w:r>
          </w:p>
        </w:tc>
        <w:tc>
          <w:tcPr>
            <w:tcW w:w="1176" w:type="dxa"/>
            <w:vAlign w:val="center"/>
          </w:tcPr>
          <w:p w14:paraId="248968F1" w14:textId="77777777" w:rsidR="00BD5806" w:rsidRDefault="00BD5806" w:rsidP="00390DB9">
            <w:pPr>
              <w:spacing w:line="240" w:lineRule="auto"/>
              <w:jc w:val="center"/>
            </w:pPr>
            <w:r>
              <w:rPr>
                <w:sz w:val="10"/>
              </w:rPr>
              <w:t>1</w:t>
            </w:r>
          </w:p>
        </w:tc>
        <w:tc>
          <w:tcPr>
            <w:tcW w:w="1176" w:type="dxa"/>
            <w:vAlign w:val="center"/>
          </w:tcPr>
          <w:p w14:paraId="468BA35E" w14:textId="77777777" w:rsidR="00BD5806" w:rsidRDefault="00BD5806" w:rsidP="00390DB9">
            <w:pPr>
              <w:spacing w:line="240" w:lineRule="auto"/>
              <w:jc w:val="center"/>
            </w:pPr>
            <w:r>
              <w:rPr>
                <w:sz w:val="10"/>
              </w:rPr>
              <w:t>1</w:t>
            </w:r>
          </w:p>
        </w:tc>
        <w:tc>
          <w:tcPr>
            <w:tcW w:w="1176" w:type="dxa"/>
            <w:vAlign w:val="center"/>
          </w:tcPr>
          <w:p w14:paraId="7607215D" w14:textId="77777777" w:rsidR="00BD5806" w:rsidRDefault="00BD5806" w:rsidP="00390DB9">
            <w:pPr>
              <w:spacing w:line="240" w:lineRule="auto"/>
              <w:jc w:val="center"/>
            </w:pPr>
            <w:r>
              <w:rPr>
                <w:sz w:val="10"/>
              </w:rPr>
              <w:t>0</w:t>
            </w:r>
          </w:p>
        </w:tc>
        <w:tc>
          <w:tcPr>
            <w:tcW w:w="1176" w:type="dxa"/>
            <w:vAlign w:val="center"/>
          </w:tcPr>
          <w:p w14:paraId="0A97F349" w14:textId="77777777" w:rsidR="00BD5806" w:rsidRDefault="00BD5806" w:rsidP="00390DB9">
            <w:pPr>
              <w:spacing w:line="240" w:lineRule="auto"/>
              <w:jc w:val="center"/>
            </w:pPr>
            <w:r>
              <w:rPr>
                <w:sz w:val="10"/>
              </w:rPr>
              <w:t>14</w:t>
            </w:r>
          </w:p>
        </w:tc>
      </w:tr>
      <w:tr w:rsidR="00BD5806" w14:paraId="65BE304A" w14:textId="77777777" w:rsidTr="00390DB9">
        <w:trPr>
          <w:jc w:val="center"/>
        </w:trPr>
        <w:tc>
          <w:tcPr>
            <w:tcW w:w="1176" w:type="dxa"/>
            <w:vAlign w:val="center"/>
          </w:tcPr>
          <w:p w14:paraId="41F50734" w14:textId="77777777" w:rsidR="00BD5806" w:rsidRDefault="00BD5806" w:rsidP="00390DB9">
            <w:pPr>
              <w:spacing w:line="240" w:lineRule="auto"/>
              <w:jc w:val="left"/>
            </w:pPr>
            <w:r>
              <w:rPr>
                <w:sz w:val="10"/>
              </w:rPr>
              <w:t>Mucocele</w:t>
            </w:r>
          </w:p>
        </w:tc>
        <w:tc>
          <w:tcPr>
            <w:tcW w:w="1176" w:type="dxa"/>
            <w:vAlign w:val="center"/>
          </w:tcPr>
          <w:p w14:paraId="70223F77" w14:textId="77777777" w:rsidR="00BD5806" w:rsidRDefault="00BD5806" w:rsidP="00390DB9">
            <w:pPr>
              <w:spacing w:line="240" w:lineRule="auto"/>
              <w:jc w:val="center"/>
            </w:pPr>
            <w:r>
              <w:rPr>
                <w:sz w:val="10"/>
              </w:rPr>
              <w:t>0</w:t>
            </w:r>
          </w:p>
        </w:tc>
        <w:tc>
          <w:tcPr>
            <w:tcW w:w="1176" w:type="dxa"/>
            <w:vAlign w:val="center"/>
          </w:tcPr>
          <w:p w14:paraId="6CE9A673" w14:textId="77777777" w:rsidR="00BD5806" w:rsidRDefault="00BD5806" w:rsidP="00390DB9">
            <w:pPr>
              <w:spacing w:line="240" w:lineRule="auto"/>
              <w:jc w:val="center"/>
            </w:pPr>
            <w:r>
              <w:rPr>
                <w:sz w:val="10"/>
              </w:rPr>
              <w:t>4</w:t>
            </w:r>
          </w:p>
        </w:tc>
        <w:tc>
          <w:tcPr>
            <w:tcW w:w="1176" w:type="dxa"/>
            <w:vAlign w:val="center"/>
          </w:tcPr>
          <w:p w14:paraId="5AA36B1C" w14:textId="77777777" w:rsidR="00BD5806" w:rsidRDefault="00BD5806" w:rsidP="00390DB9">
            <w:pPr>
              <w:spacing w:line="240" w:lineRule="auto"/>
              <w:jc w:val="center"/>
            </w:pPr>
            <w:r>
              <w:rPr>
                <w:sz w:val="10"/>
              </w:rPr>
              <w:t>0</w:t>
            </w:r>
          </w:p>
        </w:tc>
        <w:tc>
          <w:tcPr>
            <w:tcW w:w="1176" w:type="dxa"/>
            <w:vAlign w:val="center"/>
          </w:tcPr>
          <w:p w14:paraId="4A50E936" w14:textId="77777777" w:rsidR="00BD5806" w:rsidRDefault="00BD5806" w:rsidP="00390DB9">
            <w:pPr>
              <w:spacing w:line="240" w:lineRule="auto"/>
              <w:jc w:val="center"/>
            </w:pPr>
            <w:r>
              <w:rPr>
                <w:sz w:val="10"/>
              </w:rPr>
              <w:t>2</w:t>
            </w:r>
          </w:p>
        </w:tc>
        <w:tc>
          <w:tcPr>
            <w:tcW w:w="1176" w:type="dxa"/>
            <w:vAlign w:val="center"/>
          </w:tcPr>
          <w:p w14:paraId="1D0FA6DE" w14:textId="77777777" w:rsidR="00BD5806" w:rsidRDefault="00BD5806" w:rsidP="00390DB9">
            <w:pPr>
              <w:spacing w:line="240" w:lineRule="auto"/>
              <w:jc w:val="center"/>
            </w:pPr>
            <w:r>
              <w:rPr>
                <w:sz w:val="10"/>
              </w:rPr>
              <w:t>1</w:t>
            </w:r>
          </w:p>
        </w:tc>
        <w:tc>
          <w:tcPr>
            <w:tcW w:w="1176" w:type="dxa"/>
            <w:vAlign w:val="center"/>
          </w:tcPr>
          <w:p w14:paraId="7C815BDA" w14:textId="77777777" w:rsidR="00BD5806" w:rsidRDefault="00BD5806" w:rsidP="00390DB9">
            <w:pPr>
              <w:spacing w:line="240" w:lineRule="auto"/>
              <w:jc w:val="center"/>
            </w:pPr>
            <w:r>
              <w:rPr>
                <w:sz w:val="10"/>
              </w:rPr>
              <w:t>1</w:t>
            </w:r>
          </w:p>
        </w:tc>
        <w:tc>
          <w:tcPr>
            <w:tcW w:w="1176" w:type="dxa"/>
            <w:vAlign w:val="center"/>
          </w:tcPr>
          <w:p w14:paraId="09ADA5CC" w14:textId="77777777" w:rsidR="00BD5806" w:rsidRDefault="00BD5806" w:rsidP="00390DB9">
            <w:pPr>
              <w:spacing w:line="240" w:lineRule="auto"/>
              <w:jc w:val="center"/>
            </w:pPr>
            <w:r>
              <w:rPr>
                <w:sz w:val="10"/>
              </w:rPr>
              <w:t>8</w:t>
            </w:r>
          </w:p>
        </w:tc>
      </w:tr>
      <w:tr w:rsidR="00BD5806" w14:paraId="373AF3FC" w14:textId="77777777" w:rsidTr="00390DB9">
        <w:trPr>
          <w:jc w:val="center"/>
        </w:trPr>
        <w:tc>
          <w:tcPr>
            <w:tcW w:w="1176" w:type="dxa"/>
            <w:vAlign w:val="center"/>
          </w:tcPr>
          <w:p w14:paraId="4C4F7507" w14:textId="77777777" w:rsidR="00BD5806" w:rsidRDefault="00BD5806" w:rsidP="00390DB9">
            <w:pPr>
              <w:spacing w:line="240" w:lineRule="auto"/>
              <w:jc w:val="left"/>
            </w:pPr>
            <w:r>
              <w:rPr>
                <w:sz w:val="10"/>
              </w:rPr>
              <w:lastRenderedPageBreak/>
              <w:t>PTLD</w:t>
            </w:r>
          </w:p>
        </w:tc>
        <w:tc>
          <w:tcPr>
            <w:tcW w:w="1176" w:type="dxa"/>
            <w:vAlign w:val="center"/>
          </w:tcPr>
          <w:p w14:paraId="1F4967D5" w14:textId="77777777" w:rsidR="00BD5806" w:rsidRDefault="00BD5806" w:rsidP="00390DB9">
            <w:pPr>
              <w:spacing w:line="240" w:lineRule="auto"/>
              <w:jc w:val="center"/>
            </w:pPr>
            <w:r>
              <w:rPr>
                <w:sz w:val="10"/>
              </w:rPr>
              <w:t>4</w:t>
            </w:r>
          </w:p>
        </w:tc>
        <w:tc>
          <w:tcPr>
            <w:tcW w:w="1176" w:type="dxa"/>
            <w:vAlign w:val="center"/>
          </w:tcPr>
          <w:p w14:paraId="5E212B7F" w14:textId="77777777" w:rsidR="00BD5806" w:rsidRDefault="00BD5806" w:rsidP="00390DB9">
            <w:pPr>
              <w:spacing w:line="240" w:lineRule="auto"/>
              <w:jc w:val="center"/>
            </w:pPr>
            <w:r>
              <w:rPr>
                <w:sz w:val="10"/>
              </w:rPr>
              <w:t>0</w:t>
            </w:r>
          </w:p>
        </w:tc>
        <w:tc>
          <w:tcPr>
            <w:tcW w:w="1176" w:type="dxa"/>
            <w:vAlign w:val="center"/>
          </w:tcPr>
          <w:p w14:paraId="398E8E2A" w14:textId="77777777" w:rsidR="00BD5806" w:rsidRDefault="00BD5806" w:rsidP="00390DB9">
            <w:pPr>
              <w:spacing w:line="240" w:lineRule="auto"/>
              <w:jc w:val="center"/>
            </w:pPr>
            <w:r>
              <w:rPr>
                <w:sz w:val="10"/>
              </w:rPr>
              <w:t>0</w:t>
            </w:r>
          </w:p>
        </w:tc>
        <w:tc>
          <w:tcPr>
            <w:tcW w:w="1176" w:type="dxa"/>
            <w:vAlign w:val="center"/>
          </w:tcPr>
          <w:p w14:paraId="2CF0B1BB" w14:textId="77777777" w:rsidR="00BD5806" w:rsidRDefault="00BD5806" w:rsidP="00390DB9">
            <w:pPr>
              <w:spacing w:line="240" w:lineRule="auto"/>
              <w:jc w:val="center"/>
            </w:pPr>
            <w:r>
              <w:rPr>
                <w:sz w:val="10"/>
              </w:rPr>
              <w:t>0</w:t>
            </w:r>
          </w:p>
        </w:tc>
        <w:tc>
          <w:tcPr>
            <w:tcW w:w="1176" w:type="dxa"/>
            <w:vAlign w:val="center"/>
          </w:tcPr>
          <w:p w14:paraId="28DF2FEC" w14:textId="77777777" w:rsidR="00BD5806" w:rsidRDefault="00BD5806" w:rsidP="00390DB9">
            <w:pPr>
              <w:spacing w:line="240" w:lineRule="auto"/>
              <w:jc w:val="center"/>
            </w:pPr>
            <w:r>
              <w:rPr>
                <w:sz w:val="10"/>
              </w:rPr>
              <w:t>0</w:t>
            </w:r>
          </w:p>
        </w:tc>
        <w:tc>
          <w:tcPr>
            <w:tcW w:w="1176" w:type="dxa"/>
            <w:vAlign w:val="center"/>
          </w:tcPr>
          <w:p w14:paraId="153E342C" w14:textId="77777777" w:rsidR="00BD5806" w:rsidRDefault="00BD5806" w:rsidP="00390DB9">
            <w:pPr>
              <w:spacing w:line="240" w:lineRule="auto"/>
              <w:jc w:val="center"/>
            </w:pPr>
            <w:r>
              <w:rPr>
                <w:sz w:val="10"/>
              </w:rPr>
              <w:t>0</w:t>
            </w:r>
          </w:p>
        </w:tc>
        <w:tc>
          <w:tcPr>
            <w:tcW w:w="1176" w:type="dxa"/>
            <w:vAlign w:val="center"/>
          </w:tcPr>
          <w:p w14:paraId="0E6441BF" w14:textId="77777777" w:rsidR="00BD5806" w:rsidRDefault="00BD5806" w:rsidP="00390DB9">
            <w:pPr>
              <w:spacing w:line="240" w:lineRule="auto"/>
              <w:jc w:val="center"/>
            </w:pPr>
            <w:r>
              <w:rPr>
                <w:sz w:val="10"/>
              </w:rPr>
              <w:t>4</w:t>
            </w:r>
          </w:p>
        </w:tc>
      </w:tr>
      <w:tr w:rsidR="00BD5806" w14:paraId="335B53D4" w14:textId="77777777" w:rsidTr="00390DB9">
        <w:trPr>
          <w:jc w:val="center"/>
        </w:trPr>
        <w:tc>
          <w:tcPr>
            <w:tcW w:w="1176" w:type="dxa"/>
            <w:vAlign w:val="center"/>
          </w:tcPr>
          <w:p w14:paraId="6BAEDBD7" w14:textId="77777777" w:rsidR="00BD5806" w:rsidRDefault="00BD5806" w:rsidP="00390DB9">
            <w:pPr>
              <w:spacing w:line="240" w:lineRule="auto"/>
              <w:jc w:val="left"/>
            </w:pPr>
            <w:r>
              <w:rPr>
                <w:sz w:val="10"/>
              </w:rPr>
              <w:t>Inflammatory granulation tissue</w:t>
            </w:r>
          </w:p>
        </w:tc>
        <w:tc>
          <w:tcPr>
            <w:tcW w:w="1176" w:type="dxa"/>
            <w:vAlign w:val="center"/>
          </w:tcPr>
          <w:p w14:paraId="2E34CA62" w14:textId="77777777" w:rsidR="00BD5806" w:rsidRDefault="00BD5806" w:rsidP="00390DB9">
            <w:pPr>
              <w:spacing w:line="240" w:lineRule="auto"/>
              <w:jc w:val="center"/>
            </w:pPr>
            <w:r>
              <w:rPr>
                <w:sz w:val="10"/>
              </w:rPr>
              <w:t>26</w:t>
            </w:r>
          </w:p>
        </w:tc>
        <w:tc>
          <w:tcPr>
            <w:tcW w:w="1176" w:type="dxa"/>
            <w:vAlign w:val="center"/>
          </w:tcPr>
          <w:p w14:paraId="3A44CE12" w14:textId="77777777" w:rsidR="00BD5806" w:rsidRDefault="00BD5806" w:rsidP="00390DB9">
            <w:pPr>
              <w:spacing w:line="240" w:lineRule="auto"/>
              <w:jc w:val="center"/>
            </w:pPr>
            <w:r>
              <w:rPr>
                <w:sz w:val="10"/>
              </w:rPr>
              <w:t>3</w:t>
            </w:r>
          </w:p>
        </w:tc>
        <w:tc>
          <w:tcPr>
            <w:tcW w:w="1176" w:type="dxa"/>
            <w:vAlign w:val="center"/>
          </w:tcPr>
          <w:p w14:paraId="7CA2526A" w14:textId="77777777" w:rsidR="00BD5806" w:rsidRDefault="00BD5806" w:rsidP="00390DB9">
            <w:pPr>
              <w:spacing w:line="240" w:lineRule="auto"/>
              <w:jc w:val="center"/>
            </w:pPr>
            <w:r>
              <w:rPr>
                <w:sz w:val="10"/>
              </w:rPr>
              <w:t>2</w:t>
            </w:r>
          </w:p>
        </w:tc>
        <w:tc>
          <w:tcPr>
            <w:tcW w:w="1176" w:type="dxa"/>
            <w:vAlign w:val="center"/>
          </w:tcPr>
          <w:p w14:paraId="7A40B074" w14:textId="77777777" w:rsidR="00BD5806" w:rsidRDefault="00BD5806" w:rsidP="00390DB9">
            <w:pPr>
              <w:spacing w:line="240" w:lineRule="auto"/>
              <w:jc w:val="center"/>
            </w:pPr>
            <w:r>
              <w:rPr>
                <w:sz w:val="10"/>
              </w:rPr>
              <w:t>2</w:t>
            </w:r>
          </w:p>
        </w:tc>
        <w:tc>
          <w:tcPr>
            <w:tcW w:w="1176" w:type="dxa"/>
            <w:vAlign w:val="center"/>
          </w:tcPr>
          <w:p w14:paraId="1EBE4D66" w14:textId="77777777" w:rsidR="00BD5806" w:rsidRDefault="00BD5806" w:rsidP="00390DB9">
            <w:pPr>
              <w:spacing w:line="240" w:lineRule="auto"/>
              <w:jc w:val="center"/>
            </w:pPr>
            <w:r>
              <w:rPr>
                <w:sz w:val="10"/>
              </w:rPr>
              <w:t>7</w:t>
            </w:r>
          </w:p>
        </w:tc>
        <w:tc>
          <w:tcPr>
            <w:tcW w:w="1176" w:type="dxa"/>
            <w:vAlign w:val="center"/>
          </w:tcPr>
          <w:p w14:paraId="05AC1441" w14:textId="77777777" w:rsidR="00BD5806" w:rsidRDefault="00BD5806" w:rsidP="00390DB9">
            <w:pPr>
              <w:spacing w:line="240" w:lineRule="auto"/>
              <w:jc w:val="center"/>
            </w:pPr>
            <w:r>
              <w:rPr>
                <w:sz w:val="10"/>
              </w:rPr>
              <w:t>2</w:t>
            </w:r>
          </w:p>
        </w:tc>
        <w:tc>
          <w:tcPr>
            <w:tcW w:w="1176" w:type="dxa"/>
            <w:vAlign w:val="center"/>
          </w:tcPr>
          <w:p w14:paraId="3591BF0E" w14:textId="77777777" w:rsidR="00BD5806" w:rsidRDefault="00BD5806" w:rsidP="00390DB9">
            <w:pPr>
              <w:spacing w:line="240" w:lineRule="auto"/>
              <w:jc w:val="center"/>
            </w:pPr>
            <w:r>
              <w:rPr>
                <w:sz w:val="10"/>
              </w:rPr>
              <w:t>42</w:t>
            </w:r>
          </w:p>
        </w:tc>
      </w:tr>
      <w:tr w:rsidR="00BD5806" w14:paraId="3B3CC00B" w14:textId="77777777" w:rsidTr="00390DB9">
        <w:trPr>
          <w:jc w:val="center"/>
        </w:trPr>
        <w:tc>
          <w:tcPr>
            <w:tcW w:w="1176" w:type="dxa"/>
            <w:vAlign w:val="center"/>
          </w:tcPr>
          <w:p w14:paraId="51ABBA64" w14:textId="77777777" w:rsidR="00BD5806" w:rsidRDefault="00BD5806" w:rsidP="00390DB9">
            <w:pPr>
              <w:spacing w:line="240" w:lineRule="auto"/>
              <w:jc w:val="left"/>
            </w:pPr>
            <w:r>
              <w:rPr>
                <w:sz w:val="10"/>
              </w:rPr>
              <w:t>Fibroma</w:t>
            </w:r>
          </w:p>
        </w:tc>
        <w:tc>
          <w:tcPr>
            <w:tcW w:w="1176" w:type="dxa"/>
            <w:vAlign w:val="center"/>
          </w:tcPr>
          <w:p w14:paraId="441A6804" w14:textId="77777777" w:rsidR="00BD5806" w:rsidRDefault="00BD5806" w:rsidP="00390DB9">
            <w:pPr>
              <w:spacing w:line="240" w:lineRule="auto"/>
              <w:jc w:val="center"/>
            </w:pPr>
            <w:r>
              <w:rPr>
                <w:sz w:val="10"/>
              </w:rPr>
              <w:t>2</w:t>
            </w:r>
          </w:p>
        </w:tc>
        <w:tc>
          <w:tcPr>
            <w:tcW w:w="1176" w:type="dxa"/>
            <w:vAlign w:val="center"/>
          </w:tcPr>
          <w:p w14:paraId="44154B8D" w14:textId="77777777" w:rsidR="00BD5806" w:rsidRDefault="00BD5806" w:rsidP="00390DB9">
            <w:pPr>
              <w:spacing w:line="240" w:lineRule="auto"/>
              <w:jc w:val="center"/>
            </w:pPr>
            <w:r>
              <w:rPr>
                <w:sz w:val="10"/>
              </w:rPr>
              <w:t>3</w:t>
            </w:r>
          </w:p>
        </w:tc>
        <w:tc>
          <w:tcPr>
            <w:tcW w:w="1176" w:type="dxa"/>
            <w:vAlign w:val="center"/>
          </w:tcPr>
          <w:p w14:paraId="000041DC" w14:textId="77777777" w:rsidR="00BD5806" w:rsidRDefault="00BD5806" w:rsidP="00390DB9">
            <w:pPr>
              <w:spacing w:line="240" w:lineRule="auto"/>
              <w:jc w:val="center"/>
            </w:pPr>
            <w:r>
              <w:rPr>
                <w:sz w:val="10"/>
              </w:rPr>
              <w:t>1</w:t>
            </w:r>
          </w:p>
        </w:tc>
        <w:tc>
          <w:tcPr>
            <w:tcW w:w="1176" w:type="dxa"/>
            <w:vAlign w:val="center"/>
          </w:tcPr>
          <w:p w14:paraId="24EB3C09" w14:textId="77777777" w:rsidR="00BD5806" w:rsidRDefault="00BD5806" w:rsidP="00390DB9">
            <w:pPr>
              <w:spacing w:line="240" w:lineRule="auto"/>
              <w:jc w:val="center"/>
            </w:pPr>
            <w:r>
              <w:rPr>
                <w:sz w:val="10"/>
              </w:rPr>
              <w:t>2</w:t>
            </w:r>
          </w:p>
        </w:tc>
        <w:tc>
          <w:tcPr>
            <w:tcW w:w="1176" w:type="dxa"/>
            <w:vAlign w:val="center"/>
          </w:tcPr>
          <w:p w14:paraId="6F6AF810" w14:textId="77777777" w:rsidR="00BD5806" w:rsidRDefault="00BD5806" w:rsidP="00390DB9">
            <w:pPr>
              <w:spacing w:line="240" w:lineRule="auto"/>
              <w:jc w:val="center"/>
            </w:pPr>
            <w:r>
              <w:rPr>
                <w:sz w:val="10"/>
              </w:rPr>
              <w:t>2</w:t>
            </w:r>
          </w:p>
        </w:tc>
        <w:tc>
          <w:tcPr>
            <w:tcW w:w="1176" w:type="dxa"/>
            <w:vAlign w:val="center"/>
          </w:tcPr>
          <w:p w14:paraId="75BB80C9" w14:textId="77777777" w:rsidR="00BD5806" w:rsidRDefault="00BD5806" w:rsidP="00390DB9">
            <w:pPr>
              <w:spacing w:line="240" w:lineRule="auto"/>
              <w:jc w:val="center"/>
            </w:pPr>
            <w:r>
              <w:rPr>
                <w:sz w:val="10"/>
              </w:rPr>
              <w:t>1</w:t>
            </w:r>
          </w:p>
        </w:tc>
        <w:tc>
          <w:tcPr>
            <w:tcW w:w="1176" w:type="dxa"/>
            <w:vAlign w:val="center"/>
          </w:tcPr>
          <w:p w14:paraId="35488C57" w14:textId="77777777" w:rsidR="00BD5806" w:rsidRDefault="00BD5806" w:rsidP="00390DB9">
            <w:pPr>
              <w:spacing w:line="240" w:lineRule="auto"/>
              <w:jc w:val="center"/>
            </w:pPr>
            <w:r>
              <w:rPr>
                <w:sz w:val="10"/>
              </w:rPr>
              <w:t>11</w:t>
            </w:r>
          </w:p>
        </w:tc>
      </w:tr>
      <w:tr w:rsidR="00BD5806" w14:paraId="0356434B" w14:textId="77777777" w:rsidTr="00390DB9">
        <w:trPr>
          <w:jc w:val="center"/>
        </w:trPr>
        <w:tc>
          <w:tcPr>
            <w:tcW w:w="1176" w:type="dxa"/>
            <w:vAlign w:val="center"/>
          </w:tcPr>
          <w:p w14:paraId="24A0490E" w14:textId="77777777" w:rsidR="00BD5806" w:rsidRDefault="00BD5806" w:rsidP="00390DB9">
            <w:pPr>
              <w:spacing w:line="240" w:lineRule="auto"/>
              <w:jc w:val="left"/>
            </w:pPr>
            <w:r>
              <w:rPr>
                <w:sz w:val="10"/>
              </w:rPr>
              <w:t>Haemangioma/vascular lesion</w:t>
            </w:r>
          </w:p>
        </w:tc>
        <w:tc>
          <w:tcPr>
            <w:tcW w:w="1176" w:type="dxa"/>
            <w:vAlign w:val="center"/>
          </w:tcPr>
          <w:p w14:paraId="341F5682" w14:textId="77777777" w:rsidR="00BD5806" w:rsidRDefault="00BD5806" w:rsidP="00390DB9">
            <w:pPr>
              <w:spacing w:line="240" w:lineRule="auto"/>
              <w:jc w:val="center"/>
            </w:pPr>
            <w:r>
              <w:rPr>
                <w:sz w:val="10"/>
              </w:rPr>
              <w:t>0</w:t>
            </w:r>
          </w:p>
        </w:tc>
        <w:tc>
          <w:tcPr>
            <w:tcW w:w="1176" w:type="dxa"/>
            <w:vAlign w:val="center"/>
          </w:tcPr>
          <w:p w14:paraId="31468A73" w14:textId="77777777" w:rsidR="00BD5806" w:rsidRDefault="00BD5806" w:rsidP="00390DB9">
            <w:pPr>
              <w:spacing w:line="240" w:lineRule="auto"/>
              <w:jc w:val="center"/>
            </w:pPr>
            <w:r>
              <w:rPr>
                <w:sz w:val="10"/>
              </w:rPr>
              <w:t>2</w:t>
            </w:r>
          </w:p>
        </w:tc>
        <w:tc>
          <w:tcPr>
            <w:tcW w:w="1176" w:type="dxa"/>
            <w:vAlign w:val="center"/>
          </w:tcPr>
          <w:p w14:paraId="7A3A33B8" w14:textId="77777777" w:rsidR="00BD5806" w:rsidRDefault="00BD5806" w:rsidP="00390DB9">
            <w:pPr>
              <w:spacing w:line="240" w:lineRule="auto"/>
              <w:jc w:val="center"/>
            </w:pPr>
            <w:r>
              <w:rPr>
                <w:sz w:val="10"/>
              </w:rPr>
              <w:t>3</w:t>
            </w:r>
          </w:p>
        </w:tc>
        <w:tc>
          <w:tcPr>
            <w:tcW w:w="1176" w:type="dxa"/>
            <w:vAlign w:val="center"/>
          </w:tcPr>
          <w:p w14:paraId="25DF00CC" w14:textId="77777777" w:rsidR="00BD5806" w:rsidRDefault="00BD5806" w:rsidP="00390DB9">
            <w:pPr>
              <w:spacing w:line="240" w:lineRule="auto"/>
              <w:jc w:val="center"/>
            </w:pPr>
            <w:r>
              <w:rPr>
                <w:sz w:val="10"/>
              </w:rPr>
              <w:t>1</w:t>
            </w:r>
          </w:p>
        </w:tc>
        <w:tc>
          <w:tcPr>
            <w:tcW w:w="1176" w:type="dxa"/>
            <w:vAlign w:val="center"/>
          </w:tcPr>
          <w:p w14:paraId="772E5BC3" w14:textId="77777777" w:rsidR="00BD5806" w:rsidRDefault="00BD5806" w:rsidP="00390DB9">
            <w:pPr>
              <w:spacing w:line="240" w:lineRule="auto"/>
              <w:jc w:val="center"/>
            </w:pPr>
            <w:r>
              <w:rPr>
                <w:sz w:val="10"/>
              </w:rPr>
              <w:t>2</w:t>
            </w:r>
          </w:p>
        </w:tc>
        <w:tc>
          <w:tcPr>
            <w:tcW w:w="1176" w:type="dxa"/>
            <w:vAlign w:val="center"/>
          </w:tcPr>
          <w:p w14:paraId="488336E2" w14:textId="77777777" w:rsidR="00BD5806" w:rsidRDefault="00BD5806" w:rsidP="00390DB9">
            <w:pPr>
              <w:spacing w:line="240" w:lineRule="auto"/>
              <w:jc w:val="center"/>
            </w:pPr>
            <w:r>
              <w:rPr>
                <w:sz w:val="10"/>
              </w:rPr>
              <w:t>0</w:t>
            </w:r>
          </w:p>
        </w:tc>
        <w:tc>
          <w:tcPr>
            <w:tcW w:w="1176" w:type="dxa"/>
            <w:vAlign w:val="center"/>
          </w:tcPr>
          <w:p w14:paraId="6CDD5D6E" w14:textId="77777777" w:rsidR="00BD5806" w:rsidRDefault="00BD5806" w:rsidP="00390DB9">
            <w:pPr>
              <w:spacing w:line="240" w:lineRule="auto"/>
              <w:jc w:val="center"/>
            </w:pPr>
            <w:r>
              <w:rPr>
                <w:sz w:val="10"/>
              </w:rPr>
              <w:t>8</w:t>
            </w:r>
          </w:p>
        </w:tc>
      </w:tr>
      <w:tr w:rsidR="00BD5806" w14:paraId="476CB1AD" w14:textId="77777777" w:rsidTr="00390DB9">
        <w:trPr>
          <w:jc w:val="center"/>
        </w:trPr>
        <w:tc>
          <w:tcPr>
            <w:tcW w:w="1176" w:type="dxa"/>
            <w:vAlign w:val="center"/>
          </w:tcPr>
          <w:p w14:paraId="1F605151" w14:textId="77777777" w:rsidR="00BD5806" w:rsidRDefault="00BD5806" w:rsidP="00390DB9">
            <w:pPr>
              <w:spacing w:line="240" w:lineRule="auto"/>
              <w:jc w:val="left"/>
            </w:pPr>
            <w:r>
              <w:rPr>
                <w:sz w:val="10"/>
              </w:rPr>
              <w:t>Epulis</w:t>
            </w:r>
          </w:p>
        </w:tc>
        <w:tc>
          <w:tcPr>
            <w:tcW w:w="1176" w:type="dxa"/>
            <w:vAlign w:val="center"/>
          </w:tcPr>
          <w:p w14:paraId="4D1C4553" w14:textId="77777777" w:rsidR="00BD5806" w:rsidRDefault="00BD5806" w:rsidP="00390DB9">
            <w:pPr>
              <w:spacing w:line="240" w:lineRule="auto"/>
              <w:jc w:val="center"/>
            </w:pPr>
            <w:r>
              <w:rPr>
                <w:sz w:val="10"/>
              </w:rPr>
              <w:t>0</w:t>
            </w:r>
          </w:p>
        </w:tc>
        <w:tc>
          <w:tcPr>
            <w:tcW w:w="1176" w:type="dxa"/>
            <w:vAlign w:val="center"/>
          </w:tcPr>
          <w:p w14:paraId="509C6422" w14:textId="77777777" w:rsidR="00BD5806" w:rsidRDefault="00BD5806" w:rsidP="00390DB9">
            <w:pPr>
              <w:spacing w:line="240" w:lineRule="auto"/>
              <w:jc w:val="center"/>
            </w:pPr>
            <w:r>
              <w:rPr>
                <w:sz w:val="10"/>
              </w:rPr>
              <w:t>0</w:t>
            </w:r>
          </w:p>
        </w:tc>
        <w:tc>
          <w:tcPr>
            <w:tcW w:w="1176" w:type="dxa"/>
            <w:vAlign w:val="center"/>
          </w:tcPr>
          <w:p w14:paraId="1ABA442C" w14:textId="77777777" w:rsidR="00BD5806" w:rsidRDefault="00BD5806" w:rsidP="00390DB9">
            <w:pPr>
              <w:spacing w:line="240" w:lineRule="auto"/>
              <w:jc w:val="center"/>
            </w:pPr>
            <w:r>
              <w:rPr>
                <w:sz w:val="10"/>
              </w:rPr>
              <w:t>0</w:t>
            </w:r>
          </w:p>
        </w:tc>
        <w:tc>
          <w:tcPr>
            <w:tcW w:w="1176" w:type="dxa"/>
            <w:vAlign w:val="center"/>
          </w:tcPr>
          <w:p w14:paraId="76D5FAF6" w14:textId="77777777" w:rsidR="00BD5806" w:rsidRDefault="00BD5806" w:rsidP="00390DB9">
            <w:pPr>
              <w:spacing w:line="240" w:lineRule="auto"/>
              <w:jc w:val="center"/>
            </w:pPr>
            <w:r>
              <w:rPr>
                <w:sz w:val="10"/>
              </w:rPr>
              <w:t>1</w:t>
            </w:r>
          </w:p>
        </w:tc>
        <w:tc>
          <w:tcPr>
            <w:tcW w:w="1176" w:type="dxa"/>
            <w:vAlign w:val="center"/>
          </w:tcPr>
          <w:p w14:paraId="0A09AB4D" w14:textId="77777777" w:rsidR="00BD5806" w:rsidRDefault="00BD5806" w:rsidP="00390DB9">
            <w:pPr>
              <w:spacing w:line="240" w:lineRule="auto"/>
              <w:jc w:val="center"/>
            </w:pPr>
            <w:r>
              <w:rPr>
                <w:sz w:val="10"/>
              </w:rPr>
              <w:t>2</w:t>
            </w:r>
          </w:p>
        </w:tc>
        <w:tc>
          <w:tcPr>
            <w:tcW w:w="1176" w:type="dxa"/>
            <w:vAlign w:val="center"/>
          </w:tcPr>
          <w:p w14:paraId="2FFD6D3C" w14:textId="77777777" w:rsidR="00BD5806" w:rsidRDefault="00BD5806" w:rsidP="00390DB9">
            <w:pPr>
              <w:spacing w:line="240" w:lineRule="auto"/>
              <w:jc w:val="center"/>
            </w:pPr>
            <w:r>
              <w:rPr>
                <w:sz w:val="10"/>
              </w:rPr>
              <w:t>0</w:t>
            </w:r>
          </w:p>
        </w:tc>
        <w:tc>
          <w:tcPr>
            <w:tcW w:w="1176" w:type="dxa"/>
            <w:vAlign w:val="center"/>
          </w:tcPr>
          <w:p w14:paraId="28545C7B" w14:textId="77777777" w:rsidR="00BD5806" w:rsidRDefault="00BD5806" w:rsidP="00390DB9">
            <w:pPr>
              <w:spacing w:line="240" w:lineRule="auto"/>
              <w:jc w:val="center"/>
            </w:pPr>
            <w:r>
              <w:rPr>
                <w:sz w:val="10"/>
              </w:rPr>
              <w:t>3</w:t>
            </w:r>
          </w:p>
        </w:tc>
      </w:tr>
      <w:tr w:rsidR="00BD5806" w14:paraId="4303B00A" w14:textId="77777777" w:rsidTr="00390DB9">
        <w:trPr>
          <w:jc w:val="center"/>
        </w:trPr>
        <w:tc>
          <w:tcPr>
            <w:tcW w:w="1176" w:type="dxa"/>
            <w:vAlign w:val="center"/>
          </w:tcPr>
          <w:p w14:paraId="2FE90F44" w14:textId="77777777" w:rsidR="00BD5806" w:rsidRDefault="00BD5806" w:rsidP="00390DB9">
            <w:pPr>
              <w:spacing w:line="240" w:lineRule="auto"/>
              <w:jc w:val="left"/>
            </w:pPr>
            <w:r>
              <w:rPr>
                <w:sz w:val="10"/>
              </w:rPr>
              <w:t>Giant cell lesion</w:t>
            </w:r>
          </w:p>
        </w:tc>
        <w:tc>
          <w:tcPr>
            <w:tcW w:w="1176" w:type="dxa"/>
            <w:vAlign w:val="center"/>
          </w:tcPr>
          <w:p w14:paraId="1AFB803E" w14:textId="77777777" w:rsidR="00BD5806" w:rsidRDefault="00BD5806" w:rsidP="00390DB9">
            <w:pPr>
              <w:spacing w:line="240" w:lineRule="auto"/>
              <w:jc w:val="center"/>
            </w:pPr>
            <w:r>
              <w:rPr>
                <w:sz w:val="10"/>
              </w:rPr>
              <w:t>0</w:t>
            </w:r>
          </w:p>
        </w:tc>
        <w:tc>
          <w:tcPr>
            <w:tcW w:w="1176" w:type="dxa"/>
            <w:vAlign w:val="center"/>
          </w:tcPr>
          <w:p w14:paraId="3D738A83" w14:textId="77777777" w:rsidR="00BD5806" w:rsidRDefault="00BD5806" w:rsidP="00390DB9">
            <w:pPr>
              <w:spacing w:line="240" w:lineRule="auto"/>
              <w:jc w:val="center"/>
            </w:pPr>
            <w:r>
              <w:rPr>
                <w:sz w:val="10"/>
              </w:rPr>
              <w:t>0</w:t>
            </w:r>
          </w:p>
        </w:tc>
        <w:tc>
          <w:tcPr>
            <w:tcW w:w="1176" w:type="dxa"/>
            <w:vAlign w:val="center"/>
          </w:tcPr>
          <w:p w14:paraId="1495A214" w14:textId="77777777" w:rsidR="00BD5806" w:rsidRDefault="00BD5806" w:rsidP="00390DB9">
            <w:pPr>
              <w:spacing w:line="240" w:lineRule="auto"/>
              <w:jc w:val="center"/>
            </w:pPr>
            <w:r>
              <w:rPr>
                <w:sz w:val="10"/>
              </w:rPr>
              <w:t>0</w:t>
            </w:r>
          </w:p>
        </w:tc>
        <w:tc>
          <w:tcPr>
            <w:tcW w:w="1176" w:type="dxa"/>
            <w:vAlign w:val="center"/>
          </w:tcPr>
          <w:p w14:paraId="4B778E9D" w14:textId="77777777" w:rsidR="00BD5806" w:rsidRDefault="00BD5806" w:rsidP="00390DB9">
            <w:pPr>
              <w:spacing w:line="240" w:lineRule="auto"/>
              <w:jc w:val="center"/>
            </w:pPr>
            <w:r>
              <w:rPr>
                <w:sz w:val="10"/>
              </w:rPr>
              <w:t>0</w:t>
            </w:r>
          </w:p>
        </w:tc>
        <w:tc>
          <w:tcPr>
            <w:tcW w:w="1176" w:type="dxa"/>
            <w:vAlign w:val="center"/>
          </w:tcPr>
          <w:p w14:paraId="44A70376" w14:textId="77777777" w:rsidR="00BD5806" w:rsidRDefault="00BD5806" w:rsidP="00390DB9">
            <w:pPr>
              <w:spacing w:line="240" w:lineRule="auto"/>
              <w:jc w:val="center"/>
            </w:pPr>
            <w:r>
              <w:rPr>
                <w:sz w:val="10"/>
              </w:rPr>
              <w:t>0</w:t>
            </w:r>
          </w:p>
        </w:tc>
        <w:tc>
          <w:tcPr>
            <w:tcW w:w="1176" w:type="dxa"/>
            <w:vAlign w:val="center"/>
          </w:tcPr>
          <w:p w14:paraId="563CAB52" w14:textId="77777777" w:rsidR="00BD5806" w:rsidRDefault="00BD5806" w:rsidP="00390DB9">
            <w:pPr>
              <w:spacing w:line="240" w:lineRule="auto"/>
              <w:jc w:val="center"/>
            </w:pPr>
            <w:r>
              <w:rPr>
                <w:sz w:val="10"/>
              </w:rPr>
              <w:t>2</w:t>
            </w:r>
          </w:p>
        </w:tc>
        <w:tc>
          <w:tcPr>
            <w:tcW w:w="1176" w:type="dxa"/>
            <w:vAlign w:val="center"/>
          </w:tcPr>
          <w:p w14:paraId="70854061" w14:textId="77777777" w:rsidR="00BD5806" w:rsidRDefault="00BD5806" w:rsidP="00390DB9">
            <w:pPr>
              <w:spacing w:line="240" w:lineRule="auto"/>
              <w:jc w:val="center"/>
            </w:pPr>
            <w:r>
              <w:rPr>
                <w:sz w:val="10"/>
              </w:rPr>
              <w:t>2</w:t>
            </w:r>
          </w:p>
        </w:tc>
      </w:tr>
      <w:tr w:rsidR="00BD5806" w14:paraId="06478426" w14:textId="77777777" w:rsidTr="00390DB9">
        <w:trPr>
          <w:jc w:val="center"/>
        </w:trPr>
        <w:tc>
          <w:tcPr>
            <w:tcW w:w="1176" w:type="dxa"/>
            <w:vAlign w:val="center"/>
          </w:tcPr>
          <w:p w14:paraId="7F85518F" w14:textId="77777777" w:rsidR="00BD5806" w:rsidRDefault="00BD5806" w:rsidP="00390DB9">
            <w:pPr>
              <w:spacing w:line="240" w:lineRule="auto"/>
              <w:jc w:val="left"/>
            </w:pPr>
            <w:r>
              <w:rPr>
                <w:sz w:val="10"/>
              </w:rPr>
              <w:t>Epidermal/epithelial cyst</w:t>
            </w:r>
          </w:p>
        </w:tc>
        <w:tc>
          <w:tcPr>
            <w:tcW w:w="1176" w:type="dxa"/>
            <w:vAlign w:val="center"/>
          </w:tcPr>
          <w:p w14:paraId="3896EAAA" w14:textId="77777777" w:rsidR="00BD5806" w:rsidRDefault="00BD5806" w:rsidP="00390DB9">
            <w:pPr>
              <w:spacing w:line="240" w:lineRule="auto"/>
              <w:jc w:val="center"/>
            </w:pPr>
            <w:r>
              <w:rPr>
                <w:sz w:val="10"/>
              </w:rPr>
              <w:t>1</w:t>
            </w:r>
          </w:p>
        </w:tc>
        <w:tc>
          <w:tcPr>
            <w:tcW w:w="1176" w:type="dxa"/>
            <w:vAlign w:val="center"/>
          </w:tcPr>
          <w:p w14:paraId="10B53E39" w14:textId="77777777" w:rsidR="00BD5806" w:rsidRDefault="00BD5806" w:rsidP="00390DB9">
            <w:pPr>
              <w:spacing w:line="240" w:lineRule="auto"/>
              <w:jc w:val="center"/>
            </w:pPr>
            <w:r>
              <w:rPr>
                <w:sz w:val="10"/>
              </w:rPr>
              <w:t>0</w:t>
            </w:r>
          </w:p>
        </w:tc>
        <w:tc>
          <w:tcPr>
            <w:tcW w:w="1176" w:type="dxa"/>
            <w:vAlign w:val="center"/>
          </w:tcPr>
          <w:p w14:paraId="1420C89B" w14:textId="77777777" w:rsidR="00BD5806" w:rsidRDefault="00BD5806" w:rsidP="00390DB9">
            <w:pPr>
              <w:spacing w:line="240" w:lineRule="auto"/>
              <w:jc w:val="center"/>
            </w:pPr>
            <w:r>
              <w:rPr>
                <w:sz w:val="10"/>
              </w:rPr>
              <w:t>0</w:t>
            </w:r>
          </w:p>
        </w:tc>
        <w:tc>
          <w:tcPr>
            <w:tcW w:w="1176" w:type="dxa"/>
            <w:vAlign w:val="center"/>
          </w:tcPr>
          <w:p w14:paraId="48BCA91E" w14:textId="77777777" w:rsidR="00BD5806" w:rsidRDefault="00BD5806" w:rsidP="00390DB9">
            <w:pPr>
              <w:spacing w:line="240" w:lineRule="auto"/>
              <w:jc w:val="center"/>
            </w:pPr>
            <w:r>
              <w:rPr>
                <w:sz w:val="10"/>
              </w:rPr>
              <w:t>0</w:t>
            </w:r>
          </w:p>
        </w:tc>
        <w:tc>
          <w:tcPr>
            <w:tcW w:w="1176" w:type="dxa"/>
            <w:vAlign w:val="center"/>
          </w:tcPr>
          <w:p w14:paraId="08B0B054" w14:textId="77777777" w:rsidR="00BD5806" w:rsidRDefault="00BD5806" w:rsidP="00390DB9">
            <w:pPr>
              <w:spacing w:line="240" w:lineRule="auto"/>
              <w:jc w:val="center"/>
            </w:pPr>
            <w:r>
              <w:rPr>
                <w:sz w:val="10"/>
              </w:rPr>
              <w:t>0</w:t>
            </w:r>
          </w:p>
        </w:tc>
        <w:tc>
          <w:tcPr>
            <w:tcW w:w="1176" w:type="dxa"/>
            <w:vAlign w:val="center"/>
          </w:tcPr>
          <w:p w14:paraId="7D69447A" w14:textId="77777777" w:rsidR="00BD5806" w:rsidRDefault="00BD5806" w:rsidP="00390DB9">
            <w:pPr>
              <w:spacing w:line="240" w:lineRule="auto"/>
              <w:jc w:val="center"/>
            </w:pPr>
            <w:r>
              <w:rPr>
                <w:sz w:val="10"/>
              </w:rPr>
              <w:t>0</w:t>
            </w:r>
          </w:p>
        </w:tc>
        <w:tc>
          <w:tcPr>
            <w:tcW w:w="1176" w:type="dxa"/>
            <w:vAlign w:val="center"/>
          </w:tcPr>
          <w:p w14:paraId="4A7504D7" w14:textId="77777777" w:rsidR="00BD5806" w:rsidRDefault="00BD5806" w:rsidP="00390DB9">
            <w:pPr>
              <w:spacing w:line="240" w:lineRule="auto"/>
              <w:jc w:val="center"/>
            </w:pPr>
            <w:r>
              <w:rPr>
                <w:sz w:val="10"/>
              </w:rPr>
              <w:t>1</w:t>
            </w:r>
          </w:p>
        </w:tc>
      </w:tr>
      <w:tr w:rsidR="00BD5806" w14:paraId="37FB3D1E" w14:textId="77777777" w:rsidTr="00390DB9">
        <w:trPr>
          <w:jc w:val="center"/>
        </w:trPr>
        <w:tc>
          <w:tcPr>
            <w:tcW w:w="1176" w:type="dxa"/>
            <w:vAlign w:val="center"/>
          </w:tcPr>
          <w:p w14:paraId="00A569B2" w14:textId="77777777" w:rsidR="00BD5806" w:rsidRDefault="00BD5806" w:rsidP="00390DB9">
            <w:pPr>
              <w:spacing w:line="240" w:lineRule="auto"/>
              <w:jc w:val="left"/>
            </w:pPr>
            <w:r>
              <w:rPr>
                <w:sz w:val="10"/>
              </w:rPr>
              <w:t>Other diagnoses</w:t>
            </w:r>
          </w:p>
        </w:tc>
        <w:tc>
          <w:tcPr>
            <w:tcW w:w="1176" w:type="dxa"/>
            <w:vAlign w:val="center"/>
          </w:tcPr>
          <w:p w14:paraId="64D47481" w14:textId="77777777" w:rsidR="00BD5806" w:rsidRDefault="00BD5806" w:rsidP="00390DB9">
            <w:pPr>
              <w:spacing w:line="240" w:lineRule="auto"/>
              <w:jc w:val="center"/>
            </w:pPr>
            <w:r>
              <w:rPr>
                <w:sz w:val="10"/>
              </w:rPr>
              <w:t>5</w:t>
            </w:r>
          </w:p>
        </w:tc>
        <w:tc>
          <w:tcPr>
            <w:tcW w:w="1176" w:type="dxa"/>
            <w:vAlign w:val="center"/>
          </w:tcPr>
          <w:p w14:paraId="45866476" w14:textId="77777777" w:rsidR="00BD5806" w:rsidRDefault="00BD5806" w:rsidP="00390DB9">
            <w:pPr>
              <w:spacing w:line="240" w:lineRule="auto"/>
              <w:jc w:val="center"/>
            </w:pPr>
            <w:r>
              <w:rPr>
                <w:sz w:val="10"/>
              </w:rPr>
              <w:t>2</w:t>
            </w:r>
          </w:p>
        </w:tc>
        <w:tc>
          <w:tcPr>
            <w:tcW w:w="1176" w:type="dxa"/>
            <w:vAlign w:val="center"/>
          </w:tcPr>
          <w:p w14:paraId="4FC8E1E0" w14:textId="77777777" w:rsidR="00BD5806" w:rsidRDefault="00BD5806" w:rsidP="00390DB9">
            <w:pPr>
              <w:spacing w:line="240" w:lineRule="auto"/>
              <w:jc w:val="center"/>
            </w:pPr>
            <w:r>
              <w:rPr>
                <w:sz w:val="10"/>
              </w:rPr>
              <w:t>0</w:t>
            </w:r>
          </w:p>
        </w:tc>
        <w:tc>
          <w:tcPr>
            <w:tcW w:w="1176" w:type="dxa"/>
            <w:vAlign w:val="center"/>
          </w:tcPr>
          <w:p w14:paraId="688E3480" w14:textId="77777777" w:rsidR="00BD5806" w:rsidRDefault="00BD5806" w:rsidP="00390DB9">
            <w:pPr>
              <w:spacing w:line="240" w:lineRule="auto"/>
              <w:jc w:val="center"/>
            </w:pPr>
            <w:r>
              <w:rPr>
                <w:sz w:val="10"/>
              </w:rPr>
              <w:t>1</w:t>
            </w:r>
          </w:p>
        </w:tc>
        <w:tc>
          <w:tcPr>
            <w:tcW w:w="1176" w:type="dxa"/>
            <w:vAlign w:val="center"/>
          </w:tcPr>
          <w:p w14:paraId="32810272" w14:textId="77777777" w:rsidR="00BD5806" w:rsidRDefault="00BD5806" w:rsidP="00390DB9">
            <w:pPr>
              <w:spacing w:line="240" w:lineRule="auto"/>
              <w:jc w:val="center"/>
            </w:pPr>
            <w:r>
              <w:rPr>
                <w:sz w:val="10"/>
              </w:rPr>
              <w:t>3</w:t>
            </w:r>
          </w:p>
        </w:tc>
        <w:tc>
          <w:tcPr>
            <w:tcW w:w="1176" w:type="dxa"/>
            <w:vAlign w:val="center"/>
          </w:tcPr>
          <w:p w14:paraId="1A479121" w14:textId="77777777" w:rsidR="00BD5806" w:rsidRDefault="00BD5806" w:rsidP="00390DB9">
            <w:pPr>
              <w:spacing w:line="240" w:lineRule="auto"/>
              <w:jc w:val="center"/>
            </w:pPr>
            <w:r>
              <w:rPr>
                <w:sz w:val="10"/>
              </w:rPr>
              <w:t>0</w:t>
            </w:r>
          </w:p>
        </w:tc>
        <w:tc>
          <w:tcPr>
            <w:tcW w:w="1176" w:type="dxa"/>
            <w:vAlign w:val="center"/>
          </w:tcPr>
          <w:p w14:paraId="46975DEE" w14:textId="77777777" w:rsidR="00BD5806" w:rsidRDefault="00BD5806" w:rsidP="00390DB9">
            <w:pPr>
              <w:spacing w:line="240" w:lineRule="auto"/>
              <w:jc w:val="center"/>
            </w:pPr>
            <w:r>
              <w:rPr>
                <w:sz w:val="10"/>
              </w:rPr>
              <w:t>11</w:t>
            </w:r>
          </w:p>
        </w:tc>
      </w:tr>
      <w:tr w:rsidR="00BD5806" w14:paraId="69534495" w14:textId="77777777" w:rsidTr="00390DB9">
        <w:trPr>
          <w:jc w:val="center"/>
        </w:trPr>
        <w:tc>
          <w:tcPr>
            <w:tcW w:w="1176" w:type="dxa"/>
            <w:vAlign w:val="center"/>
          </w:tcPr>
          <w:p w14:paraId="3C647094" w14:textId="77777777" w:rsidR="00BD5806" w:rsidRDefault="00BD5806" w:rsidP="00390DB9">
            <w:pPr>
              <w:spacing w:line="240" w:lineRule="auto"/>
              <w:jc w:val="left"/>
            </w:pPr>
            <w:r>
              <w:rPr>
                <w:sz w:val="10"/>
              </w:rPr>
              <w:t>Total</w:t>
            </w:r>
          </w:p>
        </w:tc>
        <w:tc>
          <w:tcPr>
            <w:tcW w:w="1176" w:type="dxa"/>
            <w:vAlign w:val="center"/>
          </w:tcPr>
          <w:p w14:paraId="743FBEF2" w14:textId="77777777" w:rsidR="00BD5806" w:rsidRDefault="00BD5806" w:rsidP="00390DB9">
            <w:pPr>
              <w:spacing w:line="240" w:lineRule="auto"/>
              <w:jc w:val="center"/>
            </w:pPr>
            <w:r>
              <w:rPr>
                <w:sz w:val="10"/>
              </w:rPr>
              <w:t>43</w:t>
            </w:r>
          </w:p>
        </w:tc>
        <w:tc>
          <w:tcPr>
            <w:tcW w:w="1176" w:type="dxa"/>
            <w:vAlign w:val="center"/>
          </w:tcPr>
          <w:p w14:paraId="4C8D3A4E" w14:textId="77777777" w:rsidR="00BD5806" w:rsidRDefault="00BD5806" w:rsidP="00390DB9">
            <w:pPr>
              <w:spacing w:line="240" w:lineRule="auto"/>
              <w:jc w:val="center"/>
            </w:pPr>
            <w:r>
              <w:rPr>
                <w:sz w:val="10"/>
              </w:rPr>
              <w:t>19</w:t>
            </w:r>
          </w:p>
        </w:tc>
        <w:tc>
          <w:tcPr>
            <w:tcW w:w="1176" w:type="dxa"/>
            <w:vAlign w:val="center"/>
          </w:tcPr>
          <w:p w14:paraId="6102ADDB" w14:textId="77777777" w:rsidR="00BD5806" w:rsidRDefault="00BD5806" w:rsidP="00390DB9">
            <w:pPr>
              <w:spacing w:line="240" w:lineRule="auto"/>
              <w:jc w:val="center"/>
            </w:pPr>
            <w:r>
              <w:rPr>
                <w:sz w:val="10"/>
              </w:rPr>
              <w:t>8</w:t>
            </w:r>
          </w:p>
        </w:tc>
        <w:tc>
          <w:tcPr>
            <w:tcW w:w="1176" w:type="dxa"/>
            <w:vAlign w:val="center"/>
          </w:tcPr>
          <w:p w14:paraId="3ED49D80" w14:textId="77777777" w:rsidR="00BD5806" w:rsidRDefault="00BD5806" w:rsidP="00390DB9">
            <w:pPr>
              <w:spacing w:line="240" w:lineRule="auto"/>
              <w:jc w:val="center"/>
            </w:pPr>
            <w:r>
              <w:rPr>
                <w:sz w:val="10"/>
              </w:rPr>
              <w:t>10</w:t>
            </w:r>
          </w:p>
        </w:tc>
        <w:tc>
          <w:tcPr>
            <w:tcW w:w="1176" w:type="dxa"/>
            <w:vAlign w:val="center"/>
          </w:tcPr>
          <w:p w14:paraId="7DAB0366" w14:textId="77777777" w:rsidR="00BD5806" w:rsidRDefault="00BD5806" w:rsidP="00390DB9">
            <w:pPr>
              <w:spacing w:line="240" w:lineRule="auto"/>
              <w:jc w:val="center"/>
            </w:pPr>
            <w:r>
              <w:rPr>
                <w:sz w:val="10"/>
              </w:rPr>
              <w:t>18</w:t>
            </w:r>
          </w:p>
        </w:tc>
        <w:tc>
          <w:tcPr>
            <w:tcW w:w="1176" w:type="dxa"/>
            <w:vAlign w:val="center"/>
          </w:tcPr>
          <w:p w14:paraId="24AE6055" w14:textId="77777777" w:rsidR="00BD5806" w:rsidRDefault="00BD5806" w:rsidP="00390DB9">
            <w:pPr>
              <w:spacing w:line="240" w:lineRule="auto"/>
              <w:jc w:val="center"/>
            </w:pPr>
            <w:r>
              <w:rPr>
                <w:sz w:val="10"/>
              </w:rPr>
              <w:t>6</w:t>
            </w:r>
          </w:p>
        </w:tc>
        <w:tc>
          <w:tcPr>
            <w:tcW w:w="1176" w:type="dxa"/>
            <w:vAlign w:val="center"/>
          </w:tcPr>
          <w:p w14:paraId="50B27585" w14:textId="77777777" w:rsidR="00BD5806" w:rsidRDefault="00BD5806" w:rsidP="00390DB9">
            <w:pPr>
              <w:spacing w:line="240" w:lineRule="auto"/>
              <w:jc w:val="center"/>
            </w:pPr>
            <w:r>
              <w:rPr>
                <w:sz w:val="10"/>
              </w:rPr>
              <w:t>104</w:t>
            </w:r>
          </w:p>
        </w:tc>
      </w:tr>
    </w:tbl>
    <w:p w14:paraId="3A7AFD18" w14:textId="77777777" w:rsidR="00BD5806" w:rsidRDefault="00BD5806" w:rsidP="00BD5806"/>
    <w:p w14:paraId="1B4C49F4" w14:textId="77777777" w:rsidR="00BD5806" w:rsidRDefault="00BD5806" w:rsidP="00BD5806">
      <w:r>
        <w:t>Supplementary Table S6. Histopathological diagnoses by age group and systemic status.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865"/>
        <w:gridCol w:w="865"/>
        <w:gridCol w:w="865"/>
        <w:gridCol w:w="865"/>
        <w:gridCol w:w="891"/>
        <w:gridCol w:w="891"/>
        <w:gridCol w:w="891"/>
        <w:gridCol w:w="891"/>
        <w:gridCol w:w="876"/>
      </w:tblGrid>
      <w:tr w:rsidR="00BD5806" w14:paraId="3AA05676" w14:textId="77777777" w:rsidTr="00390DB9">
        <w:trPr>
          <w:jc w:val="center"/>
        </w:trPr>
        <w:tc>
          <w:tcPr>
            <w:tcW w:w="941" w:type="dxa"/>
            <w:shd w:val="clear" w:color="auto" w:fill="D9EAF7"/>
            <w:vAlign w:val="center"/>
          </w:tcPr>
          <w:p w14:paraId="58BDCD03" w14:textId="77777777" w:rsidR="00BD5806" w:rsidRDefault="00BD5806" w:rsidP="00390DB9">
            <w:pPr>
              <w:spacing w:line="240" w:lineRule="auto"/>
              <w:jc w:val="center"/>
            </w:pPr>
            <w:r>
              <w:rPr>
                <w:b/>
                <w:sz w:val="10"/>
              </w:rPr>
              <w:t>Diagnosis</w:t>
            </w:r>
          </w:p>
        </w:tc>
        <w:tc>
          <w:tcPr>
            <w:tcW w:w="941" w:type="dxa"/>
            <w:shd w:val="clear" w:color="auto" w:fill="D9EAF7"/>
            <w:vAlign w:val="center"/>
          </w:tcPr>
          <w:p w14:paraId="046ECED9" w14:textId="77777777" w:rsidR="00BD5806" w:rsidRDefault="00BD5806" w:rsidP="00390DB9">
            <w:pPr>
              <w:spacing w:line="240" w:lineRule="auto"/>
              <w:jc w:val="center"/>
            </w:pPr>
            <w:r>
              <w:rPr>
                <w:b/>
                <w:sz w:val="10"/>
              </w:rPr>
              <w:t>Sys &lt;1</w:t>
            </w:r>
          </w:p>
        </w:tc>
        <w:tc>
          <w:tcPr>
            <w:tcW w:w="941" w:type="dxa"/>
            <w:shd w:val="clear" w:color="auto" w:fill="D9EAF7"/>
            <w:vAlign w:val="center"/>
          </w:tcPr>
          <w:p w14:paraId="2A021DBF" w14:textId="77777777" w:rsidR="00BD5806" w:rsidRDefault="00BD5806" w:rsidP="00390DB9">
            <w:pPr>
              <w:spacing w:line="240" w:lineRule="auto"/>
              <w:jc w:val="center"/>
            </w:pPr>
            <w:r>
              <w:rPr>
                <w:b/>
                <w:sz w:val="10"/>
              </w:rPr>
              <w:t>Sys 1-6</w:t>
            </w:r>
          </w:p>
        </w:tc>
        <w:tc>
          <w:tcPr>
            <w:tcW w:w="941" w:type="dxa"/>
            <w:shd w:val="clear" w:color="auto" w:fill="D9EAF7"/>
            <w:vAlign w:val="center"/>
          </w:tcPr>
          <w:p w14:paraId="2E3BE3BB" w14:textId="77777777" w:rsidR="00BD5806" w:rsidRDefault="00BD5806" w:rsidP="00390DB9">
            <w:pPr>
              <w:spacing w:line="240" w:lineRule="auto"/>
              <w:jc w:val="center"/>
            </w:pPr>
            <w:r>
              <w:rPr>
                <w:b/>
                <w:sz w:val="10"/>
              </w:rPr>
              <w:t>Sys 6-12</w:t>
            </w:r>
          </w:p>
        </w:tc>
        <w:tc>
          <w:tcPr>
            <w:tcW w:w="941" w:type="dxa"/>
            <w:shd w:val="clear" w:color="auto" w:fill="D9EAF7"/>
            <w:vAlign w:val="center"/>
          </w:tcPr>
          <w:p w14:paraId="4A9C5161" w14:textId="77777777" w:rsidR="00BD5806" w:rsidRDefault="00BD5806" w:rsidP="00390DB9">
            <w:pPr>
              <w:spacing w:line="240" w:lineRule="auto"/>
              <w:jc w:val="center"/>
            </w:pPr>
            <w:r>
              <w:rPr>
                <w:b/>
                <w:sz w:val="10"/>
              </w:rPr>
              <w:t>Sys 12-18</w:t>
            </w:r>
          </w:p>
        </w:tc>
        <w:tc>
          <w:tcPr>
            <w:tcW w:w="941" w:type="dxa"/>
            <w:shd w:val="clear" w:color="auto" w:fill="D9EAF7"/>
            <w:vAlign w:val="center"/>
          </w:tcPr>
          <w:p w14:paraId="69EAC4E9" w14:textId="77777777" w:rsidR="00BD5806" w:rsidRDefault="00BD5806" w:rsidP="00390DB9">
            <w:pPr>
              <w:spacing w:line="240" w:lineRule="auto"/>
              <w:jc w:val="center"/>
            </w:pPr>
            <w:r>
              <w:rPr>
                <w:b/>
                <w:sz w:val="10"/>
              </w:rPr>
              <w:t>Healthy &lt;1</w:t>
            </w:r>
          </w:p>
        </w:tc>
        <w:tc>
          <w:tcPr>
            <w:tcW w:w="941" w:type="dxa"/>
            <w:shd w:val="clear" w:color="auto" w:fill="D9EAF7"/>
            <w:vAlign w:val="center"/>
          </w:tcPr>
          <w:p w14:paraId="6E911434" w14:textId="77777777" w:rsidR="00BD5806" w:rsidRDefault="00BD5806" w:rsidP="00390DB9">
            <w:pPr>
              <w:spacing w:line="240" w:lineRule="auto"/>
              <w:jc w:val="center"/>
            </w:pPr>
            <w:r>
              <w:rPr>
                <w:b/>
                <w:sz w:val="10"/>
              </w:rPr>
              <w:t>Healthy 1-6</w:t>
            </w:r>
          </w:p>
        </w:tc>
        <w:tc>
          <w:tcPr>
            <w:tcW w:w="941" w:type="dxa"/>
            <w:shd w:val="clear" w:color="auto" w:fill="D9EAF7"/>
            <w:vAlign w:val="center"/>
          </w:tcPr>
          <w:p w14:paraId="4EC10EDE" w14:textId="77777777" w:rsidR="00BD5806" w:rsidRDefault="00BD5806" w:rsidP="00390DB9">
            <w:pPr>
              <w:spacing w:line="240" w:lineRule="auto"/>
              <w:jc w:val="center"/>
            </w:pPr>
            <w:r>
              <w:rPr>
                <w:b/>
                <w:sz w:val="10"/>
              </w:rPr>
              <w:t>Healthy 6-12</w:t>
            </w:r>
          </w:p>
        </w:tc>
        <w:tc>
          <w:tcPr>
            <w:tcW w:w="941" w:type="dxa"/>
            <w:shd w:val="clear" w:color="auto" w:fill="D9EAF7"/>
            <w:vAlign w:val="center"/>
          </w:tcPr>
          <w:p w14:paraId="5F643DC7" w14:textId="77777777" w:rsidR="00BD5806" w:rsidRDefault="00BD5806" w:rsidP="00390DB9">
            <w:pPr>
              <w:spacing w:line="240" w:lineRule="auto"/>
              <w:jc w:val="center"/>
            </w:pPr>
            <w:r>
              <w:rPr>
                <w:b/>
                <w:sz w:val="10"/>
              </w:rPr>
              <w:t>Healthy 12-18</w:t>
            </w:r>
          </w:p>
        </w:tc>
        <w:tc>
          <w:tcPr>
            <w:tcW w:w="941" w:type="dxa"/>
            <w:shd w:val="clear" w:color="auto" w:fill="D9EAF7"/>
            <w:vAlign w:val="center"/>
          </w:tcPr>
          <w:p w14:paraId="23A2E10C" w14:textId="77777777" w:rsidR="00BD5806" w:rsidRDefault="00BD5806" w:rsidP="00390DB9">
            <w:pPr>
              <w:spacing w:line="240" w:lineRule="auto"/>
              <w:jc w:val="center"/>
            </w:pPr>
            <w:r>
              <w:rPr>
                <w:b/>
                <w:sz w:val="10"/>
              </w:rPr>
              <w:t>Total</w:t>
            </w:r>
          </w:p>
        </w:tc>
      </w:tr>
      <w:tr w:rsidR="00BD5806" w14:paraId="7A2642C8" w14:textId="77777777" w:rsidTr="00390DB9">
        <w:trPr>
          <w:jc w:val="center"/>
        </w:trPr>
        <w:tc>
          <w:tcPr>
            <w:tcW w:w="941" w:type="dxa"/>
            <w:vAlign w:val="center"/>
          </w:tcPr>
          <w:p w14:paraId="3421C330" w14:textId="77777777" w:rsidR="00BD5806" w:rsidRDefault="00BD5806" w:rsidP="00390DB9">
            <w:pPr>
              <w:spacing w:line="240" w:lineRule="auto"/>
              <w:jc w:val="left"/>
            </w:pPr>
            <w:r>
              <w:rPr>
                <w:sz w:val="10"/>
              </w:rPr>
              <w:t>Squamous papilloma</w:t>
            </w:r>
          </w:p>
        </w:tc>
        <w:tc>
          <w:tcPr>
            <w:tcW w:w="941" w:type="dxa"/>
            <w:vAlign w:val="center"/>
          </w:tcPr>
          <w:p w14:paraId="0E49C582" w14:textId="77777777" w:rsidR="00BD5806" w:rsidRDefault="00BD5806" w:rsidP="00390DB9">
            <w:pPr>
              <w:spacing w:line="240" w:lineRule="auto"/>
              <w:jc w:val="center"/>
            </w:pPr>
            <w:r>
              <w:rPr>
                <w:sz w:val="10"/>
              </w:rPr>
              <w:t>0</w:t>
            </w:r>
          </w:p>
        </w:tc>
        <w:tc>
          <w:tcPr>
            <w:tcW w:w="941" w:type="dxa"/>
            <w:vAlign w:val="center"/>
          </w:tcPr>
          <w:p w14:paraId="3F2AC120" w14:textId="77777777" w:rsidR="00BD5806" w:rsidRDefault="00BD5806" w:rsidP="00390DB9">
            <w:pPr>
              <w:spacing w:line="240" w:lineRule="auto"/>
              <w:jc w:val="center"/>
            </w:pPr>
            <w:r>
              <w:rPr>
                <w:sz w:val="10"/>
              </w:rPr>
              <w:t>4</w:t>
            </w:r>
          </w:p>
        </w:tc>
        <w:tc>
          <w:tcPr>
            <w:tcW w:w="941" w:type="dxa"/>
            <w:vAlign w:val="center"/>
          </w:tcPr>
          <w:p w14:paraId="663FCB9A" w14:textId="77777777" w:rsidR="00BD5806" w:rsidRDefault="00BD5806" w:rsidP="00390DB9">
            <w:pPr>
              <w:spacing w:line="240" w:lineRule="auto"/>
              <w:jc w:val="center"/>
            </w:pPr>
            <w:r>
              <w:rPr>
                <w:sz w:val="10"/>
              </w:rPr>
              <w:t>6</w:t>
            </w:r>
          </w:p>
        </w:tc>
        <w:tc>
          <w:tcPr>
            <w:tcW w:w="941" w:type="dxa"/>
            <w:vAlign w:val="center"/>
          </w:tcPr>
          <w:p w14:paraId="3872D120" w14:textId="77777777" w:rsidR="00BD5806" w:rsidRDefault="00BD5806" w:rsidP="00390DB9">
            <w:pPr>
              <w:spacing w:line="240" w:lineRule="auto"/>
              <w:jc w:val="center"/>
            </w:pPr>
            <w:r>
              <w:rPr>
                <w:sz w:val="10"/>
              </w:rPr>
              <w:t>4</w:t>
            </w:r>
          </w:p>
        </w:tc>
        <w:tc>
          <w:tcPr>
            <w:tcW w:w="941" w:type="dxa"/>
            <w:vAlign w:val="center"/>
          </w:tcPr>
          <w:p w14:paraId="27CD8DF8" w14:textId="77777777" w:rsidR="00BD5806" w:rsidRDefault="00BD5806" w:rsidP="00390DB9">
            <w:pPr>
              <w:spacing w:line="240" w:lineRule="auto"/>
              <w:jc w:val="center"/>
            </w:pPr>
            <w:r>
              <w:rPr>
                <w:sz w:val="10"/>
              </w:rPr>
              <w:t>1</w:t>
            </w:r>
          </w:p>
        </w:tc>
        <w:tc>
          <w:tcPr>
            <w:tcW w:w="941" w:type="dxa"/>
            <w:vAlign w:val="center"/>
          </w:tcPr>
          <w:p w14:paraId="13CC38AA" w14:textId="77777777" w:rsidR="00BD5806" w:rsidRDefault="00BD5806" w:rsidP="00390DB9">
            <w:pPr>
              <w:spacing w:line="240" w:lineRule="auto"/>
              <w:jc w:val="center"/>
            </w:pPr>
            <w:r>
              <w:rPr>
                <w:sz w:val="10"/>
              </w:rPr>
              <w:t>12</w:t>
            </w:r>
          </w:p>
        </w:tc>
        <w:tc>
          <w:tcPr>
            <w:tcW w:w="941" w:type="dxa"/>
            <w:vAlign w:val="center"/>
          </w:tcPr>
          <w:p w14:paraId="1CA695DF" w14:textId="77777777" w:rsidR="00BD5806" w:rsidRDefault="00BD5806" w:rsidP="00390DB9">
            <w:pPr>
              <w:spacing w:line="240" w:lineRule="auto"/>
              <w:jc w:val="center"/>
            </w:pPr>
            <w:r>
              <w:rPr>
                <w:sz w:val="10"/>
              </w:rPr>
              <w:t>6</w:t>
            </w:r>
          </w:p>
        </w:tc>
        <w:tc>
          <w:tcPr>
            <w:tcW w:w="941" w:type="dxa"/>
            <w:vAlign w:val="center"/>
          </w:tcPr>
          <w:p w14:paraId="3DD043C2" w14:textId="77777777" w:rsidR="00BD5806" w:rsidRDefault="00BD5806" w:rsidP="00390DB9">
            <w:pPr>
              <w:spacing w:line="240" w:lineRule="auto"/>
              <w:jc w:val="center"/>
            </w:pPr>
            <w:r>
              <w:rPr>
                <w:sz w:val="10"/>
              </w:rPr>
              <w:t>2</w:t>
            </w:r>
          </w:p>
        </w:tc>
        <w:tc>
          <w:tcPr>
            <w:tcW w:w="941" w:type="dxa"/>
            <w:vAlign w:val="center"/>
          </w:tcPr>
          <w:p w14:paraId="79C448B5" w14:textId="77777777" w:rsidR="00BD5806" w:rsidRDefault="00BD5806" w:rsidP="00390DB9">
            <w:pPr>
              <w:spacing w:line="240" w:lineRule="auto"/>
              <w:jc w:val="center"/>
            </w:pPr>
            <w:r>
              <w:rPr>
                <w:sz w:val="10"/>
              </w:rPr>
              <w:t>35</w:t>
            </w:r>
          </w:p>
        </w:tc>
      </w:tr>
      <w:tr w:rsidR="00BD5806" w14:paraId="2ABF6C6F" w14:textId="77777777" w:rsidTr="00390DB9">
        <w:trPr>
          <w:jc w:val="center"/>
        </w:trPr>
        <w:tc>
          <w:tcPr>
            <w:tcW w:w="941" w:type="dxa"/>
            <w:vAlign w:val="center"/>
          </w:tcPr>
          <w:p w14:paraId="28DCFCC0" w14:textId="77777777" w:rsidR="00BD5806" w:rsidRDefault="00BD5806" w:rsidP="00390DB9">
            <w:pPr>
              <w:spacing w:line="240" w:lineRule="auto"/>
              <w:jc w:val="left"/>
            </w:pPr>
            <w:r>
              <w:rPr>
                <w:sz w:val="10"/>
              </w:rPr>
              <w:t>Mucocele</w:t>
            </w:r>
          </w:p>
        </w:tc>
        <w:tc>
          <w:tcPr>
            <w:tcW w:w="941" w:type="dxa"/>
            <w:vAlign w:val="center"/>
          </w:tcPr>
          <w:p w14:paraId="40D92299" w14:textId="77777777" w:rsidR="00BD5806" w:rsidRDefault="00BD5806" w:rsidP="00390DB9">
            <w:pPr>
              <w:spacing w:line="240" w:lineRule="auto"/>
              <w:jc w:val="center"/>
            </w:pPr>
            <w:r>
              <w:rPr>
                <w:sz w:val="10"/>
              </w:rPr>
              <w:t>2</w:t>
            </w:r>
          </w:p>
        </w:tc>
        <w:tc>
          <w:tcPr>
            <w:tcW w:w="941" w:type="dxa"/>
            <w:vAlign w:val="center"/>
          </w:tcPr>
          <w:p w14:paraId="6511210B" w14:textId="77777777" w:rsidR="00BD5806" w:rsidRDefault="00BD5806" w:rsidP="00390DB9">
            <w:pPr>
              <w:spacing w:line="240" w:lineRule="auto"/>
              <w:jc w:val="center"/>
            </w:pPr>
            <w:r>
              <w:rPr>
                <w:sz w:val="10"/>
              </w:rPr>
              <w:t>2</w:t>
            </w:r>
          </w:p>
        </w:tc>
        <w:tc>
          <w:tcPr>
            <w:tcW w:w="941" w:type="dxa"/>
            <w:vAlign w:val="center"/>
          </w:tcPr>
          <w:p w14:paraId="5D2D9E8D" w14:textId="77777777" w:rsidR="00BD5806" w:rsidRDefault="00BD5806" w:rsidP="00390DB9">
            <w:pPr>
              <w:spacing w:line="240" w:lineRule="auto"/>
              <w:jc w:val="center"/>
            </w:pPr>
            <w:r>
              <w:rPr>
                <w:sz w:val="10"/>
              </w:rPr>
              <w:t>3</w:t>
            </w:r>
          </w:p>
        </w:tc>
        <w:tc>
          <w:tcPr>
            <w:tcW w:w="941" w:type="dxa"/>
            <w:vAlign w:val="center"/>
          </w:tcPr>
          <w:p w14:paraId="3A287538" w14:textId="77777777" w:rsidR="00BD5806" w:rsidRDefault="00BD5806" w:rsidP="00390DB9">
            <w:pPr>
              <w:spacing w:line="240" w:lineRule="auto"/>
              <w:jc w:val="center"/>
            </w:pPr>
            <w:r>
              <w:rPr>
                <w:sz w:val="10"/>
              </w:rPr>
              <w:t>1</w:t>
            </w:r>
          </w:p>
        </w:tc>
        <w:tc>
          <w:tcPr>
            <w:tcW w:w="941" w:type="dxa"/>
            <w:vAlign w:val="center"/>
          </w:tcPr>
          <w:p w14:paraId="3D25B1B2" w14:textId="77777777" w:rsidR="00BD5806" w:rsidRDefault="00BD5806" w:rsidP="00390DB9">
            <w:pPr>
              <w:spacing w:line="240" w:lineRule="auto"/>
              <w:jc w:val="center"/>
            </w:pPr>
            <w:r>
              <w:rPr>
                <w:sz w:val="10"/>
              </w:rPr>
              <w:t>14</w:t>
            </w:r>
          </w:p>
        </w:tc>
        <w:tc>
          <w:tcPr>
            <w:tcW w:w="941" w:type="dxa"/>
            <w:vAlign w:val="center"/>
          </w:tcPr>
          <w:p w14:paraId="6A1ED706" w14:textId="77777777" w:rsidR="00BD5806" w:rsidRDefault="00BD5806" w:rsidP="00390DB9">
            <w:pPr>
              <w:spacing w:line="240" w:lineRule="auto"/>
              <w:jc w:val="center"/>
            </w:pPr>
            <w:r>
              <w:rPr>
                <w:sz w:val="10"/>
              </w:rPr>
              <w:t>23</w:t>
            </w:r>
          </w:p>
        </w:tc>
        <w:tc>
          <w:tcPr>
            <w:tcW w:w="941" w:type="dxa"/>
            <w:vAlign w:val="center"/>
          </w:tcPr>
          <w:p w14:paraId="3C2BE775" w14:textId="77777777" w:rsidR="00BD5806" w:rsidRDefault="00BD5806" w:rsidP="00390DB9">
            <w:pPr>
              <w:spacing w:line="240" w:lineRule="auto"/>
              <w:jc w:val="center"/>
            </w:pPr>
            <w:r>
              <w:rPr>
                <w:sz w:val="10"/>
              </w:rPr>
              <w:t>22</w:t>
            </w:r>
          </w:p>
        </w:tc>
        <w:tc>
          <w:tcPr>
            <w:tcW w:w="941" w:type="dxa"/>
            <w:vAlign w:val="center"/>
          </w:tcPr>
          <w:p w14:paraId="7B5B4B04" w14:textId="77777777" w:rsidR="00BD5806" w:rsidRDefault="00BD5806" w:rsidP="00390DB9">
            <w:pPr>
              <w:spacing w:line="240" w:lineRule="auto"/>
              <w:jc w:val="center"/>
            </w:pPr>
            <w:r>
              <w:rPr>
                <w:sz w:val="10"/>
              </w:rPr>
              <w:t>7</w:t>
            </w:r>
          </w:p>
        </w:tc>
        <w:tc>
          <w:tcPr>
            <w:tcW w:w="941" w:type="dxa"/>
            <w:vAlign w:val="center"/>
          </w:tcPr>
          <w:p w14:paraId="7859DEA6" w14:textId="77777777" w:rsidR="00BD5806" w:rsidRDefault="00BD5806" w:rsidP="00390DB9">
            <w:pPr>
              <w:spacing w:line="240" w:lineRule="auto"/>
              <w:jc w:val="center"/>
            </w:pPr>
            <w:r>
              <w:rPr>
                <w:sz w:val="10"/>
              </w:rPr>
              <w:t>74</w:t>
            </w:r>
          </w:p>
        </w:tc>
      </w:tr>
      <w:tr w:rsidR="00BD5806" w14:paraId="282298BD" w14:textId="77777777" w:rsidTr="00390DB9">
        <w:trPr>
          <w:jc w:val="center"/>
        </w:trPr>
        <w:tc>
          <w:tcPr>
            <w:tcW w:w="941" w:type="dxa"/>
            <w:vAlign w:val="center"/>
          </w:tcPr>
          <w:p w14:paraId="0CAFA7FB" w14:textId="77777777" w:rsidR="00BD5806" w:rsidRDefault="00BD5806" w:rsidP="00390DB9">
            <w:pPr>
              <w:spacing w:line="240" w:lineRule="auto"/>
              <w:jc w:val="left"/>
            </w:pPr>
            <w:r>
              <w:rPr>
                <w:sz w:val="10"/>
              </w:rPr>
              <w:t>PTLD</w:t>
            </w:r>
          </w:p>
        </w:tc>
        <w:tc>
          <w:tcPr>
            <w:tcW w:w="941" w:type="dxa"/>
            <w:vAlign w:val="center"/>
          </w:tcPr>
          <w:p w14:paraId="49CC10DD" w14:textId="77777777" w:rsidR="00BD5806" w:rsidRDefault="00BD5806" w:rsidP="00390DB9">
            <w:pPr>
              <w:spacing w:line="240" w:lineRule="auto"/>
              <w:jc w:val="center"/>
            </w:pPr>
            <w:r>
              <w:rPr>
                <w:sz w:val="10"/>
              </w:rPr>
              <w:t>0</w:t>
            </w:r>
          </w:p>
        </w:tc>
        <w:tc>
          <w:tcPr>
            <w:tcW w:w="941" w:type="dxa"/>
            <w:vAlign w:val="center"/>
          </w:tcPr>
          <w:p w14:paraId="34AFCF78" w14:textId="77777777" w:rsidR="00BD5806" w:rsidRDefault="00BD5806" w:rsidP="00390DB9">
            <w:pPr>
              <w:spacing w:line="240" w:lineRule="auto"/>
              <w:jc w:val="center"/>
            </w:pPr>
            <w:r>
              <w:rPr>
                <w:sz w:val="10"/>
              </w:rPr>
              <w:t>3</w:t>
            </w:r>
          </w:p>
        </w:tc>
        <w:tc>
          <w:tcPr>
            <w:tcW w:w="941" w:type="dxa"/>
            <w:vAlign w:val="center"/>
          </w:tcPr>
          <w:p w14:paraId="57B6F89F" w14:textId="77777777" w:rsidR="00BD5806" w:rsidRDefault="00BD5806" w:rsidP="00390DB9">
            <w:pPr>
              <w:spacing w:line="240" w:lineRule="auto"/>
              <w:jc w:val="center"/>
            </w:pPr>
            <w:r>
              <w:rPr>
                <w:sz w:val="10"/>
              </w:rPr>
              <w:t>0</w:t>
            </w:r>
          </w:p>
        </w:tc>
        <w:tc>
          <w:tcPr>
            <w:tcW w:w="941" w:type="dxa"/>
            <w:vAlign w:val="center"/>
          </w:tcPr>
          <w:p w14:paraId="216CD749" w14:textId="77777777" w:rsidR="00BD5806" w:rsidRDefault="00BD5806" w:rsidP="00390DB9">
            <w:pPr>
              <w:spacing w:line="240" w:lineRule="auto"/>
              <w:jc w:val="center"/>
            </w:pPr>
            <w:r>
              <w:rPr>
                <w:sz w:val="10"/>
              </w:rPr>
              <w:t>1</w:t>
            </w:r>
          </w:p>
        </w:tc>
        <w:tc>
          <w:tcPr>
            <w:tcW w:w="941" w:type="dxa"/>
            <w:vAlign w:val="center"/>
          </w:tcPr>
          <w:p w14:paraId="678BD818" w14:textId="77777777" w:rsidR="00BD5806" w:rsidRDefault="00BD5806" w:rsidP="00390DB9">
            <w:pPr>
              <w:spacing w:line="240" w:lineRule="auto"/>
              <w:jc w:val="center"/>
            </w:pPr>
            <w:r>
              <w:rPr>
                <w:sz w:val="10"/>
              </w:rPr>
              <w:t>0</w:t>
            </w:r>
          </w:p>
        </w:tc>
        <w:tc>
          <w:tcPr>
            <w:tcW w:w="941" w:type="dxa"/>
            <w:vAlign w:val="center"/>
          </w:tcPr>
          <w:p w14:paraId="7AEE02FB" w14:textId="77777777" w:rsidR="00BD5806" w:rsidRDefault="00BD5806" w:rsidP="00390DB9">
            <w:pPr>
              <w:spacing w:line="240" w:lineRule="auto"/>
              <w:jc w:val="center"/>
            </w:pPr>
            <w:r>
              <w:rPr>
                <w:sz w:val="10"/>
              </w:rPr>
              <w:t>0</w:t>
            </w:r>
          </w:p>
        </w:tc>
        <w:tc>
          <w:tcPr>
            <w:tcW w:w="941" w:type="dxa"/>
            <w:vAlign w:val="center"/>
          </w:tcPr>
          <w:p w14:paraId="17F55777" w14:textId="77777777" w:rsidR="00BD5806" w:rsidRDefault="00BD5806" w:rsidP="00390DB9">
            <w:pPr>
              <w:spacing w:line="240" w:lineRule="auto"/>
              <w:jc w:val="center"/>
            </w:pPr>
            <w:r>
              <w:rPr>
                <w:sz w:val="10"/>
              </w:rPr>
              <w:t>0</w:t>
            </w:r>
          </w:p>
        </w:tc>
        <w:tc>
          <w:tcPr>
            <w:tcW w:w="941" w:type="dxa"/>
            <w:vAlign w:val="center"/>
          </w:tcPr>
          <w:p w14:paraId="3A292282" w14:textId="77777777" w:rsidR="00BD5806" w:rsidRDefault="00BD5806" w:rsidP="00390DB9">
            <w:pPr>
              <w:spacing w:line="240" w:lineRule="auto"/>
              <w:jc w:val="center"/>
            </w:pPr>
            <w:r>
              <w:rPr>
                <w:sz w:val="10"/>
              </w:rPr>
              <w:t>0</w:t>
            </w:r>
          </w:p>
        </w:tc>
        <w:tc>
          <w:tcPr>
            <w:tcW w:w="941" w:type="dxa"/>
            <w:vAlign w:val="center"/>
          </w:tcPr>
          <w:p w14:paraId="571DAA7E" w14:textId="77777777" w:rsidR="00BD5806" w:rsidRDefault="00BD5806" w:rsidP="00390DB9">
            <w:pPr>
              <w:spacing w:line="240" w:lineRule="auto"/>
              <w:jc w:val="center"/>
            </w:pPr>
            <w:r>
              <w:rPr>
                <w:sz w:val="10"/>
              </w:rPr>
              <w:t>4</w:t>
            </w:r>
          </w:p>
        </w:tc>
      </w:tr>
      <w:tr w:rsidR="00BD5806" w14:paraId="710A2642" w14:textId="77777777" w:rsidTr="00390DB9">
        <w:trPr>
          <w:jc w:val="center"/>
        </w:trPr>
        <w:tc>
          <w:tcPr>
            <w:tcW w:w="941" w:type="dxa"/>
            <w:vAlign w:val="center"/>
          </w:tcPr>
          <w:p w14:paraId="524A52E4" w14:textId="77777777" w:rsidR="00BD5806" w:rsidRDefault="00BD5806" w:rsidP="00390DB9">
            <w:pPr>
              <w:spacing w:line="240" w:lineRule="auto"/>
              <w:jc w:val="left"/>
            </w:pPr>
            <w:r>
              <w:rPr>
                <w:sz w:val="10"/>
              </w:rPr>
              <w:t>Inflammatory granulation tissue</w:t>
            </w:r>
          </w:p>
        </w:tc>
        <w:tc>
          <w:tcPr>
            <w:tcW w:w="941" w:type="dxa"/>
            <w:vAlign w:val="center"/>
          </w:tcPr>
          <w:p w14:paraId="085AD291" w14:textId="77777777" w:rsidR="00BD5806" w:rsidRDefault="00BD5806" w:rsidP="00390DB9">
            <w:pPr>
              <w:spacing w:line="240" w:lineRule="auto"/>
              <w:jc w:val="center"/>
            </w:pPr>
            <w:r>
              <w:rPr>
                <w:sz w:val="10"/>
              </w:rPr>
              <w:t>3</w:t>
            </w:r>
          </w:p>
        </w:tc>
        <w:tc>
          <w:tcPr>
            <w:tcW w:w="941" w:type="dxa"/>
            <w:vAlign w:val="center"/>
          </w:tcPr>
          <w:p w14:paraId="1F4CC112" w14:textId="77777777" w:rsidR="00BD5806" w:rsidRDefault="00BD5806" w:rsidP="00390DB9">
            <w:pPr>
              <w:spacing w:line="240" w:lineRule="auto"/>
              <w:jc w:val="center"/>
            </w:pPr>
            <w:r>
              <w:rPr>
                <w:sz w:val="10"/>
              </w:rPr>
              <w:t>10</w:t>
            </w:r>
          </w:p>
        </w:tc>
        <w:tc>
          <w:tcPr>
            <w:tcW w:w="941" w:type="dxa"/>
            <w:vAlign w:val="center"/>
          </w:tcPr>
          <w:p w14:paraId="5E979273" w14:textId="77777777" w:rsidR="00BD5806" w:rsidRDefault="00BD5806" w:rsidP="00390DB9">
            <w:pPr>
              <w:spacing w:line="240" w:lineRule="auto"/>
              <w:jc w:val="center"/>
            </w:pPr>
            <w:r>
              <w:rPr>
                <w:sz w:val="10"/>
              </w:rPr>
              <w:t>19</w:t>
            </w:r>
          </w:p>
        </w:tc>
        <w:tc>
          <w:tcPr>
            <w:tcW w:w="941" w:type="dxa"/>
            <w:vAlign w:val="center"/>
          </w:tcPr>
          <w:p w14:paraId="77DA277B" w14:textId="77777777" w:rsidR="00BD5806" w:rsidRDefault="00BD5806" w:rsidP="00390DB9">
            <w:pPr>
              <w:spacing w:line="240" w:lineRule="auto"/>
              <w:jc w:val="center"/>
            </w:pPr>
            <w:r>
              <w:rPr>
                <w:sz w:val="10"/>
              </w:rPr>
              <w:t>10</w:t>
            </w:r>
          </w:p>
        </w:tc>
        <w:tc>
          <w:tcPr>
            <w:tcW w:w="941" w:type="dxa"/>
            <w:vAlign w:val="center"/>
          </w:tcPr>
          <w:p w14:paraId="0729947F" w14:textId="77777777" w:rsidR="00BD5806" w:rsidRDefault="00BD5806" w:rsidP="00390DB9">
            <w:pPr>
              <w:spacing w:line="240" w:lineRule="auto"/>
              <w:jc w:val="center"/>
            </w:pPr>
            <w:r>
              <w:rPr>
                <w:sz w:val="10"/>
              </w:rPr>
              <w:t>3</w:t>
            </w:r>
          </w:p>
        </w:tc>
        <w:tc>
          <w:tcPr>
            <w:tcW w:w="941" w:type="dxa"/>
            <w:vAlign w:val="center"/>
          </w:tcPr>
          <w:p w14:paraId="61327485" w14:textId="77777777" w:rsidR="00BD5806" w:rsidRDefault="00BD5806" w:rsidP="00390DB9">
            <w:pPr>
              <w:spacing w:line="240" w:lineRule="auto"/>
              <w:jc w:val="center"/>
            </w:pPr>
            <w:r>
              <w:rPr>
                <w:sz w:val="10"/>
              </w:rPr>
              <w:t>6</w:t>
            </w:r>
          </w:p>
        </w:tc>
        <w:tc>
          <w:tcPr>
            <w:tcW w:w="941" w:type="dxa"/>
            <w:vAlign w:val="center"/>
          </w:tcPr>
          <w:p w14:paraId="67AD0ED8" w14:textId="77777777" w:rsidR="00BD5806" w:rsidRDefault="00BD5806" w:rsidP="00390DB9">
            <w:pPr>
              <w:spacing w:line="240" w:lineRule="auto"/>
              <w:jc w:val="center"/>
            </w:pPr>
            <w:r>
              <w:rPr>
                <w:sz w:val="10"/>
              </w:rPr>
              <w:t>8</w:t>
            </w:r>
          </w:p>
        </w:tc>
        <w:tc>
          <w:tcPr>
            <w:tcW w:w="941" w:type="dxa"/>
            <w:vAlign w:val="center"/>
          </w:tcPr>
          <w:p w14:paraId="751F7053" w14:textId="77777777" w:rsidR="00BD5806" w:rsidRDefault="00BD5806" w:rsidP="00390DB9">
            <w:pPr>
              <w:spacing w:line="240" w:lineRule="auto"/>
              <w:jc w:val="center"/>
            </w:pPr>
            <w:r>
              <w:rPr>
                <w:sz w:val="10"/>
              </w:rPr>
              <w:t>7</w:t>
            </w:r>
          </w:p>
        </w:tc>
        <w:tc>
          <w:tcPr>
            <w:tcW w:w="941" w:type="dxa"/>
            <w:vAlign w:val="center"/>
          </w:tcPr>
          <w:p w14:paraId="522503A8" w14:textId="77777777" w:rsidR="00BD5806" w:rsidRDefault="00BD5806" w:rsidP="00390DB9">
            <w:pPr>
              <w:spacing w:line="240" w:lineRule="auto"/>
              <w:jc w:val="center"/>
            </w:pPr>
            <w:r>
              <w:rPr>
                <w:sz w:val="10"/>
              </w:rPr>
              <w:t>66</w:t>
            </w:r>
          </w:p>
        </w:tc>
      </w:tr>
      <w:tr w:rsidR="00BD5806" w14:paraId="0D340812" w14:textId="77777777" w:rsidTr="00390DB9">
        <w:trPr>
          <w:jc w:val="center"/>
        </w:trPr>
        <w:tc>
          <w:tcPr>
            <w:tcW w:w="941" w:type="dxa"/>
            <w:vAlign w:val="center"/>
          </w:tcPr>
          <w:p w14:paraId="2D6AB733" w14:textId="77777777" w:rsidR="00BD5806" w:rsidRDefault="00BD5806" w:rsidP="00390DB9">
            <w:pPr>
              <w:spacing w:line="240" w:lineRule="auto"/>
              <w:jc w:val="left"/>
            </w:pPr>
            <w:r>
              <w:rPr>
                <w:sz w:val="10"/>
              </w:rPr>
              <w:t>Fibroma</w:t>
            </w:r>
          </w:p>
        </w:tc>
        <w:tc>
          <w:tcPr>
            <w:tcW w:w="941" w:type="dxa"/>
            <w:vAlign w:val="center"/>
          </w:tcPr>
          <w:p w14:paraId="7202F7DD" w14:textId="77777777" w:rsidR="00BD5806" w:rsidRDefault="00BD5806" w:rsidP="00390DB9">
            <w:pPr>
              <w:spacing w:line="240" w:lineRule="auto"/>
              <w:jc w:val="center"/>
            </w:pPr>
            <w:r>
              <w:rPr>
                <w:sz w:val="10"/>
              </w:rPr>
              <w:t>0</w:t>
            </w:r>
          </w:p>
        </w:tc>
        <w:tc>
          <w:tcPr>
            <w:tcW w:w="941" w:type="dxa"/>
            <w:vAlign w:val="center"/>
          </w:tcPr>
          <w:p w14:paraId="76EBDF67" w14:textId="77777777" w:rsidR="00BD5806" w:rsidRDefault="00BD5806" w:rsidP="00390DB9">
            <w:pPr>
              <w:spacing w:line="240" w:lineRule="auto"/>
              <w:jc w:val="center"/>
            </w:pPr>
            <w:r>
              <w:rPr>
                <w:sz w:val="10"/>
              </w:rPr>
              <w:t>1</w:t>
            </w:r>
          </w:p>
        </w:tc>
        <w:tc>
          <w:tcPr>
            <w:tcW w:w="941" w:type="dxa"/>
            <w:vAlign w:val="center"/>
          </w:tcPr>
          <w:p w14:paraId="51E67804" w14:textId="77777777" w:rsidR="00BD5806" w:rsidRDefault="00BD5806" w:rsidP="00390DB9">
            <w:pPr>
              <w:spacing w:line="240" w:lineRule="auto"/>
              <w:jc w:val="center"/>
            </w:pPr>
            <w:r>
              <w:rPr>
                <w:sz w:val="10"/>
              </w:rPr>
              <w:t>5</w:t>
            </w:r>
          </w:p>
        </w:tc>
        <w:tc>
          <w:tcPr>
            <w:tcW w:w="941" w:type="dxa"/>
            <w:vAlign w:val="center"/>
          </w:tcPr>
          <w:p w14:paraId="11970633" w14:textId="77777777" w:rsidR="00BD5806" w:rsidRDefault="00BD5806" w:rsidP="00390DB9">
            <w:pPr>
              <w:spacing w:line="240" w:lineRule="auto"/>
              <w:jc w:val="center"/>
            </w:pPr>
            <w:r>
              <w:rPr>
                <w:sz w:val="10"/>
              </w:rPr>
              <w:t>5</w:t>
            </w:r>
          </w:p>
        </w:tc>
        <w:tc>
          <w:tcPr>
            <w:tcW w:w="941" w:type="dxa"/>
            <w:vAlign w:val="center"/>
          </w:tcPr>
          <w:p w14:paraId="69D596B6" w14:textId="77777777" w:rsidR="00BD5806" w:rsidRDefault="00BD5806" w:rsidP="00390DB9">
            <w:pPr>
              <w:spacing w:line="240" w:lineRule="auto"/>
              <w:jc w:val="center"/>
            </w:pPr>
            <w:r>
              <w:rPr>
                <w:sz w:val="10"/>
              </w:rPr>
              <w:t>7</w:t>
            </w:r>
          </w:p>
        </w:tc>
        <w:tc>
          <w:tcPr>
            <w:tcW w:w="941" w:type="dxa"/>
            <w:vAlign w:val="center"/>
          </w:tcPr>
          <w:p w14:paraId="4203A932" w14:textId="77777777" w:rsidR="00BD5806" w:rsidRDefault="00BD5806" w:rsidP="00390DB9">
            <w:pPr>
              <w:spacing w:line="240" w:lineRule="auto"/>
              <w:jc w:val="center"/>
            </w:pPr>
            <w:r>
              <w:rPr>
                <w:sz w:val="10"/>
              </w:rPr>
              <w:t>15</w:t>
            </w:r>
          </w:p>
        </w:tc>
        <w:tc>
          <w:tcPr>
            <w:tcW w:w="941" w:type="dxa"/>
            <w:vAlign w:val="center"/>
          </w:tcPr>
          <w:p w14:paraId="217EBE47" w14:textId="77777777" w:rsidR="00BD5806" w:rsidRDefault="00BD5806" w:rsidP="00390DB9">
            <w:pPr>
              <w:spacing w:line="240" w:lineRule="auto"/>
              <w:jc w:val="center"/>
            </w:pPr>
            <w:r>
              <w:rPr>
                <w:sz w:val="10"/>
              </w:rPr>
              <w:t>9</w:t>
            </w:r>
          </w:p>
        </w:tc>
        <w:tc>
          <w:tcPr>
            <w:tcW w:w="941" w:type="dxa"/>
            <w:vAlign w:val="center"/>
          </w:tcPr>
          <w:p w14:paraId="16567ED7" w14:textId="77777777" w:rsidR="00BD5806" w:rsidRDefault="00BD5806" w:rsidP="00390DB9">
            <w:pPr>
              <w:spacing w:line="240" w:lineRule="auto"/>
              <w:jc w:val="center"/>
            </w:pPr>
            <w:r>
              <w:rPr>
                <w:sz w:val="10"/>
              </w:rPr>
              <w:t>4</w:t>
            </w:r>
          </w:p>
        </w:tc>
        <w:tc>
          <w:tcPr>
            <w:tcW w:w="941" w:type="dxa"/>
            <w:vAlign w:val="center"/>
          </w:tcPr>
          <w:p w14:paraId="0F4CB7CE" w14:textId="77777777" w:rsidR="00BD5806" w:rsidRDefault="00BD5806" w:rsidP="00390DB9">
            <w:pPr>
              <w:spacing w:line="240" w:lineRule="auto"/>
              <w:jc w:val="center"/>
            </w:pPr>
            <w:r>
              <w:rPr>
                <w:sz w:val="10"/>
              </w:rPr>
              <w:t>46</w:t>
            </w:r>
          </w:p>
        </w:tc>
      </w:tr>
      <w:tr w:rsidR="00BD5806" w14:paraId="4598B771" w14:textId="77777777" w:rsidTr="00390DB9">
        <w:trPr>
          <w:jc w:val="center"/>
        </w:trPr>
        <w:tc>
          <w:tcPr>
            <w:tcW w:w="941" w:type="dxa"/>
            <w:vAlign w:val="center"/>
          </w:tcPr>
          <w:p w14:paraId="202650CA" w14:textId="77777777" w:rsidR="00BD5806" w:rsidRDefault="00BD5806" w:rsidP="00390DB9">
            <w:pPr>
              <w:spacing w:line="240" w:lineRule="auto"/>
              <w:jc w:val="left"/>
            </w:pPr>
            <w:r>
              <w:rPr>
                <w:sz w:val="10"/>
              </w:rPr>
              <w:t>Haemangioma/vascular lesion</w:t>
            </w:r>
          </w:p>
        </w:tc>
        <w:tc>
          <w:tcPr>
            <w:tcW w:w="941" w:type="dxa"/>
            <w:vAlign w:val="center"/>
          </w:tcPr>
          <w:p w14:paraId="78F61C56" w14:textId="77777777" w:rsidR="00BD5806" w:rsidRDefault="00BD5806" w:rsidP="00390DB9">
            <w:pPr>
              <w:spacing w:line="240" w:lineRule="auto"/>
              <w:jc w:val="center"/>
            </w:pPr>
            <w:r>
              <w:rPr>
                <w:sz w:val="10"/>
              </w:rPr>
              <w:t>1</w:t>
            </w:r>
          </w:p>
        </w:tc>
        <w:tc>
          <w:tcPr>
            <w:tcW w:w="941" w:type="dxa"/>
            <w:vAlign w:val="center"/>
          </w:tcPr>
          <w:p w14:paraId="14AA0FF9" w14:textId="77777777" w:rsidR="00BD5806" w:rsidRDefault="00BD5806" w:rsidP="00390DB9">
            <w:pPr>
              <w:spacing w:line="240" w:lineRule="auto"/>
              <w:jc w:val="center"/>
            </w:pPr>
            <w:r>
              <w:rPr>
                <w:sz w:val="10"/>
              </w:rPr>
              <w:t>0</w:t>
            </w:r>
          </w:p>
        </w:tc>
        <w:tc>
          <w:tcPr>
            <w:tcW w:w="941" w:type="dxa"/>
            <w:vAlign w:val="center"/>
          </w:tcPr>
          <w:p w14:paraId="5B337954" w14:textId="77777777" w:rsidR="00BD5806" w:rsidRDefault="00BD5806" w:rsidP="00390DB9">
            <w:pPr>
              <w:spacing w:line="240" w:lineRule="auto"/>
              <w:jc w:val="center"/>
            </w:pPr>
            <w:r>
              <w:rPr>
                <w:sz w:val="10"/>
              </w:rPr>
              <w:t>2</w:t>
            </w:r>
          </w:p>
        </w:tc>
        <w:tc>
          <w:tcPr>
            <w:tcW w:w="941" w:type="dxa"/>
            <w:vAlign w:val="center"/>
          </w:tcPr>
          <w:p w14:paraId="60C27C5B" w14:textId="77777777" w:rsidR="00BD5806" w:rsidRDefault="00BD5806" w:rsidP="00390DB9">
            <w:pPr>
              <w:spacing w:line="240" w:lineRule="auto"/>
              <w:jc w:val="center"/>
            </w:pPr>
            <w:r>
              <w:rPr>
                <w:sz w:val="10"/>
              </w:rPr>
              <w:t>5</w:t>
            </w:r>
          </w:p>
        </w:tc>
        <w:tc>
          <w:tcPr>
            <w:tcW w:w="941" w:type="dxa"/>
            <w:vAlign w:val="center"/>
          </w:tcPr>
          <w:p w14:paraId="20299E08" w14:textId="77777777" w:rsidR="00BD5806" w:rsidRDefault="00BD5806" w:rsidP="00390DB9">
            <w:pPr>
              <w:spacing w:line="240" w:lineRule="auto"/>
              <w:jc w:val="center"/>
            </w:pPr>
            <w:r>
              <w:rPr>
                <w:sz w:val="10"/>
              </w:rPr>
              <w:t>0</w:t>
            </w:r>
          </w:p>
        </w:tc>
        <w:tc>
          <w:tcPr>
            <w:tcW w:w="941" w:type="dxa"/>
            <w:vAlign w:val="center"/>
          </w:tcPr>
          <w:p w14:paraId="77A04CC1" w14:textId="77777777" w:rsidR="00BD5806" w:rsidRDefault="00BD5806" w:rsidP="00390DB9">
            <w:pPr>
              <w:spacing w:line="240" w:lineRule="auto"/>
              <w:jc w:val="center"/>
            </w:pPr>
            <w:r>
              <w:rPr>
                <w:sz w:val="10"/>
              </w:rPr>
              <w:t>9</w:t>
            </w:r>
          </w:p>
        </w:tc>
        <w:tc>
          <w:tcPr>
            <w:tcW w:w="941" w:type="dxa"/>
            <w:vAlign w:val="center"/>
          </w:tcPr>
          <w:p w14:paraId="5BAD7CA0" w14:textId="77777777" w:rsidR="00BD5806" w:rsidRDefault="00BD5806" w:rsidP="00390DB9">
            <w:pPr>
              <w:spacing w:line="240" w:lineRule="auto"/>
              <w:jc w:val="center"/>
            </w:pPr>
            <w:r>
              <w:rPr>
                <w:sz w:val="10"/>
              </w:rPr>
              <w:t>4</w:t>
            </w:r>
          </w:p>
        </w:tc>
        <w:tc>
          <w:tcPr>
            <w:tcW w:w="941" w:type="dxa"/>
            <w:vAlign w:val="center"/>
          </w:tcPr>
          <w:p w14:paraId="2992F159" w14:textId="77777777" w:rsidR="00BD5806" w:rsidRDefault="00BD5806" w:rsidP="00390DB9">
            <w:pPr>
              <w:spacing w:line="240" w:lineRule="auto"/>
              <w:jc w:val="center"/>
            </w:pPr>
            <w:r>
              <w:rPr>
                <w:sz w:val="10"/>
              </w:rPr>
              <w:t>4</w:t>
            </w:r>
          </w:p>
        </w:tc>
        <w:tc>
          <w:tcPr>
            <w:tcW w:w="941" w:type="dxa"/>
            <w:vAlign w:val="center"/>
          </w:tcPr>
          <w:p w14:paraId="0541BA67" w14:textId="77777777" w:rsidR="00BD5806" w:rsidRDefault="00BD5806" w:rsidP="00390DB9">
            <w:pPr>
              <w:spacing w:line="240" w:lineRule="auto"/>
              <w:jc w:val="center"/>
            </w:pPr>
            <w:r>
              <w:rPr>
                <w:sz w:val="10"/>
              </w:rPr>
              <w:t>25</w:t>
            </w:r>
          </w:p>
        </w:tc>
      </w:tr>
      <w:tr w:rsidR="00BD5806" w14:paraId="3352F43D" w14:textId="77777777" w:rsidTr="00390DB9">
        <w:trPr>
          <w:jc w:val="center"/>
        </w:trPr>
        <w:tc>
          <w:tcPr>
            <w:tcW w:w="941" w:type="dxa"/>
            <w:vAlign w:val="center"/>
          </w:tcPr>
          <w:p w14:paraId="0EC24278" w14:textId="77777777" w:rsidR="00BD5806" w:rsidRDefault="00BD5806" w:rsidP="00390DB9">
            <w:pPr>
              <w:spacing w:line="240" w:lineRule="auto"/>
              <w:jc w:val="left"/>
            </w:pPr>
            <w:r>
              <w:rPr>
                <w:sz w:val="10"/>
              </w:rPr>
              <w:t>Epulis</w:t>
            </w:r>
          </w:p>
        </w:tc>
        <w:tc>
          <w:tcPr>
            <w:tcW w:w="941" w:type="dxa"/>
            <w:vAlign w:val="center"/>
          </w:tcPr>
          <w:p w14:paraId="4D7CB5F5" w14:textId="77777777" w:rsidR="00BD5806" w:rsidRDefault="00BD5806" w:rsidP="00390DB9">
            <w:pPr>
              <w:spacing w:line="240" w:lineRule="auto"/>
              <w:jc w:val="center"/>
            </w:pPr>
            <w:r>
              <w:rPr>
                <w:sz w:val="10"/>
              </w:rPr>
              <w:t>0</w:t>
            </w:r>
          </w:p>
        </w:tc>
        <w:tc>
          <w:tcPr>
            <w:tcW w:w="941" w:type="dxa"/>
            <w:vAlign w:val="center"/>
          </w:tcPr>
          <w:p w14:paraId="445D52F8" w14:textId="77777777" w:rsidR="00BD5806" w:rsidRDefault="00BD5806" w:rsidP="00390DB9">
            <w:pPr>
              <w:spacing w:line="240" w:lineRule="auto"/>
              <w:jc w:val="center"/>
            </w:pPr>
            <w:r>
              <w:rPr>
                <w:sz w:val="10"/>
              </w:rPr>
              <w:t>1</w:t>
            </w:r>
          </w:p>
        </w:tc>
        <w:tc>
          <w:tcPr>
            <w:tcW w:w="941" w:type="dxa"/>
            <w:vAlign w:val="center"/>
          </w:tcPr>
          <w:p w14:paraId="4B44BB33" w14:textId="77777777" w:rsidR="00BD5806" w:rsidRDefault="00BD5806" w:rsidP="00390DB9">
            <w:pPr>
              <w:spacing w:line="240" w:lineRule="auto"/>
              <w:jc w:val="center"/>
            </w:pPr>
            <w:r>
              <w:rPr>
                <w:sz w:val="10"/>
              </w:rPr>
              <w:t>0</w:t>
            </w:r>
          </w:p>
        </w:tc>
        <w:tc>
          <w:tcPr>
            <w:tcW w:w="941" w:type="dxa"/>
            <w:vAlign w:val="center"/>
          </w:tcPr>
          <w:p w14:paraId="26CE7BD4" w14:textId="77777777" w:rsidR="00BD5806" w:rsidRDefault="00BD5806" w:rsidP="00390DB9">
            <w:pPr>
              <w:spacing w:line="240" w:lineRule="auto"/>
              <w:jc w:val="center"/>
            </w:pPr>
            <w:r>
              <w:rPr>
                <w:sz w:val="10"/>
              </w:rPr>
              <w:t>2</w:t>
            </w:r>
          </w:p>
        </w:tc>
        <w:tc>
          <w:tcPr>
            <w:tcW w:w="941" w:type="dxa"/>
            <w:vAlign w:val="center"/>
          </w:tcPr>
          <w:p w14:paraId="5A7147DC" w14:textId="77777777" w:rsidR="00BD5806" w:rsidRDefault="00BD5806" w:rsidP="00390DB9">
            <w:pPr>
              <w:spacing w:line="240" w:lineRule="auto"/>
              <w:jc w:val="center"/>
            </w:pPr>
            <w:r>
              <w:rPr>
                <w:sz w:val="10"/>
              </w:rPr>
              <w:t>2</w:t>
            </w:r>
          </w:p>
        </w:tc>
        <w:tc>
          <w:tcPr>
            <w:tcW w:w="941" w:type="dxa"/>
            <w:vAlign w:val="center"/>
          </w:tcPr>
          <w:p w14:paraId="46DEA694" w14:textId="77777777" w:rsidR="00BD5806" w:rsidRDefault="00BD5806" w:rsidP="00390DB9">
            <w:pPr>
              <w:spacing w:line="240" w:lineRule="auto"/>
              <w:jc w:val="center"/>
            </w:pPr>
            <w:r>
              <w:rPr>
                <w:sz w:val="10"/>
              </w:rPr>
              <w:t>2</w:t>
            </w:r>
          </w:p>
        </w:tc>
        <w:tc>
          <w:tcPr>
            <w:tcW w:w="941" w:type="dxa"/>
            <w:vAlign w:val="center"/>
          </w:tcPr>
          <w:p w14:paraId="66A94591" w14:textId="77777777" w:rsidR="00BD5806" w:rsidRDefault="00BD5806" w:rsidP="00390DB9">
            <w:pPr>
              <w:spacing w:line="240" w:lineRule="auto"/>
              <w:jc w:val="center"/>
            </w:pPr>
            <w:r>
              <w:rPr>
                <w:sz w:val="10"/>
              </w:rPr>
              <w:t>5</w:t>
            </w:r>
          </w:p>
        </w:tc>
        <w:tc>
          <w:tcPr>
            <w:tcW w:w="941" w:type="dxa"/>
            <w:vAlign w:val="center"/>
          </w:tcPr>
          <w:p w14:paraId="06DEC8A9" w14:textId="77777777" w:rsidR="00BD5806" w:rsidRDefault="00BD5806" w:rsidP="00390DB9">
            <w:pPr>
              <w:spacing w:line="240" w:lineRule="auto"/>
              <w:jc w:val="center"/>
            </w:pPr>
            <w:r>
              <w:rPr>
                <w:sz w:val="10"/>
              </w:rPr>
              <w:t>1</w:t>
            </w:r>
          </w:p>
        </w:tc>
        <w:tc>
          <w:tcPr>
            <w:tcW w:w="941" w:type="dxa"/>
            <w:vAlign w:val="center"/>
          </w:tcPr>
          <w:p w14:paraId="2BC4ADF9" w14:textId="77777777" w:rsidR="00BD5806" w:rsidRDefault="00BD5806" w:rsidP="00390DB9">
            <w:pPr>
              <w:spacing w:line="240" w:lineRule="auto"/>
              <w:jc w:val="center"/>
            </w:pPr>
            <w:r>
              <w:rPr>
                <w:sz w:val="10"/>
              </w:rPr>
              <w:t>13</w:t>
            </w:r>
          </w:p>
        </w:tc>
      </w:tr>
      <w:tr w:rsidR="00BD5806" w14:paraId="0C67F870" w14:textId="77777777" w:rsidTr="00390DB9">
        <w:trPr>
          <w:jc w:val="center"/>
        </w:trPr>
        <w:tc>
          <w:tcPr>
            <w:tcW w:w="941" w:type="dxa"/>
            <w:vAlign w:val="center"/>
          </w:tcPr>
          <w:p w14:paraId="10708647" w14:textId="77777777" w:rsidR="00BD5806" w:rsidRDefault="00BD5806" w:rsidP="00390DB9">
            <w:pPr>
              <w:spacing w:line="240" w:lineRule="auto"/>
              <w:jc w:val="left"/>
            </w:pPr>
            <w:r>
              <w:rPr>
                <w:sz w:val="10"/>
              </w:rPr>
              <w:t>Histiocytosis</w:t>
            </w:r>
          </w:p>
        </w:tc>
        <w:tc>
          <w:tcPr>
            <w:tcW w:w="941" w:type="dxa"/>
            <w:vAlign w:val="center"/>
          </w:tcPr>
          <w:p w14:paraId="47DC1B86" w14:textId="77777777" w:rsidR="00BD5806" w:rsidRDefault="00BD5806" w:rsidP="00390DB9">
            <w:pPr>
              <w:spacing w:line="240" w:lineRule="auto"/>
              <w:jc w:val="center"/>
            </w:pPr>
            <w:r>
              <w:rPr>
                <w:sz w:val="10"/>
              </w:rPr>
              <w:t>0</w:t>
            </w:r>
          </w:p>
        </w:tc>
        <w:tc>
          <w:tcPr>
            <w:tcW w:w="941" w:type="dxa"/>
            <w:vAlign w:val="center"/>
          </w:tcPr>
          <w:p w14:paraId="6218B354" w14:textId="77777777" w:rsidR="00BD5806" w:rsidRDefault="00BD5806" w:rsidP="00390DB9">
            <w:pPr>
              <w:spacing w:line="240" w:lineRule="auto"/>
              <w:jc w:val="center"/>
            </w:pPr>
            <w:r>
              <w:rPr>
                <w:sz w:val="10"/>
              </w:rPr>
              <w:t>0</w:t>
            </w:r>
          </w:p>
        </w:tc>
        <w:tc>
          <w:tcPr>
            <w:tcW w:w="941" w:type="dxa"/>
            <w:vAlign w:val="center"/>
          </w:tcPr>
          <w:p w14:paraId="68A47A93" w14:textId="77777777" w:rsidR="00BD5806" w:rsidRDefault="00BD5806" w:rsidP="00390DB9">
            <w:pPr>
              <w:spacing w:line="240" w:lineRule="auto"/>
              <w:jc w:val="center"/>
            </w:pPr>
            <w:r>
              <w:rPr>
                <w:sz w:val="10"/>
              </w:rPr>
              <w:t>0</w:t>
            </w:r>
          </w:p>
        </w:tc>
        <w:tc>
          <w:tcPr>
            <w:tcW w:w="941" w:type="dxa"/>
            <w:vAlign w:val="center"/>
          </w:tcPr>
          <w:p w14:paraId="08FF4A2C" w14:textId="77777777" w:rsidR="00BD5806" w:rsidRDefault="00BD5806" w:rsidP="00390DB9">
            <w:pPr>
              <w:spacing w:line="240" w:lineRule="auto"/>
              <w:jc w:val="center"/>
            </w:pPr>
            <w:r>
              <w:rPr>
                <w:sz w:val="10"/>
              </w:rPr>
              <w:t>0</w:t>
            </w:r>
          </w:p>
        </w:tc>
        <w:tc>
          <w:tcPr>
            <w:tcW w:w="941" w:type="dxa"/>
            <w:vAlign w:val="center"/>
          </w:tcPr>
          <w:p w14:paraId="44CD3B9F" w14:textId="77777777" w:rsidR="00BD5806" w:rsidRDefault="00BD5806" w:rsidP="00390DB9">
            <w:pPr>
              <w:spacing w:line="240" w:lineRule="auto"/>
              <w:jc w:val="center"/>
            </w:pPr>
            <w:r>
              <w:rPr>
                <w:sz w:val="10"/>
              </w:rPr>
              <w:t>2</w:t>
            </w:r>
          </w:p>
        </w:tc>
        <w:tc>
          <w:tcPr>
            <w:tcW w:w="941" w:type="dxa"/>
            <w:vAlign w:val="center"/>
          </w:tcPr>
          <w:p w14:paraId="1075211A" w14:textId="77777777" w:rsidR="00BD5806" w:rsidRDefault="00BD5806" w:rsidP="00390DB9">
            <w:pPr>
              <w:spacing w:line="240" w:lineRule="auto"/>
              <w:jc w:val="center"/>
            </w:pPr>
            <w:r>
              <w:rPr>
                <w:sz w:val="10"/>
              </w:rPr>
              <w:t>5</w:t>
            </w:r>
          </w:p>
        </w:tc>
        <w:tc>
          <w:tcPr>
            <w:tcW w:w="941" w:type="dxa"/>
            <w:vAlign w:val="center"/>
          </w:tcPr>
          <w:p w14:paraId="788389DB" w14:textId="77777777" w:rsidR="00BD5806" w:rsidRDefault="00BD5806" w:rsidP="00390DB9">
            <w:pPr>
              <w:spacing w:line="240" w:lineRule="auto"/>
              <w:jc w:val="center"/>
            </w:pPr>
            <w:r>
              <w:rPr>
                <w:sz w:val="10"/>
              </w:rPr>
              <w:t>0</w:t>
            </w:r>
          </w:p>
        </w:tc>
        <w:tc>
          <w:tcPr>
            <w:tcW w:w="941" w:type="dxa"/>
            <w:vAlign w:val="center"/>
          </w:tcPr>
          <w:p w14:paraId="694C853A" w14:textId="77777777" w:rsidR="00BD5806" w:rsidRDefault="00BD5806" w:rsidP="00390DB9">
            <w:pPr>
              <w:spacing w:line="240" w:lineRule="auto"/>
              <w:jc w:val="center"/>
            </w:pPr>
            <w:r>
              <w:rPr>
                <w:sz w:val="10"/>
              </w:rPr>
              <w:t>0</w:t>
            </w:r>
          </w:p>
        </w:tc>
        <w:tc>
          <w:tcPr>
            <w:tcW w:w="941" w:type="dxa"/>
            <w:vAlign w:val="center"/>
          </w:tcPr>
          <w:p w14:paraId="379FE6DA" w14:textId="77777777" w:rsidR="00BD5806" w:rsidRDefault="00BD5806" w:rsidP="00390DB9">
            <w:pPr>
              <w:spacing w:line="240" w:lineRule="auto"/>
              <w:jc w:val="center"/>
            </w:pPr>
            <w:r>
              <w:rPr>
                <w:sz w:val="10"/>
              </w:rPr>
              <w:t>7</w:t>
            </w:r>
          </w:p>
        </w:tc>
      </w:tr>
      <w:tr w:rsidR="00BD5806" w14:paraId="0DC30AE5" w14:textId="77777777" w:rsidTr="00390DB9">
        <w:trPr>
          <w:jc w:val="center"/>
        </w:trPr>
        <w:tc>
          <w:tcPr>
            <w:tcW w:w="941" w:type="dxa"/>
            <w:vAlign w:val="center"/>
          </w:tcPr>
          <w:p w14:paraId="0BB29FDB" w14:textId="77777777" w:rsidR="00BD5806" w:rsidRDefault="00BD5806" w:rsidP="00390DB9">
            <w:pPr>
              <w:spacing w:line="240" w:lineRule="auto"/>
              <w:jc w:val="left"/>
            </w:pPr>
            <w:r>
              <w:rPr>
                <w:sz w:val="10"/>
              </w:rPr>
              <w:t>Giant cell lesion</w:t>
            </w:r>
          </w:p>
        </w:tc>
        <w:tc>
          <w:tcPr>
            <w:tcW w:w="941" w:type="dxa"/>
            <w:vAlign w:val="center"/>
          </w:tcPr>
          <w:p w14:paraId="5EAB4CC1" w14:textId="77777777" w:rsidR="00BD5806" w:rsidRDefault="00BD5806" w:rsidP="00390DB9">
            <w:pPr>
              <w:spacing w:line="240" w:lineRule="auto"/>
              <w:jc w:val="center"/>
            </w:pPr>
            <w:r>
              <w:rPr>
                <w:sz w:val="10"/>
              </w:rPr>
              <w:t>1</w:t>
            </w:r>
          </w:p>
        </w:tc>
        <w:tc>
          <w:tcPr>
            <w:tcW w:w="941" w:type="dxa"/>
            <w:vAlign w:val="center"/>
          </w:tcPr>
          <w:p w14:paraId="6CAC6ACB" w14:textId="77777777" w:rsidR="00BD5806" w:rsidRDefault="00BD5806" w:rsidP="00390DB9">
            <w:pPr>
              <w:spacing w:line="240" w:lineRule="auto"/>
              <w:jc w:val="center"/>
            </w:pPr>
            <w:r>
              <w:rPr>
                <w:sz w:val="10"/>
              </w:rPr>
              <w:t>0</w:t>
            </w:r>
          </w:p>
        </w:tc>
        <w:tc>
          <w:tcPr>
            <w:tcW w:w="941" w:type="dxa"/>
            <w:vAlign w:val="center"/>
          </w:tcPr>
          <w:p w14:paraId="2D89D00E" w14:textId="77777777" w:rsidR="00BD5806" w:rsidRDefault="00BD5806" w:rsidP="00390DB9">
            <w:pPr>
              <w:spacing w:line="240" w:lineRule="auto"/>
              <w:jc w:val="center"/>
            </w:pPr>
            <w:r>
              <w:rPr>
                <w:sz w:val="10"/>
              </w:rPr>
              <w:t>1</w:t>
            </w:r>
          </w:p>
        </w:tc>
        <w:tc>
          <w:tcPr>
            <w:tcW w:w="941" w:type="dxa"/>
            <w:vAlign w:val="center"/>
          </w:tcPr>
          <w:p w14:paraId="1AFF688E" w14:textId="77777777" w:rsidR="00BD5806" w:rsidRDefault="00BD5806" w:rsidP="00390DB9">
            <w:pPr>
              <w:spacing w:line="240" w:lineRule="auto"/>
              <w:jc w:val="center"/>
            </w:pPr>
            <w:r>
              <w:rPr>
                <w:sz w:val="10"/>
              </w:rPr>
              <w:t>0</w:t>
            </w:r>
          </w:p>
        </w:tc>
        <w:tc>
          <w:tcPr>
            <w:tcW w:w="941" w:type="dxa"/>
            <w:vAlign w:val="center"/>
          </w:tcPr>
          <w:p w14:paraId="535ABD4B" w14:textId="77777777" w:rsidR="00BD5806" w:rsidRDefault="00BD5806" w:rsidP="00390DB9">
            <w:pPr>
              <w:spacing w:line="240" w:lineRule="auto"/>
              <w:jc w:val="center"/>
            </w:pPr>
            <w:r>
              <w:rPr>
                <w:sz w:val="10"/>
              </w:rPr>
              <w:t>0</w:t>
            </w:r>
          </w:p>
        </w:tc>
        <w:tc>
          <w:tcPr>
            <w:tcW w:w="941" w:type="dxa"/>
            <w:vAlign w:val="center"/>
          </w:tcPr>
          <w:p w14:paraId="5B1CB871" w14:textId="77777777" w:rsidR="00BD5806" w:rsidRDefault="00BD5806" w:rsidP="00390DB9">
            <w:pPr>
              <w:spacing w:line="240" w:lineRule="auto"/>
              <w:jc w:val="center"/>
            </w:pPr>
            <w:r>
              <w:rPr>
                <w:sz w:val="10"/>
              </w:rPr>
              <w:t>1</w:t>
            </w:r>
          </w:p>
        </w:tc>
        <w:tc>
          <w:tcPr>
            <w:tcW w:w="941" w:type="dxa"/>
            <w:vAlign w:val="center"/>
          </w:tcPr>
          <w:p w14:paraId="77DCAADA" w14:textId="77777777" w:rsidR="00BD5806" w:rsidRDefault="00BD5806" w:rsidP="00390DB9">
            <w:pPr>
              <w:spacing w:line="240" w:lineRule="auto"/>
              <w:jc w:val="center"/>
            </w:pPr>
            <w:r>
              <w:rPr>
                <w:sz w:val="10"/>
              </w:rPr>
              <w:t>3</w:t>
            </w:r>
          </w:p>
        </w:tc>
        <w:tc>
          <w:tcPr>
            <w:tcW w:w="941" w:type="dxa"/>
            <w:vAlign w:val="center"/>
          </w:tcPr>
          <w:p w14:paraId="67936B4C" w14:textId="77777777" w:rsidR="00BD5806" w:rsidRDefault="00BD5806" w:rsidP="00390DB9">
            <w:pPr>
              <w:spacing w:line="240" w:lineRule="auto"/>
              <w:jc w:val="center"/>
            </w:pPr>
            <w:r>
              <w:rPr>
                <w:sz w:val="10"/>
              </w:rPr>
              <w:t>0</w:t>
            </w:r>
          </w:p>
        </w:tc>
        <w:tc>
          <w:tcPr>
            <w:tcW w:w="941" w:type="dxa"/>
            <w:vAlign w:val="center"/>
          </w:tcPr>
          <w:p w14:paraId="1D88376D" w14:textId="77777777" w:rsidR="00BD5806" w:rsidRDefault="00BD5806" w:rsidP="00390DB9">
            <w:pPr>
              <w:spacing w:line="240" w:lineRule="auto"/>
              <w:jc w:val="center"/>
            </w:pPr>
            <w:r>
              <w:rPr>
                <w:sz w:val="10"/>
              </w:rPr>
              <w:t>6</w:t>
            </w:r>
          </w:p>
        </w:tc>
      </w:tr>
      <w:tr w:rsidR="00BD5806" w14:paraId="17709B8D" w14:textId="77777777" w:rsidTr="00390DB9">
        <w:trPr>
          <w:jc w:val="center"/>
        </w:trPr>
        <w:tc>
          <w:tcPr>
            <w:tcW w:w="941" w:type="dxa"/>
            <w:vAlign w:val="center"/>
          </w:tcPr>
          <w:p w14:paraId="0E85B2CF" w14:textId="77777777" w:rsidR="00BD5806" w:rsidRDefault="00BD5806" w:rsidP="00390DB9">
            <w:pPr>
              <w:spacing w:line="240" w:lineRule="auto"/>
              <w:jc w:val="left"/>
            </w:pPr>
            <w:r>
              <w:rPr>
                <w:sz w:val="10"/>
              </w:rPr>
              <w:t>Epidermal/epithelial cyst</w:t>
            </w:r>
          </w:p>
        </w:tc>
        <w:tc>
          <w:tcPr>
            <w:tcW w:w="941" w:type="dxa"/>
            <w:vAlign w:val="center"/>
          </w:tcPr>
          <w:p w14:paraId="3A296AD8" w14:textId="77777777" w:rsidR="00BD5806" w:rsidRDefault="00BD5806" w:rsidP="00390DB9">
            <w:pPr>
              <w:spacing w:line="240" w:lineRule="auto"/>
              <w:jc w:val="center"/>
            </w:pPr>
            <w:r>
              <w:rPr>
                <w:sz w:val="10"/>
              </w:rPr>
              <w:t>0</w:t>
            </w:r>
          </w:p>
        </w:tc>
        <w:tc>
          <w:tcPr>
            <w:tcW w:w="941" w:type="dxa"/>
            <w:vAlign w:val="center"/>
          </w:tcPr>
          <w:p w14:paraId="61F4AA6C" w14:textId="77777777" w:rsidR="00BD5806" w:rsidRDefault="00BD5806" w:rsidP="00390DB9">
            <w:pPr>
              <w:spacing w:line="240" w:lineRule="auto"/>
              <w:jc w:val="center"/>
            </w:pPr>
            <w:r>
              <w:rPr>
                <w:sz w:val="10"/>
              </w:rPr>
              <w:t>1</w:t>
            </w:r>
          </w:p>
        </w:tc>
        <w:tc>
          <w:tcPr>
            <w:tcW w:w="941" w:type="dxa"/>
            <w:vAlign w:val="center"/>
          </w:tcPr>
          <w:p w14:paraId="023AD5CB" w14:textId="77777777" w:rsidR="00BD5806" w:rsidRDefault="00BD5806" w:rsidP="00390DB9">
            <w:pPr>
              <w:spacing w:line="240" w:lineRule="auto"/>
              <w:jc w:val="center"/>
            </w:pPr>
            <w:r>
              <w:rPr>
                <w:sz w:val="10"/>
              </w:rPr>
              <w:t>0</w:t>
            </w:r>
          </w:p>
        </w:tc>
        <w:tc>
          <w:tcPr>
            <w:tcW w:w="941" w:type="dxa"/>
            <w:vAlign w:val="center"/>
          </w:tcPr>
          <w:p w14:paraId="26287715" w14:textId="77777777" w:rsidR="00BD5806" w:rsidRDefault="00BD5806" w:rsidP="00390DB9">
            <w:pPr>
              <w:spacing w:line="240" w:lineRule="auto"/>
              <w:jc w:val="center"/>
            </w:pPr>
            <w:r>
              <w:rPr>
                <w:sz w:val="10"/>
              </w:rPr>
              <w:t>0</w:t>
            </w:r>
          </w:p>
        </w:tc>
        <w:tc>
          <w:tcPr>
            <w:tcW w:w="941" w:type="dxa"/>
            <w:vAlign w:val="center"/>
          </w:tcPr>
          <w:p w14:paraId="796D2C28" w14:textId="77777777" w:rsidR="00BD5806" w:rsidRDefault="00BD5806" w:rsidP="00390DB9">
            <w:pPr>
              <w:spacing w:line="240" w:lineRule="auto"/>
              <w:jc w:val="center"/>
            </w:pPr>
            <w:r>
              <w:rPr>
                <w:sz w:val="10"/>
              </w:rPr>
              <w:t>1</w:t>
            </w:r>
          </w:p>
        </w:tc>
        <w:tc>
          <w:tcPr>
            <w:tcW w:w="941" w:type="dxa"/>
            <w:vAlign w:val="center"/>
          </w:tcPr>
          <w:p w14:paraId="6C43EEF8" w14:textId="77777777" w:rsidR="00BD5806" w:rsidRDefault="00BD5806" w:rsidP="00390DB9">
            <w:pPr>
              <w:spacing w:line="240" w:lineRule="auto"/>
              <w:jc w:val="center"/>
            </w:pPr>
            <w:r>
              <w:rPr>
                <w:sz w:val="10"/>
              </w:rPr>
              <w:t>2</w:t>
            </w:r>
          </w:p>
        </w:tc>
        <w:tc>
          <w:tcPr>
            <w:tcW w:w="941" w:type="dxa"/>
            <w:vAlign w:val="center"/>
          </w:tcPr>
          <w:p w14:paraId="0533846D" w14:textId="77777777" w:rsidR="00BD5806" w:rsidRDefault="00BD5806" w:rsidP="00390DB9">
            <w:pPr>
              <w:spacing w:line="240" w:lineRule="auto"/>
              <w:jc w:val="center"/>
            </w:pPr>
            <w:r>
              <w:rPr>
                <w:sz w:val="10"/>
              </w:rPr>
              <w:t>1</w:t>
            </w:r>
          </w:p>
        </w:tc>
        <w:tc>
          <w:tcPr>
            <w:tcW w:w="941" w:type="dxa"/>
            <w:vAlign w:val="center"/>
          </w:tcPr>
          <w:p w14:paraId="246C0578" w14:textId="77777777" w:rsidR="00BD5806" w:rsidRDefault="00BD5806" w:rsidP="00390DB9">
            <w:pPr>
              <w:spacing w:line="240" w:lineRule="auto"/>
              <w:jc w:val="center"/>
            </w:pPr>
            <w:r>
              <w:rPr>
                <w:sz w:val="10"/>
              </w:rPr>
              <w:t>0</w:t>
            </w:r>
          </w:p>
        </w:tc>
        <w:tc>
          <w:tcPr>
            <w:tcW w:w="941" w:type="dxa"/>
            <w:vAlign w:val="center"/>
          </w:tcPr>
          <w:p w14:paraId="5F1A8517" w14:textId="77777777" w:rsidR="00BD5806" w:rsidRDefault="00BD5806" w:rsidP="00390DB9">
            <w:pPr>
              <w:spacing w:line="240" w:lineRule="auto"/>
              <w:jc w:val="center"/>
            </w:pPr>
            <w:r>
              <w:rPr>
                <w:sz w:val="10"/>
              </w:rPr>
              <w:t>5</w:t>
            </w:r>
          </w:p>
        </w:tc>
      </w:tr>
      <w:tr w:rsidR="00BD5806" w14:paraId="7252A498" w14:textId="77777777" w:rsidTr="00390DB9">
        <w:trPr>
          <w:jc w:val="center"/>
        </w:trPr>
        <w:tc>
          <w:tcPr>
            <w:tcW w:w="941" w:type="dxa"/>
            <w:vAlign w:val="center"/>
          </w:tcPr>
          <w:p w14:paraId="560C1BAE" w14:textId="77777777" w:rsidR="00BD5806" w:rsidRDefault="00BD5806" w:rsidP="00390DB9">
            <w:pPr>
              <w:spacing w:line="240" w:lineRule="auto"/>
              <w:jc w:val="left"/>
            </w:pPr>
            <w:r>
              <w:rPr>
                <w:sz w:val="10"/>
              </w:rPr>
              <w:t>Other diagnoses</w:t>
            </w:r>
          </w:p>
        </w:tc>
        <w:tc>
          <w:tcPr>
            <w:tcW w:w="941" w:type="dxa"/>
            <w:vAlign w:val="center"/>
          </w:tcPr>
          <w:p w14:paraId="298EC98A" w14:textId="77777777" w:rsidR="00BD5806" w:rsidRDefault="00BD5806" w:rsidP="00390DB9">
            <w:pPr>
              <w:spacing w:line="240" w:lineRule="auto"/>
              <w:jc w:val="center"/>
            </w:pPr>
            <w:r>
              <w:rPr>
                <w:sz w:val="10"/>
              </w:rPr>
              <w:t>0</w:t>
            </w:r>
          </w:p>
        </w:tc>
        <w:tc>
          <w:tcPr>
            <w:tcW w:w="941" w:type="dxa"/>
            <w:vAlign w:val="center"/>
          </w:tcPr>
          <w:p w14:paraId="65D6791D" w14:textId="77777777" w:rsidR="00BD5806" w:rsidRDefault="00BD5806" w:rsidP="00390DB9">
            <w:pPr>
              <w:spacing w:line="240" w:lineRule="auto"/>
              <w:jc w:val="center"/>
            </w:pPr>
            <w:r>
              <w:rPr>
                <w:sz w:val="10"/>
              </w:rPr>
              <w:t>3</w:t>
            </w:r>
          </w:p>
        </w:tc>
        <w:tc>
          <w:tcPr>
            <w:tcW w:w="941" w:type="dxa"/>
            <w:vAlign w:val="center"/>
          </w:tcPr>
          <w:p w14:paraId="6FF14066" w14:textId="77777777" w:rsidR="00BD5806" w:rsidRDefault="00BD5806" w:rsidP="00390DB9">
            <w:pPr>
              <w:spacing w:line="240" w:lineRule="auto"/>
              <w:jc w:val="center"/>
            </w:pPr>
            <w:r>
              <w:rPr>
                <w:sz w:val="10"/>
              </w:rPr>
              <w:t>6</w:t>
            </w:r>
          </w:p>
        </w:tc>
        <w:tc>
          <w:tcPr>
            <w:tcW w:w="941" w:type="dxa"/>
            <w:vAlign w:val="center"/>
          </w:tcPr>
          <w:p w14:paraId="1540745B" w14:textId="77777777" w:rsidR="00BD5806" w:rsidRDefault="00BD5806" w:rsidP="00390DB9">
            <w:pPr>
              <w:spacing w:line="240" w:lineRule="auto"/>
              <w:jc w:val="center"/>
            </w:pPr>
            <w:r>
              <w:rPr>
                <w:sz w:val="10"/>
              </w:rPr>
              <w:t>2</w:t>
            </w:r>
          </w:p>
        </w:tc>
        <w:tc>
          <w:tcPr>
            <w:tcW w:w="941" w:type="dxa"/>
            <w:vAlign w:val="center"/>
          </w:tcPr>
          <w:p w14:paraId="64BC7EBA" w14:textId="77777777" w:rsidR="00BD5806" w:rsidRDefault="00BD5806" w:rsidP="00390DB9">
            <w:pPr>
              <w:spacing w:line="240" w:lineRule="auto"/>
              <w:jc w:val="center"/>
            </w:pPr>
            <w:r>
              <w:rPr>
                <w:sz w:val="10"/>
              </w:rPr>
              <w:t>5</w:t>
            </w:r>
          </w:p>
        </w:tc>
        <w:tc>
          <w:tcPr>
            <w:tcW w:w="941" w:type="dxa"/>
            <w:vAlign w:val="center"/>
          </w:tcPr>
          <w:p w14:paraId="2E56A433" w14:textId="77777777" w:rsidR="00BD5806" w:rsidRDefault="00BD5806" w:rsidP="00390DB9">
            <w:pPr>
              <w:spacing w:line="240" w:lineRule="auto"/>
              <w:jc w:val="center"/>
            </w:pPr>
            <w:r>
              <w:rPr>
                <w:sz w:val="10"/>
              </w:rPr>
              <w:t>11</w:t>
            </w:r>
          </w:p>
        </w:tc>
        <w:tc>
          <w:tcPr>
            <w:tcW w:w="941" w:type="dxa"/>
            <w:vAlign w:val="center"/>
          </w:tcPr>
          <w:p w14:paraId="4CE61151" w14:textId="77777777" w:rsidR="00BD5806" w:rsidRDefault="00BD5806" w:rsidP="00390DB9">
            <w:pPr>
              <w:spacing w:line="240" w:lineRule="auto"/>
              <w:jc w:val="center"/>
            </w:pPr>
            <w:r>
              <w:rPr>
                <w:sz w:val="10"/>
              </w:rPr>
              <w:t>4</w:t>
            </w:r>
          </w:p>
        </w:tc>
        <w:tc>
          <w:tcPr>
            <w:tcW w:w="941" w:type="dxa"/>
            <w:vAlign w:val="center"/>
          </w:tcPr>
          <w:p w14:paraId="313333A2" w14:textId="77777777" w:rsidR="00BD5806" w:rsidRDefault="00BD5806" w:rsidP="00390DB9">
            <w:pPr>
              <w:spacing w:line="240" w:lineRule="auto"/>
              <w:jc w:val="center"/>
            </w:pPr>
            <w:r>
              <w:rPr>
                <w:sz w:val="10"/>
              </w:rPr>
              <w:t>3</w:t>
            </w:r>
          </w:p>
        </w:tc>
        <w:tc>
          <w:tcPr>
            <w:tcW w:w="941" w:type="dxa"/>
            <w:vAlign w:val="center"/>
          </w:tcPr>
          <w:p w14:paraId="14509436" w14:textId="77777777" w:rsidR="00BD5806" w:rsidRDefault="00BD5806" w:rsidP="00390DB9">
            <w:pPr>
              <w:spacing w:line="240" w:lineRule="auto"/>
              <w:jc w:val="center"/>
            </w:pPr>
            <w:r>
              <w:rPr>
                <w:sz w:val="10"/>
              </w:rPr>
              <w:t>34</w:t>
            </w:r>
          </w:p>
        </w:tc>
      </w:tr>
      <w:tr w:rsidR="00BD5806" w14:paraId="4C0E4018" w14:textId="77777777" w:rsidTr="00390DB9">
        <w:trPr>
          <w:jc w:val="center"/>
        </w:trPr>
        <w:tc>
          <w:tcPr>
            <w:tcW w:w="941" w:type="dxa"/>
            <w:vAlign w:val="center"/>
          </w:tcPr>
          <w:p w14:paraId="67815846" w14:textId="77777777" w:rsidR="00BD5806" w:rsidRDefault="00BD5806" w:rsidP="00390DB9">
            <w:pPr>
              <w:spacing w:line="240" w:lineRule="auto"/>
              <w:jc w:val="left"/>
            </w:pPr>
            <w:r>
              <w:rPr>
                <w:sz w:val="10"/>
              </w:rPr>
              <w:t>Total</w:t>
            </w:r>
          </w:p>
        </w:tc>
        <w:tc>
          <w:tcPr>
            <w:tcW w:w="941" w:type="dxa"/>
            <w:vAlign w:val="center"/>
          </w:tcPr>
          <w:p w14:paraId="68245569" w14:textId="77777777" w:rsidR="00BD5806" w:rsidRDefault="00BD5806" w:rsidP="00390DB9">
            <w:pPr>
              <w:spacing w:line="240" w:lineRule="auto"/>
              <w:jc w:val="center"/>
            </w:pPr>
            <w:r>
              <w:rPr>
                <w:sz w:val="10"/>
              </w:rPr>
              <w:t>7</w:t>
            </w:r>
          </w:p>
        </w:tc>
        <w:tc>
          <w:tcPr>
            <w:tcW w:w="941" w:type="dxa"/>
            <w:vAlign w:val="center"/>
          </w:tcPr>
          <w:p w14:paraId="54ED9122" w14:textId="77777777" w:rsidR="00BD5806" w:rsidRDefault="00BD5806" w:rsidP="00390DB9">
            <w:pPr>
              <w:spacing w:line="240" w:lineRule="auto"/>
              <w:jc w:val="center"/>
            </w:pPr>
            <w:r>
              <w:rPr>
                <w:sz w:val="10"/>
              </w:rPr>
              <w:t>25</w:t>
            </w:r>
          </w:p>
        </w:tc>
        <w:tc>
          <w:tcPr>
            <w:tcW w:w="941" w:type="dxa"/>
            <w:vAlign w:val="center"/>
          </w:tcPr>
          <w:p w14:paraId="38E5A616" w14:textId="77777777" w:rsidR="00BD5806" w:rsidRDefault="00BD5806" w:rsidP="00390DB9">
            <w:pPr>
              <w:spacing w:line="240" w:lineRule="auto"/>
              <w:jc w:val="center"/>
            </w:pPr>
            <w:r>
              <w:rPr>
                <w:sz w:val="10"/>
              </w:rPr>
              <w:t>41</w:t>
            </w:r>
          </w:p>
        </w:tc>
        <w:tc>
          <w:tcPr>
            <w:tcW w:w="941" w:type="dxa"/>
            <w:vAlign w:val="center"/>
          </w:tcPr>
          <w:p w14:paraId="5D216093" w14:textId="77777777" w:rsidR="00BD5806" w:rsidRDefault="00BD5806" w:rsidP="00390DB9">
            <w:pPr>
              <w:spacing w:line="240" w:lineRule="auto"/>
              <w:jc w:val="center"/>
            </w:pPr>
            <w:r>
              <w:rPr>
                <w:sz w:val="10"/>
              </w:rPr>
              <w:t>31</w:t>
            </w:r>
          </w:p>
        </w:tc>
        <w:tc>
          <w:tcPr>
            <w:tcW w:w="941" w:type="dxa"/>
            <w:vAlign w:val="center"/>
          </w:tcPr>
          <w:p w14:paraId="6482C549" w14:textId="77777777" w:rsidR="00BD5806" w:rsidRDefault="00BD5806" w:rsidP="00390DB9">
            <w:pPr>
              <w:spacing w:line="240" w:lineRule="auto"/>
              <w:jc w:val="center"/>
            </w:pPr>
            <w:r>
              <w:rPr>
                <w:sz w:val="10"/>
              </w:rPr>
              <w:t>35</w:t>
            </w:r>
          </w:p>
        </w:tc>
        <w:tc>
          <w:tcPr>
            <w:tcW w:w="941" w:type="dxa"/>
            <w:vAlign w:val="center"/>
          </w:tcPr>
          <w:p w14:paraId="07D77237" w14:textId="77777777" w:rsidR="00BD5806" w:rsidRDefault="00BD5806" w:rsidP="00390DB9">
            <w:pPr>
              <w:spacing w:line="240" w:lineRule="auto"/>
              <w:jc w:val="center"/>
            </w:pPr>
            <w:r>
              <w:rPr>
                <w:sz w:val="10"/>
              </w:rPr>
              <w:t>86</w:t>
            </w:r>
          </w:p>
        </w:tc>
        <w:tc>
          <w:tcPr>
            <w:tcW w:w="941" w:type="dxa"/>
            <w:vAlign w:val="center"/>
          </w:tcPr>
          <w:p w14:paraId="6F4562A6" w14:textId="77777777" w:rsidR="00BD5806" w:rsidRDefault="00BD5806" w:rsidP="00390DB9">
            <w:pPr>
              <w:spacing w:line="240" w:lineRule="auto"/>
              <w:jc w:val="center"/>
            </w:pPr>
            <w:r>
              <w:rPr>
                <w:sz w:val="10"/>
              </w:rPr>
              <w:t>62</w:t>
            </w:r>
          </w:p>
        </w:tc>
        <w:tc>
          <w:tcPr>
            <w:tcW w:w="941" w:type="dxa"/>
            <w:vAlign w:val="center"/>
          </w:tcPr>
          <w:p w14:paraId="53E65CC2" w14:textId="77777777" w:rsidR="00BD5806" w:rsidRDefault="00BD5806" w:rsidP="00390DB9">
            <w:pPr>
              <w:spacing w:line="240" w:lineRule="auto"/>
              <w:jc w:val="center"/>
            </w:pPr>
            <w:r>
              <w:rPr>
                <w:sz w:val="10"/>
              </w:rPr>
              <w:t>28</w:t>
            </w:r>
          </w:p>
        </w:tc>
        <w:tc>
          <w:tcPr>
            <w:tcW w:w="941" w:type="dxa"/>
            <w:vAlign w:val="center"/>
          </w:tcPr>
          <w:p w14:paraId="47817264" w14:textId="77777777" w:rsidR="00BD5806" w:rsidRDefault="00BD5806" w:rsidP="00390DB9">
            <w:pPr>
              <w:spacing w:line="240" w:lineRule="auto"/>
              <w:jc w:val="center"/>
            </w:pPr>
            <w:r>
              <w:rPr>
                <w:sz w:val="10"/>
              </w:rPr>
              <w:t>315</w:t>
            </w:r>
          </w:p>
        </w:tc>
      </w:tr>
    </w:tbl>
    <w:p w14:paraId="59BDA36C" w14:textId="77777777" w:rsidR="00BD5806" w:rsidRDefault="00BD5806" w:rsidP="00BD5806"/>
    <w:p w14:paraId="5B3343BE" w14:textId="77777777" w:rsidR="00BD5806" w:rsidRDefault="00BD5806" w:rsidP="00BD5806">
      <w:r>
        <w:t>Supplementary Table S7. Histopathological diagnoses by anatomical location.</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992"/>
        <w:gridCol w:w="992"/>
        <w:gridCol w:w="993"/>
        <w:gridCol w:w="976"/>
        <w:gridCol w:w="984"/>
        <w:gridCol w:w="993"/>
        <w:gridCol w:w="987"/>
        <w:gridCol w:w="983"/>
      </w:tblGrid>
      <w:tr w:rsidR="00BD5806" w14:paraId="0B96A4EF" w14:textId="77777777" w:rsidTr="00390DB9">
        <w:trPr>
          <w:jc w:val="center"/>
        </w:trPr>
        <w:tc>
          <w:tcPr>
            <w:tcW w:w="1045" w:type="dxa"/>
            <w:shd w:val="clear" w:color="auto" w:fill="D9EAF7"/>
            <w:vAlign w:val="center"/>
          </w:tcPr>
          <w:p w14:paraId="58BAC43C" w14:textId="77777777" w:rsidR="00BD5806" w:rsidRDefault="00BD5806" w:rsidP="00390DB9">
            <w:pPr>
              <w:spacing w:line="240" w:lineRule="auto"/>
              <w:jc w:val="center"/>
            </w:pPr>
            <w:r>
              <w:rPr>
                <w:b/>
                <w:sz w:val="10"/>
              </w:rPr>
              <w:t>Diagnosis/group</w:t>
            </w:r>
          </w:p>
        </w:tc>
        <w:tc>
          <w:tcPr>
            <w:tcW w:w="1045" w:type="dxa"/>
            <w:shd w:val="clear" w:color="auto" w:fill="D9EAF7"/>
            <w:vAlign w:val="center"/>
          </w:tcPr>
          <w:p w14:paraId="10072770" w14:textId="77777777" w:rsidR="00BD5806" w:rsidRDefault="00BD5806" w:rsidP="00390DB9">
            <w:pPr>
              <w:spacing w:line="240" w:lineRule="auto"/>
              <w:jc w:val="center"/>
            </w:pPr>
            <w:r>
              <w:rPr>
                <w:b/>
                <w:sz w:val="10"/>
              </w:rPr>
              <w:t>Lower gingiva</w:t>
            </w:r>
          </w:p>
        </w:tc>
        <w:tc>
          <w:tcPr>
            <w:tcW w:w="1045" w:type="dxa"/>
            <w:shd w:val="clear" w:color="auto" w:fill="D9EAF7"/>
            <w:vAlign w:val="center"/>
          </w:tcPr>
          <w:p w14:paraId="7D80ADE7" w14:textId="77777777" w:rsidR="00BD5806" w:rsidRDefault="00BD5806" w:rsidP="00390DB9">
            <w:pPr>
              <w:spacing w:line="240" w:lineRule="auto"/>
              <w:jc w:val="center"/>
            </w:pPr>
            <w:r>
              <w:rPr>
                <w:b/>
                <w:sz w:val="10"/>
              </w:rPr>
              <w:t>Upper gingiva</w:t>
            </w:r>
          </w:p>
        </w:tc>
        <w:tc>
          <w:tcPr>
            <w:tcW w:w="1045" w:type="dxa"/>
            <w:shd w:val="clear" w:color="auto" w:fill="D9EAF7"/>
            <w:vAlign w:val="center"/>
          </w:tcPr>
          <w:p w14:paraId="4C9C7C4A" w14:textId="77777777" w:rsidR="00BD5806" w:rsidRDefault="00BD5806" w:rsidP="00390DB9">
            <w:pPr>
              <w:spacing w:line="240" w:lineRule="auto"/>
              <w:jc w:val="center"/>
            </w:pPr>
            <w:r>
              <w:rPr>
                <w:b/>
                <w:sz w:val="10"/>
              </w:rPr>
              <w:t>Tongue</w:t>
            </w:r>
          </w:p>
        </w:tc>
        <w:tc>
          <w:tcPr>
            <w:tcW w:w="1045" w:type="dxa"/>
            <w:shd w:val="clear" w:color="auto" w:fill="D9EAF7"/>
            <w:vAlign w:val="center"/>
          </w:tcPr>
          <w:p w14:paraId="2A590903" w14:textId="77777777" w:rsidR="00BD5806" w:rsidRDefault="00BD5806" w:rsidP="00390DB9">
            <w:pPr>
              <w:spacing w:line="240" w:lineRule="auto"/>
              <w:jc w:val="center"/>
            </w:pPr>
            <w:r>
              <w:rPr>
                <w:b/>
                <w:sz w:val="10"/>
              </w:rPr>
              <w:t>Lip</w:t>
            </w:r>
          </w:p>
        </w:tc>
        <w:tc>
          <w:tcPr>
            <w:tcW w:w="1045" w:type="dxa"/>
            <w:shd w:val="clear" w:color="auto" w:fill="D9EAF7"/>
            <w:vAlign w:val="center"/>
          </w:tcPr>
          <w:p w14:paraId="34BB81AC" w14:textId="77777777" w:rsidR="00BD5806" w:rsidRDefault="00BD5806" w:rsidP="00390DB9">
            <w:pPr>
              <w:spacing w:line="240" w:lineRule="auto"/>
              <w:jc w:val="center"/>
            </w:pPr>
            <w:r>
              <w:rPr>
                <w:b/>
                <w:sz w:val="10"/>
              </w:rPr>
              <w:t>Floor</w:t>
            </w:r>
          </w:p>
        </w:tc>
        <w:tc>
          <w:tcPr>
            <w:tcW w:w="1045" w:type="dxa"/>
            <w:shd w:val="clear" w:color="auto" w:fill="D9EAF7"/>
            <w:vAlign w:val="center"/>
          </w:tcPr>
          <w:p w14:paraId="186A6533" w14:textId="77777777" w:rsidR="00BD5806" w:rsidRDefault="00BD5806" w:rsidP="00390DB9">
            <w:pPr>
              <w:spacing w:line="240" w:lineRule="auto"/>
              <w:jc w:val="center"/>
            </w:pPr>
            <w:r>
              <w:rPr>
                <w:b/>
                <w:sz w:val="10"/>
              </w:rPr>
              <w:t>Buccal mucosa</w:t>
            </w:r>
          </w:p>
        </w:tc>
        <w:tc>
          <w:tcPr>
            <w:tcW w:w="1045" w:type="dxa"/>
            <w:shd w:val="clear" w:color="auto" w:fill="D9EAF7"/>
            <w:vAlign w:val="center"/>
          </w:tcPr>
          <w:p w14:paraId="44B91478" w14:textId="77777777" w:rsidR="00BD5806" w:rsidRDefault="00BD5806" w:rsidP="00390DB9">
            <w:pPr>
              <w:spacing w:line="240" w:lineRule="auto"/>
              <w:jc w:val="center"/>
            </w:pPr>
            <w:r>
              <w:rPr>
                <w:b/>
                <w:sz w:val="10"/>
              </w:rPr>
              <w:t>Palate</w:t>
            </w:r>
          </w:p>
        </w:tc>
        <w:tc>
          <w:tcPr>
            <w:tcW w:w="1045" w:type="dxa"/>
            <w:shd w:val="clear" w:color="auto" w:fill="D9EAF7"/>
            <w:vAlign w:val="center"/>
          </w:tcPr>
          <w:p w14:paraId="0B530940" w14:textId="77777777" w:rsidR="00BD5806" w:rsidRDefault="00BD5806" w:rsidP="00390DB9">
            <w:pPr>
              <w:spacing w:line="240" w:lineRule="auto"/>
              <w:jc w:val="center"/>
            </w:pPr>
            <w:r>
              <w:rPr>
                <w:b/>
                <w:sz w:val="10"/>
              </w:rPr>
              <w:t>Total</w:t>
            </w:r>
          </w:p>
        </w:tc>
      </w:tr>
      <w:tr w:rsidR="00BD5806" w14:paraId="2A0530DE" w14:textId="77777777" w:rsidTr="00390DB9">
        <w:trPr>
          <w:jc w:val="center"/>
        </w:trPr>
        <w:tc>
          <w:tcPr>
            <w:tcW w:w="1045" w:type="dxa"/>
            <w:vAlign w:val="center"/>
          </w:tcPr>
          <w:p w14:paraId="2D421FA5" w14:textId="77777777" w:rsidR="00BD5806" w:rsidRDefault="00BD5806" w:rsidP="00390DB9">
            <w:pPr>
              <w:spacing w:line="240" w:lineRule="auto"/>
              <w:jc w:val="left"/>
            </w:pPr>
            <w:r>
              <w:rPr>
                <w:sz w:val="10"/>
              </w:rPr>
              <w:t>Squamous papilloma, healthy</w:t>
            </w:r>
          </w:p>
        </w:tc>
        <w:tc>
          <w:tcPr>
            <w:tcW w:w="1045" w:type="dxa"/>
            <w:vAlign w:val="center"/>
          </w:tcPr>
          <w:p w14:paraId="5CC4C6F8" w14:textId="77777777" w:rsidR="00BD5806" w:rsidRDefault="00BD5806" w:rsidP="00390DB9">
            <w:pPr>
              <w:spacing w:line="240" w:lineRule="auto"/>
              <w:jc w:val="center"/>
            </w:pPr>
            <w:r>
              <w:rPr>
                <w:sz w:val="10"/>
              </w:rPr>
              <w:t>4</w:t>
            </w:r>
          </w:p>
        </w:tc>
        <w:tc>
          <w:tcPr>
            <w:tcW w:w="1045" w:type="dxa"/>
            <w:vAlign w:val="center"/>
          </w:tcPr>
          <w:p w14:paraId="0412039F" w14:textId="77777777" w:rsidR="00BD5806" w:rsidRDefault="00BD5806" w:rsidP="00390DB9">
            <w:pPr>
              <w:spacing w:line="240" w:lineRule="auto"/>
              <w:jc w:val="center"/>
            </w:pPr>
            <w:r>
              <w:rPr>
                <w:sz w:val="10"/>
              </w:rPr>
              <w:t>5</w:t>
            </w:r>
          </w:p>
        </w:tc>
        <w:tc>
          <w:tcPr>
            <w:tcW w:w="1045" w:type="dxa"/>
            <w:vAlign w:val="center"/>
          </w:tcPr>
          <w:p w14:paraId="422190FA" w14:textId="77777777" w:rsidR="00BD5806" w:rsidRDefault="00BD5806" w:rsidP="00390DB9">
            <w:pPr>
              <w:spacing w:line="240" w:lineRule="auto"/>
              <w:jc w:val="center"/>
            </w:pPr>
            <w:r>
              <w:rPr>
                <w:sz w:val="10"/>
              </w:rPr>
              <w:t>7</w:t>
            </w:r>
          </w:p>
        </w:tc>
        <w:tc>
          <w:tcPr>
            <w:tcW w:w="1045" w:type="dxa"/>
            <w:vAlign w:val="center"/>
          </w:tcPr>
          <w:p w14:paraId="1CC392BA" w14:textId="77777777" w:rsidR="00BD5806" w:rsidRDefault="00BD5806" w:rsidP="00390DB9">
            <w:pPr>
              <w:spacing w:line="240" w:lineRule="auto"/>
              <w:jc w:val="center"/>
            </w:pPr>
            <w:r>
              <w:rPr>
                <w:sz w:val="10"/>
              </w:rPr>
              <w:t>3</w:t>
            </w:r>
          </w:p>
        </w:tc>
        <w:tc>
          <w:tcPr>
            <w:tcW w:w="1045" w:type="dxa"/>
            <w:vAlign w:val="center"/>
          </w:tcPr>
          <w:p w14:paraId="15E09D20" w14:textId="77777777" w:rsidR="00BD5806" w:rsidRDefault="00BD5806" w:rsidP="00390DB9">
            <w:pPr>
              <w:spacing w:line="240" w:lineRule="auto"/>
              <w:jc w:val="center"/>
            </w:pPr>
            <w:r>
              <w:rPr>
                <w:sz w:val="10"/>
              </w:rPr>
              <w:t>1</w:t>
            </w:r>
          </w:p>
        </w:tc>
        <w:tc>
          <w:tcPr>
            <w:tcW w:w="1045" w:type="dxa"/>
            <w:vAlign w:val="center"/>
          </w:tcPr>
          <w:p w14:paraId="64F886E6" w14:textId="77777777" w:rsidR="00BD5806" w:rsidRDefault="00BD5806" w:rsidP="00390DB9">
            <w:pPr>
              <w:spacing w:line="240" w:lineRule="auto"/>
              <w:jc w:val="center"/>
            </w:pPr>
            <w:r>
              <w:rPr>
                <w:sz w:val="10"/>
              </w:rPr>
              <w:t>0</w:t>
            </w:r>
          </w:p>
        </w:tc>
        <w:tc>
          <w:tcPr>
            <w:tcW w:w="1045" w:type="dxa"/>
            <w:vAlign w:val="center"/>
          </w:tcPr>
          <w:p w14:paraId="2D5C2130" w14:textId="77777777" w:rsidR="00BD5806" w:rsidRDefault="00BD5806" w:rsidP="00390DB9">
            <w:pPr>
              <w:spacing w:line="240" w:lineRule="auto"/>
              <w:jc w:val="center"/>
            </w:pPr>
            <w:r>
              <w:rPr>
                <w:sz w:val="10"/>
              </w:rPr>
              <w:t>1</w:t>
            </w:r>
          </w:p>
        </w:tc>
        <w:tc>
          <w:tcPr>
            <w:tcW w:w="1045" w:type="dxa"/>
            <w:vAlign w:val="center"/>
          </w:tcPr>
          <w:p w14:paraId="4271FD0A" w14:textId="77777777" w:rsidR="00BD5806" w:rsidRDefault="00BD5806" w:rsidP="00390DB9">
            <w:pPr>
              <w:spacing w:line="240" w:lineRule="auto"/>
              <w:jc w:val="center"/>
            </w:pPr>
            <w:r>
              <w:rPr>
                <w:sz w:val="10"/>
              </w:rPr>
              <w:t>21</w:t>
            </w:r>
          </w:p>
        </w:tc>
      </w:tr>
      <w:tr w:rsidR="00BD5806" w14:paraId="693B48F5" w14:textId="77777777" w:rsidTr="00390DB9">
        <w:trPr>
          <w:jc w:val="center"/>
        </w:trPr>
        <w:tc>
          <w:tcPr>
            <w:tcW w:w="1045" w:type="dxa"/>
            <w:vAlign w:val="center"/>
          </w:tcPr>
          <w:p w14:paraId="24306C06" w14:textId="77777777" w:rsidR="00BD5806" w:rsidRDefault="00BD5806" w:rsidP="00390DB9">
            <w:pPr>
              <w:spacing w:line="240" w:lineRule="auto"/>
              <w:jc w:val="left"/>
            </w:pPr>
            <w:r>
              <w:rPr>
                <w:sz w:val="10"/>
              </w:rPr>
              <w:t>Squamous papilloma, systemic</w:t>
            </w:r>
          </w:p>
        </w:tc>
        <w:tc>
          <w:tcPr>
            <w:tcW w:w="1045" w:type="dxa"/>
            <w:vAlign w:val="center"/>
          </w:tcPr>
          <w:p w14:paraId="70ACDE92" w14:textId="77777777" w:rsidR="00BD5806" w:rsidRDefault="00BD5806" w:rsidP="00390DB9">
            <w:pPr>
              <w:spacing w:line="240" w:lineRule="auto"/>
              <w:jc w:val="center"/>
            </w:pPr>
            <w:r>
              <w:rPr>
                <w:sz w:val="10"/>
              </w:rPr>
              <w:t>2</w:t>
            </w:r>
          </w:p>
        </w:tc>
        <w:tc>
          <w:tcPr>
            <w:tcW w:w="1045" w:type="dxa"/>
            <w:vAlign w:val="center"/>
          </w:tcPr>
          <w:p w14:paraId="32E37050" w14:textId="77777777" w:rsidR="00BD5806" w:rsidRDefault="00BD5806" w:rsidP="00390DB9">
            <w:pPr>
              <w:spacing w:line="240" w:lineRule="auto"/>
              <w:jc w:val="center"/>
            </w:pPr>
            <w:r>
              <w:rPr>
                <w:sz w:val="10"/>
              </w:rPr>
              <w:t>4</w:t>
            </w:r>
          </w:p>
        </w:tc>
        <w:tc>
          <w:tcPr>
            <w:tcW w:w="1045" w:type="dxa"/>
            <w:vAlign w:val="center"/>
          </w:tcPr>
          <w:p w14:paraId="5A588ED8" w14:textId="77777777" w:rsidR="00BD5806" w:rsidRDefault="00BD5806" w:rsidP="00390DB9">
            <w:pPr>
              <w:spacing w:line="240" w:lineRule="auto"/>
              <w:jc w:val="center"/>
            </w:pPr>
            <w:r>
              <w:rPr>
                <w:sz w:val="10"/>
              </w:rPr>
              <w:t>3</w:t>
            </w:r>
          </w:p>
        </w:tc>
        <w:tc>
          <w:tcPr>
            <w:tcW w:w="1045" w:type="dxa"/>
            <w:vAlign w:val="center"/>
          </w:tcPr>
          <w:p w14:paraId="126CCFE2" w14:textId="77777777" w:rsidR="00BD5806" w:rsidRDefault="00BD5806" w:rsidP="00390DB9">
            <w:pPr>
              <w:spacing w:line="240" w:lineRule="auto"/>
              <w:jc w:val="center"/>
            </w:pPr>
            <w:r>
              <w:rPr>
                <w:sz w:val="10"/>
              </w:rPr>
              <w:t>3</w:t>
            </w:r>
          </w:p>
        </w:tc>
        <w:tc>
          <w:tcPr>
            <w:tcW w:w="1045" w:type="dxa"/>
            <w:vAlign w:val="center"/>
          </w:tcPr>
          <w:p w14:paraId="736FDBA7" w14:textId="77777777" w:rsidR="00BD5806" w:rsidRDefault="00BD5806" w:rsidP="00390DB9">
            <w:pPr>
              <w:spacing w:line="240" w:lineRule="auto"/>
              <w:jc w:val="center"/>
            </w:pPr>
            <w:r>
              <w:rPr>
                <w:sz w:val="10"/>
              </w:rPr>
              <w:t>1</w:t>
            </w:r>
          </w:p>
        </w:tc>
        <w:tc>
          <w:tcPr>
            <w:tcW w:w="1045" w:type="dxa"/>
            <w:vAlign w:val="center"/>
          </w:tcPr>
          <w:p w14:paraId="254A8B9B" w14:textId="77777777" w:rsidR="00BD5806" w:rsidRDefault="00BD5806" w:rsidP="00390DB9">
            <w:pPr>
              <w:spacing w:line="240" w:lineRule="auto"/>
              <w:jc w:val="center"/>
            </w:pPr>
            <w:r>
              <w:rPr>
                <w:sz w:val="10"/>
              </w:rPr>
              <w:t>0</w:t>
            </w:r>
          </w:p>
        </w:tc>
        <w:tc>
          <w:tcPr>
            <w:tcW w:w="1045" w:type="dxa"/>
            <w:vAlign w:val="center"/>
          </w:tcPr>
          <w:p w14:paraId="37DA8F8D" w14:textId="77777777" w:rsidR="00BD5806" w:rsidRDefault="00BD5806" w:rsidP="00390DB9">
            <w:pPr>
              <w:spacing w:line="240" w:lineRule="auto"/>
              <w:jc w:val="center"/>
            </w:pPr>
            <w:r>
              <w:rPr>
                <w:sz w:val="10"/>
              </w:rPr>
              <w:t>1</w:t>
            </w:r>
          </w:p>
        </w:tc>
        <w:tc>
          <w:tcPr>
            <w:tcW w:w="1045" w:type="dxa"/>
            <w:vAlign w:val="center"/>
          </w:tcPr>
          <w:p w14:paraId="56C1F0AF" w14:textId="77777777" w:rsidR="00BD5806" w:rsidRDefault="00BD5806" w:rsidP="00390DB9">
            <w:pPr>
              <w:spacing w:line="240" w:lineRule="auto"/>
              <w:jc w:val="center"/>
            </w:pPr>
            <w:r>
              <w:rPr>
                <w:sz w:val="10"/>
              </w:rPr>
              <w:t>14</w:t>
            </w:r>
          </w:p>
        </w:tc>
      </w:tr>
      <w:tr w:rsidR="00BD5806" w14:paraId="622D1A5A" w14:textId="77777777" w:rsidTr="00390DB9">
        <w:trPr>
          <w:jc w:val="center"/>
        </w:trPr>
        <w:tc>
          <w:tcPr>
            <w:tcW w:w="1045" w:type="dxa"/>
            <w:vAlign w:val="center"/>
          </w:tcPr>
          <w:p w14:paraId="226AC19D" w14:textId="77777777" w:rsidR="00BD5806" w:rsidRDefault="00BD5806" w:rsidP="00390DB9">
            <w:pPr>
              <w:spacing w:line="240" w:lineRule="auto"/>
              <w:jc w:val="left"/>
            </w:pPr>
            <w:r>
              <w:rPr>
                <w:sz w:val="10"/>
              </w:rPr>
              <w:t>Mucocele, healthy</w:t>
            </w:r>
          </w:p>
        </w:tc>
        <w:tc>
          <w:tcPr>
            <w:tcW w:w="1045" w:type="dxa"/>
            <w:vAlign w:val="center"/>
          </w:tcPr>
          <w:p w14:paraId="74925902" w14:textId="77777777" w:rsidR="00BD5806" w:rsidRDefault="00BD5806" w:rsidP="00390DB9">
            <w:pPr>
              <w:spacing w:line="240" w:lineRule="auto"/>
              <w:jc w:val="center"/>
            </w:pPr>
            <w:r>
              <w:rPr>
                <w:sz w:val="10"/>
              </w:rPr>
              <w:t>0</w:t>
            </w:r>
          </w:p>
        </w:tc>
        <w:tc>
          <w:tcPr>
            <w:tcW w:w="1045" w:type="dxa"/>
            <w:vAlign w:val="center"/>
          </w:tcPr>
          <w:p w14:paraId="2D6D8BAD" w14:textId="77777777" w:rsidR="00BD5806" w:rsidRDefault="00BD5806" w:rsidP="00390DB9">
            <w:pPr>
              <w:spacing w:line="240" w:lineRule="auto"/>
              <w:jc w:val="center"/>
            </w:pPr>
            <w:r>
              <w:rPr>
                <w:sz w:val="10"/>
              </w:rPr>
              <w:t>0</w:t>
            </w:r>
          </w:p>
        </w:tc>
        <w:tc>
          <w:tcPr>
            <w:tcW w:w="1045" w:type="dxa"/>
            <w:vAlign w:val="center"/>
          </w:tcPr>
          <w:p w14:paraId="5E943FB1" w14:textId="77777777" w:rsidR="00BD5806" w:rsidRDefault="00BD5806" w:rsidP="00390DB9">
            <w:pPr>
              <w:spacing w:line="240" w:lineRule="auto"/>
              <w:jc w:val="center"/>
            </w:pPr>
            <w:r>
              <w:rPr>
                <w:sz w:val="10"/>
              </w:rPr>
              <w:t>1</w:t>
            </w:r>
          </w:p>
        </w:tc>
        <w:tc>
          <w:tcPr>
            <w:tcW w:w="1045" w:type="dxa"/>
            <w:vAlign w:val="center"/>
          </w:tcPr>
          <w:p w14:paraId="785C4CF4" w14:textId="77777777" w:rsidR="00BD5806" w:rsidRDefault="00BD5806" w:rsidP="00390DB9">
            <w:pPr>
              <w:spacing w:line="240" w:lineRule="auto"/>
              <w:jc w:val="center"/>
            </w:pPr>
            <w:r>
              <w:rPr>
                <w:sz w:val="10"/>
              </w:rPr>
              <w:t>52</w:t>
            </w:r>
          </w:p>
        </w:tc>
        <w:tc>
          <w:tcPr>
            <w:tcW w:w="1045" w:type="dxa"/>
            <w:vAlign w:val="center"/>
          </w:tcPr>
          <w:p w14:paraId="08011CD0" w14:textId="77777777" w:rsidR="00BD5806" w:rsidRDefault="00BD5806" w:rsidP="00390DB9">
            <w:pPr>
              <w:spacing w:line="240" w:lineRule="auto"/>
              <w:jc w:val="center"/>
            </w:pPr>
            <w:r>
              <w:rPr>
                <w:sz w:val="10"/>
              </w:rPr>
              <w:t>9</w:t>
            </w:r>
          </w:p>
        </w:tc>
        <w:tc>
          <w:tcPr>
            <w:tcW w:w="1045" w:type="dxa"/>
            <w:vAlign w:val="center"/>
          </w:tcPr>
          <w:p w14:paraId="2DBB07E5" w14:textId="77777777" w:rsidR="00BD5806" w:rsidRDefault="00BD5806" w:rsidP="00390DB9">
            <w:pPr>
              <w:spacing w:line="240" w:lineRule="auto"/>
              <w:jc w:val="center"/>
            </w:pPr>
            <w:r>
              <w:rPr>
                <w:sz w:val="10"/>
              </w:rPr>
              <w:t>4</w:t>
            </w:r>
          </w:p>
        </w:tc>
        <w:tc>
          <w:tcPr>
            <w:tcW w:w="1045" w:type="dxa"/>
            <w:vAlign w:val="center"/>
          </w:tcPr>
          <w:p w14:paraId="7B2A95BC" w14:textId="77777777" w:rsidR="00BD5806" w:rsidRDefault="00BD5806" w:rsidP="00390DB9">
            <w:pPr>
              <w:spacing w:line="240" w:lineRule="auto"/>
              <w:jc w:val="center"/>
            </w:pPr>
            <w:r>
              <w:rPr>
                <w:sz w:val="10"/>
              </w:rPr>
              <w:t>0</w:t>
            </w:r>
          </w:p>
        </w:tc>
        <w:tc>
          <w:tcPr>
            <w:tcW w:w="1045" w:type="dxa"/>
            <w:vAlign w:val="center"/>
          </w:tcPr>
          <w:p w14:paraId="2BBF3A52" w14:textId="77777777" w:rsidR="00BD5806" w:rsidRDefault="00BD5806" w:rsidP="00390DB9">
            <w:pPr>
              <w:spacing w:line="240" w:lineRule="auto"/>
              <w:jc w:val="center"/>
            </w:pPr>
            <w:r>
              <w:rPr>
                <w:sz w:val="10"/>
              </w:rPr>
              <w:t>66</w:t>
            </w:r>
          </w:p>
        </w:tc>
      </w:tr>
      <w:tr w:rsidR="00BD5806" w14:paraId="07BB3B90" w14:textId="77777777" w:rsidTr="00390DB9">
        <w:trPr>
          <w:jc w:val="center"/>
        </w:trPr>
        <w:tc>
          <w:tcPr>
            <w:tcW w:w="1045" w:type="dxa"/>
            <w:vAlign w:val="center"/>
          </w:tcPr>
          <w:p w14:paraId="7758E23B" w14:textId="77777777" w:rsidR="00BD5806" w:rsidRDefault="00BD5806" w:rsidP="00390DB9">
            <w:pPr>
              <w:spacing w:line="240" w:lineRule="auto"/>
              <w:jc w:val="left"/>
            </w:pPr>
            <w:r>
              <w:rPr>
                <w:sz w:val="10"/>
              </w:rPr>
              <w:t>Mucocele, systemic</w:t>
            </w:r>
          </w:p>
        </w:tc>
        <w:tc>
          <w:tcPr>
            <w:tcW w:w="1045" w:type="dxa"/>
            <w:vAlign w:val="center"/>
          </w:tcPr>
          <w:p w14:paraId="27EBF516" w14:textId="77777777" w:rsidR="00BD5806" w:rsidRDefault="00BD5806" w:rsidP="00390DB9">
            <w:pPr>
              <w:spacing w:line="240" w:lineRule="auto"/>
              <w:jc w:val="center"/>
            </w:pPr>
            <w:r>
              <w:rPr>
                <w:sz w:val="10"/>
              </w:rPr>
              <w:t>0</w:t>
            </w:r>
          </w:p>
        </w:tc>
        <w:tc>
          <w:tcPr>
            <w:tcW w:w="1045" w:type="dxa"/>
            <w:vAlign w:val="center"/>
          </w:tcPr>
          <w:p w14:paraId="22260604" w14:textId="77777777" w:rsidR="00BD5806" w:rsidRDefault="00BD5806" w:rsidP="00390DB9">
            <w:pPr>
              <w:spacing w:line="240" w:lineRule="auto"/>
              <w:jc w:val="center"/>
            </w:pPr>
            <w:r>
              <w:rPr>
                <w:sz w:val="10"/>
              </w:rPr>
              <w:t>0</w:t>
            </w:r>
          </w:p>
        </w:tc>
        <w:tc>
          <w:tcPr>
            <w:tcW w:w="1045" w:type="dxa"/>
            <w:vAlign w:val="center"/>
          </w:tcPr>
          <w:p w14:paraId="27C183B3" w14:textId="77777777" w:rsidR="00BD5806" w:rsidRDefault="00BD5806" w:rsidP="00390DB9">
            <w:pPr>
              <w:spacing w:line="240" w:lineRule="auto"/>
              <w:jc w:val="center"/>
            </w:pPr>
            <w:r>
              <w:rPr>
                <w:sz w:val="10"/>
              </w:rPr>
              <w:t>0</w:t>
            </w:r>
          </w:p>
        </w:tc>
        <w:tc>
          <w:tcPr>
            <w:tcW w:w="1045" w:type="dxa"/>
            <w:vAlign w:val="center"/>
          </w:tcPr>
          <w:p w14:paraId="45E61F00" w14:textId="77777777" w:rsidR="00BD5806" w:rsidRDefault="00BD5806" w:rsidP="00390DB9">
            <w:pPr>
              <w:spacing w:line="240" w:lineRule="auto"/>
              <w:jc w:val="center"/>
            </w:pPr>
            <w:r>
              <w:rPr>
                <w:sz w:val="10"/>
              </w:rPr>
              <w:t>4</w:t>
            </w:r>
          </w:p>
        </w:tc>
        <w:tc>
          <w:tcPr>
            <w:tcW w:w="1045" w:type="dxa"/>
            <w:vAlign w:val="center"/>
          </w:tcPr>
          <w:p w14:paraId="28402CF3" w14:textId="77777777" w:rsidR="00BD5806" w:rsidRDefault="00BD5806" w:rsidP="00390DB9">
            <w:pPr>
              <w:spacing w:line="240" w:lineRule="auto"/>
              <w:jc w:val="center"/>
            </w:pPr>
            <w:r>
              <w:rPr>
                <w:sz w:val="10"/>
              </w:rPr>
              <w:t>3</w:t>
            </w:r>
          </w:p>
        </w:tc>
        <w:tc>
          <w:tcPr>
            <w:tcW w:w="1045" w:type="dxa"/>
            <w:vAlign w:val="center"/>
          </w:tcPr>
          <w:p w14:paraId="410939F9" w14:textId="77777777" w:rsidR="00BD5806" w:rsidRDefault="00BD5806" w:rsidP="00390DB9">
            <w:pPr>
              <w:spacing w:line="240" w:lineRule="auto"/>
              <w:jc w:val="center"/>
            </w:pPr>
            <w:r>
              <w:rPr>
                <w:sz w:val="10"/>
              </w:rPr>
              <w:t>0</w:t>
            </w:r>
          </w:p>
        </w:tc>
        <w:tc>
          <w:tcPr>
            <w:tcW w:w="1045" w:type="dxa"/>
            <w:vAlign w:val="center"/>
          </w:tcPr>
          <w:p w14:paraId="1A01DB2D" w14:textId="77777777" w:rsidR="00BD5806" w:rsidRDefault="00BD5806" w:rsidP="00390DB9">
            <w:pPr>
              <w:spacing w:line="240" w:lineRule="auto"/>
              <w:jc w:val="center"/>
            </w:pPr>
            <w:r>
              <w:rPr>
                <w:sz w:val="10"/>
              </w:rPr>
              <w:t>1</w:t>
            </w:r>
          </w:p>
        </w:tc>
        <w:tc>
          <w:tcPr>
            <w:tcW w:w="1045" w:type="dxa"/>
            <w:vAlign w:val="center"/>
          </w:tcPr>
          <w:p w14:paraId="54421F65" w14:textId="77777777" w:rsidR="00BD5806" w:rsidRDefault="00BD5806" w:rsidP="00390DB9">
            <w:pPr>
              <w:spacing w:line="240" w:lineRule="auto"/>
              <w:jc w:val="center"/>
            </w:pPr>
            <w:r>
              <w:rPr>
                <w:sz w:val="10"/>
              </w:rPr>
              <w:t>8</w:t>
            </w:r>
          </w:p>
        </w:tc>
      </w:tr>
      <w:tr w:rsidR="00BD5806" w14:paraId="07236E30" w14:textId="77777777" w:rsidTr="00390DB9">
        <w:trPr>
          <w:jc w:val="center"/>
        </w:trPr>
        <w:tc>
          <w:tcPr>
            <w:tcW w:w="1045" w:type="dxa"/>
            <w:vAlign w:val="center"/>
          </w:tcPr>
          <w:p w14:paraId="34E8BCEF" w14:textId="77777777" w:rsidR="00BD5806" w:rsidRDefault="00BD5806" w:rsidP="00390DB9">
            <w:pPr>
              <w:spacing w:line="240" w:lineRule="auto"/>
              <w:jc w:val="left"/>
            </w:pPr>
            <w:r>
              <w:rPr>
                <w:sz w:val="10"/>
              </w:rPr>
              <w:t>PTLD, healthy</w:t>
            </w:r>
          </w:p>
        </w:tc>
        <w:tc>
          <w:tcPr>
            <w:tcW w:w="1045" w:type="dxa"/>
            <w:vAlign w:val="center"/>
          </w:tcPr>
          <w:p w14:paraId="5FA4EA73" w14:textId="77777777" w:rsidR="00BD5806" w:rsidRDefault="00BD5806" w:rsidP="00390DB9">
            <w:pPr>
              <w:spacing w:line="240" w:lineRule="auto"/>
              <w:jc w:val="center"/>
            </w:pPr>
            <w:r>
              <w:rPr>
                <w:sz w:val="10"/>
              </w:rPr>
              <w:t>0</w:t>
            </w:r>
          </w:p>
        </w:tc>
        <w:tc>
          <w:tcPr>
            <w:tcW w:w="1045" w:type="dxa"/>
            <w:vAlign w:val="center"/>
          </w:tcPr>
          <w:p w14:paraId="54C31E82" w14:textId="77777777" w:rsidR="00BD5806" w:rsidRDefault="00BD5806" w:rsidP="00390DB9">
            <w:pPr>
              <w:spacing w:line="240" w:lineRule="auto"/>
              <w:jc w:val="center"/>
            </w:pPr>
            <w:r>
              <w:rPr>
                <w:sz w:val="10"/>
              </w:rPr>
              <w:t>0</w:t>
            </w:r>
          </w:p>
        </w:tc>
        <w:tc>
          <w:tcPr>
            <w:tcW w:w="1045" w:type="dxa"/>
            <w:vAlign w:val="center"/>
          </w:tcPr>
          <w:p w14:paraId="5C764E2C" w14:textId="77777777" w:rsidR="00BD5806" w:rsidRDefault="00BD5806" w:rsidP="00390DB9">
            <w:pPr>
              <w:spacing w:line="240" w:lineRule="auto"/>
              <w:jc w:val="center"/>
            </w:pPr>
            <w:r>
              <w:rPr>
                <w:sz w:val="10"/>
              </w:rPr>
              <w:t>0</w:t>
            </w:r>
          </w:p>
        </w:tc>
        <w:tc>
          <w:tcPr>
            <w:tcW w:w="1045" w:type="dxa"/>
            <w:vAlign w:val="center"/>
          </w:tcPr>
          <w:p w14:paraId="41A1CBDF" w14:textId="77777777" w:rsidR="00BD5806" w:rsidRDefault="00BD5806" w:rsidP="00390DB9">
            <w:pPr>
              <w:spacing w:line="240" w:lineRule="auto"/>
              <w:jc w:val="center"/>
            </w:pPr>
            <w:r>
              <w:rPr>
                <w:sz w:val="10"/>
              </w:rPr>
              <w:t>0</w:t>
            </w:r>
          </w:p>
        </w:tc>
        <w:tc>
          <w:tcPr>
            <w:tcW w:w="1045" w:type="dxa"/>
            <w:vAlign w:val="center"/>
          </w:tcPr>
          <w:p w14:paraId="7716F456" w14:textId="77777777" w:rsidR="00BD5806" w:rsidRDefault="00BD5806" w:rsidP="00390DB9">
            <w:pPr>
              <w:spacing w:line="240" w:lineRule="auto"/>
              <w:jc w:val="center"/>
            </w:pPr>
            <w:r>
              <w:rPr>
                <w:sz w:val="10"/>
              </w:rPr>
              <w:t>0</w:t>
            </w:r>
          </w:p>
        </w:tc>
        <w:tc>
          <w:tcPr>
            <w:tcW w:w="1045" w:type="dxa"/>
            <w:vAlign w:val="center"/>
          </w:tcPr>
          <w:p w14:paraId="46A88EA3" w14:textId="77777777" w:rsidR="00BD5806" w:rsidRDefault="00BD5806" w:rsidP="00390DB9">
            <w:pPr>
              <w:spacing w:line="240" w:lineRule="auto"/>
              <w:jc w:val="center"/>
            </w:pPr>
            <w:r>
              <w:rPr>
                <w:sz w:val="10"/>
              </w:rPr>
              <w:t>0</w:t>
            </w:r>
          </w:p>
        </w:tc>
        <w:tc>
          <w:tcPr>
            <w:tcW w:w="1045" w:type="dxa"/>
            <w:vAlign w:val="center"/>
          </w:tcPr>
          <w:p w14:paraId="4B74E5BF" w14:textId="77777777" w:rsidR="00BD5806" w:rsidRDefault="00BD5806" w:rsidP="00390DB9">
            <w:pPr>
              <w:spacing w:line="240" w:lineRule="auto"/>
              <w:jc w:val="center"/>
            </w:pPr>
            <w:r>
              <w:rPr>
                <w:sz w:val="10"/>
              </w:rPr>
              <w:t>0</w:t>
            </w:r>
          </w:p>
        </w:tc>
        <w:tc>
          <w:tcPr>
            <w:tcW w:w="1045" w:type="dxa"/>
            <w:vAlign w:val="center"/>
          </w:tcPr>
          <w:p w14:paraId="5E9EA4C1" w14:textId="77777777" w:rsidR="00BD5806" w:rsidRDefault="00BD5806" w:rsidP="00390DB9">
            <w:pPr>
              <w:spacing w:line="240" w:lineRule="auto"/>
              <w:jc w:val="center"/>
            </w:pPr>
            <w:r>
              <w:rPr>
                <w:sz w:val="10"/>
              </w:rPr>
              <w:t>0</w:t>
            </w:r>
          </w:p>
        </w:tc>
      </w:tr>
      <w:tr w:rsidR="00BD5806" w14:paraId="509D587F" w14:textId="77777777" w:rsidTr="00390DB9">
        <w:trPr>
          <w:jc w:val="center"/>
        </w:trPr>
        <w:tc>
          <w:tcPr>
            <w:tcW w:w="1045" w:type="dxa"/>
            <w:vAlign w:val="center"/>
          </w:tcPr>
          <w:p w14:paraId="7546D464" w14:textId="77777777" w:rsidR="00BD5806" w:rsidRDefault="00BD5806" w:rsidP="00390DB9">
            <w:pPr>
              <w:spacing w:line="240" w:lineRule="auto"/>
              <w:jc w:val="left"/>
            </w:pPr>
            <w:r>
              <w:rPr>
                <w:sz w:val="10"/>
              </w:rPr>
              <w:t>PTLD, systemic</w:t>
            </w:r>
          </w:p>
        </w:tc>
        <w:tc>
          <w:tcPr>
            <w:tcW w:w="1045" w:type="dxa"/>
            <w:vAlign w:val="center"/>
          </w:tcPr>
          <w:p w14:paraId="394EFFEF" w14:textId="77777777" w:rsidR="00BD5806" w:rsidRDefault="00BD5806" w:rsidP="00390DB9">
            <w:pPr>
              <w:spacing w:line="240" w:lineRule="auto"/>
              <w:jc w:val="center"/>
            </w:pPr>
            <w:r>
              <w:rPr>
                <w:sz w:val="10"/>
              </w:rPr>
              <w:t>0</w:t>
            </w:r>
          </w:p>
        </w:tc>
        <w:tc>
          <w:tcPr>
            <w:tcW w:w="1045" w:type="dxa"/>
            <w:vAlign w:val="center"/>
          </w:tcPr>
          <w:p w14:paraId="26BD3431" w14:textId="77777777" w:rsidR="00BD5806" w:rsidRDefault="00BD5806" w:rsidP="00390DB9">
            <w:pPr>
              <w:spacing w:line="240" w:lineRule="auto"/>
              <w:jc w:val="center"/>
            </w:pPr>
            <w:r>
              <w:rPr>
                <w:sz w:val="10"/>
              </w:rPr>
              <w:t>0</w:t>
            </w:r>
          </w:p>
        </w:tc>
        <w:tc>
          <w:tcPr>
            <w:tcW w:w="1045" w:type="dxa"/>
            <w:vAlign w:val="center"/>
          </w:tcPr>
          <w:p w14:paraId="4387F067" w14:textId="77777777" w:rsidR="00BD5806" w:rsidRDefault="00BD5806" w:rsidP="00390DB9">
            <w:pPr>
              <w:spacing w:line="240" w:lineRule="auto"/>
              <w:jc w:val="center"/>
            </w:pPr>
            <w:r>
              <w:rPr>
                <w:sz w:val="10"/>
              </w:rPr>
              <w:t>1</w:t>
            </w:r>
          </w:p>
        </w:tc>
        <w:tc>
          <w:tcPr>
            <w:tcW w:w="1045" w:type="dxa"/>
            <w:vAlign w:val="center"/>
          </w:tcPr>
          <w:p w14:paraId="511E6686" w14:textId="77777777" w:rsidR="00BD5806" w:rsidRDefault="00BD5806" w:rsidP="00390DB9">
            <w:pPr>
              <w:spacing w:line="240" w:lineRule="auto"/>
              <w:jc w:val="center"/>
            </w:pPr>
            <w:r>
              <w:rPr>
                <w:sz w:val="10"/>
              </w:rPr>
              <w:t>0</w:t>
            </w:r>
          </w:p>
        </w:tc>
        <w:tc>
          <w:tcPr>
            <w:tcW w:w="1045" w:type="dxa"/>
            <w:vAlign w:val="center"/>
          </w:tcPr>
          <w:p w14:paraId="16500AFC" w14:textId="77777777" w:rsidR="00BD5806" w:rsidRDefault="00BD5806" w:rsidP="00390DB9">
            <w:pPr>
              <w:spacing w:line="240" w:lineRule="auto"/>
              <w:jc w:val="center"/>
            </w:pPr>
            <w:r>
              <w:rPr>
                <w:sz w:val="10"/>
              </w:rPr>
              <w:t>0</w:t>
            </w:r>
          </w:p>
        </w:tc>
        <w:tc>
          <w:tcPr>
            <w:tcW w:w="1045" w:type="dxa"/>
            <w:vAlign w:val="center"/>
          </w:tcPr>
          <w:p w14:paraId="17C21308" w14:textId="77777777" w:rsidR="00BD5806" w:rsidRDefault="00BD5806" w:rsidP="00390DB9">
            <w:pPr>
              <w:spacing w:line="240" w:lineRule="auto"/>
              <w:jc w:val="center"/>
            </w:pPr>
            <w:r>
              <w:rPr>
                <w:sz w:val="10"/>
              </w:rPr>
              <w:t>3</w:t>
            </w:r>
          </w:p>
        </w:tc>
        <w:tc>
          <w:tcPr>
            <w:tcW w:w="1045" w:type="dxa"/>
            <w:vAlign w:val="center"/>
          </w:tcPr>
          <w:p w14:paraId="0B60D733" w14:textId="77777777" w:rsidR="00BD5806" w:rsidRDefault="00BD5806" w:rsidP="00390DB9">
            <w:pPr>
              <w:spacing w:line="240" w:lineRule="auto"/>
              <w:jc w:val="center"/>
            </w:pPr>
            <w:r>
              <w:rPr>
                <w:sz w:val="10"/>
              </w:rPr>
              <w:t>0</w:t>
            </w:r>
          </w:p>
        </w:tc>
        <w:tc>
          <w:tcPr>
            <w:tcW w:w="1045" w:type="dxa"/>
            <w:vAlign w:val="center"/>
          </w:tcPr>
          <w:p w14:paraId="1D2C8956" w14:textId="77777777" w:rsidR="00BD5806" w:rsidRDefault="00BD5806" w:rsidP="00390DB9">
            <w:pPr>
              <w:spacing w:line="240" w:lineRule="auto"/>
              <w:jc w:val="center"/>
            </w:pPr>
            <w:r>
              <w:rPr>
                <w:sz w:val="10"/>
              </w:rPr>
              <w:t>4</w:t>
            </w:r>
          </w:p>
        </w:tc>
      </w:tr>
      <w:tr w:rsidR="00BD5806" w14:paraId="27BCA87D" w14:textId="77777777" w:rsidTr="00390DB9">
        <w:trPr>
          <w:jc w:val="center"/>
        </w:trPr>
        <w:tc>
          <w:tcPr>
            <w:tcW w:w="1045" w:type="dxa"/>
            <w:vAlign w:val="center"/>
          </w:tcPr>
          <w:p w14:paraId="3F58D914" w14:textId="77777777" w:rsidR="00BD5806" w:rsidRDefault="00BD5806" w:rsidP="00390DB9">
            <w:pPr>
              <w:spacing w:line="240" w:lineRule="auto"/>
              <w:jc w:val="left"/>
            </w:pPr>
            <w:r>
              <w:rPr>
                <w:sz w:val="10"/>
              </w:rPr>
              <w:t>Inflammatory granulation tissue, healthy</w:t>
            </w:r>
          </w:p>
        </w:tc>
        <w:tc>
          <w:tcPr>
            <w:tcW w:w="1045" w:type="dxa"/>
            <w:vAlign w:val="center"/>
          </w:tcPr>
          <w:p w14:paraId="4E8C9F0B" w14:textId="77777777" w:rsidR="00BD5806" w:rsidRDefault="00BD5806" w:rsidP="00390DB9">
            <w:pPr>
              <w:spacing w:line="240" w:lineRule="auto"/>
              <w:jc w:val="center"/>
            </w:pPr>
            <w:r>
              <w:rPr>
                <w:sz w:val="10"/>
              </w:rPr>
              <w:t>8</w:t>
            </w:r>
          </w:p>
        </w:tc>
        <w:tc>
          <w:tcPr>
            <w:tcW w:w="1045" w:type="dxa"/>
            <w:vAlign w:val="center"/>
          </w:tcPr>
          <w:p w14:paraId="03BE4D7B" w14:textId="77777777" w:rsidR="00BD5806" w:rsidRDefault="00BD5806" w:rsidP="00390DB9">
            <w:pPr>
              <w:spacing w:line="240" w:lineRule="auto"/>
              <w:jc w:val="center"/>
            </w:pPr>
            <w:r>
              <w:rPr>
                <w:sz w:val="10"/>
              </w:rPr>
              <w:t>9</w:t>
            </w:r>
          </w:p>
        </w:tc>
        <w:tc>
          <w:tcPr>
            <w:tcW w:w="1045" w:type="dxa"/>
            <w:vAlign w:val="center"/>
          </w:tcPr>
          <w:p w14:paraId="36AF0B0D" w14:textId="77777777" w:rsidR="00BD5806" w:rsidRDefault="00BD5806" w:rsidP="00390DB9">
            <w:pPr>
              <w:spacing w:line="240" w:lineRule="auto"/>
              <w:jc w:val="center"/>
            </w:pPr>
            <w:r>
              <w:rPr>
                <w:sz w:val="10"/>
              </w:rPr>
              <w:t>2</w:t>
            </w:r>
          </w:p>
        </w:tc>
        <w:tc>
          <w:tcPr>
            <w:tcW w:w="1045" w:type="dxa"/>
            <w:vAlign w:val="center"/>
          </w:tcPr>
          <w:p w14:paraId="7447C15E" w14:textId="77777777" w:rsidR="00BD5806" w:rsidRDefault="00BD5806" w:rsidP="00390DB9">
            <w:pPr>
              <w:spacing w:line="240" w:lineRule="auto"/>
              <w:jc w:val="center"/>
            </w:pPr>
            <w:r>
              <w:rPr>
                <w:sz w:val="10"/>
              </w:rPr>
              <w:t>3</w:t>
            </w:r>
          </w:p>
        </w:tc>
        <w:tc>
          <w:tcPr>
            <w:tcW w:w="1045" w:type="dxa"/>
            <w:vAlign w:val="center"/>
          </w:tcPr>
          <w:p w14:paraId="7FD23692" w14:textId="77777777" w:rsidR="00BD5806" w:rsidRDefault="00BD5806" w:rsidP="00390DB9">
            <w:pPr>
              <w:spacing w:line="240" w:lineRule="auto"/>
              <w:jc w:val="center"/>
            </w:pPr>
            <w:r>
              <w:rPr>
                <w:sz w:val="10"/>
              </w:rPr>
              <w:t>1</w:t>
            </w:r>
          </w:p>
        </w:tc>
        <w:tc>
          <w:tcPr>
            <w:tcW w:w="1045" w:type="dxa"/>
            <w:vAlign w:val="center"/>
          </w:tcPr>
          <w:p w14:paraId="3E846FF5" w14:textId="77777777" w:rsidR="00BD5806" w:rsidRDefault="00BD5806" w:rsidP="00390DB9">
            <w:pPr>
              <w:spacing w:line="240" w:lineRule="auto"/>
              <w:jc w:val="center"/>
            </w:pPr>
            <w:r>
              <w:rPr>
                <w:sz w:val="10"/>
              </w:rPr>
              <w:t>0</w:t>
            </w:r>
          </w:p>
        </w:tc>
        <w:tc>
          <w:tcPr>
            <w:tcW w:w="1045" w:type="dxa"/>
            <w:vAlign w:val="center"/>
          </w:tcPr>
          <w:p w14:paraId="79C7D9A6" w14:textId="77777777" w:rsidR="00BD5806" w:rsidRDefault="00BD5806" w:rsidP="00390DB9">
            <w:pPr>
              <w:spacing w:line="240" w:lineRule="auto"/>
              <w:jc w:val="center"/>
            </w:pPr>
            <w:r>
              <w:rPr>
                <w:sz w:val="10"/>
              </w:rPr>
              <w:t>1</w:t>
            </w:r>
          </w:p>
        </w:tc>
        <w:tc>
          <w:tcPr>
            <w:tcW w:w="1045" w:type="dxa"/>
            <w:vAlign w:val="center"/>
          </w:tcPr>
          <w:p w14:paraId="02F5B8BC" w14:textId="77777777" w:rsidR="00BD5806" w:rsidRDefault="00BD5806" w:rsidP="00390DB9">
            <w:pPr>
              <w:spacing w:line="240" w:lineRule="auto"/>
              <w:jc w:val="center"/>
            </w:pPr>
            <w:r>
              <w:rPr>
                <w:sz w:val="10"/>
              </w:rPr>
              <w:t>24</w:t>
            </w:r>
          </w:p>
        </w:tc>
      </w:tr>
      <w:tr w:rsidR="00BD5806" w14:paraId="689FE3C0" w14:textId="77777777" w:rsidTr="00390DB9">
        <w:trPr>
          <w:jc w:val="center"/>
        </w:trPr>
        <w:tc>
          <w:tcPr>
            <w:tcW w:w="1045" w:type="dxa"/>
            <w:vAlign w:val="center"/>
          </w:tcPr>
          <w:p w14:paraId="0B9892FD" w14:textId="77777777" w:rsidR="00BD5806" w:rsidRDefault="00BD5806" w:rsidP="00390DB9">
            <w:pPr>
              <w:spacing w:line="240" w:lineRule="auto"/>
              <w:jc w:val="left"/>
            </w:pPr>
            <w:r>
              <w:rPr>
                <w:sz w:val="10"/>
              </w:rPr>
              <w:t>Inflammatory granulation tissue, systemic</w:t>
            </w:r>
          </w:p>
        </w:tc>
        <w:tc>
          <w:tcPr>
            <w:tcW w:w="1045" w:type="dxa"/>
            <w:vAlign w:val="center"/>
          </w:tcPr>
          <w:p w14:paraId="774BBAA4" w14:textId="77777777" w:rsidR="00BD5806" w:rsidRDefault="00BD5806" w:rsidP="00390DB9">
            <w:pPr>
              <w:spacing w:line="240" w:lineRule="auto"/>
              <w:jc w:val="center"/>
            </w:pPr>
            <w:r>
              <w:rPr>
                <w:sz w:val="10"/>
              </w:rPr>
              <w:t>8</w:t>
            </w:r>
          </w:p>
        </w:tc>
        <w:tc>
          <w:tcPr>
            <w:tcW w:w="1045" w:type="dxa"/>
            <w:vAlign w:val="center"/>
          </w:tcPr>
          <w:p w14:paraId="2F441167" w14:textId="77777777" w:rsidR="00BD5806" w:rsidRDefault="00BD5806" w:rsidP="00390DB9">
            <w:pPr>
              <w:spacing w:line="240" w:lineRule="auto"/>
              <w:jc w:val="center"/>
            </w:pPr>
            <w:r>
              <w:rPr>
                <w:sz w:val="10"/>
              </w:rPr>
              <w:t>7</w:t>
            </w:r>
          </w:p>
        </w:tc>
        <w:tc>
          <w:tcPr>
            <w:tcW w:w="1045" w:type="dxa"/>
            <w:vAlign w:val="center"/>
          </w:tcPr>
          <w:p w14:paraId="615C5E94" w14:textId="77777777" w:rsidR="00BD5806" w:rsidRDefault="00BD5806" w:rsidP="00390DB9">
            <w:pPr>
              <w:spacing w:line="240" w:lineRule="auto"/>
              <w:jc w:val="center"/>
            </w:pPr>
            <w:r>
              <w:rPr>
                <w:sz w:val="10"/>
              </w:rPr>
              <w:t>8</w:t>
            </w:r>
          </w:p>
        </w:tc>
        <w:tc>
          <w:tcPr>
            <w:tcW w:w="1045" w:type="dxa"/>
            <w:vAlign w:val="center"/>
          </w:tcPr>
          <w:p w14:paraId="2FA53C84" w14:textId="77777777" w:rsidR="00BD5806" w:rsidRDefault="00BD5806" w:rsidP="00390DB9">
            <w:pPr>
              <w:spacing w:line="240" w:lineRule="auto"/>
              <w:jc w:val="center"/>
            </w:pPr>
            <w:r>
              <w:rPr>
                <w:sz w:val="10"/>
              </w:rPr>
              <w:t>10</w:t>
            </w:r>
          </w:p>
        </w:tc>
        <w:tc>
          <w:tcPr>
            <w:tcW w:w="1045" w:type="dxa"/>
            <w:vAlign w:val="center"/>
          </w:tcPr>
          <w:p w14:paraId="710F6B3E" w14:textId="77777777" w:rsidR="00BD5806" w:rsidRDefault="00BD5806" w:rsidP="00390DB9">
            <w:pPr>
              <w:spacing w:line="240" w:lineRule="auto"/>
              <w:jc w:val="center"/>
            </w:pPr>
            <w:r>
              <w:rPr>
                <w:sz w:val="10"/>
              </w:rPr>
              <w:t>1</w:t>
            </w:r>
          </w:p>
        </w:tc>
        <w:tc>
          <w:tcPr>
            <w:tcW w:w="1045" w:type="dxa"/>
            <w:vAlign w:val="center"/>
          </w:tcPr>
          <w:p w14:paraId="77921AD0" w14:textId="77777777" w:rsidR="00BD5806" w:rsidRDefault="00BD5806" w:rsidP="00390DB9">
            <w:pPr>
              <w:spacing w:line="240" w:lineRule="auto"/>
              <w:jc w:val="center"/>
            </w:pPr>
            <w:r>
              <w:rPr>
                <w:sz w:val="10"/>
              </w:rPr>
              <w:t>6</w:t>
            </w:r>
          </w:p>
        </w:tc>
        <w:tc>
          <w:tcPr>
            <w:tcW w:w="1045" w:type="dxa"/>
            <w:vAlign w:val="center"/>
          </w:tcPr>
          <w:p w14:paraId="3B1B8FFB" w14:textId="77777777" w:rsidR="00BD5806" w:rsidRDefault="00BD5806" w:rsidP="00390DB9">
            <w:pPr>
              <w:spacing w:line="240" w:lineRule="auto"/>
              <w:jc w:val="center"/>
            </w:pPr>
            <w:r>
              <w:rPr>
                <w:sz w:val="10"/>
              </w:rPr>
              <w:t>2</w:t>
            </w:r>
          </w:p>
        </w:tc>
        <w:tc>
          <w:tcPr>
            <w:tcW w:w="1045" w:type="dxa"/>
            <w:vAlign w:val="center"/>
          </w:tcPr>
          <w:p w14:paraId="2B6F51BF" w14:textId="77777777" w:rsidR="00BD5806" w:rsidRDefault="00BD5806" w:rsidP="00390DB9">
            <w:pPr>
              <w:spacing w:line="240" w:lineRule="auto"/>
              <w:jc w:val="center"/>
            </w:pPr>
            <w:r>
              <w:rPr>
                <w:sz w:val="10"/>
              </w:rPr>
              <w:t>42</w:t>
            </w:r>
          </w:p>
        </w:tc>
      </w:tr>
      <w:tr w:rsidR="00BD5806" w14:paraId="289358ED" w14:textId="77777777" w:rsidTr="00390DB9">
        <w:trPr>
          <w:jc w:val="center"/>
        </w:trPr>
        <w:tc>
          <w:tcPr>
            <w:tcW w:w="1045" w:type="dxa"/>
            <w:vAlign w:val="center"/>
          </w:tcPr>
          <w:p w14:paraId="58F13502" w14:textId="77777777" w:rsidR="00BD5806" w:rsidRDefault="00BD5806" w:rsidP="00390DB9">
            <w:pPr>
              <w:spacing w:line="240" w:lineRule="auto"/>
              <w:jc w:val="left"/>
            </w:pPr>
            <w:r>
              <w:rPr>
                <w:sz w:val="10"/>
              </w:rPr>
              <w:t>Haemangioma/vascular lesion, healthy</w:t>
            </w:r>
          </w:p>
        </w:tc>
        <w:tc>
          <w:tcPr>
            <w:tcW w:w="1045" w:type="dxa"/>
            <w:vAlign w:val="center"/>
          </w:tcPr>
          <w:p w14:paraId="388B7C06" w14:textId="77777777" w:rsidR="00BD5806" w:rsidRDefault="00BD5806" w:rsidP="00390DB9">
            <w:pPr>
              <w:spacing w:line="240" w:lineRule="auto"/>
              <w:jc w:val="center"/>
            </w:pPr>
            <w:r>
              <w:rPr>
                <w:sz w:val="10"/>
              </w:rPr>
              <w:t>1</w:t>
            </w:r>
          </w:p>
        </w:tc>
        <w:tc>
          <w:tcPr>
            <w:tcW w:w="1045" w:type="dxa"/>
            <w:vAlign w:val="center"/>
          </w:tcPr>
          <w:p w14:paraId="5A21B40A" w14:textId="77777777" w:rsidR="00BD5806" w:rsidRDefault="00BD5806" w:rsidP="00390DB9">
            <w:pPr>
              <w:spacing w:line="240" w:lineRule="auto"/>
              <w:jc w:val="center"/>
            </w:pPr>
            <w:r>
              <w:rPr>
                <w:sz w:val="10"/>
              </w:rPr>
              <w:t>4</w:t>
            </w:r>
          </w:p>
        </w:tc>
        <w:tc>
          <w:tcPr>
            <w:tcW w:w="1045" w:type="dxa"/>
            <w:vAlign w:val="center"/>
          </w:tcPr>
          <w:p w14:paraId="5A04D6DF" w14:textId="77777777" w:rsidR="00BD5806" w:rsidRDefault="00BD5806" w:rsidP="00390DB9">
            <w:pPr>
              <w:spacing w:line="240" w:lineRule="auto"/>
              <w:jc w:val="center"/>
            </w:pPr>
            <w:r>
              <w:rPr>
                <w:sz w:val="10"/>
              </w:rPr>
              <w:t>7</w:t>
            </w:r>
          </w:p>
        </w:tc>
        <w:tc>
          <w:tcPr>
            <w:tcW w:w="1045" w:type="dxa"/>
            <w:vAlign w:val="center"/>
          </w:tcPr>
          <w:p w14:paraId="06B410CB" w14:textId="77777777" w:rsidR="00BD5806" w:rsidRDefault="00BD5806" w:rsidP="00390DB9">
            <w:pPr>
              <w:spacing w:line="240" w:lineRule="auto"/>
              <w:jc w:val="center"/>
            </w:pPr>
            <w:r>
              <w:rPr>
                <w:sz w:val="10"/>
              </w:rPr>
              <w:t>2</w:t>
            </w:r>
          </w:p>
        </w:tc>
        <w:tc>
          <w:tcPr>
            <w:tcW w:w="1045" w:type="dxa"/>
            <w:vAlign w:val="center"/>
          </w:tcPr>
          <w:p w14:paraId="44F4DED0" w14:textId="77777777" w:rsidR="00BD5806" w:rsidRDefault="00BD5806" w:rsidP="00390DB9">
            <w:pPr>
              <w:spacing w:line="240" w:lineRule="auto"/>
              <w:jc w:val="center"/>
            </w:pPr>
            <w:r>
              <w:rPr>
                <w:sz w:val="10"/>
              </w:rPr>
              <w:t>0</w:t>
            </w:r>
          </w:p>
        </w:tc>
        <w:tc>
          <w:tcPr>
            <w:tcW w:w="1045" w:type="dxa"/>
            <w:vAlign w:val="center"/>
          </w:tcPr>
          <w:p w14:paraId="0114ABB5" w14:textId="77777777" w:rsidR="00BD5806" w:rsidRDefault="00BD5806" w:rsidP="00390DB9">
            <w:pPr>
              <w:spacing w:line="240" w:lineRule="auto"/>
              <w:jc w:val="center"/>
            </w:pPr>
            <w:r>
              <w:rPr>
                <w:sz w:val="10"/>
              </w:rPr>
              <w:t>2</w:t>
            </w:r>
          </w:p>
        </w:tc>
        <w:tc>
          <w:tcPr>
            <w:tcW w:w="1045" w:type="dxa"/>
            <w:vAlign w:val="center"/>
          </w:tcPr>
          <w:p w14:paraId="110BDF93" w14:textId="77777777" w:rsidR="00BD5806" w:rsidRDefault="00BD5806" w:rsidP="00390DB9">
            <w:pPr>
              <w:spacing w:line="240" w:lineRule="auto"/>
              <w:jc w:val="center"/>
            </w:pPr>
            <w:r>
              <w:rPr>
                <w:sz w:val="10"/>
              </w:rPr>
              <w:t>1</w:t>
            </w:r>
          </w:p>
        </w:tc>
        <w:tc>
          <w:tcPr>
            <w:tcW w:w="1045" w:type="dxa"/>
            <w:vAlign w:val="center"/>
          </w:tcPr>
          <w:p w14:paraId="0F8CD350" w14:textId="77777777" w:rsidR="00BD5806" w:rsidRDefault="00BD5806" w:rsidP="00390DB9">
            <w:pPr>
              <w:spacing w:line="240" w:lineRule="auto"/>
              <w:jc w:val="center"/>
            </w:pPr>
            <w:r>
              <w:rPr>
                <w:sz w:val="10"/>
              </w:rPr>
              <w:t>17</w:t>
            </w:r>
          </w:p>
        </w:tc>
      </w:tr>
      <w:tr w:rsidR="00BD5806" w14:paraId="6CC84896" w14:textId="77777777" w:rsidTr="00390DB9">
        <w:trPr>
          <w:jc w:val="center"/>
        </w:trPr>
        <w:tc>
          <w:tcPr>
            <w:tcW w:w="1045" w:type="dxa"/>
            <w:vAlign w:val="center"/>
          </w:tcPr>
          <w:p w14:paraId="37C7486A" w14:textId="77777777" w:rsidR="00BD5806" w:rsidRDefault="00BD5806" w:rsidP="00390DB9">
            <w:pPr>
              <w:spacing w:line="240" w:lineRule="auto"/>
              <w:jc w:val="left"/>
            </w:pPr>
            <w:r>
              <w:rPr>
                <w:sz w:val="10"/>
              </w:rPr>
              <w:t>Haemangioma/vascular lesion, systemic</w:t>
            </w:r>
          </w:p>
        </w:tc>
        <w:tc>
          <w:tcPr>
            <w:tcW w:w="1045" w:type="dxa"/>
            <w:vAlign w:val="center"/>
          </w:tcPr>
          <w:p w14:paraId="7331D133" w14:textId="77777777" w:rsidR="00BD5806" w:rsidRDefault="00BD5806" w:rsidP="00390DB9">
            <w:pPr>
              <w:spacing w:line="240" w:lineRule="auto"/>
              <w:jc w:val="center"/>
            </w:pPr>
            <w:r>
              <w:rPr>
                <w:sz w:val="10"/>
              </w:rPr>
              <w:t>1</w:t>
            </w:r>
          </w:p>
        </w:tc>
        <w:tc>
          <w:tcPr>
            <w:tcW w:w="1045" w:type="dxa"/>
            <w:vAlign w:val="center"/>
          </w:tcPr>
          <w:p w14:paraId="59338D02" w14:textId="77777777" w:rsidR="00BD5806" w:rsidRDefault="00BD5806" w:rsidP="00390DB9">
            <w:pPr>
              <w:spacing w:line="240" w:lineRule="auto"/>
              <w:jc w:val="center"/>
            </w:pPr>
            <w:r>
              <w:rPr>
                <w:sz w:val="10"/>
              </w:rPr>
              <w:t>2</w:t>
            </w:r>
          </w:p>
        </w:tc>
        <w:tc>
          <w:tcPr>
            <w:tcW w:w="1045" w:type="dxa"/>
            <w:vAlign w:val="center"/>
          </w:tcPr>
          <w:p w14:paraId="29B56CC1" w14:textId="77777777" w:rsidR="00BD5806" w:rsidRDefault="00BD5806" w:rsidP="00390DB9">
            <w:pPr>
              <w:spacing w:line="240" w:lineRule="auto"/>
              <w:jc w:val="center"/>
            </w:pPr>
            <w:r>
              <w:rPr>
                <w:sz w:val="10"/>
              </w:rPr>
              <w:t>4</w:t>
            </w:r>
          </w:p>
        </w:tc>
        <w:tc>
          <w:tcPr>
            <w:tcW w:w="1045" w:type="dxa"/>
            <w:vAlign w:val="center"/>
          </w:tcPr>
          <w:p w14:paraId="3019F896" w14:textId="77777777" w:rsidR="00BD5806" w:rsidRDefault="00BD5806" w:rsidP="00390DB9">
            <w:pPr>
              <w:spacing w:line="240" w:lineRule="auto"/>
              <w:jc w:val="center"/>
            </w:pPr>
            <w:r>
              <w:rPr>
                <w:sz w:val="10"/>
              </w:rPr>
              <w:t>1</w:t>
            </w:r>
          </w:p>
        </w:tc>
        <w:tc>
          <w:tcPr>
            <w:tcW w:w="1045" w:type="dxa"/>
            <w:vAlign w:val="center"/>
          </w:tcPr>
          <w:p w14:paraId="6F626F7A" w14:textId="77777777" w:rsidR="00BD5806" w:rsidRDefault="00BD5806" w:rsidP="00390DB9">
            <w:pPr>
              <w:spacing w:line="240" w:lineRule="auto"/>
              <w:jc w:val="center"/>
            </w:pPr>
            <w:r>
              <w:rPr>
                <w:sz w:val="10"/>
              </w:rPr>
              <w:t>0</w:t>
            </w:r>
          </w:p>
        </w:tc>
        <w:tc>
          <w:tcPr>
            <w:tcW w:w="1045" w:type="dxa"/>
            <w:vAlign w:val="center"/>
          </w:tcPr>
          <w:p w14:paraId="2E5B851F" w14:textId="77777777" w:rsidR="00BD5806" w:rsidRDefault="00BD5806" w:rsidP="00390DB9">
            <w:pPr>
              <w:spacing w:line="240" w:lineRule="auto"/>
              <w:jc w:val="center"/>
            </w:pPr>
            <w:r>
              <w:rPr>
                <w:sz w:val="10"/>
              </w:rPr>
              <w:t>0</w:t>
            </w:r>
          </w:p>
        </w:tc>
        <w:tc>
          <w:tcPr>
            <w:tcW w:w="1045" w:type="dxa"/>
            <w:vAlign w:val="center"/>
          </w:tcPr>
          <w:p w14:paraId="080EBC06" w14:textId="77777777" w:rsidR="00BD5806" w:rsidRDefault="00BD5806" w:rsidP="00390DB9">
            <w:pPr>
              <w:spacing w:line="240" w:lineRule="auto"/>
              <w:jc w:val="center"/>
            </w:pPr>
            <w:r>
              <w:rPr>
                <w:sz w:val="10"/>
              </w:rPr>
              <w:t>0</w:t>
            </w:r>
          </w:p>
        </w:tc>
        <w:tc>
          <w:tcPr>
            <w:tcW w:w="1045" w:type="dxa"/>
            <w:vAlign w:val="center"/>
          </w:tcPr>
          <w:p w14:paraId="384FE9C7" w14:textId="77777777" w:rsidR="00BD5806" w:rsidRDefault="00BD5806" w:rsidP="00390DB9">
            <w:pPr>
              <w:spacing w:line="240" w:lineRule="auto"/>
              <w:jc w:val="center"/>
            </w:pPr>
            <w:r>
              <w:rPr>
                <w:sz w:val="10"/>
              </w:rPr>
              <w:t>8</w:t>
            </w:r>
          </w:p>
        </w:tc>
      </w:tr>
      <w:tr w:rsidR="00BD5806" w14:paraId="74294F5B" w14:textId="77777777" w:rsidTr="00390DB9">
        <w:trPr>
          <w:jc w:val="center"/>
        </w:trPr>
        <w:tc>
          <w:tcPr>
            <w:tcW w:w="1045" w:type="dxa"/>
            <w:vAlign w:val="center"/>
          </w:tcPr>
          <w:p w14:paraId="5A95A5C4" w14:textId="77777777" w:rsidR="00BD5806" w:rsidRDefault="00BD5806" w:rsidP="00390DB9">
            <w:pPr>
              <w:spacing w:line="240" w:lineRule="auto"/>
              <w:jc w:val="left"/>
            </w:pPr>
            <w:r>
              <w:rPr>
                <w:sz w:val="10"/>
              </w:rPr>
              <w:t>Fibroma, healthy</w:t>
            </w:r>
          </w:p>
        </w:tc>
        <w:tc>
          <w:tcPr>
            <w:tcW w:w="1045" w:type="dxa"/>
            <w:vAlign w:val="center"/>
          </w:tcPr>
          <w:p w14:paraId="3A053309" w14:textId="77777777" w:rsidR="00BD5806" w:rsidRDefault="00BD5806" w:rsidP="00390DB9">
            <w:pPr>
              <w:spacing w:line="240" w:lineRule="auto"/>
              <w:jc w:val="center"/>
            </w:pPr>
            <w:r>
              <w:rPr>
                <w:sz w:val="10"/>
              </w:rPr>
              <w:t>12</w:t>
            </w:r>
          </w:p>
        </w:tc>
        <w:tc>
          <w:tcPr>
            <w:tcW w:w="1045" w:type="dxa"/>
            <w:vAlign w:val="center"/>
          </w:tcPr>
          <w:p w14:paraId="7483AA25" w14:textId="77777777" w:rsidR="00BD5806" w:rsidRDefault="00BD5806" w:rsidP="00390DB9">
            <w:pPr>
              <w:spacing w:line="240" w:lineRule="auto"/>
              <w:jc w:val="center"/>
            </w:pPr>
            <w:r>
              <w:rPr>
                <w:sz w:val="10"/>
              </w:rPr>
              <w:t>12</w:t>
            </w:r>
          </w:p>
        </w:tc>
        <w:tc>
          <w:tcPr>
            <w:tcW w:w="1045" w:type="dxa"/>
            <w:vAlign w:val="center"/>
          </w:tcPr>
          <w:p w14:paraId="7A235163" w14:textId="77777777" w:rsidR="00BD5806" w:rsidRDefault="00BD5806" w:rsidP="00390DB9">
            <w:pPr>
              <w:spacing w:line="240" w:lineRule="auto"/>
              <w:jc w:val="center"/>
            </w:pPr>
            <w:r>
              <w:rPr>
                <w:sz w:val="10"/>
              </w:rPr>
              <w:t>4</w:t>
            </w:r>
          </w:p>
        </w:tc>
        <w:tc>
          <w:tcPr>
            <w:tcW w:w="1045" w:type="dxa"/>
            <w:vAlign w:val="center"/>
          </w:tcPr>
          <w:p w14:paraId="37F63E39" w14:textId="77777777" w:rsidR="00BD5806" w:rsidRDefault="00BD5806" w:rsidP="00390DB9">
            <w:pPr>
              <w:spacing w:line="240" w:lineRule="auto"/>
              <w:jc w:val="center"/>
            </w:pPr>
            <w:r>
              <w:rPr>
                <w:sz w:val="10"/>
              </w:rPr>
              <w:t>2</w:t>
            </w:r>
          </w:p>
        </w:tc>
        <w:tc>
          <w:tcPr>
            <w:tcW w:w="1045" w:type="dxa"/>
            <w:vAlign w:val="center"/>
          </w:tcPr>
          <w:p w14:paraId="7CBDE2E6" w14:textId="77777777" w:rsidR="00BD5806" w:rsidRDefault="00BD5806" w:rsidP="00390DB9">
            <w:pPr>
              <w:spacing w:line="240" w:lineRule="auto"/>
              <w:jc w:val="center"/>
            </w:pPr>
            <w:r>
              <w:rPr>
                <w:sz w:val="10"/>
              </w:rPr>
              <w:t>0</w:t>
            </w:r>
          </w:p>
        </w:tc>
        <w:tc>
          <w:tcPr>
            <w:tcW w:w="1045" w:type="dxa"/>
            <w:vAlign w:val="center"/>
          </w:tcPr>
          <w:p w14:paraId="1BB69BBA" w14:textId="77777777" w:rsidR="00BD5806" w:rsidRDefault="00BD5806" w:rsidP="00390DB9">
            <w:pPr>
              <w:spacing w:line="240" w:lineRule="auto"/>
              <w:jc w:val="center"/>
            </w:pPr>
            <w:r>
              <w:rPr>
                <w:sz w:val="10"/>
              </w:rPr>
              <w:t>2</w:t>
            </w:r>
          </w:p>
        </w:tc>
        <w:tc>
          <w:tcPr>
            <w:tcW w:w="1045" w:type="dxa"/>
            <w:vAlign w:val="center"/>
          </w:tcPr>
          <w:p w14:paraId="4780DFF3" w14:textId="77777777" w:rsidR="00BD5806" w:rsidRDefault="00BD5806" w:rsidP="00390DB9">
            <w:pPr>
              <w:spacing w:line="240" w:lineRule="auto"/>
              <w:jc w:val="center"/>
            </w:pPr>
            <w:r>
              <w:rPr>
                <w:sz w:val="10"/>
              </w:rPr>
              <w:t>2</w:t>
            </w:r>
          </w:p>
        </w:tc>
        <w:tc>
          <w:tcPr>
            <w:tcW w:w="1045" w:type="dxa"/>
            <w:vAlign w:val="center"/>
          </w:tcPr>
          <w:p w14:paraId="361C3BA7" w14:textId="77777777" w:rsidR="00BD5806" w:rsidRDefault="00BD5806" w:rsidP="00390DB9">
            <w:pPr>
              <w:spacing w:line="240" w:lineRule="auto"/>
              <w:jc w:val="center"/>
            </w:pPr>
            <w:r>
              <w:rPr>
                <w:sz w:val="10"/>
              </w:rPr>
              <w:t>34</w:t>
            </w:r>
          </w:p>
        </w:tc>
      </w:tr>
      <w:tr w:rsidR="00BD5806" w14:paraId="68B2D958" w14:textId="77777777" w:rsidTr="00390DB9">
        <w:trPr>
          <w:jc w:val="center"/>
        </w:trPr>
        <w:tc>
          <w:tcPr>
            <w:tcW w:w="1045" w:type="dxa"/>
            <w:vAlign w:val="center"/>
          </w:tcPr>
          <w:p w14:paraId="6FD64028" w14:textId="77777777" w:rsidR="00BD5806" w:rsidRDefault="00BD5806" w:rsidP="00390DB9">
            <w:pPr>
              <w:spacing w:line="240" w:lineRule="auto"/>
              <w:jc w:val="left"/>
            </w:pPr>
            <w:r>
              <w:rPr>
                <w:sz w:val="10"/>
              </w:rPr>
              <w:t>Fibroma, systemic</w:t>
            </w:r>
          </w:p>
        </w:tc>
        <w:tc>
          <w:tcPr>
            <w:tcW w:w="1045" w:type="dxa"/>
            <w:vAlign w:val="center"/>
          </w:tcPr>
          <w:p w14:paraId="0968202B" w14:textId="77777777" w:rsidR="00BD5806" w:rsidRDefault="00BD5806" w:rsidP="00390DB9">
            <w:pPr>
              <w:spacing w:line="240" w:lineRule="auto"/>
              <w:jc w:val="center"/>
            </w:pPr>
            <w:r>
              <w:rPr>
                <w:sz w:val="10"/>
              </w:rPr>
              <w:t>2</w:t>
            </w:r>
          </w:p>
        </w:tc>
        <w:tc>
          <w:tcPr>
            <w:tcW w:w="1045" w:type="dxa"/>
            <w:vAlign w:val="center"/>
          </w:tcPr>
          <w:p w14:paraId="7AA6B8CE" w14:textId="77777777" w:rsidR="00BD5806" w:rsidRDefault="00BD5806" w:rsidP="00390DB9">
            <w:pPr>
              <w:spacing w:line="240" w:lineRule="auto"/>
              <w:jc w:val="center"/>
            </w:pPr>
            <w:r>
              <w:rPr>
                <w:sz w:val="10"/>
              </w:rPr>
              <w:t>5</w:t>
            </w:r>
          </w:p>
        </w:tc>
        <w:tc>
          <w:tcPr>
            <w:tcW w:w="1045" w:type="dxa"/>
            <w:vAlign w:val="center"/>
          </w:tcPr>
          <w:p w14:paraId="690CB6F6" w14:textId="77777777" w:rsidR="00BD5806" w:rsidRDefault="00BD5806" w:rsidP="00390DB9">
            <w:pPr>
              <w:spacing w:line="240" w:lineRule="auto"/>
              <w:jc w:val="center"/>
            </w:pPr>
            <w:r>
              <w:rPr>
                <w:sz w:val="10"/>
              </w:rPr>
              <w:t>1</w:t>
            </w:r>
          </w:p>
        </w:tc>
        <w:tc>
          <w:tcPr>
            <w:tcW w:w="1045" w:type="dxa"/>
            <w:vAlign w:val="center"/>
          </w:tcPr>
          <w:p w14:paraId="27D3EC96" w14:textId="77777777" w:rsidR="00BD5806" w:rsidRDefault="00BD5806" w:rsidP="00390DB9">
            <w:pPr>
              <w:spacing w:line="240" w:lineRule="auto"/>
              <w:jc w:val="center"/>
            </w:pPr>
            <w:r>
              <w:rPr>
                <w:sz w:val="10"/>
              </w:rPr>
              <w:t>1</w:t>
            </w:r>
          </w:p>
        </w:tc>
        <w:tc>
          <w:tcPr>
            <w:tcW w:w="1045" w:type="dxa"/>
            <w:vAlign w:val="center"/>
          </w:tcPr>
          <w:p w14:paraId="0827FB94" w14:textId="77777777" w:rsidR="00BD5806" w:rsidRDefault="00BD5806" w:rsidP="00390DB9">
            <w:pPr>
              <w:spacing w:line="240" w:lineRule="auto"/>
              <w:jc w:val="center"/>
            </w:pPr>
            <w:r>
              <w:rPr>
                <w:sz w:val="10"/>
              </w:rPr>
              <w:t>0</w:t>
            </w:r>
          </w:p>
        </w:tc>
        <w:tc>
          <w:tcPr>
            <w:tcW w:w="1045" w:type="dxa"/>
            <w:vAlign w:val="center"/>
          </w:tcPr>
          <w:p w14:paraId="00EB2261" w14:textId="77777777" w:rsidR="00BD5806" w:rsidRDefault="00BD5806" w:rsidP="00390DB9">
            <w:pPr>
              <w:spacing w:line="240" w:lineRule="auto"/>
              <w:jc w:val="center"/>
            </w:pPr>
            <w:r>
              <w:rPr>
                <w:sz w:val="10"/>
              </w:rPr>
              <w:t>0</w:t>
            </w:r>
          </w:p>
        </w:tc>
        <w:tc>
          <w:tcPr>
            <w:tcW w:w="1045" w:type="dxa"/>
            <w:vAlign w:val="center"/>
          </w:tcPr>
          <w:p w14:paraId="57928CE6" w14:textId="77777777" w:rsidR="00BD5806" w:rsidRDefault="00BD5806" w:rsidP="00390DB9">
            <w:pPr>
              <w:spacing w:line="240" w:lineRule="auto"/>
              <w:jc w:val="center"/>
            </w:pPr>
            <w:r>
              <w:rPr>
                <w:sz w:val="10"/>
              </w:rPr>
              <w:t>2</w:t>
            </w:r>
          </w:p>
        </w:tc>
        <w:tc>
          <w:tcPr>
            <w:tcW w:w="1045" w:type="dxa"/>
            <w:vAlign w:val="center"/>
          </w:tcPr>
          <w:p w14:paraId="2C342D19" w14:textId="77777777" w:rsidR="00BD5806" w:rsidRDefault="00BD5806" w:rsidP="00390DB9">
            <w:pPr>
              <w:spacing w:line="240" w:lineRule="auto"/>
              <w:jc w:val="center"/>
            </w:pPr>
            <w:r>
              <w:rPr>
                <w:sz w:val="10"/>
              </w:rPr>
              <w:t>11</w:t>
            </w:r>
          </w:p>
        </w:tc>
      </w:tr>
      <w:tr w:rsidR="00BD5806" w14:paraId="55432D5B" w14:textId="77777777" w:rsidTr="00390DB9">
        <w:trPr>
          <w:jc w:val="center"/>
        </w:trPr>
        <w:tc>
          <w:tcPr>
            <w:tcW w:w="1045" w:type="dxa"/>
            <w:vAlign w:val="center"/>
          </w:tcPr>
          <w:p w14:paraId="3048E6D4" w14:textId="77777777" w:rsidR="00BD5806" w:rsidRDefault="00BD5806" w:rsidP="00390DB9">
            <w:pPr>
              <w:spacing w:line="240" w:lineRule="auto"/>
              <w:jc w:val="left"/>
            </w:pPr>
            <w:r>
              <w:rPr>
                <w:sz w:val="10"/>
              </w:rPr>
              <w:t>Epulis, healthy</w:t>
            </w:r>
          </w:p>
        </w:tc>
        <w:tc>
          <w:tcPr>
            <w:tcW w:w="1045" w:type="dxa"/>
            <w:vAlign w:val="center"/>
          </w:tcPr>
          <w:p w14:paraId="77CC0F08" w14:textId="77777777" w:rsidR="00BD5806" w:rsidRDefault="00BD5806" w:rsidP="00390DB9">
            <w:pPr>
              <w:spacing w:line="240" w:lineRule="auto"/>
              <w:jc w:val="center"/>
            </w:pPr>
            <w:r>
              <w:rPr>
                <w:sz w:val="10"/>
              </w:rPr>
              <w:t>5</w:t>
            </w:r>
          </w:p>
        </w:tc>
        <w:tc>
          <w:tcPr>
            <w:tcW w:w="1045" w:type="dxa"/>
            <w:vAlign w:val="center"/>
          </w:tcPr>
          <w:p w14:paraId="6A6992B3" w14:textId="77777777" w:rsidR="00BD5806" w:rsidRDefault="00BD5806" w:rsidP="00390DB9">
            <w:pPr>
              <w:spacing w:line="240" w:lineRule="auto"/>
              <w:jc w:val="center"/>
            </w:pPr>
            <w:r>
              <w:rPr>
                <w:sz w:val="10"/>
              </w:rPr>
              <w:t>5</w:t>
            </w:r>
          </w:p>
        </w:tc>
        <w:tc>
          <w:tcPr>
            <w:tcW w:w="1045" w:type="dxa"/>
            <w:vAlign w:val="center"/>
          </w:tcPr>
          <w:p w14:paraId="6F2DD356" w14:textId="77777777" w:rsidR="00BD5806" w:rsidRDefault="00BD5806" w:rsidP="00390DB9">
            <w:pPr>
              <w:spacing w:line="240" w:lineRule="auto"/>
              <w:jc w:val="center"/>
            </w:pPr>
            <w:r>
              <w:rPr>
                <w:sz w:val="10"/>
              </w:rPr>
              <w:t>0</w:t>
            </w:r>
          </w:p>
        </w:tc>
        <w:tc>
          <w:tcPr>
            <w:tcW w:w="1045" w:type="dxa"/>
            <w:vAlign w:val="center"/>
          </w:tcPr>
          <w:p w14:paraId="4C11832D" w14:textId="77777777" w:rsidR="00BD5806" w:rsidRDefault="00BD5806" w:rsidP="00390DB9">
            <w:pPr>
              <w:spacing w:line="240" w:lineRule="auto"/>
              <w:jc w:val="center"/>
            </w:pPr>
            <w:r>
              <w:rPr>
                <w:sz w:val="10"/>
              </w:rPr>
              <w:t>0</w:t>
            </w:r>
          </w:p>
        </w:tc>
        <w:tc>
          <w:tcPr>
            <w:tcW w:w="1045" w:type="dxa"/>
            <w:vAlign w:val="center"/>
          </w:tcPr>
          <w:p w14:paraId="56E235C7" w14:textId="77777777" w:rsidR="00BD5806" w:rsidRDefault="00BD5806" w:rsidP="00390DB9">
            <w:pPr>
              <w:spacing w:line="240" w:lineRule="auto"/>
              <w:jc w:val="center"/>
            </w:pPr>
            <w:r>
              <w:rPr>
                <w:sz w:val="10"/>
              </w:rPr>
              <w:t>0</w:t>
            </w:r>
          </w:p>
        </w:tc>
        <w:tc>
          <w:tcPr>
            <w:tcW w:w="1045" w:type="dxa"/>
            <w:vAlign w:val="center"/>
          </w:tcPr>
          <w:p w14:paraId="3F360ABB" w14:textId="77777777" w:rsidR="00BD5806" w:rsidRDefault="00BD5806" w:rsidP="00390DB9">
            <w:pPr>
              <w:spacing w:line="240" w:lineRule="auto"/>
              <w:jc w:val="center"/>
            </w:pPr>
            <w:r>
              <w:rPr>
                <w:sz w:val="10"/>
              </w:rPr>
              <w:t>0</w:t>
            </w:r>
          </w:p>
        </w:tc>
        <w:tc>
          <w:tcPr>
            <w:tcW w:w="1045" w:type="dxa"/>
            <w:vAlign w:val="center"/>
          </w:tcPr>
          <w:p w14:paraId="17466FF1" w14:textId="77777777" w:rsidR="00BD5806" w:rsidRDefault="00BD5806" w:rsidP="00390DB9">
            <w:pPr>
              <w:spacing w:line="240" w:lineRule="auto"/>
              <w:jc w:val="center"/>
            </w:pPr>
            <w:r>
              <w:rPr>
                <w:sz w:val="10"/>
              </w:rPr>
              <w:t>0</w:t>
            </w:r>
          </w:p>
        </w:tc>
        <w:tc>
          <w:tcPr>
            <w:tcW w:w="1045" w:type="dxa"/>
            <w:vAlign w:val="center"/>
          </w:tcPr>
          <w:p w14:paraId="04413963" w14:textId="77777777" w:rsidR="00BD5806" w:rsidRDefault="00BD5806" w:rsidP="00390DB9">
            <w:pPr>
              <w:spacing w:line="240" w:lineRule="auto"/>
              <w:jc w:val="center"/>
            </w:pPr>
            <w:r>
              <w:rPr>
                <w:sz w:val="10"/>
              </w:rPr>
              <w:t>10</w:t>
            </w:r>
          </w:p>
        </w:tc>
      </w:tr>
      <w:tr w:rsidR="00BD5806" w14:paraId="56EE8817" w14:textId="77777777" w:rsidTr="00390DB9">
        <w:trPr>
          <w:jc w:val="center"/>
        </w:trPr>
        <w:tc>
          <w:tcPr>
            <w:tcW w:w="1045" w:type="dxa"/>
            <w:vAlign w:val="center"/>
          </w:tcPr>
          <w:p w14:paraId="0D2FE436" w14:textId="77777777" w:rsidR="00BD5806" w:rsidRDefault="00BD5806" w:rsidP="00390DB9">
            <w:pPr>
              <w:spacing w:line="240" w:lineRule="auto"/>
              <w:jc w:val="left"/>
            </w:pPr>
            <w:r>
              <w:rPr>
                <w:sz w:val="10"/>
              </w:rPr>
              <w:t>Epulis, systemic</w:t>
            </w:r>
          </w:p>
        </w:tc>
        <w:tc>
          <w:tcPr>
            <w:tcW w:w="1045" w:type="dxa"/>
            <w:vAlign w:val="center"/>
          </w:tcPr>
          <w:p w14:paraId="0152B188" w14:textId="77777777" w:rsidR="00BD5806" w:rsidRDefault="00BD5806" w:rsidP="00390DB9">
            <w:pPr>
              <w:spacing w:line="240" w:lineRule="auto"/>
              <w:jc w:val="center"/>
            </w:pPr>
            <w:r>
              <w:rPr>
                <w:sz w:val="10"/>
              </w:rPr>
              <w:t>2</w:t>
            </w:r>
          </w:p>
        </w:tc>
        <w:tc>
          <w:tcPr>
            <w:tcW w:w="1045" w:type="dxa"/>
            <w:vAlign w:val="center"/>
          </w:tcPr>
          <w:p w14:paraId="5C714D93" w14:textId="77777777" w:rsidR="00BD5806" w:rsidRDefault="00BD5806" w:rsidP="00390DB9">
            <w:pPr>
              <w:spacing w:line="240" w:lineRule="auto"/>
              <w:jc w:val="center"/>
            </w:pPr>
            <w:r>
              <w:rPr>
                <w:sz w:val="10"/>
              </w:rPr>
              <w:t>1</w:t>
            </w:r>
          </w:p>
        </w:tc>
        <w:tc>
          <w:tcPr>
            <w:tcW w:w="1045" w:type="dxa"/>
            <w:vAlign w:val="center"/>
          </w:tcPr>
          <w:p w14:paraId="01B9EFD3" w14:textId="77777777" w:rsidR="00BD5806" w:rsidRDefault="00BD5806" w:rsidP="00390DB9">
            <w:pPr>
              <w:spacing w:line="240" w:lineRule="auto"/>
              <w:jc w:val="center"/>
            </w:pPr>
            <w:r>
              <w:rPr>
                <w:sz w:val="10"/>
              </w:rPr>
              <w:t>0</w:t>
            </w:r>
          </w:p>
        </w:tc>
        <w:tc>
          <w:tcPr>
            <w:tcW w:w="1045" w:type="dxa"/>
            <w:vAlign w:val="center"/>
          </w:tcPr>
          <w:p w14:paraId="5532346A" w14:textId="77777777" w:rsidR="00BD5806" w:rsidRDefault="00BD5806" w:rsidP="00390DB9">
            <w:pPr>
              <w:spacing w:line="240" w:lineRule="auto"/>
              <w:jc w:val="center"/>
            </w:pPr>
            <w:r>
              <w:rPr>
                <w:sz w:val="10"/>
              </w:rPr>
              <w:t>0</w:t>
            </w:r>
          </w:p>
        </w:tc>
        <w:tc>
          <w:tcPr>
            <w:tcW w:w="1045" w:type="dxa"/>
            <w:vAlign w:val="center"/>
          </w:tcPr>
          <w:p w14:paraId="02119A49" w14:textId="77777777" w:rsidR="00BD5806" w:rsidRDefault="00BD5806" w:rsidP="00390DB9">
            <w:pPr>
              <w:spacing w:line="240" w:lineRule="auto"/>
              <w:jc w:val="center"/>
            </w:pPr>
            <w:r>
              <w:rPr>
                <w:sz w:val="10"/>
              </w:rPr>
              <w:t>0</w:t>
            </w:r>
          </w:p>
        </w:tc>
        <w:tc>
          <w:tcPr>
            <w:tcW w:w="1045" w:type="dxa"/>
            <w:vAlign w:val="center"/>
          </w:tcPr>
          <w:p w14:paraId="7858897B" w14:textId="77777777" w:rsidR="00BD5806" w:rsidRDefault="00BD5806" w:rsidP="00390DB9">
            <w:pPr>
              <w:spacing w:line="240" w:lineRule="auto"/>
              <w:jc w:val="center"/>
            </w:pPr>
            <w:r>
              <w:rPr>
                <w:sz w:val="10"/>
              </w:rPr>
              <w:t>0</w:t>
            </w:r>
          </w:p>
        </w:tc>
        <w:tc>
          <w:tcPr>
            <w:tcW w:w="1045" w:type="dxa"/>
            <w:vAlign w:val="center"/>
          </w:tcPr>
          <w:p w14:paraId="779F1EE8" w14:textId="77777777" w:rsidR="00BD5806" w:rsidRDefault="00BD5806" w:rsidP="00390DB9">
            <w:pPr>
              <w:spacing w:line="240" w:lineRule="auto"/>
              <w:jc w:val="center"/>
            </w:pPr>
            <w:r>
              <w:rPr>
                <w:sz w:val="10"/>
              </w:rPr>
              <w:t>0</w:t>
            </w:r>
          </w:p>
        </w:tc>
        <w:tc>
          <w:tcPr>
            <w:tcW w:w="1045" w:type="dxa"/>
            <w:vAlign w:val="center"/>
          </w:tcPr>
          <w:p w14:paraId="2E71985A" w14:textId="77777777" w:rsidR="00BD5806" w:rsidRDefault="00BD5806" w:rsidP="00390DB9">
            <w:pPr>
              <w:spacing w:line="240" w:lineRule="auto"/>
              <w:jc w:val="center"/>
            </w:pPr>
            <w:r>
              <w:rPr>
                <w:sz w:val="10"/>
              </w:rPr>
              <w:t>3</w:t>
            </w:r>
          </w:p>
        </w:tc>
      </w:tr>
      <w:tr w:rsidR="00BD5806" w14:paraId="5ADFE580" w14:textId="77777777" w:rsidTr="00390DB9">
        <w:trPr>
          <w:jc w:val="center"/>
        </w:trPr>
        <w:tc>
          <w:tcPr>
            <w:tcW w:w="1045" w:type="dxa"/>
            <w:vAlign w:val="center"/>
          </w:tcPr>
          <w:p w14:paraId="17E7BA91" w14:textId="77777777" w:rsidR="00BD5806" w:rsidRDefault="00BD5806" w:rsidP="00390DB9">
            <w:pPr>
              <w:spacing w:line="240" w:lineRule="auto"/>
              <w:jc w:val="left"/>
            </w:pPr>
            <w:r>
              <w:rPr>
                <w:sz w:val="10"/>
              </w:rPr>
              <w:t>Histiocytosis, healthy</w:t>
            </w:r>
          </w:p>
        </w:tc>
        <w:tc>
          <w:tcPr>
            <w:tcW w:w="1045" w:type="dxa"/>
            <w:vAlign w:val="center"/>
          </w:tcPr>
          <w:p w14:paraId="2FED08D8" w14:textId="77777777" w:rsidR="00BD5806" w:rsidRDefault="00BD5806" w:rsidP="00390DB9">
            <w:pPr>
              <w:spacing w:line="240" w:lineRule="auto"/>
              <w:jc w:val="center"/>
            </w:pPr>
            <w:r>
              <w:rPr>
                <w:sz w:val="10"/>
              </w:rPr>
              <w:t>5</w:t>
            </w:r>
          </w:p>
        </w:tc>
        <w:tc>
          <w:tcPr>
            <w:tcW w:w="1045" w:type="dxa"/>
            <w:vAlign w:val="center"/>
          </w:tcPr>
          <w:p w14:paraId="33791AD7" w14:textId="77777777" w:rsidR="00BD5806" w:rsidRDefault="00BD5806" w:rsidP="00390DB9">
            <w:pPr>
              <w:spacing w:line="240" w:lineRule="auto"/>
              <w:jc w:val="center"/>
            </w:pPr>
            <w:r>
              <w:rPr>
                <w:sz w:val="10"/>
              </w:rPr>
              <w:t>2</w:t>
            </w:r>
          </w:p>
        </w:tc>
        <w:tc>
          <w:tcPr>
            <w:tcW w:w="1045" w:type="dxa"/>
            <w:vAlign w:val="center"/>
          </w:tcPr>
          <w:p w14:paraId="480771D0" w14:textId="77777777" w:rsidR="00BD5806" w:rsidRDefault="00BD5806" w:rsidP="00390DB9">
            <w:pPr>
              <w:spacing w:line="240" w:lineRule="auto"/>
              <w:jc w:val="center"/>
            </w:pPr>
            <w:r>
              <w:rPr>
                <w:sz w:val="10"/>
              </w:rPr>
              <w:t>0</w:t>
            </w:r>
          </w:p>
        </w:tc>
        <w:tc>
          <w:tcPr>
            <w:tcW w:w="1045" w:type="dxa"/>
            <w:vAlign w:val="center"/>
          </w:tcPr>
          <w:p w14:paraId="60A60BE2" w14:textId="77777777" w:rsidR="00BD5806" w:rsidRDefault="00BD5806" w:rsidP="00390DB9">
            <w:pPr>
              <w:spacing w:line="240" w:lineRule="auto"/>
              <w:jc w:val="center"/>
            </w:pPr>
            <w:r>
              <w:rPr>
                <w:sz w:val="10"/>
              </w:rPr>
              <w:t>0</w:t>
            </w:r>
          </w:p>
        </w:tc>
        <w:tc>
          <w:tcPr>
            <w:tcW w:w="1045" w:type="dxa"/>
            <w:vAlign w:val="center"/>
          </w:tcPr>
          <w:p w14:paraId="5D22B657" w14:textId="77777777" w:rsidR="00BD5806" w:rsidRDefault="00BD5806" w:rsidP="00390DB9">
            <w:pPr>
              <w:spacing w:line="240" w:lineRule="auto"/>
              <w:jc w:val="center"/>
            </w:pPr>
            <w:r>
              <w:rPr>
                <w:sz w:val="10"/>
              </w:rPr>
              <w:t>0</w:t>
            </w:r>
          </w:p>
        </w:tc>
        <w:tc>
          <w:tcPr>
            <w:tcW w:w="1045" w:type="dxa"/>
            <w:vAlign w:val="center"/>
          </w:tcPr>
          <w:p w14:paraId="17BA0E43" w14:textId="77777777" w:rsidR="00BD5806" w:rsidRDefault="00BD5806" w:rsidP="00390DB9">
            <w:pPr>
              <w:spacing w:line="240" w:lineRule="auto"/>
              <w:jc w:val="center"/>
            </w:pPr>
            <w:r>
              <w:rPr>
                <w:sz w:val="10"/>
              </w:rPr>
              <w:t>0</w:t>
            </w:r>
          </w:p>
        </w:tc>
        <w:tc>
          <w:tcPr>
            <w:tcW w:w="1045" w:type="dxa"/>
            <w:vAlign w:val="center"/>
          </w:tcPr>
          <w:p w14:paraId="57C1CDF8" w14:textId="77777777" w:rsidR="00BD5806" w:rsidRDefault="00BD5806" w:rsidP="00390DB9">
            <w:pPr>
              <w:spacing w:line="240" w:lineRule="auto"/>
              <w:jc w:val="center"/>
            </w:pPr>
            <w:r>
              <w:rPr>
                <w:sz w:val="10"/>
              </w:rPr>
              <w:t>0</w:t>
            </w:r>
          </w:p>
        </w:tc>
        <w:tc>
          <w:tcPr>
            <w:tcW w:w="1045" w:type="dxa"/>
            <w:vAlign w:val="center"/>
          </w:tcPr>
          <w:p w14:paraId="410794AF" w14:textId="77777777" w:rsidR="00BD5806" w:rsidRDefault="00BD5806" w:rsidP="00390DB9">
            <w:pPr>
              <w:spacing w:line="240" w:lineRule="auto"/>
              <w:jc w:val="center"/>
            </w:pPr>
            <w:r>
              <w:rPr>
                <w:sz w:val="10"/>
              </w:rPr>
              <w:t>7</w:t>
            </w:r>
          </w:p>
        </w:tc>
      </w:tr>
      <w:tr w:rsidR="00BD5806" w14:paraId="5AF7E35F" w14:textId="77777777" w:rsidTr="00390DB9">
        <w:trPr>
          <w:jc w:val="center"/>
        </w:trPr>
        <w:tc>
          <w:tcPr>
            <w:tcW w:w="1045" w:type="dxa"/>
            <w:vAlign w:val="center"/>
          </w:tcPr>
          <w:p w14:paraId="5A7436DD" w14:textId="77777777" w:rsidR="00BD5806" w:rsidRDefault="00BD5806" w:rsidP="00390DB9">
            <w:pPr>
              <w:spacing w:line="240" w:lineRule="auto"/>
              <w:jc w:val="left"/>
            </w:pPr>
            <w:r>
              <w:rPr>
                <w:sz w:val="10"/>
              </w:rPr>
              <w:t>Histiocytosis, systemic</w:t>
            </w:r>
          </w:p>
        </w:tc>
        <w:tc>
          <w:tcPr>
            <w:tcW w:w="1045" w:type="dxa"/>
            <w:vAlign w:val="center"/>
          </w:tcPr>
          <w:p w14:paraId="3769B48C" w14:textId="77777777" w:rsidR="00BD5806" w:rsidRDefault="00BD5806" w:rsidP="00390DB9">
            <w:pPr>
              <w:spacing w:line="240" w:lineRule="auto"/>
              <w:jc w:val="center"/>
            </w:pPr>
            <w:r>
              <w:rPr>
                <w:sz w:val="10"/>
              </w:rPr>
              <w:t>0</w:t>
            </w:r>
          </w:p>
        </w:tc>
        <w:tc>
          <w:tcPr>
            <w:tcW w:w="1045" w:type="dxa"/>
            <w:vAlign w:val="center"/>
          </w:tcPr>
          <w:p w14:paraId="6D4026CA" w14:textId="77777777" w:rsidR="00BD5806" w:rsidRDefault="00BD5806" w:rsidP="00390DB9">
            <w:pPr>
              <w:spacing w:line="240" w:lineRule="auto"/>
              <w:jc w:val="center"/>
            </w:pPr>
            <w:r>
              <w:rPr>
                <w:sz w:val="10"/>
              </w:rPr>
              <w:t>0</w:t>
            </w:r>
          </w:p>
        </w:tc>
        <w:tc>
          <w:tcPr>
            <w:tcW w:w="1045" w:type="dxa"/>
            <w:vAlign w:val="center"/>
          </w:tcPr>
          <w:p w14:paraId="511CFB9B" w14:textId="77777777" w:rsidR="00BD5806" w:rsidRDefault="00BD5806" w:rsidP="00390DB9">
            <w:pPr>
              <w:spacing w:line="240" w:lineRule="auto"/>
              <w:jc w:val="center"/>
            </w:pPr>
            <w:r>
              <w:rPr>
                <w:sz w:val="10"/>
              </w:rPr>
              <w:t>0</w:t>
            </w:r>
          </w:p>
        </w:tc>
        <w:tc>
          <w:tcPr>
            <w:tcW w:w="1045" w:type="dxa"/>
            <w:vAlign w:val="center"/>
          </w:tcPr>
          <w:p w14:paraId="5FED5C9F" w14:textId="77777777" w:rsidR="00BD5806" w:rsidRDefault="00BD5806" w:rsidP="00390DB9">
            <w:pPr>
              <w:spacing w:line="240" w:lineRule="auto"/>
              <w:jc w:val="center"/>
            </w:pPr>
            <w:r>
              <w:rPr>
                <w:sz w:val="10"/>
              </w:rPr>
              <w:t>0</w:t>
            </w:r>
          </w:p>
        </w:tc>
        <w:tc>
          <w:tcPr>
            <w:tcW w:w="1045" w:type="dxa"/>
            <w:vAlign w:val="center"/>
          </w:tcPr>
          <w:p w14:paraId="30072E82" w14:textId="77777777" w:rsidR="00BD5806" w:rsidRDefault="00BD5806" w:rsidP="00390DB9">
            <w:pPr>
              <w:spacing w:line="240" w:lineRule="auto"/>
              <w:jc w:val="center"/>
            </w:pPr>
            <w:r>
              <w:rPr>
                <w:sz w:val="10"/>
              </w:rPr>
              <w:t>0</w:t>
            </w:r>
          </w:p>
        </w:tc>
        <w:tc>
          <w:tcPr>
            <w:tcW w:w="1045" w:type="dxa"/>
            <w:vAlign w:val="center"/>
          </w:tcPr>
          <w:p w14:paraId="1E8FF68A" w14:textId="77777777" w:rsidR="00BD5806" w:rsidRDefault="00BD5806" w:rsidP="00390DB9">
            <w:pPr>
              <w:spacing w:line="240" w:lineRule="auto"/>
              <w:jc w:val="center"/>
            </w:pPr>
            <w:r>
              <w:rPr>
                <w:sz w:val="10"/>
              </w:rPr>
              <w:t>0</w:t>
            </w:r>
          </w:p>
        </w:tc>
        <w:tc>
          <w:tcPr>
            <w:tcW w:w="1045" w:type="dxa"/>
            <w:vAlign w:val="center"/>
          </w:tcPr>
          <w:p w14:paraId="13F1C049" w14:textId="77777777" w:rsidR="00BD5806" w:rsidRDefault="00BD5806" w:rsidP="00390DB9">
            <w:pPr>
              <w:spacing w:line="240" w:lineRule="auto"/>
              <w:jc w:val="center"/>
            </w:pPr>
            <w:r>
              <w:rPr>
                <w:sz w:val="10"/>
              </w:rPr>
              <w:t>0</w:t>
            </w:r>
          </w:p>
        </w:tc>
        <w:tc>
          <w:tcPr>
            <w:tcW w:w="1045" w:type="dxa"/>
            <w:vAlign w:val="center"/>
          </w:tcPr>
          <w:p w14:paraId="3C6A742E" w14:textId="77777777" w:rsidR="00BD5806" w:rsidRDefault="00BD5806" w:rsidP="00390DB9">
            <w:pPr>
              <w:spacing w:line="240" w:lineRule="auto"/>
              <w:jc w:val="center"/>
            </w:pPr>
            <w:r>
              <w:rPr>
                <w:sz w:val="10"/>
              </w:rPr>
              <w:t>0</w:t>
            </w:r>
          </w:p>
        </w:tc>
      </w:tr>
      <w:tr w:rsidR="00BD5806" w14:paraId="7647E0BC" w14:textId="77777777" w:rsidTr="00390DB9">
        <w:trPr>
          <w:jc w:val="center"/>
        </w:trPr>
        <w:tc>
          <w:tcPr>
            <w:tcW w:w="1045" w:type="dxa"/>
            <w:vAlign w:val="center"/>
          </w:tcPr>
          <w:p w14:paraId="72DAAB78" w14:textId="77777777" w:rsidR="00BD5806" w:rsidRDefault="00BD5806" w:rsidP="00390DB9">
            <w:pPr>
              <w:spacing w:line="240" w:lineRule="auto"/>
              <w:jc w:val="left"/>
            </w:pPr>
            <w:r>
              <w:rPr>
                <w:sz w:val="10"/>
              </w:rPr>
              <w:t>Giant cell lesion, healthy</w:t>
            </w:r>
          </w:p>
        </w:tc>
        <w:tc>
          <w:tcPr>
            <w:tcW w:w="1045" w:type="dxa"/>
            <w:vAlign w:val="center"/>
          </w:tcPr>
          <w:p w14:paraId="49F11361" w14:textId="77777777" w:rsidR="00BD5806" w:rsidRDefault="00BD5806" w:rsidP="00390DB9">
            <w:pPr>
              <w:spacing w:line="240" w:lineRule="auto"/>
              <w:jc w:val="center"/>
            </w:pPr>
            <w:r>
              <w:rPr>
                <w:sz w:val="10"/>
              </w:rPr>
              <w:t>4</w:t>
            </w:r>
          </w:p>
        </w:tc>
        <w:tc>
          <w:tcPr>
            <w:tcW w:w="1045" w:type="dxa"/>
            <w:vAlign w:val="center"/>
          </w:tcPr>
          <w:p w14:paraId="40814296" w14:textId="77777777" w:rsidR="00BD5806" w:rsidRDefault="00BD5806" w:rsidP="00390DB9">
            <w:pPr>
              <w:spacing w:line="240" w:lineRule="auto"/>
              <w:jc w:val="center"/>
            </w:pPr>
            <w:r>
              <w:rPr>
                <w:sz w:val="10"/>
              </w:rPr>
              <w:t>0</w:t>
            </w:r>
          </w:p>
        </w:tc>
        <w:tc>
          <w:tcPr>
            <w:tcW w:w="1045" w:type="dxa"/>
            <w:vAlign w:val="center"/>
          </w:tcPr>
          <w:p w14:paraId="39E43FDF" w14:textId="77777777" w:rsidR="00BD5806" w:rsidRDefault="00BD5806" w:rsidP="00390DB9">
            <w:pPr>
              <w:spacing w:line="240" w:lineRule="auto"/>
              <w:jc w:val="center"/>
            </w:pPr>
            <w:r>
              <w:rPr>
                <w:sz w:val="10"/>
              </w:rPr>
              <w:t>0</w:t>
            </w:r>
          </w:p>
        </w:tc>
        <w:tc>
          <w:tcPr>
            <w:tcW w:w="1045" w:type="dxa"/>
            <w:vAlign w:val="center"/>
          </w:tcPr>
          <w:p w14:paraId="04731D84" w14:textId="77777777" w:rsidR="00BD5806" w:rsidRDefault="00BD5806" w:rsidP="00390DB9">
            <w:pPr>
              <w:spacing w:line="240" w:lineRule="auto"/>
              <w:jc w:val="center"/>
            </w:pPr>
            <w:r>
              <w:rPr>
                <w:sz w:val="10"/>
              </w:rPr>
              <w:t>0</w:t>
            </w:r>
          </w:p>
        </w:tc>
        <w:tc>
          <w:tcPr>
            <w:tcW w:w="1045" w:type="dxa"/>
            <w:vAlign w:val="center"/>
          </w:tcPr>
          <w:p w14:paraId="4F3FF9B7" w14:textId="77777777" w:rsidR="00BD5806" w:rsidRDefault="00BD5806" w:rsidP="00390DB9">
            <w:pPr>
              <w:spacing w:line="240" w:lineRule="auto"/>
              <w:jc w:val="center"/>
            </w:pPr>
            <w:r>
              <w:rPr>
                <w:sz w:val="10"/>
              </w:rPr>
              <w:t>0</w:t>
            </w:r>
          </w:p>
        </w:tc>
        <w:tc>
          <w:tcPr>
            <w:tcW w:w="1045" w:type="dxa"/>
            <w:vAlign w:val="center"/>
          </w:tcPr>
          <w:p w14:paraId="645BB420" w14:textId="77777777" w:rsidR="00BD5806" w:rsidRDefault="00BD5806" w:rsidP="00390DB9">
            <w:pPr>
              <w:spacing w:line="240" w:lineRule="auto"/>
              <w:jc w:val="center"/>
            </w:pPr>
            <w:r>
              <w:rPr>
                <w:sz w:val="10"/>
              </w:rPr>
              <w:t>0</w:t>
            </w:r>
          </w:p>
        </w:tc>
        <w:tc>
          <w:tcPr>
            <w:tcW w:w="1045" w:type="dxa"/>
            <w:vAlign w:val="center"/>
          </w:tcPr>
          <w:p w14:paraId="2D1A16E1" w14:textId="77777777" w:rsidR="00BD5806" w:rsidRDefault="00BD5806" w:rsidP="00390DB9">
            <w:pPr>
              <w:spacing w:line="240" w:lineRule="auto"/>
              <w:jc w:val="center"/>
            </w:pPr>
            <w:r>
              <w:rPr>
                <w:sz w:val="10"/>
              </w:rPr>
              <w:t>0</w:t>
            </w:r>
          </w:p>
        </w:tc>
        <w:tc>
          <w:tcPr>
            <w:tcW w:w="1045" w:type="dxa"/>
            <w:vAlign w:val="center"/>
          </w:tcPr>
          <w:p w14:paraId="5CEC74C0" w14:textId="77777777" w:rsidR="00BD5806" w:rsidRDefault="00BD5806" w:rsidP="00390DB9">
            <w:pPr>
              <w:spacing w:line="240" w:lineRule="auto"/>
              <w:jc w:val="center"/>
            </w:pPr>
            <w:r>
              <w:rPr>
                <w:sz w:val="10"/>
              </w:rPr>
              <w:t>4</w:t>
            </w:r>
          </w:p>
        </w:tc>
      </w:tr>
      <w:tr w:rsidR="00BD5806" w14:paraId="34491B9C" w14:textId="77777777" w:rsidTr="00390DB9">
        <w:trPr>
          <w:jc w:val="center"/>
        </w:trPr>
        <w:tc>
          <w:tcPr>
            <w:tcW w:w="1045" w:type="dxa"/>
            <w:vAlign w:val="center"/>
          </w:tcPr>
          <w:p w14:paraId="3E857738" w14:textId="77777777" w:rsidR="00BD5806" w:rsidRDefault="00BD5806" w:rsidP="00390DB9">
            <w:pPr>
              <w:spacing w:line="240" w:lineRule="auto"/>
              <w:jc w:val="left"/>
            </w:pPr>
            <w:r>
              <w:rPr>
                <w:sz w:val="10"/>
              </w:rPr>
              <w:t>Giant cell lesion, systemic</w:t>
            </w:r>
          </w:p>
        </w:tc>
        <w:tc>
          <w:tcPr>
            <w:tcW w:w="1045" w:type="dxa"/>
            <w:vAlign w:val="center"/>
          </w:tcPr>
          <w:p w14:paraId="213B80FA" w14:textId="77777777" w:rsidR="00BD5806" w:rsidRDefault="00BD5806" w:rsidP="00390DB9">
            <w:pPr>
              <w:spacing w:line="240" w:lineRule="auto"/>
              <w:jc w:val="center"/>
            </w:pPr>
            <w:r>
              <w:rPr>
                <w:sz w:val="10"/>
              </w:rPr>
              <w:t>2</w:t>
            </w:r>
          </w:p>
        </w:tc>
        <w:tc>
          <w:tcPr>
            <w:tcW w:w="1045" w:type="dxa"/>
            <w:vAlign w:val="center"/>
          </w:tcPr>
          <w:p w14:paraId="02CFC44D" w14:textId="77777777" w:rsidR="00BD5806" w:rsidRDefault="00BD5806" w:rsidP="00390DB9">
            <w:pPr>
              <w:spacing w:line="240" w:lineRule="auto"/>
              <w:jc w:val="center"/>
            </w:pPr>
            <w:r>
              <w:rPr>
                <w:sz w:val="10"/>
              </w:rPr>
              <w:t>0</w:t>
            </w:r>
          </w:p>
        </w:tc>
        <w:tc>
          <w:tcPr>
            <w:tcW w:w="1045" w:type="dxa"/>
            <w:vAlign w:val="center"/>
          </w:tcPr>
          <w:p w14:paraId="77AA6A67" w14:textId="77777777" w:rsidR="00BD5806" w:rsidRDefault="00BD5806" w:rsidP="00390DB9">
            <w:pPr>
              <w:spacing w:line="240" w:lineRule="auto"/>
              <w:jc w:val="center"/>
            </w:pPr>
            <w:r>
              <w:rPr>
                <w:sz w:val="10"/>
              </w:rPr>
              <w:t>0</w:t>
            </w:r>
          </w:p>
        </w:tc>
        <w:tc>
          <w:tcPr>
            <w:tcW w:w="1045" w:type="dxa"/>
            <w:vAlign w:val="center"/>
          </w:tcPr>
          <w:p w14:paraId="5FC0E69B" w14:textId="77777777" w:rsidR="00BD5806" w:rsidRDefault="00BD5806" w:rsidP="00390DB9">
            <w:pPr>
              <w:spacing w:line="240" w:lineRule="auto"/>
              <w:jc w:val="center"/>
            </w:pPr>
            <w:r>
              <w:rPr>
                <w:sz w:val="10"/>
              </w:rPr>
              <w:t>0</w:t>
            </w:r>
          </w:p>
        </w:tc>
        <w:tc>
          <w:tcPr>
            <w:tcW w:w="1045" w:type="dxa"/>
            <w:vAlign w:val="center"/>
          </w:tcPr>
          <w:p w14:paraId="065BBC87" w14:textId="77777777" w:rsidR="00BD5806" w:rsidRDefault="00BD5806" w:rsidP="00390DB9">
            <w:pPr>
              <w:spacing w:line="240" w:lineRule="auto"/>
              <w:jc w:val="center"/>
            </w:pPr>
            <w:r>
              <w:rPr>
                <w:sz w:val="10"/>
              </w:rPr>
              <w:t>0</w:t>
            </w:r>
          </w:p>
        </w:tc>
        <w:tc>
          <w:tcPr>
            <w:tcW w:w="1045" w:type="dxa"/>
            <w:vAlign w:val="center"/>
          </w:tcPr>
          <w:p w14:paraId="085C2FF5" w14:textId="77777777" w:rsidR="00BD5806" w:rsidRDefault="00BD5806" w:rsidP="00390DB9">
            <w:pPr>
              <w:spacing w:line="240" w:lineRule="auto"/>
              <w:jc w:val="center"/>
            </w:pPr>
            <w:r>
              <w:rPr>
                <w:sz w:val="10"/>
              </w:rPr>
              <w:t>0</w:t>
            </w:r>
          </w:p>
        </w:tc>
        <w:tc>
          <w:tcPr>
            <w:tcW w:w="1045" w:type="dxa"/>
            <w:vAlign w:val="center"/>
          </w:tcPr>
          <w:p w14:paraId="53A88439" w14:textId="77777777" w:rsidR="00BD5806" w:rsidRDefault="00BD5806" w:rsidP="00390DB9">
            <w:pPr>
              <w:spacing w:line="240" w:lineRule="auto"/>
              <w:jc w:val="center"/>
            </w:pPr>
            <w:r>
              <w:rPr>
                <w:sz w:val="10"/>
              </w:rPr>
              <w:t>0</w:t>
            </w:r>
          </w:p>
        </w:tc>
        <w:tc>
          <w:tcPr>
            <w:tcW w:w="1045" w:type="dxa"/>
            <w:vAlign w:val="center"/>
          </w:tcPr>
          <w:p w14:paraId="02E55DB8" w14:textId="77777777" w:rsidR="00BD5806" w:rsidRDefault="00BD5806" w:rsidP="00390DB9">
            <w:pPr>
              <w:spacing w:line="240" w:lineRule="auto"/>
              <w:jc w:val="center"/>
            </w:pPr>
            <w:r>
              <w:rPr>
                <w:sz w:val="10"/>
              </w:rPr>
              <w:t>2</w:t>
            </w:r>
          </w:p>
        </w:tc>
      </w:tr>
      <w:tr w:rsidR="00BD5806" w14:paraId="29B0CACF" w14:textId="77777777" w:rsidTr="00390DB9">
        <w:trPr>
          <w:jc w:val="center"/>
        </w:trPr>
        <w:tc>
          <w:tcPr>
            <w:tcW w:w="1045" w:type="dxa"/>
            <w:vAlign w:val="center"/>
          </w:tcPr>
          <w:p w14:paraId="73B4F940" w14:textId="77777777" w:rsidR="00BD5806" w:rsidRDefault="00BD5806" w:rsidP="00390DB9">
            <w:pPr>
              <w:spacing w:line="240" w:lineRule="auto"/>
              <w:jc w:val="left"/>
            </w:pPr>
            <w:r>
              <w:rPr>
                <w:sz w:val="10"/>
              </w:rPr>
              <w:t>Epidermal/epithelial cyst, healthy</w:t>
            </w:r>
          </w:p>
        </w:tc>
        <w:tc>
          <w:tcPr>
            <w:tcW w:w="1045" w:type="dxa"/>
            <w:vAlign w:val="center"/>
          </w:tcPr>
          <w:p w14:paraId="00CB0B55" w14:textId="77777777" w:rsidR="00BD5806" w:rsidRDefault="00BD5806" w:rsidP="00390DB9">
            <w:pPr>
              <w:spacing w:line="240" w:lineRule="auto"/>
              <w:jc w:val="center"/>
            </w:pPr>
            <w:r>
              <w:rPr>
                <w:sz w:val="10"/>
              </w:rPr>
              <w:t>0</w:t>
            </w:r>
          </w:p>
        </w:tc>
        <w:tc>
          <w:tcPr>
            <w:tcW w:w="1045" w:type="dxa"/>
            <w:vAlign w:val="center"/>
          </w:tcPr>
          <w:p w14:paraId="087E71C2" w14:textId="77777777" w:rsidR="00BD5806" w:rsidRDefault="00BD5806" w:rsidP="00390DB9">
            <w:pPr>
              <w:spacing w:line="240" w:lineRule="auto"/>
              <w:jc w:val="center"/>
            </w:pPr>
            <w:r>
              <w:rPr>
                <w:sz w:val="10"/>
              </w:rPr>
              <w:t>0</w:t>
            </w:r>
          </w:p>
        </w:tc>
        <w:tc>
          <w:tcPr>
            <w:tcW w:w="1045" w:type="dxa"/>
            <w:vAlign w:val="center"/>
          </w:tcPr>
          <w:p w14:paraId="75DEC397" w14:textId="77777777" w:rsidR="00BD5806" w:rsidRDefault="00BD5806" w:rsidP="00390DB9">
            <w:pPr>
              <w:spacing w:line="240" w:lineRule="auto"/>
              <w:jc w:val="center"/>
            </w:pPr>
            <w:r>
              <w:rPr>
                <w:sz w:val="10"/>
              </w:rPr>
              <w:t>0</w:t>
            </w:r>
          </w:p>
        </w:tc>
        <w:tc>
          <w:tcPr>
            <w:tcW w:w="1045" w:type="dxa"/>
            <w:vAlign w:val="center"/>
          </w:tcPr>
          <w:p w14:paraId="7E027253" w14:textId="77777777" w:rsidR="00BD5806" w:rsidRDefault="00BD5806" w:rsidP="00390DB9">
            <w:pPr>
              <w:spacing w:line="240" w:lineRule="auto"/>
              <w:jc w:val="center"/>
            </w:pPr>
            <w:r>
              <w:rPr>
                <w:sz w:val="10"/>
              </w:rPr>
              <w:t>1</w:t>
            </w:r>
          </w:p>
        </w:tc>
        <w:tc>
          <w:tcPr>
            <w:tcW w:w="1045" w:type="dxa"/>
            <w:vAlign w:val="center"/>
          </w:tcPr>
          <w:p w14:paraId="3EE8C321" w14:textId="77777777" w:rsidR="00BD5806" w:rsidRDefault="00BD5806" w:rsidP="00390DB9">
            <w:pPr>
              <w:spacing w:line="240" w:lineRule="auto"/>
              <w:jc w:val="center"/>
            </w:pPr>
            <w:r>
              <w:rPr>
                <w:sz w:val="10"/>
              </w:rPr>
              <w:t>3</w:t>
            </w:r>
          </w:p>
        </w:tc>
        <w:tc>
          <w:tcPr>
            <w:tcW w:w="1045" w:type="dxa"/>
            <w:vAlign w:val="center"/>
          </w:tcPr>
          <w:p w14:paraId="02928EE7" w14:textId="77777777" w:rsidR="00BD5806" w:rsidRDefault="00BD5806" w:rsidP="00390DB9">
            <w:pPr>
              <w:spacing w:line="240" w:lineRule="auto"/>
              <w:jc w:val="center"/>
            </w:pPr>
            <w:r>
              <w:rPr>
                <w:sz w:val="10"/>
              </w:rPr>
              <w:t>0</w:t>
            </w:r>
          </w:p>
        </w:tc>
        <w:tc>
          <w:tcPr>
            <w:tcW w:w="1045" w:type="dxa"/>
            <w:vAlign w:val="center"/>
          </w:tcPr>
          <w:p w14:paraId="4B80D316" w14:textId="77777777" w:rsidR="00BD5806" w:rsidRDefault="00BD5806" w:rsidP="00390DB9">
            <w:pPr>
              <w:spacing w:line="240" w:lineRule="auto"/>
              <w:jc w:val="center"/>
            </w:pPr>
            <w:r>
              <w:rPr>
                <w:sz w:val="10"/>
              </w:rPr>
              <w:t>0</w:t>
            </w:r>
          </w:p>
        </w:tc>
        <w:tc>
          <w:tcPr>
            <w:tcW w:w="1045" w:type="dxa"/>
            <w:vAlign w:val="center"/>
          </w:tcPr>
          <w:p w14:paraId="282EE26A" w14:textId="77777777" w:rsidR="00BD5806" w:rsidRDefault="00BD5806" w:rsidP="00390DB9">
            <w:pPr>
              <w:spacing w:line="240" w:lineRule="auto"/>
              <w:jc w:val="center"/>
            </w:pPr>
            <w:r>
              <w:rPr>
                <w:sz w:val="10"/>
              </w:rPr>
              <w:t>4</w:t>
            </w:r>
          </w:p>
        </w:tc>
      </w:tr>
      <w:tr w:rsidR="00BD5806" w14:paraId="6A06E2AC" w14:textId="77777777" w:rsidTr="00390DB9">
        <w:trPr>
          <w:jc w:val="center"/>
        </w:trPr>
        <w:tc>
          <w:tcPr>
            <w:tcW w:w="1045" w:type="dxa"/>
            <w:vAlign w:val="center"/>
          </w:tcPr>
          <w:p w14:paraId="7E6139EB" w14:textId="77777777" w:rsidR="00BD5806" w:rsidRDefault="00BD5806" w:rsidP="00390DB9">
            <w:pPr>
              <w:spacing w:line="240" w:lineRule="auto"/>
              <w:jc w:val="left"/>
            </w:pPr>
            <w:r>
              <w:rPr>
                <w:sz w:val="10"/>
              </w:rPr>
              <w:t>Epidermal/epithelial cyst, systemic</w:t>
            </w:r>
          </w:p>
        </w:tc>
        <w:tc>
          <w:tcPr>
            <w:tcW w:w="1045" w:type="dxa"/>
            <w:vAlign w:val="center"/>
          </w:tcPr>
          <w:p w14:paraId="72F7DA96" w14:textId="77777777" w:rsidR="00BD5806" w:rsidRDefault="00BD5806" w:rsidP="00390DB9">
            <w:pPr>
              <w:spacing w:line="240" w:lineRule="auto"/>
              <w:jc w:val="center"/>
            </w:pPr>
            <w:r>
              <w:rPr>
                <w:sz w:val="10"/>
              </w:rPr>
              <w:t>0</w:t>
            </w:r>
          </w:p>
        </w:tc>
        <w:tc>
          <w:tcPr>
            <w:tcW w:w="1045" w:type="dxa"/>
            <w:vAlign w:val="center"/>
          </w:tcPr>
          <w:p w14:paraId="2989B430" w14:textId="77777777" w:rsidR="00BD5806" w:rsidRDefault="00BD5806" w:rsidP="00390DB9">
            <w:pPr>
              <w:spacing w:line="240" w:lineRule="auto"/>
              <w:jc w:val="center"/>
            </w:pPr>
            <w:r>
              <w:rPr>
                <w:sz w:val="10"/>
              </w:rPr>
              <w:t>0</w:t>
            </w:r>
          </w:p>
        </w:tc>
        <w:tc>
          <w:tcPr>
            <w:tcW w:w="1045" w:type="dxa"/>
            <w:vAlign w:val="center"/>
          </w:tcPr>
          <w:p w14:paraId="22D26D7B" w14:textId="77777777" w:rsidR="00BD5806" w:rsidRDefault="00BD5806" w:rsidP="00390DB9">
            <w:pPr>
              <w:spacing w:line="240" w:lineRule="auto"/>
              <w:jc w:val="center"/>
            </w:pPr>
            <w:r>
              <w:rPr>
                <w:sz w:val="10"/>
              </w:rPr>
              <w:t>1</w:t>
            </w:r>
          </w:p>
        </w:tc>
        <w:tc>
          <w:tcPr>
            <w:tcW w:w="1045" w:type="dxa"/>
            <w:vAlign w:val="center"/>
          </w:tcPr>
          <w:p w14:paraId="7DBECB91" w14:textId="77777777" w:rsidR="00BD5806" w:rsidRDefault="00BD5806" w:rsidP="00390DB9">
            <w:pPr>
              <w:spacing w:line="240" w:lineRule="auto"/>
              <w:jc w:val="center"/>
            </w:pPr>
            <w:r>
              <w:rPr>
                <w:sz w:val="10"/>
              </w:rPr>
              <w:t>0</w:t>
            </w:r>
          </w:p>
        </w:tc>
        <w:tc>
          <w:tcPr>
            <w:tcW w:w="1045" w:type="dxa"/>
            <w:vAlign w:val="center"/>
          </w:tcPr>
          <w:p w14:paraId="1B94693F" w14:textId="77777777" w:rsidR="00BD5806" w:rsidRDefault="00BD5806" w:rsidP="00390DB9">
            <w:pPr>
              <w:spacing w:line="240" w:lineRule="auto"/>
              <w:jc w:val="center"/>
            </w:pPr>
            <w:r>
              <w:rPr>
                <w:sz w:val="10"/>
              </w:rPr>
              <w:t>0</w:t>
            </w:r>
          </w:p>
        </w:tc>
        <w:tc>
          <w:tcPr>
            <w:tcW w:w="1045" w:type="dxa"/>
            <w:vAlign w:val="center"/>
          </w:tcPr>
          <w:p w14:paraId="27965B32" w14:textId="77777777" w:rsidR="00BD5806" w:rsidRDefault="00BD5806" w:rsidP="00390DB9">
            <w:pPr>
              <w:spacing w:line="240" w:lineRule="auto"/>
              <w:jc w:val="center"/>
            </w:pPr>
            <w:r>
              <w:rPr>
                <w:sz w:val="10"/>
              </w:rPr>
              <w:t>0</w:t>
            </w:r>
          </w:p>
        </w:tc>
        <w:tc>
          <w:tcPr>
            <w:tcW w:w="1045" w:type="dxa"/>
            <w:vAlign w:val="center"/>
          </w:tcPr>
          <w:p w14:paraId="4E3567AD" w14:textId="77777777" w:rsidR="00BD5806" w:rsidRDefault="00BD5806" w:rsidP="00390DB9">
            <w:pPr>
              <w:spacing w:line="240" w:lineRule="auto"/>
              <w:jc w:val="center"/>
            </w:pPr>
            <w:r>
              <w:rPr>
                <w:sz w:val="10"/>
              </w:rPr>
              <w:t>0</w:t>
            </w:r>
          </w:p>
        </w:tc>
        <w:tc>
          <w:tcPr>
            <w:tcW w:w="1045" w:type="dxa"/>
            <w:vAlign w:val="center"/>
          </w:tcPr>
          <w:p w14:paraId="71D741DE" w14:textId="77777777" w:rsidR="00BD5806" w:rsidRDefault="00BD5806" w:rsidP="00390DB9">
            <w:pPr>
              <w:spacing w:line="240" w:lineRule="auto"/>
              <w:jc w:val="center"/>
            </w:pPr>
            <w:r>
              <w:rPr>
                <w:sz w:val="10"/>
              </w:rPr>
              <w:t>1</w:t>
            </w:r>
          </w:p>
        </w:tc>
      </w:tr>
      <w:tr w:rsidR="00BD5806" w14:paraId="48344758" w14:textId="77777777" w:rsidTr="00390DB9">
        <w:trPr>
          <w:jc w:val="center"/>
        </w:trPr>
        <w:tc>
          <w:tcPr>
            <w:tcW w:w="1045" w:type="dxa"/>
            <w:vAlign w:val="center"/>
          </w:tcPr>
          <w:p w14:paraId="2532D899" w14:textId="77777777" w:rsidR="00BD5806" w:rsidRDefault="00BD5806" w:rsidP="00390DB9">
            <w:pPr>
              <w:spacing w:line="240" w:lineRule="auto"/>
              <w:jc w:val="left"/>
            </w:pPr>
            <w:r>
              <w:rPr>
                <w:sz w:val="10"/>
              </w:rPr>
              <w:t>Other diagnoses, healthy</w:t>
            </w:r>
          </w:p>
        </w:tc>
        <w:tc>
          <w:tcPr>
            <w:tcW w:w="1045" w:type="dxa"/>
            <w:vAlign w:val="center"/>
          </w:tcPr>
          <w:p w14:paraId="2AAC1F94" w14:textId="77777777" w:rsidR="00BD5806" w:rsidRDefault="00BD5806" w:rsidP="00390DB9">
            <w:pPr>
              <w:spacing w:line="240" w:lineRule="auto"/>
              <w:jc w:val="center"/>
            </w:pPr>
            <w:r>
              <w:rPr>
                <w:sz w:val="10"/>
              </w:rPr>
              <w:t>2</w:t>
            </w:r>
          </w:p>
        </w:tc>
        <w:tc>
          <w:tcPr>
            <w:tcW w:w="1045" w:type="dxa"/>
            <w:vAlign w:val="center"/>
          </w:tcPr>
          <w:p w14:paraId="28443ADF" w14:textId="77777777" w:rsidR="00BD5806" w:rsidRDefault="00BD5806" w:rsidP="00390DB9">
            <w:pPr>
              <w:spacing w:line="240" w:lineRule="auto"/>
              <w:jc w:val="center"/>
            </w:pPr>
            <w:r>
              <w:rPr>
                <w:sz w:val="10"/>
              </w:rPr>
              <w:t>9</w:t>
            </w:r>
          </w:p>
        </w:tc>
        <w:tc>
          <w:tcPr>
            <w:tcW w:w="1045" w:type="dxa"/>
            <w:vAlign w:val="center"/>
          </w:tcPr>
          <w:p w14:paraId="5C934923" w14:textId="77777777" w:rsidR="00BD5806" w:rsidRDefault="00BD5806" w:rsidP="00390DB9">
            <w:pPr>
              <w:spacing w:line="240" w:lineRule="auto"/>
              <w:jc w:val="center"/>
            </w:pPr>
            <w:r>
              <w:rPr>
                <w:sz w:val="10"/>
              </w:rPr>
              <w:t>6</w:t>
            </w:r>
          </w:p>
        </w:tc>
        <w:tc>
          <w:tcPr>
            <w:tcW w:w="1045" w:type="dxa"/>
            <w:vAlign w:val="center"/>
          </w:tcPr>
          <w:p w14:paraId="1969B289" w14:textId="77777777" w:rsidR="00BD5806" w:rsidRDefault="00BD5806" w:rsidP="00390DB9">
            <w:pPr>
              <w:spacing w:line="240" w:lineRule="auto"/>
              <w:jc w:val="center"/>
            </w:pPr>
            <w:r>
              <w:rPr>
                <w:sz w:val="10"/>
              </w:rPr>
              <w:t>1</w:t>
            </w:r>
          </w:p>
        </w:tc>
        <w:tc>
          <w:tcPr>
            <w:tcW w:w="1045" w:type="dxa"/>
            <w:vAlign w:val="center"/>
          </w:tcPr>
          <w:p w14:paraId="06F2FE0D" w14:textId="77777777" w:rsidR="00BD5806" w:rsidRDefault="00BD5806" w:rsidP="00390DB9">
            <w:pPr>
              <w:spacing w:line="240" w:lineRule="auto"/>
              <w:jc w:val="center"/>
            </w:pPr>
            <w:r>
              <w:rPr>
                <w:sz w:val="10"/>
              </w:rPr>
              <w:t>1</w:t>
            </w:r>
          </w:p>
        </w:tc>
        <w:tc>
          <w:tcPr>
            <w:tcW w:w="1045" w:type="dxa"/>
            <w:vAlign w:val="center"/>
          </w:tcPr>
          <w:p w14:paraId="3308E8C1" w14:textId="77777777" w:rsidR="00BD5806" w:rsidRDefault="00BD5806" w:rsidP="00390DB9">
            <w:pPr>
              <w:spacing w:line="240" w:lineRule="auto"/>
              <w:jc w:val="center"/>
            </w:pPr>
            <w:r>
              <w:rPr>
                <w:sz w:val="10"/>
              </w:rPr>
              <w:t>4</w:t>
            </w:r>
          </w:p>
        </w:tc>
        <w:tc>
          <w:tcPr>
            <w:tcW w:w="1045" w:type="dxa"/>
            <w:vAlign w:val="center"/>
          </w:tcPr>
          <w:p w14:paraId="77D5F825" w14:textId="77777777" w:rsidR="00BD5806" w:rsidRDefault="00BD5806" w:rsidP="00390DB9">
            <w:pPr>
              <w:spacing w:line="240" w:lineRule="auto"/>
              <w:jc w:val="center"/>
            </w:pPr>
            <w:r>
              <w:rPr>
                <w:sz w:val="10"/>
              </w:rPr>
              <w:t>0</w:t>
            </w:r>
          </w:p>
        </w:tc>
        <w:tc>
          <w:tcPr>
            <w:tcW w:w="1045" w:type="dxa"/>
            <w:vAlign w:val="center"/>
          </w:tcPr>
          <w:p w14:paraId="669DA0F2" w14:textId="77777777" w:rsidR="00BD5806" w:rsidRDefault="00BD5806" w:rsidP="00390DB9">
            <w:pPr>
              <w:spacing w:line="240" w:lineRule="auto"/>
              <w:jc w:val="center"/>
            </w:pPr>
            <w:r>
              <w:rPr>
                <w:sz w:val="10"/>
              </w:rPr>
              <w:t>23</w:t>
            </w:r>
          </w:p>
        </w:tc>
      </w:tr>
      <w:tr w:rsidR="00BD5806" w14:paraId="4BF352EF" w14:textId="77777777" w:rsidTr="00390DB9">
        <w:trPr>
          <w:jc w:val="center"/>
        </w:trPr>
        <w:tc>
          <w:tcPr>
            <w:tcW w:w="1045" w:type="dxa"/>
            <w:vAlign w:val="center"/>
          </w:tcPr>
          <w:p w14:paraId="18A1D63C" w14:textId="77777777" w:rsidR="00BD5806" w:rsidRDefault="00BD5806" w:rsidP="00390DB9">
            <w:pPr>
              <w:spacing w:line="240" w:lineRule="auto"/>
              <w:jc w:val="left"/>
            </w:pPr>
            <w:r>
              <w:rPr>
                <w:sz w:val="10"/>
              </w:rPr>
              <w:t>Other diagnoses, systemic</w:t>
            </w:r>
          </w:p>
        </w:tc>
        <w:tc>
          <w:tcPr>
            <w:tcW w:w="1045" w:type="dxa"/>
            <w:vAlign w:val="center"/>
          </w:tcPr>
          <w:p w14:paraId="13A4786B" w14:textId="77777777" w:rsidR="00BD5806" w:rsidRDefault="00BD5806" w:rsidP="00390DB9">
            <w:pPr>
              <w:spacing w:line="240" w:lineRule="auto"/>
              <w:jc w:val="center"/>
            </w:pPr>
            <w:r>
              <w:rPr>
                <w:sz w:val="10"/>
              </w:rPr>
              <w:t>2</w:t>
            </w:r>
          </w:p>
        </w:tc>
        <w:tc>
          <w:tcPr>
            <w:tcW w:w="1045" w:type="dxa"/>
            <w:vAlign w:val="center"/>
          </w:tcPr>
          <w:p w14:paraId="27AC5253" w14:textId="77777777" w:rsidR="00BD5806" w:rsidRDefault="00BD5806" w:rsidP="00390DB9">
            <w:pPr>
              <w:spacing w:line="240" w:lineRule="auto"/>
              <w:jc w:val="center"/>
            </w:pPr>
            <w:r>
              <w:rPr>
                <w:sz w:val="10"/>
              </w:rPr>
              <w:t>4</w:t>
            </w:r>
          </w:p>
        </w:tc>
        <w:tc>
          <w:tcPr>
            <w:tcW w:w="1045" w:type="dxa"/>
            <w:vAlign w:val="center"/>
          </w:tcPr>
          <w:p w14:paraId="18DF0F80" w14:textId="77777777" w:rsidR="00BD5806" w:rsidRDefault="00BD5806" w:rsidP="00390DB9">
            <w:pPr>
              <w:spacing w:line="240" w:lineRule="auto"/>
              <w:jc w:val="center"/>
            </w:pPr>
            <w:r>
              <w:rPr>
                <w:sz w:val="10"/>
              </w:rPr>
              <w:t>3</w:t>
            </w:r>
          </w:p>
        </w:tc>
        <w:tc>
          <w:tcPr>
            <w:tcW w:w="1045" w:type="dxa"/>
            <w:vAlign w:val="center"/>
          </w:tcPr>
          <w:p w14:paraId="406250B5" w14:textId="77777777" w:rsidR="00BD5806" w:rsidRDefault="00BD5806" w:rsidP="00390DB9">
            <w:pPr>
              <w:spacing w:line="240" w:lineRule="auto"/>
              <w:jc w:val="center"/>
            </w:pPr>
            <w:r>
              <w:rPr>
                <w:sz w:val="10"/>
              </w:rPr>
              <w:t>0</w:t>
            </w:r>
          </w:p>
        </w:tc>
        <w:tc>
          <w:tcPr>
            <w:tcW w:w="1045" w:type="dxa"/>
            <w:vAlign w:val="center"/>
          </w:tcPr>
          <w:p w14:paraId="16BEF3DE" w14:textId="77777777" w:rsidR="00BD5806" w:rsidRDefault="00BD5806" w:rsidP="00390DB9">
            <w:pPr>
              <w:spacing w:line="240" w:lineRule="auto"/>
              <w:jc w:val="center"/>
            </w:pPr>
            <w:r>
              <w:rPr>
                <w:sz w:val="10"/>
              </w:rPr>
              <w:t>0</w:t>
            </w:r>
          </w:p>
        </w:tc>
        <w:tc>
          <w:tcPr>
            <w:tcW w:w="1045" w:type="dxa"/>
            <w:vAlign w:val="center"/>
          </w:tcPr>
          <w:p w14:paraId="369E4365" w14:textId="77777777" w:rsidR="00BD5806" w:rsidRDefault="00BD5806" w:rsidP="00390DB9">
            <w:pPr>
              <w:spacing w:line="240" w:lineRule="auto"/>
              <w:jc w:val="center"/>
            </w:pPr>
            <w:r>
              <w:rPr>
                <w:sz w:val="10"/>
              </w:rPr>
              <w:t>2</w:t>
            </w:r>
          </w:p>
        </w:tc>
        <w:tc>
          <w:tcPr>
            <w:tcW w:w="1045" w:type="dxa"/>
            <w:vAlign w:val="center"/>
          </w:tcPr>
          <w:p w14:paraId="708C58EC" w14:textId="77777777" w:rsidR="00BD5806" w:rsidRDefault="00BD5806" w:rsidP="00390DB9">
            <w:pPr>
              <w:spacing w:line="240" w:lineRule="auto"/>
              <w:jc w:val="center"/>
            </w:pPr>
            <w:r>
              <w:rPr>
                <w:sz w:val="10"/>
              </w:rPr>
              <w:t>1</w:t>
            </w:r>
          </w:p>
        </w:tc>
        <w:tc>
          <w:tcPr>
            <w:tcW w:w="1045" w:type="dxa"/>
            <w:vAlign w:val="center"/>
          </w:tcPr>
          <w:p w14:paraId="533C50C4" w14:textId="77777777" w:rsidR="00BD5806" w:rsidRDefault="00BD5806" w:rsidP="00390DB9">
            <w:pPr>
              <w:spacing w:line="240" w:lineRule="auto"/>
              <w:jc w:val="center"/>
            </w:pPr>
            <w:r>
              <w:rPr>
                <w:sz w:val="10"/>
              </w:rPr>
              <w:t>12</w:t>
            </w:r>
          </w:p>
        </w:tc>
      </w:tr>
      <w:tr w:rsidR="00BD5806" w14:paraId="63C39628" w14:textId="77777777" w:rsidTr="00390DB9">
        <w:trPr>
          <w:jc w:val="center"/>
        </w:trPr>
        <w:tc>
          <w:tcPr>
            <w:tcW w:w="1045" w:type="dxa"/>
            <w:vAlign w:val="center"/>
          </w:tcPr>
          <w:p w14:paraId="50C16B99" w14:textId="77777777" w:rsidR="00BD5806" w:rsidRDefault="00BD5806" w:rsidP="00390DB9">
            <w:pPr>
              <w:spacing w:line="240" w:lineRule="auto"/>
              <w:jc w:val="left"/>
            </w:pPr>
            <w:r>
              <w:rPr>
                <w:sz w:val="10"/>
              </w:rPr>
              <w:t>Total</w:t>
            </w:r>
          </w:p>
        </w:tc>
        <w:tc>
          <w:tcPr>
            <w:tcW w:w="1045" w:type="dxa"/>
            <w:vAlign w:val="center"/>
          </w:tcPr>
          <w:p w14:paraId="27499F14" w14:textId="77777777" w:rsidR="00BD5806" w:rsidRDefault="00BD5806" w:rsidP="00390DB9">
            <w:pPr>
              <w:spacing w:line="240" w:lineRule="auto"/>
              <w:jc w:val="center"/>
            </w:pPr>
            <w:r>
              <w:rPr>
                <w:sz w:val="10"/>
              </w:rPr>
              <w:t>60</w:t>
            </w:r>
          </w:p>
        </w:tc>
        <w:tc>
          <w:tcPr>
            <w:tcW w:w="1045" w:type="dxa"/>
            <w:vAlign w:val="center"/>
          </w:tcPr>
          <w:p w14:paraId="4E689B94" w14:textId="77777777" w:rsidR="00BD5806" w:rsidRDefault="00BD5806" w:rsidP="00390DB9">
            <w:pPr>
              <w:spacing w:line="240" w:lineRule="auto"/>
              <w:jc w:val="center"/>
            </w:pPr>
            <w:r>
              <w:rPr>
                <w:sz w:val="10"/>
              </w:rPr>
              <w:t>69</w:t>
            </w:r>
          </w:p>
        </w:tc>
        <w:tc>
          <w:tcPr>
            <w:tcW w:w="1045" w:type="dxa"/>
            <w:vAlign w:val="center"/>
          </w:tcPr>
          <w:p w14:paraId="1E256A63" w14:textId="77777777" w:rsidR="00BD5806" w:rsidRDefault="00BD5806" w:rsidP="00390DB9">
            <w:pPr>
              <w:spacing w:line="240" w:lineRule="auto"/>
              <w:jc w:val="center"/>
            </w:pPr>
            <w:r>
              <w:rPr>
                <w:sz w:val="10"/>
              </w:rPr>
              <w:t>48</w:t>
            </w:r>
          </w:p>
        </w:tc>
        <w:tc>
          <w:tcPr>
            <w:tcW w:w="1045" w:type="dxa"/>
            <w:vAlign w:val="center"/>
          </w:tcPr>
          <w:p w14:paraId="1C6F27D7" w14:textId="77777777" w:rsidR="00BD5806" w:rsidRDefault="00BD5806" w:rsidP="00390DB9">
            <w:pPr>
              <w:spacing w:line="240" w:lineRule="auto"/>
              <w:jc w:val="center"/>
            </w:pPr>
            <w:r>
              <w:rPr>
                <w:sz w:val="10"/>
              </w:rPr>
              <w:t>83</w:t>
            </w:r>
          </w:p>
        </w:tc>
        <w:tc>
          <w:tcPr>
            <w:tcW w:w="1045" w:type="dxa"/>
            <w:vAlign w:val="center"/>
          </w:tcPr>
          <w:p w14:paraId="6F582EB5" w14:textId="77777777" w:rsidR="00BD5806" w:rsidRDefault="00BD5806" w:rsidP="00390DB9">
            <w:pPr>
              <w:spacing w:line="240" w:lineRule="auto"/>
              <w:jc w:val="center"/>
            </w:pPr>
            <w:r>
              <w:rPr>
                <w:sz w:val="10"/>
              </w:rPr>
              <w:t>20</w:t>
            </w:r>
          </w:p>
        </w:tc>
        <w:tc>
          <w:tcPr>
            <w:tcW w:w="1045" w:type="dxa"/>
            <w:vAlign w:val="center"/>
          </w:tcPr>
          <w:p w14:paraId="2504BA29" w14:textId="77777777" w:rsidR="00BD5806" w:rsidRDefault="00BD5806" w:rsidP="00390DB9">
            <w:pPr>
              <w:spacing w:line="240" w:lineRule="auto"/>
              <w:jc w:val="center"/>
            </w:pPr>
            <w:r>
              <w:rPr>
                <w:sz w:val="10"/>
              </w:rPr>
              <w:t>23</w:t>
            </w:r>
          </w:p>
        </w:tc>
        <w:tc>
          <w:tcPr>
            <w:tcW w:w="1045" w:type="dxa"/>
            <w:vAlign w:val="center"/>
          </w:tcPr>
          <w:p w14:paraId="416679A8" w14:textId="77777777" w:rsidR="00BD5806" w:rsidRDefault="00BD5806" w:rsidP="00390DB9">
            <w:pPr>
              <w:spacing w:line="240" w:lineRule="auto"/>
              <w:jc w:val="center"/>
            </w:pPr>
            <w:r>
              <w:rPr>
                <w:sz w:val="10"/>
              </w:rPr>
              <w:t>12</w:t>
            </w:r>
          </w:p>
        </w:tc>
        <w:tc>
          <w:tcPr>
            <w:tcW w:w="1045" w:type="dxa"/>
            <w:vAlign w:val="center"/>
          </w:tcPr>
          <w:p w14:paraId="1355F5CE" w14:textId="77777777" w:rsidR="00BD5806" w:rsidRDefault="00BD5806" w:rsidP="00390DB9">
            <w:pPr>
              <w:spacing w:line="240" w:lineRule="auto"/>
              <w:jc w:val="center"/>
            </w:pPr>
            <w:r>
              <w:rPr>
                <w:sz w:val="10"/>
              </w:rPr>
              <w:t>315</w:t>
            </w:r>
          </w:p>
        </w:tc>
      </w:tr>
    </w:tbl>
    <w:p w14:paraId="616470D1" w14:textId="77777777" w:rsidR="00BD5806" w:rsidRDefault="00BD5806" w:rsidP="00BD5806"/>
    <w:p w14:paraId="6548FE88" w14:textId="77777777" w:rsidR="00BD5806" w:rsidRDefault="00BD5806" w:rsidP="00BD5806"/>
    <w:p w14:paraId="3C5983DE" w14:textId="77777777" w:rsidR="00E023F9" w:rsidRDefault="00E023F9"/>
    <w:sectPr w:rsidR="00E023F9" w:rsidSect="00BD5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4064590">
    <w:abstractNumId w:val="8"/>
  </w:num>
  <w:num w:numId="2" w16cid:durableId="660811747">
    <w:abstractNumId w:val="6"/>
  </w:num>
  <w:num w:numId="3" w16cid:durableId="659503188">
    <w:abstractNumId w:val="5"/>
  </w:num>
  <w:num w:numId="4" w16cid:durableId="1229535838">
    <w:abstractNumId w:val="4"/>
  </w:num>
  <w:num w:numId="5" w16cid:durableId="1619333676">
    <w:abstractNumId w:val="7"/>
  </w:num>
  <w:num w:numId="6" w16cid:durableId="1642925747">
    <w:abstractNumId w:val="3"/>
  </w:num>
  <w:num w:numId="7" w16cid:durableId="1459953900">
    <w:abstractNumId w:val="2"/>
  </w:num>
  <w:num w:numId="8" w16cid:durableId="320430220">
    <w:abstractNumId w:val="1"/>
  </w:num>
  <w:num w:numId="9" w16cid:durableId="162577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06"/>
    <w:rsid w:val="000C4033"/>
    <w:rsid w:val="00173ED8"/>
    <w:rsid w:val="002F50B1"/>
    <w:rsid w:val="004B42CB"/>
    <w:rsid w:val="005F2B46"/>
    <w:rsid w:val="006E1731"/>
    <w:rsid w:val="008640DB"/>
    <w:rsid w:val="00866D74"/>
    <w:rsid w:val="00882A73"/>
    <w:rsid w:val="00906905"/>
    <w:rsid w:val="0095305D"/>
    <w:rsid w:val="00B10170"/>
    <w:rsid w:val="00B260B7"/>
    <w:rsid w:val="00B85331"/>
    <w:rsid w:val="00BD5806"/>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B345"/>
  <w15:chartTrackingRefBased/>
  <w15:docId w15:val="{93CD503B-FF2C-4AE6-A63F-D71FD13C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06"/>
    <w:pPr>
      <w:spacing w:after="0" w:line="360" w:lineRule="auto"/>
      <w:jc w:val="both"/>
    </w:pPr>
    <w:rPr>
      <w:rFonts w:ascii="Times New Roman" w:eastAsia="Times New Roman" w:hAnsi="Times New Roman"/>
      <w:kern w:val="0"/>
      <w:szCs w:val="22"/>
      <w:lang w:val="en-US"/>
      <w14:ligatures w14:val="none"/>
    </w:rPr>
  </w:style>
  <w:style w:type="paragraph" w:styleId="Heading1">
    <w:name w:val="heading 1"/>
    <w:basedOn w:val="Normal"/>
    <w:next w:val="Normal"/>
    <w:link w:val="Heading1Char"/>
    <w:uiPriority w:val="9"/>
    <w:qFormat/>
    <w:rsid w:val="00BD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806"/>
    <w:rPr>
      <w:rFonts w:eastAsiaTheme="majorEastAsia" w:cstheme="majorBidi"/>
      <w:color w:val="272727" w:themeColor="text1" w:themeTint="D8"/>
    </w:rPr>
  </w:style>
  <w:style w:type="paragraph" w:styleId="Title">
    <w:name w:val="Title"/>
    <w:basedOn w:val="Normal"/>
    <w:next w:val="Normal"/>
    <w:link w:val="TitleChar"/>
    <w:uiPriority w:val="10"/>
    <w:qFormat/>
    <w:rsid w:val="00BD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806"/>
    <w:pPr>
      <w:spacing w:before="160"/>
      <w:jc w:val="center"/>
    </w:pPr>
    <w:rPr>
      <w:i/>
      <w:iCs/>
      <w:color w:val="404040" w:themeColor="text1" w:themeTint="BF"/>
    </w:rPr>
  </w:style>
  <w:style w:type="character" w:customStyle="1" w:styleId="QuoteChar">
    <w:name w:val="Quote Char"/>
    <w:basedOn w:val="DefaultParagraphFont"/>
    <w:link w:val="Quote"/>
    <w:uiPriority w:val="29"/>
    <w:rsid w:val="00BD5806"/>
    <w:rPr>
      <w:i/>
      <w:iCs/>
      <w:color w:val="404040" w:themeColor="text1" w:themeTint="BF"/>
    </w:rPr>
  </w:style>
  <w:style w:type="paragraph" w:styleId="ListParagraph">
    <w:name w:val="List Paragraph"/>
    <w:basedOn w:val="Normal"/>
    <w:uiPriority w:val="34"/>
    <w:qFormat/>
    <w:rsid w:val="00BD5806"/>
    <w:pPr>
      <w:ind w:left="720"/>
      <w:contextualSpacing/>
    </w:pPr>
  </w:style>
  <w:style w:type="character" w:styleId="IntenseEmphasis">
    <w:name w:val="Intense Emphasis"/>
    <w:basedOn w:val="DefaultParagraphFont"/>
    <w:uiPriority w:val="21"/>
    <w:qFormat/>
    <w:rsid w:val="00BD5806"/>
    <w:rPr>
      <w:i/>
      <w:iCs/>
      <w:color w:val="0F4761" w:themeColor="accent1" w:themeShade="BF"/>
    </w:rPr>
  </w:style>
  <w:style w:type="paragraph" w:styleId="IntenseQuote">
    <w:name w:val="Intense Quote"/>
    <w:basedOn w:val="Normal"/>
    <w:next w:val="Normal"/>
    <w:link w:val="IntenseQuoteChar"/>
    <w:uiPriority w:val="30"/>
    <w:qFormat/>
    <w:rsid w:val="00BD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806"/>
    <w:rPr>
      <w:i/>
      <w:iCs/>
      <w:color w:val="0F4761" w:themeColor="accent1" w:themeShade="BF"/>
    </w:rPr>
  </w:style>
  <w:style w:type="character" w:styleId="IntenseReference">
    <w:name w:val="Intense Reference"/>
    <w:basedOn w:val="DefaultParagraphFont"/>
    <w:uiPriority w:val="32"/>
    <w:qFormat/>
    <w:rsid w:val="00BD5806"/>
    <w:rPr>
      <w:b/>
      <w:bCs/>
      <w:smallCaps/>
      <w:color w:val="0F4761" w:themeColor="accent1" w:themeShade="BF"/>
      <w:spacing w:val="5"/>
    </w:rPr>
  </w:style>
  <w:style w:type="table" w:styleId="TableGrid">
    <w:name w:val="Table Grid"/>
    <w:basedOn w:val="TableNormal"/>
    <w:uiPriority w:val="59"/>
    <w:rsid w:val="00BD5806"/>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806"/>
    <w:rPr>
      <w:sz w:val="16"/>
      <w:szCs w:val="16"/>
    </w:rPr>
  </w:style>
  <w:style w:type="paragraph" w:styleId="CommentText">
    <w:name w:val="annotation text"/>
    <w:basedOn w:val="Normal"/>
    <w:link w:val="CommentTextChar"/>
    <w:uiPriority w:val="99"/>
    <w:semiHidden/>
    <w:unhideWhenUsed/>
    <w:rsid w:val="00BD5806"/>
    <w:pPr>
      <w:spacing w:line="240" w:lineRule="auto"/>
    </w:pPr>
    <w:rPr>
      <w:sz w:val="20"/>
      <w:szCs w:val="20"/>
    </w:rPr>
  </w:style>
  <w:style w:type="character" w:customStyle="1" w:styleId="CommentTextChar">
    <w:name w:val="Comment Text Char"/>
    <w:basedOn w:val="DefaultParagraphFont"/>
    <w:link w:val="CommentText"/>
    <w:uiPriority w:val="99"/>
    <w:semiHidden/>
    <w:rsid w:val="00BD5806"/>
    <w:rPr>
      <w:rFonts w:ascii="Times New Roman" w:eastAsia="Times New Roman" w:hAnsi="Times New Roman"/>
      <w:kern w:val="0"/>
      <w:sz w:val="20"/>
      <w:szCs w:val="20"/>
      <w:lang w:val="en-US"/>
      <w14:ligatures w14:val="none"/>
    </w:rPr>
  </w:style>
  <w:style w:type="paragraph" w:styleId="Header">
    <w:name w:val="header"/>
    <w:basedOn w:val="Normal"/>
    <w:link w:val="HeaderChar"/>
    <w:uiPriority w:val="99"/>
    <w:unhideWhenUsed/>
    <w:rsid w:val="00BD5806"/>
    <w:pPr>
      <w:tabs>
        <w:tab w:val="center" w:pos="4680"/>
        <w:tab w:val="right" w:pos="9360"/>
      </w:tabs>
      <w:spacing w:line="240" w:lineRule="auto"/>
    </w:pPr>
  </w:style>
  <w:style w:type="character" w:customStyle="1" w:styleId="HeaderChar">
    <w:name w:val="Header Char"/>
    <w:basedOn w:val="DefaultParagraphFont"/>
    <w:link w:val="Header"/>
    <w:uiPriority w:val="99"/>
    <w:rsid w:val="00BD5806"/>
    <w:rPr>
      <w:rFonts w:ascii="Times New Roman" w:eastAsia="Times New Roman" w:hAnsi="Times New Roman"/>
      <w:kern w:val="0"/>
      <w:szCs w:val="22"/>
      <w:lang w:val="en-US"/>
      <w14:ligatures w14:val="none"/>
    </w:rPr>
  </w:style>
  <w:style w:type="paragraph" w:styleId="Footer">
    <w:name w:val="footer"/>
    <w:basedOn w:val="Normal"/>
    <w:link w:val="FooterChar"/>
    <w:uiPriority w:val="99"/>
    <w:unhideWhenUsed/>
    <w:rsid w:val="00BD5806"/>
    <w:pPr>
      <w:tabs>
        <w:tab w:val="center" w:pos="4680"/>
        <w:tab w:val="right" w:pos="9360"/>
      </w:tabs>
      <w:spacing w:line="240" w:lineRule="auto"/>
    </w:pPr>
  </w:style>
  <w:style w:type="character" w:customStyle="1" w:styleId="FooterChar">
    <w:name w:val="Footer Char"/>
    <w:basedOn w:val="DefaultParagraphFont"/>
    <w:link w:val="Footer"/>
    <w:uiPriority w:val="99"/>
    <w:rsid w:val="00BD5806"/>
    <w:rPr>
      <w:rFonts w:ascii="Times New Roman" w:eastAsia="Times New Roman" w:hAnsi="Times New Roman"/>
      <w:kern w:val="0"/>
      <w:szCs w:val="22"/>
      <w:lang w:val="en-US"/>
      <w14:ligatures w14:val="none"/>
    </w:rPr>
  </w:style>
  <w:style w:type="paragraph" w:styleId="NoSpacing">
    <w:name w:val="No Spacing"/>
    <w:uiPriority w:val="1"/>
    <w:qFormat/>
    <w:rsid w:val="00BD5806"/>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BD5806"/>
    <w:pPr>
      <w:spacing w:after="120"/>
    </w:pPr>
  </w:style>
  <w:style w:type="character" w:customStyle="1" w:styleId="BodyTextChar">
    <w:name w:val="Body Text Char"/>
    <w:basedOn w:val="DefaultParagraphFont"/>
    <w:link w:val="BodyText"/>
    <w:uiPriority w:val="99"/>
    <w:rsid w:val="00BD5806"/>
    <w:rPr>
      <w:rFonts w:ascii="Times New Roman" w:eastAsia="Times New Roman" w:hAnsi="Times New Roman"/>
      <w:kern w:val="0"/>
      <w:szCs w:val="22"/>
      <w:lang w:val="en-US"/>
      <w14:ligatures w14:val="none"/>
    </w:rPr>
  </w:style>
  <w:style w:type="paragraph" w:styleId="BodyText2">
    <w:name w:val="Body Text 2"/>
    <w:basedOn w:val="Normal"/>
    <w:link w:val="BodyText2Char"/>
    <w:uiPriority w:val="99"/>
    <w:unhideWhenUsed/>
    <w:rsid w:val="00BD5806"/>
    <w:pPr>
      <w:spacing w:after="120" w:line="480" w:lineRule="auto"/>
    </w:pPr>
  </w:style>
  <w:style w:type="character" w:customStyle="1" w:styleId="BodyText2Char">
    <w:name w:val="Body Text 2 Char"/>
    <w:basedOn w:val="DefaultParagraphFont"/>
    <w:link w:val="BodyText2"/>
    <w:uiPriority w:val="99"/>
    <w:rsid w:val="00BD5806"/>
    <w:rPr>
      <w:rFonts w:ascii="Times New Roman" w:eastAsia="Times New Roman" w:hAnsi="Times New Roman"/>
      <w:kern w:val="0"/>
      <w:szCs w:val="22"/>
      <w:lang w:val="en-US"/>
      <w14:ligatures w14:val="none"/>
    </w:rPr>
  </w:style>
  <w:style w:type="paragraph" w:styleId="BodyText3">
    <w:name w:val="Body Text 3"/>
    <w:basedOn w:val="Normal"/>
    <w:link w:val="BodyText3Char"/>
    <w:uiPriority w:val="99"/>
    <w:unhideWhenUsed/>
    <w:rsid w:val="00BD5806"/>
    <w:pPr>
      <w:spacing w:after="120"/>
    </w:pPr>
    <w:rPr>
      <w:sz w:val="16"/>
      <w:szCs w:val="16"/>
    </w:rPr>
  </w:style>
  <w:style w:type="character" w:customStyle="1" w:styleId="BodyText3Char">
    <w:name w:val="Body Text 3 Char"/>
    <w:basedOn w:val="DefaultParagraphFont"/>
    <w:link w:val="BodyText3"/>
    <w:uiPriority w:val="99"/>
    <w:rsid w:val="00BD5806"/>
    <w:rPr>
      <w:rFonts w:ascii="Times New Roman" w:eastAsia="Times New Roman" w:hAnsi="Times New Roman"/>
      <w:kern w:val="0"/>
      <w:sz w:val="16"/>
      <w:szCs w:val="16"/>
      <w:lang w:val="en-US"/>
      <w14:ligatures w14:val="none"/>
    </w:rPr>
  </w:style>
  <w:style w:type="paragraph" w:styleId="List">
    <w:name w:val="List"/>
    <w:basedOn w:val="Normal"/>
    <w:uiPriority w:val="99"/>
    <w:unhideWhenUsed/>
    <w:rsid w:val="00BD5806"/>
    <w:pPr>
      <w:ind w:left="360" w:hanging="360"/>
      <w:contextualSpacing/>
    </w:pPr>
  </w:style>
  <w:style w:type="paragraph" w:styleId="List2">
    <w:name w:val="List 2"/>
    <w:basedOn w:val="Normal"/>
    <w:uiPriority w:val="99"/>
    <w:unhideWhenUsed/>
    <w:rsid w:val="00BD5806"/>
    <w:pPr>
      <w:ind w:left="720" w:hanging="360"/>
      <w:contextualSpacing/>
    </w:pPr>
  </w:style>
  <w:style w:type="paragraph" w:styleId="List3">
    <w:name w:val="List 3"/>
    <w:basedOn w:val="Normal"/>
    <w:uiPriority w:val="99"/>
    <w:unhideWhenUsed/>
    <w:rsid w:val="00BD5806"/>
    <w:pPr>
      <w:ind w:left="1080" w:hanging="360"/>
      <w:contextualSpacing/>
    </w:pPr>
  </w:style>
  <w:style w:type="paragraph" w:styleId="ListBullet">
    <w:name w:val="List Bullet"/>
    <w:basedOn w:val="Normal"/>
    <w:uiPriority w:val="99"/>
    <w:unhideWhenUsed/>
    <w:rsid w:val="00BD5806"/>
    <w:pPr>
      <w:numPr>
        <w:numId w:val="1"/>
      </w:numPr>
      <w:tabs>
        <w:tab w:val="clear" w:pos="360"/>
      </w:tabs>
      <w:ind w:left="0" w:firstLine="0"/>
      <w:contextualSpacing/>
    </w:pPr>
  </w:style>
  <w:style w:type="paragraph" w:styleId="ListBullet2">
    <w:name w:val="List Bullet 2"/>
    <w:basedOn w:val="Normal"/>
    <w:uiPriority w:val="99"/>
    <w:unhideWhenUsed/>
    <w:rsid w:val="00BD5806"/>
    <w:pPr>
      <w:numPr>
        <w:numId w:val="2"/>
      </w:numPr>
      <w:tabs>
        <w:tab w:val="clear" w:pos="720"/>
      </w:tabs>
      <w:ind w:left="0" w:firstLine="0"/>
      <w:contextualSpacing/>
    </w:pPr>
  </w:style>
  <w:style w:type="paragraph" w:styleId="ListBullet3">
    <w:name w:val="List Bullet 3"/>
    <w:basedOn w:val="Normal"/>
    <w:uiPriority w:val="99"/>
    <w:unhideWhenUsed/>
    <w:rsid w:val="00BD5806"/>
    <w:pPr>
      <w:numPr>
        <w:numId w:val="3"/>
      </w:numPr>
      <w:tabs>
        <w:tab w:val="clear" w:pos="1080"/>
      </w:tabs>
      <w:ind w:left="0" w:firstLine="0"/>
      <w:contextualSpacing/>
    </w:pPr>
  </w:style>
  <w:style w:type="paragraph" w:styleId="ListNumber">
    <w:name w:val="List Number"/>
    <w:basedOn w:val="Normal"/>
    <w:uiPriority w:val="99"/>
    <w:unhideWhenUsed/>
    <w:rsid w:val="00BD5806"/>
    <w:pPr>
      <w:numPr>
        <w:numId w:val="5"/>
      </w:numPr>
      <w:tabs>
        <w:tab w:val="clear" w:pos="360"/>
      </w:tabs>
      <w:ind w:left="0" w:firstLine="0"/>
      <w:contextualSpacing/>
    </w:pPr>
  </w:style>
  <w:style w:type="paragraph" w:styleId="ListNumber2">
    <w:name w:val="List Number 2"/>
    <w:basedOn w:val="Normal"/>
    <w:uiPriority w:val="99"/>
    <w:unhideWhenUsed/>
    <w:rsid w:val="00BD5806"/>
    <w:pPr>
      <w:numPr>
        <w:numId w:val="6"/>
      </w:numPr>
      <w:tabs>
        <w:tab w:val="clear" w:pos="720"/>
      </w:tabs>
      <w:ind w:left="0" w:firstLine="0"/>
      <w:contextualSpacing/>
    </w:pPr>
  </w:style>
  <w:style w:type="paragraph" w:styleId="ListNumber3">
    <w:name w:val="List Number 3"/>
    <w:basedOn w:val="Normal"/>
    <w:uiPriority w:val="99"/>
    <w:unhideWhenUsed/>
    <w:rsid w:val="00BD5806"/>
    <w:pPr>
      <w:numPr>
        <w:numId w:val="7"/>
      </w:numPr>
      <w:tabs>
        <w:tab w:val="clear" w:pos="1080"/>
      </w:tabs>
      <w:ind w:left="0" w:firstLine="0"/>
      <w:contextualSpacing/>
    </w:pPr>
  </w:style>
  <w:style w:type="paragraph" w:styleId="ListContinue">
    <w:name w:val="List Continue"/>
    <w:basedOn w:val="Normal"/>
    <w:uiPriority w:val="99"/>
    <w:unhideWhenUsed/>
    <w:rsid w:val="00BD5806"/>
    <w:pPr>
      <w:spacing w:after="120"/>
      <w:ind w:left="360"/>
      <w:contextualSpacing/>
    </w:pPr>
  </w:style>
  <w:style w:type="paragraph" w:styleId="ListContinue2">
    <w:name w:val="List Continue 2"/>
    <w:basedOn w:val="Normal"/>
    <w:uiPriority w:val="99"/>
    <w:unhideWhenUsed/>
    <w:rsid w:val="00BD5806"/>
    <w:pPr>
      <w:spacing w:after="120"/>
      <w:ind w:left="720"/>
      <w:contextualSpacing/>
    </w:pPr>
  </w:style>
  <w:style w:type="paragraph" w:styleId="ListContinue3">
    <w:name w:val="List Continue 3"/>
    <w:basedOn w:val="Normal"/>
    <w:uiPriority w:val="99"/>
    <w:unhideWhenUsed/>
    <w:rsid w:val="00BD5806"/>
    <w:pPr>
      <w:spacing w:after="120"/>
      <w:ind w:left="1080"/>
      <w:contextualSpacing/>
    </w:pPr>
  </w:style>
  <w:style w:type="paragraph" w:styleId="MacroText">
    <w:name w:val="macro"/>
    <w:link w:val="MacroTextChar"/>
    <w:uiPriority w:val="99"/>
    <w:unhideWhenUsed/>
    <w:rsid w:val="00BD580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BD5806"/>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BD5806"/>
    <w:pPr>
      <w:spacing w:line="240" w:lineRule="auto"/>
    </w:pPr>
    <w:rPr>
      <w:b/>
      <w:bCs/>
      <w:color w:val="156082" w:themeColor="accent1"/>
      <w:sz w:val="18"/>
      <w:szCs w:val="18"/>
    </w:rPr>
  </w:style>
  <w:style w:type="character" w:styleId="Strong">
    <w:name w:val="Strong"/>
    <w:basedOn w:val="DefaultParagraphFont"/>
    <w:uiPriority w:val="22"/>
    <w:qFormat/>
    <w:rsid w:val="00BD5806"/>
    <w:rPr>
      <w:b/>
      <w:bCs/>
    </w:rPr>
  </w:style>
  <w:style w:type="character" w:styleId="Emphasis">
    <w:name w:val="Emphasis"/>
    <w:basedOn w:val="DefaultParagraphFont"/>
    <w:uiPriority w:val="20"/>
    <w:qFormat/>
    <w:rsid w:val="00BD5806"/>
    <w:rPr>
      <w:i/>
      <w:iCs/>
    </w:rPr>
  </w:style>
  <w:style w:type="character" w:styleId="SubtleEmphasis">
    <w:name w:val="Subtle Emphasis"/>
    <w:basedOn w:val="DefaultParagraphFont"/>
    <w:uiPriority w:val="19"/>
    <w:qFormat/>
    <w:rsid w:val="00BD5806"/>
    <w:rPr>
      <w:i/>
      <w:iCs/>
      <w:color w:val="808080" w:themeColor="text1" w:themeTint="7F"/>
    </w:rPr>
  </w:style>
  <w:style w:type="character" w:styleId="SubtleReference">
    <w:name w:val="Subtle Reference"/>
    <w:basedOn w:val="DefaultParagraphFont"/>
    <w:uiPriority w:val="31"/>
    <w:qFormat/>
    <w:rsid w:val="00BD5806"/>
    <w:rPr>
      <w:smallCaps/>
      <w:color w:val="E97132" w:themeColor="accent2"/>
      <w:u w:val="single"/>
    </w:rPr>
  </w:style>
  <w:style w:type="character" w:styleId="BookTitle">
    <w:name w:val="Book Title"/>
    <w:basedOn w:val="DefaultParagraphFont"/>
    <w:uiPriority w:val="33"/>
    <w:qFormat/>
    <w:rsid w:val="00BD5806"/>
    <w:rPr>
      <w:b/>
      <w:bCs/>
      <w:smallCaps/>
      <w:spacing w:val="5"/>
    </w:rPr>
  </w:style>
  <w:style w:type="paragraph" w:styleId="TOCHeading">
    <w:name w:val="TOC Heading"/>
    <w:basedOn w:val="Heading1"/>
    <w:next w:val="Normal"/>
    <w:uiPriority w:val="39"/>
    <w:semiHidden/>
    <w:unhideWhenUsed/>
    <w:qFormat/>
    <w:rsid w:val="00BD5806"/>
    <w:pPr>
      <w:spacing w:before="240" w:after="120"/>
      <w:outlineLvl w:val="9"/>
    </w:pPr>
    <w:rPr>
      <w:b/>
      <w:bCs/>
      <w:sz w:val="24"/>
      <w:szCs w:val="28"/>
    </w:rPr>
  </w:style>
  <w:style w:type="table" w:styleId="LightShading">
    <w:name w:val="Light Shading"/>
    <w:basedOn w:val="TableNormal"/>
    <w:uiPriority w:val="60"/>
    <w:rsid w:val="00BD5806"/>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D5806"/>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BD5806"/>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BD5806"/>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BD5806"/>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D5806"/>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BD5806"/>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D580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BD5806"/>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BD5806"/>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BD5806"/>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HTMLPreformatted">
    <w:name w:val="HTML Preformatted"/>
    <w:basedOn w:val="Normal"/>
    <w:link w:val="HTMLPreformattedChar"/>
    <w:uiPriority w:val="99"/>
    <w:semiHidden/>
    <w:unhideWhenUsed/>
    <w:rsid w:val="00BD580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5806"/>
    <w:rPr>
      <w:rFonts w:ascii="Consolas" w:eastAsia="Times New Roman" w:hAnsi="Consola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D5806"/>
    <w:rPr>
      <w:b/>
      <w:bCs/>
    </w:rPr>
  </w:style>
  <w:style w:type="character" w:customStyle="1" w:styleId="CommentSubjectChar">
    <w:name w:val="Comment Subject Char"/>
    <w:basedOn w:val="CommentTextChar"/>
    <w:link w:val="CommentSubject"/>
    <w:uiPriority w:val="99"/>
    <w:semiHidden/>
    <w:rsid w:val="00BD5806"/>
    <w:rPr>
      <w:rFonts w:ascii="Times New Roman" w:eastAsia="Times New Roman" w:hAnsi="Times New Roman"/>
      <w:b/>
      <w:bCs/>
      <w:kern w:val="0"/>
      <w:sz w:val="20"/>
      <w:szCs w:val="20"/>
      <w:lang w:val="en-US"/>
      <w14:ligatures w14:val="none"/>
    </w:rPr>
  </w:style>
  <w:style w:type="paragraph" w:styleId="Revision">
    <w:name w:val="Revision"/>
    <w:hidden/>
    <w:uiPriority w:val="99"/>
    <w:semiHidden/>
    <w:rsid w:val="00BD5806"/>
    <w:pPr>
      <w:spacing w:after="0" w:line="240" w:lineRule="auto"/>
    </w:pPr>
    <w:rPr>
      <w:rFonts w:ascii="Times New Roman" w:eastAsia="Times New Roman" w:hAnsi="Times New Roman"/>
      <w:kern w:val="0"/>
      <w:szCs w:val="22"/>
      <w:lang w:val="en-US"/>
      <w14:ligatures w14:val="none"/>
    </w:rPr>
  </w:style>
  <w:style w:type="paragraph" w:styleId="BalloonText">
    <w:name w:val="Balloon Text"/>
    <w:basedOn w:val="Normal"/>
    <w:link w:val="BalloonTextChar"/>
    <w:uiPriority w:val="99"/>
    <w:semiHidden/>
    <w:unhideWhenUsed/>
    <w:rsid w:val="00BD58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0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2026-07-21T23:38:00Z</dcterms:created>
  <dcterms:modified xsi:type="dcterms:W3CDTF">2026-07-21T23:39:00Z</dcterms:modified>
</cp:coreProperties>
</file>