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1DD" w:rsidRPr="0009083E" w:rsidRDefault="0009083E" w:rsidP="0009083E">
      <w:pPr>
        <w:spacing w:before="760" w:after="160" w:line="240" w:lineRule="auto"/>
        <w:jc w:val="center"/>
        <w:rPr>
          <w:rFonts w:asciiTheme="majorBidi" w:hAnsiTheme="majorBidi" w:cstheme="majorBidi"/>
          <w:sz w:val="40"/>
          <w:szCs w:val="40"/>
        </w:rPr>
      </w:pPr>
      <w:r w:rsidRPr="0009083E">
        <w:rPr>
          <w:rFonts w:asciiTheme="majorBidi" w:hAnsiTheme="majorBidi" w:cstheme="majorBidi"/>
          <w:b/>
          <w:bCs/>
          <w:sz w:val="40"/>
          <w:szCs w:val="40"/>
        </w:rPr>
        <w:t>Self-report checklist of nurses’ workflow interruptions</w:t>
      </w:r>
    </w:p>
    <w:tbl>
      <w:tblPr>
        <w:tblW w:w="104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240"/>
        <w:gridCol w:w="1100"/>
        <w:gridCol w:w="1080"/>
        <w:gridCol w:w="1100"/>
        <w:gridCol w:w="1080"/>
        <w:gridCol w:w="1080"/>
        <w:gridCol w:w="1100"/>
      </w:tblGrid>
      <w:tr w:rsidR="00E141DD" w:rsidRPr="0009083E">
        <w:trPr>
          <w:cantSplit/>
          <w:trHeight w:hRule="exact" w:val="1320"/>
          <w:jc w:val="center"/>
        </w:trPr>
        <w:tc>
          <w:tcPr>
            <w:tcW w:w="660" w:type="dxa"/>
            <w:tcMar>
              <w:top w:w="40" w:type="dxa"/>
              <w:left w:w="80" w:type="dxa"/>
              <w:bottom w:w="20" w:type="dxa"/>
              <w:right w:w="80" w:type="dxa"/>
            </w:tcMar>
            <w:vAlign w:val="center"/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  <w:b/>
              </w:rPr>
              <w:t>Item</w:t>
            </w:r>
            <w:r w:rsidRPr="0009083E">
              <w:rPr>
                <w:rFonts w:asciiTheme="majorBidi" w:hAnsiTheme="majorBidi" w:cstheme="majorBidi"/>
                <w:b/>
              </w:rPr>
              <w:br/>
              <w:t>No.</w:t>
            </w:r>
          </w:p>
        </w:tc>
        <w:tc>
          <w:tcPr>
            <w:tcW w:w="3240" w:type="dxa"/>
            <w:tcMar>
              <w:top w:w="40" w:type="dxa"/>
              <w:left w:w="80" w:type="dxa"/>
              <w:bottom w:w="20" w:type="dxa"/>
              <w:right w:w="80" w:type="dxa"/>
            </w:tcMar>
            <w:vAlign w:val="center"/>
          </w:tcPr>
          <w:p w:rsidR="00E141DD" w:rsidRPr="0009083E" w:rsidRDefault="00204EDC">
            <w:pPr>
              <w:spacing w:line="240" w:lineRule="auto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  <w:b/>
              </w:rPr>
              <w:t>Content:</w:t>
            </w:r>
            <w:r w:rsidRPr="0009083E">
              <w:rPr>
                <w:rFonts w:asciiTheme="majorBidi" w:hAnsiTheme="majorBidi" w:cstheme="majorBidi"/>
                <w:b/>
              </w:rPr>
              <w:br/>
              <w:t>I had to stop what I was doing</w:t>
            </w:r>
            <w:r w:rsidRPr="0009083E">
              <w:rPr>
                <w:rFonts w:asciiTheme="majorBidi" w:hAnsiTheme="majorBidi" w:cstheme="majorBidi"/>
                <w:b/>
              </w:rPr>
              <w:br/>
              <w:t>due to...</w:t>
            </w:r>
          </w:p>
        </w:tc>
        <w:tc>
          <w:tcPr>
            <w:tcW w:w="1100" w:type="dxa"/>
            <w:tcMar>
              <w:top w:w="40" w:type="dxa"/>
              <w:left w:w="80" w:type="dxa"/>
              <w:bottom w:w="20" w:type="dxa"/>
              <w:right w:w="80" w:type="dxa"/>
            </w:tcMar>
            <w:vAlign w:val="center"/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  <w:b/>
                <w:sz w:val="13"/>
              </w:rPr>
              <w:t>At Least 5</w:t>
            </w:r>
            <w:r w:rsidRPr="0009083E">
              <w:rPr>
                <w:rFonts w:asciiTheme="majorBidi" w:hAnsiTheme="majorBidi" w:cstheme="majorBidi"/>
                <w:b/>
                <w:sz w:val="13"/>
              </w:rPr>
              <w:br/>
              <w:t>Times per</w:t>
            </w:r>
            <w:r w:rsidRPr="0009083E">
              <w:rPr>
                <w:rFonts w:asciiTheme="majorBidi" w:hAnsiTheme="majorBidi" w:cstheme="majorBidi"/>
                <w:b/>
                <w:sz w:val="13"/>
              </w:rPr>
              <w:br/>
              <w:t>Day</w:t>
            </w:r>
          </w:p>
        </w:tc>
        <w:tc>
          <w:tcPr>
            <w:tcW w:w="1080" w:type="dxa"/>
            <w:tcMar>
              <w:top w:w="40" w:type="dxa"/>
              <w:left w:w="80" w:type="dxa"/>
              <w:bottom w:w="20" w:type="dxa"/>
              <w:right w:w="80" w:type="dxa"/>
            </w:tcMar>
            <w:vAlign w:val="center"/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  <w:b/>
                <w:sz w:val="13"/>
              </w:rPr>
              <w:t>Average</w:t>
            </w:r>
            <w:r w:rsidRPr="0009083E">
              <w:rPr>
                <w:rFonts w:asciiTheme="majorBidi" w:hAnsiTheme="majorBidi" w:cstheme="majorBidi"/>
                <w:b/>
                <w:sz w:val="13"/>
              </w:rPr>
              <w:br/>
              <w:t>3-4</w:t>
            </w:r>
            <w:r w:rsidRPr="0009083E">
              <w:rPr>
                <w:rFonts w:asciiTheme="majorBidi" w:hAnsiTheme="majorBidi" w:cstheme="majorBidi"/>
                <w:b/>
                <w:sz w:val="13"/>
              </w:rPr>
              <w:br/>
              <w:t>Times per</w:t>
            </w:r>
            <w:r w:rsidRPr="0009083E">
              <w:rPr>
                <w:rFonts w:asciiTheme="majorBidi" w:hAnsiTheme="majorBidi" w:cstheme="majorBidi"/>
                <w:b/>
                <w:sz w:val="13"/>
              </w:rPr>
              <w:br/>
              <w:t>Day</w:t>
            </w:r>
          </w:p>
        </w:tc>
        <w:tc>
          <w:tcPr>
            <w:tcW w:w="1100" w:type="dxa"/>
            <w:tcMar>
              <w:top w:w="40" w:type="dxa"/>
              <w:left w:w="80" w:type="dxa"/>
              <w:bottom w:w="20" w:type="dxa"/>
              <w:right w:w="80" w:type="dxa"/>
            </w:tcMar>
            <w:vAlign w:val="center"/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  <w:b/>
                <w:sz w:val="13"/>
              </w:rPr>
              <w:t>Average</w:t>
            </w:r>
            <w:r w:rsidRPr="0009083E">
              <w:rPr>
                <w:rFonts w:asciiTheme="majorBidi" w:hAnsiTheme="majorBidi" w:cstheme="majorBidi"/>
                <w:b/>
                <w:sz w:val="13"/>
              </w:rPr>
              <w:br/>
              <w:t>1-2</w:t>
            </w:r>
            <w:r w:rsidRPr="0009083E">
              <w:rPr>
                <w:rFonts w:asciiTheme="majorBidi" w:hAnsiTheme="majorBidi" w:cstheme="majorBidi"/>
                <w:b/>
                <w:sz w:val="13"/>
              </w:rPr>
              <w:br/>
              <w:t>Time(s)</w:t>
            </w:r>
            <w:r w:rsidRPr="0009083E">
              <w:rPr>
                <w:rFonts w:asciiTheme="majorBidi" w:hAnsiTheme="majorBidi" w:cstheme="majorBidi"/>
                <w:b/>
                <w:sz w:val="13"/>
              </w:rPr>
              <w:br/>
              <w:t>per</w:t>
            </w:r>
            <w:r w:rsidRPr="0009083E">
              <w:rPr>
                <w:rFonts w:asciiTheme="majorBidi" w:hAnsiTheme="majorBidi" w:cstheme="majorBidi"/>
                <w:b/>
                <w:sz w:val="13"/>
              </w:rPr>
              <w:br/>
              <w:t>Day</w:t>
            </w:r>
          </w:p>
        </w:tc>
        <w:tc>
          <w:tcPr>
            <w:tcW w:w="1080" w:type="dxa"/>
            <w:tcMar>
              <w:top w:w="40" w:type="dxa"/>
              <w:left w:w="80" w:type="dxa"/>
              <w:bottom w:w="20" w:type="dxa"/>
              <w:right w:w="80" w:type="dxa"/>
            </w:tcMar>
            <w:vAlign w:val="center"/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  <w:b/>
                <w:sz w:val="13"/>
              </w:rPr>
              <w:t>3-4</w:t>
            </w:r>
            <w:r w:rsidRPr="0009083E">
              <w:rPr>
                <w:rFonts w:asciiTheme="majorBidi" w:hAnsiTheme="majorBidi" w:cstheme="majorBidi"/>
                <w:b/>
                <w:sz w:val="13"/>
              </w:rPr>
              <w:br/>
              <w:t>Times a</w:t>
            </w:r>
            <w:r w:rsidRPr="0009083E">
              <w:rPr>
                <w:rFonts w:asciiTheme="majorBidi" w:hAnsiTheme="majorBidi" w:cstheme="majorBidi"/>
                <w:b/>
                <w:sz w:val="13"/>
              </w:rPr>
              <w:br/>
              <w:t>Week</w:t>
            </w:r>
          </w:p>
        </w:tc>
        <w:tc>
          <w:tcPr>
            <w:tcW w:w="1080" w:type="dxa"/>
            <w:tcMar>
              <w:top w:w="40" w:type="dxa"/>
              <w:left w:w="80" w:type="dxa"/>
              <w:bottom w:w="20" w:type="dxa"/>
              <w:right w:w="80" w:type="dxa"/>
            </w:tcMar>
            <w:vAlign w:val="center"/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  <w:b/>
                <w:sz w:val="13"/>
              </w:rPr>
              <w:t>1-2</w:t>
            </w:r>
            <w:r w:rsidRPr="0009083E">
              <w:rPr>
                <w:rFonts w:asciiTheme="majorBidi" w:hAnsiTheme="majorBidi" w:cstheme="majorBidi"/>
                <w:b/>
                <w:sz w:val="13"/>
              </w:rPr>
              <w:br/>
              <w:t>Time(s) a</w:t>
            </w:r>
            <w:r w:rsidRPr="0009083E">
              <w:rPr>
                <w:rFonts w:asciiTheme="majorBidi" w:hAnsiTheme="majorBidi" w:cstheme="majorBidi"/>
                <w:b/>
                <w:sz w:val="13"/>
              </w:rPr>
              <w:br/>
              <w:t>Week</w:t>
            </w:r>
          </w:p>
        </w:tc>
        <w:tc>
          <w:tcPr>
            <w:tcW w:w="1100" w:type="dxa"/>
            <w:tcMar>
              <w:top w:w="40" w:type="dxa"/>
              <w:left w:w="80" w:type="dxa"/>
              <w:bottom w:w="20" w:type="dxa"/>
              <w:right w:w="80" w:type="dxa"/>
            </w:tcMar>
            <w:vAlign w:val="center"/>
          </w:tcPr>
          <w:p w:rsidR="00E141DD" w:rsidRPr="0009083E" w:rsidRDefault="00204EDC" w:rsidP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  <w:b/>
                <w:sz w:val="13"/>
              </w:rPr>
              <w:t>Almost</w:t>
            </w:r>
            <w:r w:rsidRPr="0009083E">
              <w:rPr>
                <w:rFonts w:asciiTheme="majorBidi" w:hAnsiTheme="majorBidi" w:cstheme="majorBidi"/>
                <w:b/>
                <w:sz w:val="13"/>
              </w:rPr>
              <w:br/>
              <w:t>Never</w:t>
            </w:r>
          </w:p>
        </w:tc>
      </w:tr>
      <w:tr w:rsidR="00E141DD" w:rsidRPr="0009083E">
        <w:trPr>
          <w:cantSplit/>
          <w:trHeight w:hRule="exact" w:val="520"/>
          <w:jc w:val="center"/>
        </w:trPr>
        <w:tc>
          <w:tcPr>
            <w:tcW w:w="66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324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a patient suddenly asking for</w:t>
            </w:r>
            <w:r w:rsidRPr="0009083E">
              <w:rPr>
                <w:rFonts w:asciiTheme="majorBidi" w:hAnsiTheme="majorBidi" w:cstheme="majorBidi"/>
              </w:rPr>
              <w:br/>
              <w:t>something.</w:t>
            </w:r>
          </w:p>
        </w:tc>
        <w:tc>
          <w:tcPr>
            <w:tcW w:w="110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108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10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08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08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10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1</w:t>
            </w:r>
          </w:p>
        </w:tc>
      </w:tr>
      <w:tr w:rsidR="00E141DD" w:rsidRPr="0009083E">
        <w:trPr>
          <w:cantSplit/>
          <w:trHeight w:hRule="exact" w:val="540"/>
          <w:jc w:val="center"/>
        </w:trPr>
        <w:tc>
          <w:tcPr>
            <w:tcW w:w="66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24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a doctor suddenly asking for</w:t>
            </w:r>
            <w:r w:rsidRPr="0009083E">
              <w:rPr>
                <w:rFonts w:asciiTheme="majorBidi" w:hAnsiTheme="majorBidi" w:cstheme="majorBidi"/>
              </w:rPr>
              <w:br/>
              <w:t>something.</w:t>
            </w:r>
          </w:p>
        </w:tc>
        <w:tc>
          <w:tcPr>
            <w:tcW w:w="110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108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10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08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08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10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1</w:t>
            </w:r>
          </w:p>
        </w:tc>
      </w:tr>
      <w:tr w:rsidR="00E141DD" w:rsidRPr="0009083E">
        <w:trPr>
          <w:cantSplit/>
          <w:trHeight w:hRule="exact" w:val="520"/>
          <w:jc w:val="center"/>
        </w:trPr>
        <w:tc>
          <w:tcPr>
            <w:tcW w:w="66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24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a colleague (nurse) suddenly</w:t>
            </w:r>
            <w:r w:rsidRPr="0009083E">
              <w:rPr>
                <w:rFonts w:asciiTheme="majorBidi" w:hAnsiTheme="majorBidi" w:cstheme="majorBidi"/>
              </w:rPr>
              <w:br/>
              <w:t>asking for something.</w:t>
            </w:r>
          </w:p>
        </w:tc>
        <w:tc>
          <w:tcPr>
            <w:tcW w:w="110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108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10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08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08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10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1</w:t>
            </w:r>
          </w:p>
        </w:tc>
      </w:tr>
      <w:tr w:rsidR="00E141DD" w:rsidRPr="0009083E">
        <w:trPr>
          <w:cantSplit/>
          <w:trHeight w:hRule="exact" w:val="800"/>
          <w:jc w:val="center"/>
        </w:trPr>
        <w:tc>
          <w:tcPr>
            <w:tcW w:w="66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324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an employee from another</w:t>
            </w:r>
            <w:r w:rsidRPr="0009083E">
              <w:rPr>
                <w:rFonts w:asciiTheme="majorBidi" w:hAnsiTheme="majorBidi" w:cstheme="majorBidi"/>
              </w:rPr>
              <w:br/>
              <w:t>department suddenly asking for</w:t>
            </w:r>
            <w:r w:rsidRPr="0009083E">
              <w:rPr>
                <w:rFonts w:asciiTheme="majorBidi" w:hAnsiTheme="majorBidi" w:cstheme="majorBidi"/>
              </w:rPr>
              <w:br/>
              <w:t>something.</w:t>
            </w:r>
          </w:p>
        </w:tc>
        <w:tc>
          <w:tcPr>
            <w:tcW w:w="110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108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10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08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08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10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1</w:t>
            </w:r>
          </w:p>
        </w:tc>
      </w:tr>
      <w:tr w:rsidR="00E141DD" w:rsidRPr="0009083E">
        <w:trPr>
          <w:cantSplit/>
          <w:trHeight w:hRule="exact" w:val="520"/>
          <w:jc w:val="center"/>
        </w:trPr>
        <w:tc>
          <w:tcPr>
            <w:tcW w:w="66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324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a  guardian suddenly asking for</w:t>
            </w:r>
            <w:r w:rsidRPr="0009083E">
              <w:rPr>
                <w:rFonts w:asciiTheme="majorBidi" w:hAnsiTheme="majorBidi" w:cstheme="majorBidi"/>
              </w:rPr>
              <w:br/>
              <w:t>something.</w:t>
            </w:r>
          </w:p>
        </w:tc>
        <w:tc>
          <w:tcPr>
            <w:tcW w:w="110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108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10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08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08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10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1</w:t>
            </w:r>
          </w:p>
        </w:tc>
      </w:tr>
      <w:tr w:rsidR="00E141DD" w:rsidRPr="0009083E">
        <w:trPr>
          <w:cantSplit/>
          <w:trHeight w:hRule="exact" w:val="680"/>
          <w:jc w:val="center"/>
        </w:trPr>
        <w:tc>
          <w:tcPr>
            <w:tcW w:w="66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324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several people suddenly asking</w:t>
            </w:r>
            <w:r w:rsidRPr="0009083E">
              <w:rPr>
                <w:rFonts w:asciiTheme="majorBidi" w:hAnsiTheme="majorBidi" w:cstheme="majorBidi"/>
              </w:rPr>
              <w:br/>
              <w:t>for something.</w:t>
            </w:r>
          </w:p>
        </w:tc>
        <w:tc>
          <w:tcPr>
            <w:tcW w:w="110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108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10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08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08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10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1</w:t>
            </w:r>
          </w:p>
        </w:tc>
      </w:tr>
      <w:tr w:rsidR="00E141DD" w:rsidRPr="0009083E">
        <w:trPr>
          <w:cantSplit/>
          <w:trHeight w:hRule="exact" w:val="660"/>
          <w:jc w:val="center"/>
        </w:trPr>
        <w:tc>
          <w:tcPr>
            <w:tcW w:w="66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324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an emergency (safety, accident,</w:t>
            </w:r>
            <w:r w:rsidRPr="0009083E">
              <w:rPr>
                <w:rFonts w:asciiTheme="majorBidi" w:hAnsiTheme="majorBidi" w:cstheme="majorBidi"/>
              </w:rPr>
              <w:br/>
              <w:t>fire, theft, etc.)</w:t>
            </w:r>
          </w:p>
        </w:tc>
        <w:tc>
          <w:tcPr>
            <w:tcW w:w="110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108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10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08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08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10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1</w:t>
            </w:r>
          </w:p>
        </w:tc>
      </w:tr>
      <w:tr w:rsidR="00E141DD" w:rsidRPr="0009083E">
        <w:trPr>
          <w:cantSplit/>
          <w:trHeight w:hRule="exact" w:val="520"/>
          <w:jc w:val="center"/>
        </w:trPr>
        <w:tc>
          <w:tcPr>
            <w:tcW w:w="66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324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the sudden fuss of a patient</w:t>
            </w:r>
            <w:r w:rsidRPr="0009083E">
              <w:rPr>
                <w:rFonts w:asciiTheme="majorBidi" w:hAnsiTheme="majorBidi" w:cstheme="majorBidi"/>
              </w:rPr>
              <w:br/>
              <w:t>and/or their guardian.</w:t>
            </w:r>
          </w:p>
        </w:tc>
        <w:tc>
          <w:tcPr>
            <w:tcW w:w="110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108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10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08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08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10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1</w:t>
            </w:r>
          </w:p>
        </w:tc>
      </w:tr>
      <w:tr w:rsidR="00E141DD" w:rsidRPr="0009083E">
        <w:trPr>
          <w:cantSplit/>
          <w:trHeight w:hRule="exact" w:val="540"/>
          <w:jc w:val="center"/>
        </w:trPr>
        <w:tc>
          <w:tcPr>
            <w:tcW w:w="66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324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a sudden change in a patient’s</w:t>
            </w:r>
            <w:r w:rsidRPr="0009083E">
              <w:rPr>
                <w:rFonts w:asciiTheme="majorBidi" w:hAnsiTheme="majorBidi" w:cstheme="majorBidi"/>
              </w:rPr>
              <w:br/>
              <w:t>condition.</w:t>
            </w:r>
          </w:p>
        </w:tc>
        <w:tc>
          <w:tcPr>
            <w:tcW w:w="110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108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10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08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08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10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1</w:t>
            </w:r>
          </w:p>
        </w:tc>
      </w:tr>
      <w:tr w:rsidR="00E141DD" w:rsidRPr="0009083E">
        <w:trPr>
          <w:cantSplit/>
          <w:trHeight w:hRule="exact" w:val="520"/>
          <w:jc w:val="center"/>
        </w:trPr>
        <w:tc>
          <w:tcPr>
            <w:tcW w:w="66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324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a sudden increase in the number</w:t>
            </w:r>
            <w:r w:rsidRPr="0009083E">
              <w:rPr>
                <w:rFonts w:asciiTheme="majorBidi" w:hAnsiTheme="majorBidi" w:cstheme="majorBidi"/>
              </w:rPr>
              <w:br/>
              <w:t>of patients.</w:t>
            </w:r>
          </w:p>
        </w:tc>
        <w:tc>
          <w:tcPr>
            <w:tcW w:w="110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108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10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08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08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10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1</w:t>
            </w:r>
          </w:p>
        </w:tc>
      </w:tr>
      <w:tr w:rsidR="00E141DD" w:rsidRPr="0009083E">
        <w:trPr>
          <w:cantSplit/>
          <w:trHeight w:hRule="exact" w:val="540"/>
          <w:jc w:val="center"/>
        </w:trPr>
        <w:tc>
          <w:tcPr>
            <w:tcW w:w="66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11</w:t>
            </w:r>
          </w:p>
        </w:tc>
        <w:tc>
          <w:tcPr>
            <w:tcW w:w="324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the sound of an alarm from a</w:t>
            </w:r>
            <w:r w:rsidRPr="0009083E">
              <w:rPr>
                <w:rFonts w:asciiTheme="majorBidi" w:hAnsiTheme="majorBidi" w:cstheme="majorBidi"/>
              </w:rPr>
              <w:br/>
              <w:t>medical device or machine.</w:t>
            </w:r>
          </w:p>
        </w:tc>
        <w:tc>
          <w:tcPr>
            <w:tcW w:w="110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108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10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08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08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10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1</w:t>
            </w:r>
          </w:p>
        </w:tc>
      </w:tr>
      <w:tr w:rsidR="00E141DD" w:rsidRPr="0009083E">
        <w:trPr>
          <w:cantSplit/>
          <w:trHeight w:hRule="exact" w:val="400"/>
          <w:jc w:val="center"/>
        </w:trPr>
        <w:tc>
          <w:tcPr>
            <w:tcW w:w="66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324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09083E" w:rsidRPr="0009083E" w:rsidRDefault="0009083E" w:rsidP="0009083E">
            <w:pPr>
              <w:spacing w:line="240" w:lineRule="auto"/>
              <w:rPr>
                <w:rFonts w:asciiTheme="majorBidi" w:hAnsiTheme="majorBidi" w:cstheme="majorBidi"/>
              </w:rPr>
            </w:pPr>
            <w:proofErr w:type="gramStart"/>
            <w:r w:rsidRPr="0009083E">
              <w:rPr>
                <w:rFonts w:asciiTheme="majorBidi" w:hAnsiTheme="majorBidi" w:cstheme="majorBidi"/>
              </w:rPr>
              <w:t>equipment</w:t>
            </w:r>
            <w:proofErr w:type="gramEnd"/>
            <w:r w:rsidRPr="0009083E">
              <w:rPr>
                <w:rFonts w:asciiTheme="majorBidi" w:hAnsiTheme="majorBidi" w:cstheme="majorBidi"/>
              </w:rPr>
              <w:t xml:space="preserve"> malfunction.</w:t>
            </w:r>
          </w:p>
          <w:p w:rsidR="00E141DD" w:rsidRPr="0009083E" w:rsidRDefault="00E141DD">
            <w:pPr>
              <w:spacing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10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108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10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08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08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10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1</w:t>
            </w:r>
          </w:p>
        </w:tc>
      </w:tr>
      <w:tr w:rsidR="00E141DD" w:rsidRPr="0009083E">
        <w:trPr>
          <w:cantSplit/>
          <w:trHeight w:hRule="exact" w:val="520"/>
          <w:jc w:val="center"/>
        </w:trPr>
        <w:tc>
          <w:tcPr>
            <w:tcW w:w="66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13</w:t>
            </w:r>
          </w:p>
        </w:tc>
        <w:tc>
          <w:tcPr>
            <w:tcW w:w="324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Responding to personal phone</w:t>
            </w:r>
            <w:r w:rsidRPr="0009083E">
              <w:rPr>
                <w:rFonts w:asciiTheme="majorBidi" w:hAnsiTheme="majorBidi" w:cstheme="majorBidi"/>
              </w:rPr>
              <w:br/>
              <w:t>calls.</w:t>
            </w:r>
          </w:p>
        </w:tc>
        <w:tc>
          <w:tcPr>
            <w:tcW w:w="110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108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10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08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08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10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1</w:t>
            </w:r>
          </w:p>
        </w:tc>
      </w:tr>
      <w:tr w:rsidR="00E141DD" w:rsidRPr="0009083E">
        <w:trPr>
          <w:cantSplit/>
          <w:trHeight w:hRule="exact" w:val="420"/>
          <w:jc w:val="center"/>
        </w:trPr>
        <w:tc>
          <w:tcPr>
            <w:tcW w:w="66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14</w:t>
            </w:r>
          </w:p>
        </w:tc>
        <w:tc>
          <w:tcPr>
            <w:tcW w:w="324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Answering departmental calls.</w:t>
            </w:r>
            <w:bookmarkStart w:id="0" w:name="_GoBack"/>
            <w:bookmarkEnd w:id="0"/>
          </w:p>
        </w:tc>
        <w:tc>
          <w:tcPr>
            <w:tcW w:w="110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108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10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08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08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10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1</w:t>
            </w:r>
          </w:p>
        </w:tc>
      </w:tr>
      <w:tr w:rsidR="00E141DD" w:rsidRPr="0009083E">
        <w:trPr>
          <w:cantSplit/>
          <w:trHeight w:hRule="exact" w:val="520"/>
          <w:jc w:val="center"/>
        </w:trPr>
        <w:tc>
          <w:tcPr>
            <w:tcW w:w="66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324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Patient family inquiries or</w:t>
            </w:r>
            <w:r w:rsidRPr="0009083E">
              <w:rPr>
                <w:rFonts w:asciiTheme="majorBidi" w:hAnsiTheme="majorBidi" w:cstheme="majorBidi"/>
              </w:rPr>
              <w:br/>
              <w:t>requests.</w:t>
            </w:r>
          </w:p>
        </w:tc>
        <w:tc>
          <w:tcPr>
            <w:tcW w:w="110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108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10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08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08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10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1</w:t>
            </w:r>
          </w:p>
        </w:tc>
      </w:tr>
      <w:tr w:rsidR="00E141DD" w:rsidRPr="0009083E">
        <w:trPr>
          <w:cantSplit/>
          <w:trHeight w:hRule="exact" w:val="480"/>
          <w:jc w:val="center"/>
        </w:trPr>
        <w:tc>
          <w:tcPr>
            <w:tcW w:w="66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16</w:t>
            </w:r>
          </w:p>
        </w:tc>
        <w:tc>
          <w:tcPr>
            <w:tcW w:w="324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09083E">
            <w:pPr>
              <w:spacing w:line="240" w:lineRule="auto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Physician</w:t>
            </w:r>
            <w:r w:rsidR="00204EDC" w:rsidRPr="0009083E">
              <w:rPr>
                <w:rFonts w:asciiTheme="majorBidi" w:hAnsiTheme="majorBidi" w:cstheme="majorBidi"/>
              </w:rPr>
              <w:t>s</w:t>
            </w:r>
            <w:r w:rsidRPr="0009083E">
              <w:rPr>
                <w:rFonts w:asciiTheme="majorBidi" w:hAnsiTheme="majorBidi" w:cstheme="majorBidi"/>
              </w:rPr>
              <w:t>’</w:t>
            </w:r>
            <w:r w:rsidR="00204EDC" w:rsidRPr="0009083E">
              <w:rPr>
                <w:rFonts w:asciiTheme="majorBidi" w:hAnsiTheme="majorBidi" w:cstheme="majorBidi"/>
              </w:rPr>
              <w:t xml:space="preserve"> delayed rounds.</w:t>
            </w:r>
          </w:p>
        </w:tc>
        <w:tc>
          <w:tcPr>
            <w:tcW w:w="110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108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10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08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08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10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1</w:t>
            </w:r>
          </w:p>
        </w:tc>
      </w:tr>
      <w:tr w:rsidR="00E141DD" w:rsidRPr="0009083E">
        <w:trPr>
          <w:cantSplit/>
          <w:trHeight w:hRule="exact" w:val="520"/>
          <w:jc w:val="center"/>
        </w:trPr>
        <w:tc>
          <w:tcPr>
            <w:tcW w:w="66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17</w:t>
            </w:r>
          </w:p>
        </w:tc>
        <w:tc>
          <w:tcPr>
            <w:tcW w:w="324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Patient transfer to another unit or</w:t>
            </w:r>
            <w:r w:rsidRPr="0009083E">
              <w:rPr>
                <w:rFonts w:asciiTheme="majorBidi" w:hAnsiTheme="majorBidi" w:cstheme="majorBidi"/>
              </w:rPr>
              <w:br/>
              <w:t>for diagnostic procedures.</w:t>
            </w:r>
          </w:p>
        </w:tc>
        <w:tc>
          <w:tcPr>
            <w:tcW w:w="110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108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10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08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08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10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1</w:t>
            </w:r>
          </w:p>
        </w:tc>
      </w:tr>
      <w:tr w:rsidR="00E141DD" w:rsidRPr="0009083E">
        <w:trPr>
          <w:cantSplit/>
          <w:trHeight w:hRule="exact" w:val="560"/>
          <w:jc w:val="center"/>
        </w:trPr>
        <w:tc>
          <w:tcPr>
            <w:tcW w:w="66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18</w:t>
            </w:r>
          </w:p>
        </w:tc>
        <w:tc>
          <w:tcPr>
            <w:tcW w:w="324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Patient or family resistance to</w:t>
            </w:r>
            <w:r w:rsidRPr="0009083E">
              <w:rPr>
                <w:rFonts w:asciiTheme="majorBidi" w:hAnsiTheme="majorBidi" w:cstheme="majorBidi"/>
              </w:rPr>
              <w:br/>
              <w:t>treatment or care.</w:t>
            </w:r>
          </w:p>
        </w:tc>
        <w:tc>
          <w:tcPr>
            <w:tcW w:w="110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108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10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08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08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10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1</w:t>
            </w:r>
          </w:p>
        </w:tc>
      </w:tr>
      <w:tr w:rsidR="00E141DD" w:rsidRPr="0009083E">
        <w:trPr>
          <w:cantSplit/>
          <w:trHeight w:hRule="exact" w:val="360"/>
          <w:jc w:val="center"/>
        </w:trPr>
        <w:tc>
          <w:tcPr>
            <w:tcW w:w="66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19</w:t>
            </w:r>
          </w:p>
        </w:tc>
        <w:tc>
          <w:tcPr>
            <w:tcW w:w="324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Coworker tardiness.</w:t>
            </w:r>
          </w:p>
        </w:tc>
        <w:tc>
          <w:tcPr>
            <w:tcW w:w="110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108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10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08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08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10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1</w:t>
            </w:r>
          </w:p>
        </w:tc>
      </w:tr>
      <w:tr w:rsidR="00E141DD" w:rsidRPr="0009083E">
        <w:trPr>
          <w:cantSplit/>
          <w:trHeight w:hRule="exact" w:val="260"/>
          <w:jc w:val="center"/>
        </w:trPr>
        <w:tc>
          <w:tcPr>
            <w:tcW w:w="66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20</w:t>
            </w:r>
          </w:p>
        </w:tc>
        <w:tc>
          <w:tcPr>
            <w:tcW w:w="324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 w:rsidP="0009083E">
            <w:pPr>
              <w:spacing w:line="240" w:lineRule="auto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Forgetting to complete a task.</w:t>
            </w:r>
          </w:p>
        </w:tc>
        <w:tc>
          <w:tcPr>
            <w:tcW w:w="110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108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10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08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08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100" w:type="dxa"/>
            <w:tcMar>
              <w:top w:w="40" w:type="dxa"/>
              <w:left w:w="80" w:type="dxa"/>
              <w:bottom w:w="20" w:type="dxa"/>
              <w:right w:w="80" w:type="dxa"/>
            </w:tcMar>
          </w:tcPr>
          <w:p w:rsidR="00E141DD" w:rsidRPr="0009083E" w:rsidRDefault="00204ED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09083E">
              <w:rPr>
                <w:rFonts w:asciiTheme="majorBidi" w:hAnsiTheme="majorBidi" w:cstheme="majorBidi"/>
              </w:rPr>
              <w:t>1</w:t>
            </w:r>
          </w:p>
        </w:tc>
      </w:tr>
    </w:tbl>
    <w:p w:rsidR="00204EDC" w:rsidRPr="0009083E" w:rsidRDefault="00204EDC" w:rsidP="00204EDC">
      <w:pPr>
        <w:spacing w:line="480" w:lineRule="auto"/>
        <w:ind w:left="840" w:right="160"/>
        <w:rPr>
          <w:rFonts w:asciiTheme="majorBidi" w:hAnsiTheme="majorBidi" w:cstheme="majorBidi"/>
        </w:rPr>
      </w:pPr>
    </w:p>
    <w:p w:rsidR="00E141DD" w:rsidRPr="0009083E" w:rsidRDefault="00204EDC" w:rsidP="00204EDC">
      <w:pPr>
        <w:spacing w:line="480" w:lineRule="auto"/>
        <w:ind w:left="840" w:right="160"/>
        <w:rPr>
          <w:rFonts w:asciiTheme="majorBidi" w:hAnsiTheme="majorBidi" w:cstheme="majorBidi"/>
        </w:rPr>
      </w:pPr>
      <w:r w:rsidRPr="0009083E">
        <w:rPr>
          <w:rFonts w:asciiTheme="majorBidi" w:hAnsiTheme="majorBidi" w:cstheme="majorBidi"/>
        </w:rPr>
        <w:t>The final scale developed to assess nursing workflow interruptions includes 20 items across three components: human factors, environmental factors, and human–environmental factors. Higher scores indicate more frequent perceived nursing workflow interruptions.</w:t>
      </w:r>
    </w:p>
    <w:sectPr w:rsidR="00E141DD" w:rsidRPr="0009083E" w:rsidSect="00034616">
      <w:pgSz w:w="11906" w:h="16838"/>
      <w:pgMar w:top="720" w:right="720" w:bottom="720" w:left="720" w:header="288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9083E"/>
    <w:rsid w:val="0015074B"/>
    <w:rsid w:val="00204EDC"/>
    <w:rsid w:val="0029639D"/>
    <w:rsid w:val="00326F90"/>
    <w:rsid w:val="00AA1D8D"/>
    <w:rsid w:val="00B47730"/>
    <w:rsid w:val="00CB0664"/>
    <w:rsid w:val="00E141D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/"/>
  <w:listSeparator w:val="؛"/>
  <w14:docId w14:val="65824689"/>
  <w14:defaultImageDpi w14:val="300"/>
  <w15:docId w15:val="{E0C64EDD-229A-4851-ABE6-FC843F852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pPr>
      <w:spacing w:after="0"/>
    </w:pPr>
    <w:rPr>
      <w:rFonts w:ascii="Arial" w:eastAsia="Arial" w:hAnsi="Arial"/>
      <w:sz w:val="1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926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376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F4AF01-053E-49A9-BFFA-8E1D0C0A7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Part2: Self-report checklist of nurses' workflow interruption</dc:title>
  <dc:subject>Editable transcription of the checklist table</dc:subject>
  <dc:creator/>
  <cp:keywords/>
  <dc:description>generated by python-docx</dc:description>
  <cp:lastModifiedBy>Computer.Ali</cp:lastModifiedBy>
  <cp:revision>4</cp:revision>
  <dcterms:created xsi:type="dcterms:W3CDTF">2013-12-23T23:15:00Z</dcterms:created>
  <dcterms:modified xsi:type="dcterms:W3CDTF">2026-07-06T18:21:00Z</dcterms:modified>
  <cp:category/>
</cp:coreProperties>
</file>