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EAA7" w14:textId="77777777" w:rsidR="000C4777" w:rsidRDefault="00000000">
      <w:pPr>
        <w:spacing w:after="80"/>
        <w:jc w:val="center"/>
      </w:pPr>
      <w:r>
        <w:rPr>
          <w:b/>
          <w:sz w:val="20"/>
        </w:rPr>
        <w:t>Table 1. Trace element compositions of ceramic samples (μg/g)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590"/>
        <w:gridCol w:w="588"/>
        <w:gridCol w:w="590"/>
        <w:gridCol w:w="589"/>
        <w:gridCol w:w="704"/>
        <w:gridCol w:w="590"/>
        <w:gridCol w:w="590"/>
        <w:gridCol w:w="590"/>
        <w:gridCol w:w="589"/>
        <w:gridCol w:w="639"/>
        <w:gridCol w:w="589"/>
        <w:gridCol w:w="590"/>
        <w:gridCol w:w="589"/>
        <w:gridCol w:w="590"/>
        <w:gridCol w:w="590"/>
        <w:gridCol w:w="589"/>
        <w:gridCol w:w="590"/>
        <w:gridCol w:w="589"/>
        <w:gridCol w:w="589"/>
        <w:gridCol w:w="589"/>
        <w:gridCol w:w="590"/>
        <w:gridCol w:w="589"/>
        <w:gridCol w:w="588"/>
        <w:gridCol w:w="589"/>
        <w:gridCol w:w="589"/>
        <w:gridCol w:w="588"/>
      </w:tblGrid>
      <w:tr w:rsidR="000C4777" w:rsidRPr="00B41248" w14:paraId="2AFF7F3D" w14:textId="77777777" w:rsidTr="00B41248">
        <w:trPr>
          <w:jc w:val="center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233C07C0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Sample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5102069F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Li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55C4F29A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Be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F9BECE9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P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BDCA739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Sc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B0803DB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Ti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D88D3B4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V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52E9702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Cr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6763C984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Mn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A36CA15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Co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22F36E82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Ni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6FE333D6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Cu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A4884EF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Zn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4B20D01E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Ga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44DCDC26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Rb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67F6820E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Sr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6E854A2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Y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4A03CD3A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Zr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EE50603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Nb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3244FB3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Sn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231238C2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Cs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0D181CD6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Ba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7116E441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Hf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63F7964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Ta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1C20BAD6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Pb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2EAC5E7D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Th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/>
          </w:tcPr>
          <w:p w14:paraId="25B1A479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</w:rPr>
            </w:pPr>
            <w:r w:rsidRPr="00B41248">
              <w:rPr>
                <w:rFonts w:ascii="Times New Roman" w:hAnsi="Times New Roman" w:cs="Times New Roman"/>
                <w:b/>
                <w:sz w:val="14"/>
              </w:rPr>
              <w:t>U</w:t>
            </w:r>
          </w:p>
        </w:tc>
      </w:tr>
      <w:tr w:rsidR="000C4777" w:rsidRPr="00B41248" w14:paraId="60C39818" w14:textId="77777777" w:rsidTr="00B41248">
        <w:trPr>
          <w:jc w:val="center"/>
        </w:trPr>
        <w:tc>
          <w:tcPr>
            <w:tcW w:w="590" w:type="dxa"/>
            <w:tcBorders>
              <w:top w:val="single" w:sz="4" w:space="0" w:color="auto"/>
            </w:tcBorders>
          </w:tcPr>
          <w:p w14:paraId="26C1135D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810A63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76.33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1C52DC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1.90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479DBB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332.51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1EE228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22.35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07AFF10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9652.29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03BEA52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183.80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3D1F26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140.29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84D263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52.83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2C0132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10.63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DAB8CB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1200.12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94248A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30.53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0EEB334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33.73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019D14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38.84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97E5F0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95.58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0100E9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127.07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30BC30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31.19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545517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513.92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F53E48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48.32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071F64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7.79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F015A8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19.26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1FAE65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258.45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163E7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15.47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0B6284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3.41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733AD1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23.86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483426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34.82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A96A84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6.38</w:t>
            </w:r>
          </w:p>
        </w:tc>
      </w:tr>
      <w:tr w:rsidR="000C4777" w:rsidRPr="00B41248" w14:paraId="1FCF999B" w14:textId="77777777">
        <w:trPr>
          <w:jc w:val="center"/>
        </w:trPr>
        <w:tc>
          <w:tcPr>
            <w:tcW w:w="590" w:type="dxa"/>
          </w:tcPr>
          <w:p w14:paraId="4AAEAFCD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</w:t>
            </w:r>
          </w:p>
        </w:tc>
        <w:tc>
          <w:tcPr>
            <w:tcW w:w="590" w:type="dxa"/>
          </w:tcPr>
          <w:p w14:paraId="2A9B389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118.15</w:t>
            </w:r>
          </w:p>
        </w:tc>
        <w:tc>
          <w:tcPr>
            <w:tcW w:w="590" w:type="dxa"/>
          </w:tcPr>
          <w:p w14:paraId="1FD5FE8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2.41</w:t>
            </w:r>
          </w:p>
        </w:tc>
        <w:tc>
          <w:tcPr>
            <w:tcW w:w="590" w:type="dxa"/>
          </w:tcPr>
          <w:p w14:paraId="6F91369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294.72</w:t>
            </w:r>
          </w:p>
        </w:tc>
        <w:tc>
          <w:tcPr>
            <w:tcW w:w="590" w:type="dxa"/>
          </w:tcPr>
          <w:p w14:paraId="30E7FA4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21.19</w:t>
            </w:r>
          </w:p>
        </w:tc>
        <w:tc>
          <w:tcPr>
            <w:tcW w:w="590" w:type="dxa"/>
          </w:tcPr>
          <w:p w14:paraId="4E792AE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10471.14</w:t>
            </w:r>
          </w:p>
        </w:tc>
        <w:tc>
          <w:tcPr>
            <w:tcW w:w="590" w:type="dxa"/>
          </w:tcPr>
          <w:p w14:paraId="19704AE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137.14</w:t>
            </w:r>
          </w:p>
        </w:tc>
        <w:tc>
          <w:tcPr>
            <w:tcW w:w="590" w:type="dxa"/>
          </w:tcPr>
          <w:p w14:paraId="03F5FEA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113.73</w:t>
            </w:r>
          </w:p>
        </w:tc>
        <w:tc>
          <w:tcPr>
            <w:tcW w:w="590" w:type="dxa"/>
          </w:tcPr>
          <w:p w14:paraId="0F36D66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54.43</w:t>
            </w:r>
          </w:p>
        </w:tc>
        <w:tc>
          <w:tcPr>
            <w:tcW w:w="590" w:type="dxa"/>
          </w:tcPr>
          <w:p w14:paraId="45CC452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6.62</w:t>
            </w:r>
          </w:p>
        </w:tc>
        <w:tc>
          <w:tcPr>
            <w:tcW w:w="590" w:type="dxa"/>
          </w:tcPr>
          <w:p w14:paraId="488595D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287.71</w:t>
            </w:r>
          </w:p>
        </w:tc>
        <w:tc>
          <w:tcPr>
            <w:tcW w:w="590" w:type="dxa"/>
          </w:tcPr>
          <w:p w14:paraId="47D1A36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14.72</w:t>
            </w:r>
          </w:p>
        </w:tc>
        <w:tc>
          <w:tcPr>
            <w:tcW w:w="590" w:type="dxa"/>
          </w:tcPr>
          <w:p w14:paraId="5075B76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122.29</w:t>
            </w:r>
          </w:p>
        </w:tc>
        <w:tc>
          <w:tcPr>
            <w:tcW w:w="590" w:type="dxa"/>
          </w:tcPr>
          <w:p w14:paraId="4F08B05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42.97</w:t>
            </w:r>
          </w:p>
        </w:tc>
        <w:tc>
          <w:tcPr>
            <w:tcW w:w="590" w:type="dxa"/>
          </w:tcPr>
          <w:p w14:paraId="1B6305D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75.88</w:t>
            </w:r>
          </w:p>
        </w:tc>
        <w:tc>
          <w:tcPr>
            <w:tcW w:w="590" w:type="dxa"/>
          </w:tcPr>
          <w:p w14:paraId="40E35D4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108.04</w:t>
            </w:r>
          </w:p>
        </w:tc>
        <w:tc>
          <w:tcPr>
            <w:tcW w:w="590" w:type="dxa"/>
          </w:tcPr>
          <w:p w14:paraId="6D7E164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37.65</w:t>
            </w:r>
          </w:p>
        </w:tc>
        <w:tc>
          <w:tcPr>
            <w:tcW w:w="590" w:type="dxa"/>
          </w:tcPr>
          <w:p w14:paraId="192A79F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530.44</w:t>
            </w:r>
          </w:p>
        </w:tc>
        <w:tc>
          <w:tcPr>
            <w:tcW w:w="590" w:type="dxa"/>
          </w:tcPr>
          <w:p w14:paraId="0D94D0A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57.52</w:t>
            </w:r>
          </w:p>
        </w:tc>
        <w:tc>
          <w:tcPr>
            <w:tcW w:w="590" w:type="dxa"/>
          </w:tcPr>
          <w:p w14:paraId="2115F9D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9.19</w:t>
            </w:r>
          </w:p>
        </w:tc>
        <w:tc>
          <w:tcPr>
            <w:tcW w:w="590" w:type="dxa"/>
          </w:tcPr>
          <w:p w14:paraId="631EEFD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17.57</w:t>
            </w:r>
          </w:p>
        </w:tc>
        <w:tc>
          <w:tcPr>
            <w:tcW w:w="590" w:type="dxa"/>
          </w:tcPr>
          <w:p w14:paraId="34E40E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199.72</w:t>
            </w:r>
          </w:p>
        </w:tc>
        <w:tc>
          <w:tcPr>
            <w:tcW w:w="590" w:type="dxa"/>
          </w:tcPr>
          <w:p w14:paraId="2C0E41D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16.36</w:t>
            </w:r>
          </w:p>
        </w:tc>
        <w:tc>
          <w:tcPr>
            <w:tcW w:w="590" w:type="dxa"/>
          </w:tcPr>
          <w:p w14:paraId="39FF8A3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4.01</w:t>
            </w:r>
          </w:p>
        </w:tc>
        <w:tc>
          <w:tcPr>
            <w:tcW w:w="590" w:type="dxa"/>
          </w:tcPr>
          <w:p w14:paraId="1B65A4D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33.43</w:t>
            </w:r>
          </w:p>
        </w:tc>
        <w:tc>
          <w:tcPr>
            <w:tcW w:w="590" w:type="dxa"/>
          </w:tcPr>
          <w:p w14:paraId="2572801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36.10</w:t>
            </w:r>
          </w:p>
        </w:tc>
        <w:tc>
          <w:tcPr>
            <w:tcW w:w="590" w:type="dxa"/>
          </w:tcPr>
          <w:p w14:paraId="34A7AE1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5.83</w:t>
            </w:r>
          </w:p>
        </w:tc>
      </w:tr>
      <w:tr w:rsidR="000C4777" w:rsidRPr="00B41248" w14:paraId="75D5C155" w14:textId="77777777">
        <w:trPr>
          <w:jc w:val="center"/>
        </w:trPr>
        <w:tc>
          <w:tcPr>
            <w:tcW w:w="590" w:type="dxa"/>
          </w:tcPr>
          <w:p w14:paraId="7A448794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</w:t>
            </w:r>
          </w:p>
        </w:tc>
        <w:tc>
          <w:tcPr>
            <w:tcW w:w="590" w:type="dxa"/>
          </w:tcPr>
          <w:p w14:paraId="3212226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394.73</w:t>
            </w:r>
          </w:p>
        </w:tc>
        <w:tc>
          <w:tcPr>
            <w:tcW w:w="590" w:type="dxa"/>
          </w:tcPr>
          <w:p w14:paraId="7CBF1AD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2.72</w:t>
            </w:r>
          </w:p>
        </w:tc>
        <w:tc>
          <w:tcPr>
            <w:tcW w:w="590" w:type="dxa"/>
          </w:tcPr>
          <w:p w14:paraId="4A759E3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483.60</w:t>
            </w:r>
          </w:p>
        </w:tc>
        <w:tc>
          <w:tcPr>
            <w:tcW w:w="590" w:type="dxa"/>
          </w:tcPr>
          <w:p w14:paraId="1D449F5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23.37</w:t>
            </w:r>
          </w:p>
        </w:tc>
        <w:tc>
          <w:tcPr>
            <w:tcW w:w="590" w:type="dxa"/>
          </w:tcPr>
          <w:p w14:paraId="6CA1BF3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5584.10</w:t>
            </w:r>
          </w:p>
        </w:tc>
        <w:tc>
          <w:tcPr>
            <w:tcW w:w="590" w:type="dxa"/>
          </w:tcPr>
          <w:p w14:paraId="1432AA4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181.65</w:t>
            </w:r>
          </w:p>
        </w:tc>
        <w:tc>
          <w:tcPr>
            <w:tcW w:w="590" w:type="dxa"/>
          </w:tcPr>
          <w:p w14:paraId="76BB504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95.23</w:t>
            </w:r>
          </w:p>
        </w:tc>
        <w:tc>
          <w:tcPr>
            <w:tcW w:w="590" w:type="dxa"/>
          </w:tcPr>
          <w:p w14:paraId="0B031ED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126.86</w:t>
            </w:r>
          </w:p>
        </w:tc>
        <w:tc>
          <w:tcPr>
            <w:tcW w:w="590" w:type="dxa"/>
          </w:tcPr>
          <w:p w14:paraId="11C1F0C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10.31</w:t>
            </w:r>
          </w:p>
        </w:tc>
        <w:tc>
          <w:tcPr>
            <w:tcW w:w="590" w:type="dxa"/>
          </w:tcPr>
          <w:p w14:paraId="583F96C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108.37</w:t>
            </w:r>
          </w:p>
        </w:tc>
        <w:tc>
          <w:tcPr>
            <w:tcW w:w="590" w:type="dxa"/>
          </w:tcPr>
          <w:p w14:paraId="1A8833E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15.79</w:t>
            </w:r>
          </w:p>
        </w:tc>
        <w:tc>
          <w:tcPr>
            <w:tcW w:w="590" w:type="dxa"/>
          </w:tcPr>
          <w:p w14:paraId="763ADB3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49.84</w:t>
            </w:r>
          </w:p>
        </w:tc>
        <w:tc>
          <w:tcPr>
            <w:tcW w:w="590" w:type="dxa"/>
          </w:tcPr>
          <w:p w14:paraId="4AF8815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32.06</w:t>
            </w:r>
          </w:p>
        </w:tc>
        <w:tc>
          <w:tcPr>
            <w:tcW w:w="590" w:type="dxa"/>
          </w:tcPr>
          <w:p w14:paraId="3A8758B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62.56</w:t>
            </w:r>
          </w:p>
        </w:tc>
        <w:tc>
          <w:tcPr>
            <w:tcW w:w="590" w:type="dxa"/>
          </w:tcPr>
          <w:p w14:paraId="7562A04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101.48</w:t>
            </w:r>
          </w:p>
        </w:tc>
        <w:tc>
          <w:tcPr>
            <w:tcW w:w="590" w:type="dxa"/>
          </w:tcPr>
          <w:p w14:paraId="63AC523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31.64</w:t>
            </w:r>
          </w:p>
        </w:tc>
        <w:tc>
          <w:tcPr>
            <w:tcW w:w="590" w:type="dxa"/>
          </w:tcPr>
          <w:p w14:paraId="64DAA9E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408.07</w:t>
            </w:r>
          </w:p>
        </w:tc>
        <w:tc>
          <w:tcPr>
            <w:tcW w:w="590" w:type="dxa"/>
          </w:tcPr>
          <w:p w14:paraId="33B5A77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24.17</w:t>
            </w:r>
          </w:p>
        </w:tc>
        <w:tc>
          <w:tcPr>
            <w:tcW w:w="590" w:type="dxa"/>
          </w:tcPr>
          <w:p w14:paraId="5AE5525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3.62</w:t>
            </w:r>
          </w:p>
        </w:tc>
        <w:tc>
          <w:tcPr>
            <w:tcW w:w="590" w:type="dxa"/>
          </w:tcPr>
          <w:p w14:paraId="2A93FD7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6.27</w:t>
            </w:r>
          </w:p>
        </w:tc>
        <w:tc>
          <w:tcPr>
            <w:tcW w:w="590" w:type="dxa"/>
          </w:tcPr>
          <w:p w14:paraId="0A6E8FE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299.48</w:t>
            </w:r>
          </w:p>
        </w:tc>
        <w:tc>
          <w:tcPr>
            <w:tcW w:w="590" w:type="dxa"/>
          </w:tcPr>
          <w:p w14:paraId="4E92443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12.61</w:t>
            </w:r>
          </w:p>
        </w:tc>
        <w:tc>
          <w:tcPr>
            <w:tcW w:w="590" w:type="dxa"/>
          </w:tcPr>
          <w:p w14:paraId="5C4FC28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1.55</w:t>
            </w:r>
          </w:p>
        </w:tc>
        <w:tc>
          <w:tcPr>
            <w:tcW w:w="590" w:type="dxa"/>
          </w:tcPr>
          <w:p w14:paraId="7AE698F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27.69</w:t>
            </w:r>
          </w:p>
        </w:tc>
        <w:tc>
          <w:tcPr>
            <w:tcW w:w="590" w:type="dxa"/>
          </w:tcPr>
          <w:p w14:paraId="7B88545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23.09</w:t>
            </w:r>
          </w:p>
        </w:tc>
        <w:tc>
          <w:tcPr>
            <w:tcW w:w="590" w:type="dxa"/>
          </w:tcPr>
          <w:p w14:paraId="38176DA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5.13</w:t>
            </w:r>
          </w:p>
        </w:tc>
      </w:tr>
      <w:tr w:rsidR="000C4777" w:rsidRPr="00B41248" w14:paraId="4A0AE6A9" w14:textId="77777777">
        <w:trPr>
          <w:jc w:val="center"/>
        </w:trPr>
        <w:tc>
          <w:tcPr>
            <w:tcW w:w="590" w:type="dxa"/>
          </w:tcPr>
          <w:p w14:paraId="2466BFC9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ZQ-4</w:t>
            </w:r>
          </w:p>
        </w:tc>
        <w:tc>
          <w:tcPr>
            <w:tcW w:w="590" w:type="dxa"/>
          </w:tcPr>
          <w:p w14:paraId="14D836B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282.93</w:t>
            </w:r>
          </w:p>
        </w:tc>
        <w:tc>
          <w:tcPr>
            <w:tcW w:w="590" w:type="dxa"/>
          </w:tcPr>
          <w:p w14:paraId="45B718B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3.61</w:t>
            </w:r>
          </w:p>
        </w:tc>
        <w:tc>
          <w:tcPr>
            <w:tcW w:w="590" w:type="dxa"/>
          </w:tcPr>
          <w:p w14:paraId="1C3CEED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501.07</w:t>
            </w:r>
          </w:p>
        </w:tc>
        <w:tc>
          <w:tcPr>
            <w:tcW w:w="590" w:type="dxa"/>
          </w:tcPr>
          <w:p w14:paraId="68A3825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23.04</w:t>
            </w:r>
          </w:p>
        </w:tc>
        <w:tc>
          <w:tcPr>
            <w:tcW w:w="590" w:type="dxa"/>
          </w:tcPr>
          <w:p w14:paraId="63CB8A4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6170.24</w:t>
            </w:r>
          </w:p>
        </w:tc>
        <w:tc>
          <w:tcPr>
            <w:tcW w:w="590" w:type="dxa"/>
          </w:tcPr>
          <w:p w14:paraId="1284EE1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137.59</w:t>
            </w:r>
          </w:p>
        </w:tc>
        <w:tc>
          <w:tcPr>
            <w:tcW w:w="590" w:type="dxa"/>
          </w:tcPr>
          <w:p w14:paraId="10AE741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82.52</w:t>
            </w:r>
          </w:p>
        </w:tc>
        <w:tc>
          <w:tcPr>
            <w:tcW w:w="590" w:type="dxa"/>
          </w:tcPr>
          <w:p w14:paraId="0FA9909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102.31</w:t>
            </w:r>
          </w:p>
        </w:tc>
        <w:tc>
          <w:tcPr>
            <w:tcW w:w="590" w:type="dxa"/>
          </w:tcPr>
          <w:p w14:paraId="771CEE0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9.68</w:t>
            </w:r>
          </w:p>
        </w:tc>
        <w:tc>
          <w:tcPr>
            <w:tcW w:w="590" w:type="dxa"/>
          </w:tcPr>
          <w:p w14:paraId="2BE5A34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269.30</w:t>
            </w:r>
          </w:p>
        </w:tc>
        <w:tc>
          <w:tcPr>
            <w:tcW w:w="590" w:type="dxa"/>
          </w:tcPr>
          <w:p w14:paraId="23B6592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20.97</w:t>
            </w:r>
          </w:p>
        </w:tc>
        <w:tc>
          <w:tcPr>
            <w:tcW w:w="590" w:type="dxa"/>
          </w:tcPr>
          <w:p w14:paraId="2587E08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46.74</w:t>
            </w:r>
          </w:p>
        </w:tc>
        <w:tc>
          <w:tcPr>
            <w:tcW w:w="590" w:type="dxa"/>
          </w:tcPr>
          <w:p w14:paraId="68BD51F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35.62</w:t>
            </w:r>
          </w:p>
        </w:tc>
        <w:tc>
          <w:tcPr>
            <w:tcW w:w="590" w:type="dxa"/>
          </w:tcPr>
          <w:p w14:paraId="41FE500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67.55</w:t>
            </w:r>
          </w:p>
        </w:tc>
        <w:tc>
          <w:tcPr>
            <w:tcW w:w="590" w:type="dxa"/>
          </w:tcPr>
          <w:p w14:paraId="54516B4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121.43</w:t>
            </w:r>
          </w:p>
        </w:tc>
        <w:tc>
          <w:tcPr>
            <w:tcW w:w="590" w:type="dxa"/>
          </w:tcPr>
          <w:p w14:paraId="528D158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40.10</w:t>
            </w:r>
          </w:p>
        </w:tc>
        <w:tc>
          <w:tcPr>
            <w:tcW w:w="590" w:type="dxa"/>
          </w:tcPr>
          <w:p w14:paraId="097F9F4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434.38</w:t>
            </w:r>
          </w:p>
        </w:tc>
        <w:tc>
          <w:tcPr>
            <w:tcW w:w="590" w:type="dxa"/>
          </w:tcPr>
          <w:p w14:paraId="000D57D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27.94</w:t>
            </w:r>
          </w:p>
        </w:tc>
        <w:tc>
          <w:tcPr>
            <w:tcW w:w="590" w:type="dxa"/>
          </w:tcPr>
          <w:p w14:paraId="1AEF4A5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5.65</w:t>
            </w:r>
          </w:p>
        </w:tc>
        <w:tc>
          <w:tcPr>
            <w:tcW w:w="590" w:type="dxa"/>
          </w:tcPr>
          <w:p w14:paraId="6903BBC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6.37</w:t>
            </w:r>
          </w:p>
        </w:tc>
        <w:tc>
          <w:tcPr>
            <w:tcW w:w="590" w:type="dxa"/>
          </w:tcPr>
          <w:p w14:paraId="4F47B66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336.96</w:t>
            </w:r>
          </w:p>
        </w:tc>
        <w:tc>
          <w:tcPr>
            <w:tcW w:w="590" w:type="dxa"/>
          </w:tcPr>
          <w:p w14:paraId="0D2D89F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13.19</w:t>
            </w:r>
          </w:p>
        </w:tc>
        <w:tc>
          <w:tcPr>
            <w:tcW w:w="590" w:type="dxa"/>
          </w:tcPr>
          <w:p w14:paraId="271204C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1.91</w:t>
            </w:r>
          </w:p>
        </w:tc>
        <w:tc>
          <w:tcPr>
            <w:tcW w:w="590" w:type="dxa"/>
          </w:tcPr>
          <w:p w14:paraId="794DDD1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43.84</w:t>
            </w:r>
          </w:p>
        </w:tc>
        <w:tc>
          <w:tcPr>
            <w:tcW w:w="590" w:type="dxa"/>
          </w:tcPr>
          <w:p w14:paraId="3B26DDC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27.04</w:t>
            </w:r>
          </w:p>
        </w:tc>
        <w:tc>
          <w:tcPr>
            <w:tcW w:w="590" w:type="dxa"/>
          </w:tcPr>
          <w:p w14:paraId="5D16AD8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3.94</w:t>
            </w:r>
          </w:p>
        </w:tc>
      </w:tr>
      <w:tr w:rsidR="000C4777" w:rsidRPr="00B41248" w14:paraId="35588BAB" w14:textId="77777777">
        <w:trPr>
          <w:jc w:val="center"/>
        </w:trPr>
        <w:tc>
          <w:tcPr>
            <w:tcW w:w="590" w:type="dxa"/>
          </w:tcPr>
          <w:p w14:paraId="1F3FAF19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ZQ-5</w:t>
            </w:r>
          </w:p>
        </w:tc>
        <w:tc>
          <w:tcPr>
            <w:tcW w:w="590" w:type="dxa"/>
          </w:tcPr>
          <w:p w14:paraId="692D136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174.46</w:t>
            </w:r>
          </w:p>
        </w:tc>
        <w:tc>
          <w:tcPr>
            <w:tcW w:w="590" w:type="dxa"/>
          </w:tcPr>
          <w:p w14:paraId="014ED8B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2.56</w:t>
            </w:r>
          </w:p>
        </w:tc>
        <w:tc>
          <w:tcPr>
            <w:tcW w:w="590" w:type="dxa"/>
          </w:tcPr>
          <w:p w14:paraId="48DC02E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461.39</w:t>
            </w:r>
          </w:p>
        </w:tc>
        <w:tc>
          <w:tcPr>
            <w:tcW w:w="590" w:type="dxa"/>
          </w:tcPr>
          <w:p w14:paraId="3B6904E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25.39</w:t>
            </w:r>
          </w:p>
        </w:tc>
        <w:tc>
          <w:tcPr>
            <w:tcW w:w="590" w:type="dxa"/>
          </w:tcPr>
          <w:p w14:paraId="46EE102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6468.16</w:t>
            </w:r>
          </w:p>
        </w:tc>
        <w:tc>
          <w:tcPr>
            <w:tcW w:w="590" w:type="dxa"/>
          </w:tcPr>
          <w:p w14:paraId="35EF444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169.85</w:t>
            </w:r>
          </w:p>
        </w:tc>
        <w:tc>
          <w:tcPr>
            <w:tcW w:w="590" w:type="dxa"/>
          </w:tcPr>
          <w:p w14:paraId="371BE90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97.76</w:t>
            </w:r>
          </w:p>
        </w:tc>
        <w:tc>
          <w:tcPr>
            <w:tcW w:w="590" w:type="dxa"/>
          </w:tcPr>
          <w:p w14:paraId="44C8A8E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154.28</w:t>
            </w:r>
          </w:p>
        </w:tc>
        <w:tc>
          <w:tcPr>
            <w:tcW w:w="590" w:type="dxa"/>
          </w:tcPr>
          <w:p w14:paraId="6105B36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10.06</w:t>
            </w:r>
          </w:p>
        </w:tc>
        <w:tc>
          <w:tcPr>
            <w:tcW w:w="590" w:type="dxa"/>
          </w:tcPr>
          <w:p w14:paraId="32C0B42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186.42</w:t>
            </w:r>
          </w:p>
        </w:tc>
        <w:tc>
          <w:tcPr>
            <w:tcW w:w="590" w:type="dxa"/>
          </w:tcPr>
          <w:p w14:paraId="25CB794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20.07</w:t>
            </w:r>
          </w:p>
        </w:tc>
        <w:tc>
          <w:tcPr>
            <w:tcW w:w="590" w:type="dxa"/>
          </w:tcPr>
          <w:p w14:paraId="09F7AAF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61.53</w:t>
            </w:r>
          </w:p>
        </w:tc>
        <w:tc>
          <w:tcPr>
            <w:tcW w:w="590" w:type="dxa"/>
          </w:tcPr>
          <w:p w14:paraId="7D65FB2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36.53</w:t>
            </w:r>
          </w:p>
        </w:tc>
        <w:tc>
          <w:tcPr>
            <w:tcW w:w="590" w:type="dxa"/>
          </w:tcPr>
          <w:p w14:paraId="4C61D17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91.35</w:t>
            </w:r>
          </w:p>
        </w:tc>
        <w:tc>
          <w:tcPr>
            <w:tcW w:w="590" w:type="dxa"/>
          </w:tcPr>
          <w:p w14:paraId="5FAD1C6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134.62</w:t>
            </w:r>
          </w:p>
        </w:tc>
        <w:tc>
          <w:tcPr>
            <w:tcW w:w="590" w:type="dxa"/>
          </w:tcPr>
          <w:p w14:paraId="0F270C9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39.05</w:t>
            </w:r>
          </w:p>
        </w:tc>
        <w:tc>
          <w:tcPr>
            <w:tcW w:w="590" w:type="dxa"/>
          </w:tcPr>
          <w:p w14:paraId="681A8B5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450.69</w:t>
            </w:r>
          </w:p>
        </w:tc>
        <w:tc>
          <w:tcPr>
            <w:tcW w:w="590" w:type="dxa"/>
          </w:tcPr>
          <w:p w14:paraId="5D5F7E7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28.88</w:t>
            </w:r>
          </w:p>
        </w:tc>
        <w:tc>
          <w:tcPr>
            <w:tcW w:w="590" w:type="dxa"/>
          </w:tcPr>
          <w:p w14:paraId="33826AA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3.99</w:t>
            </w:r>
          </w:p>
        </w:tc>
        <w:tc>
          <w:tcPr>
            <w:tcW w:w="590" w:type="dxa"/>
          </w:tcPr>
          <w:p w14:paraId="2D41511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8.59</w:t>
            </w:r>
          </w:p>
        </w:tc>
        <w:tc>
          <w:tcPr>
            <w:tcW w:w="590" w:type="dxa"/>
          </w:tcPr>
          <w:p w14:paraId="3DD0DEC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355.34</w:t>
            </w:r>
          </w:p>
        </w:tc>
        <w:tc>
          <w:tcPr>
            <w:tcW w:w="590" w:type="dxa"/>
          </w:tcPr>
          <w:p w14:paraId="110083E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13.79</w:t>
            </w:r>
          </w:p>
        </w:tc>
        <w:tc>
          <w:tcPr>
            <w:tcW w:w="590" w:type="dxa"/>
          </w:tcPr>
          <w:p w14:paraId="5BD1843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1.88</w:t>
            </w:r>
          </w:p>
        </w:tc>
        <w:tc>
          <w:tcPr>
            <w:tcW w:w="590" w:type="dxa"/>
          </w:tcPr>
          <w:p w14:paraId="0FCB2F5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27.75</w:t>
            </w:r>
          </w:p>
        </w:tc>
        <w:tc>
          <w:tcPr>
            <w:tcW w:w="590" w:type="dxa"/>
          </w:tcPr>
          <w:p w14:paraId="00E4F1C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27.84</w:t>
            </w:r>
          </w:p>
        </w:tc>
        <w:tc>
          <w:tcPr>
            <w:tcW w:w="590" w:type="dxa"/>
          </w:tcPr>
          <w:p w14:paraId="6A1B535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4.96</w:t>
            </w:r>
          </w:p>
        </w:tc>
      </w:tr>
      <w:tr w:rsidR="000C4777" w:rsidRPr="00B41248" w14:paraId="24F3ECF9" w14:textId="77777777">
        <w:trPr>
          <w:jc w:val="center"/>
        </w:trPr>
        <w:tc>
          <w:tcPr>
            <w:tcW w:w="590" w:type="dxa"/>
          </w:tcPr>
          <w:p w14:paraId="20F2EF5F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ZQ-6</w:t>
            </w:r>
          </w:p>
        </w:tc>
        <w:tc>
          <w:tcPr>
            <w:tcW w:w="590" w:type="dxa"/>
          </w:tcPr>
          <w:p w14:paraId="22D5D79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63.11</w:t>
            </w:r>
          </w:p>
        </w:tc>
        <w:tc>
          <w:tcPr>
            <w:tcW w:w="590" w:type="dxa"/>
          </w:tcPr>
          <w:p w14:paraId="00BCB20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1.71</w:t>
            </w:r>
          </w:p>
        </w:tc>
        <w:tc>
          <w:tcPr>
            <w:tcW w:w="590" w:type="dxa"/>
          </w:tcPr>
          <w:p w14:paraId="62062E7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275.76</w:t>
            </w:r>
          </w:p>
        </w:tc>
        <w:tc>
          <w:tcPr>
            <w:tcW w:w="590" w:type="dxa"/>
          </w:tcPr>
          <w:p w14:paraId="2230DA4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38.10</w:t>
            </w:r>
          </w:p>
        </w:tc>
        <w:tc>
          <w:tcPr>
            <w:tcW w:w="590" w:type="dxa"/>
          </w:tcPr>
          <w:p w14:paraId="4733B03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9055.32</w:t>
            </w:r>
          </w:p>
        </w:tc>
        <w:tc>
          <w:tcPr>
            <w:tcW w:w="590" w:type="dxa"/>
          </w:tcPr>
          <w:p w14:paraId="24FAF0B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123.61</w:t>
            </w:r>
          </w:p>
        </w:tc>
        <w:tc>
          <w:tcPr>
            <w:tcW w:w="590" w:type="dxa"/>
          </w:tcPr>
          <w:p w14:paraId="49F156B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108.95</w:t>
            </w:r>
          </w:p>
        </w:tc>
        <w:tc>
          <w:tcPr>
            <w:tcW w:w="590" w:type="dxa"/>
          </w:tcPr>
          <w:p w14:paraId="4A97F00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22.45</w:t>
            </w:r>
          </w:p>
        </w:tc>
        <w:tc>
          <w:tcPr>
            <w:tcW w:w="590" w:type="dxa"/>
          </w:tcPr>
          <w:p w14:paraId="41E06F6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4.15</w:t>
            </w:r>
          </w:p>
        </w:tc>
        <w:tc>
          <w:tcPr>
            <w:tcW w:w="590" w:type="dxa"/>
          </w:tcPr>
          <w:p w14:paraId="5A1E65A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22.02</w:t>
            </w:r>
          </w:p>
        </w:tc>
        <w:tc>
          <w:tcPr>
            <w:tcW w:w="590" w:type="dxa"/>
          </w:tcPr>
          <w:p w14:paraId="5B2DDFE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6.28</w:t>
            </w:r>
          </w:p>
        </w:tc>
        <w:tc>
          <w:tcPr>
            <w:tcW w:w="590" w:type="dxa"/>
          </w:tcPr>
          <w:p w14:paraId="09F46C6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31.91</w:t>
            </w:r>
          </w:p>
        </w:tc>
        <w:tc>
          <w:tcPr>
            <w:tcW w:w="590" w:type="dxa"/>
          </w:tcPr>
          <w:p w14:paraId="00EF751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34.68</w:t>
            </w:r>
          </w:p>
        </w:tc>
        <w:tc>
          <w:tcPr>
            <w:tcW w:w="590" w:type="dxa"/>
          </w:tcPr>
          <w:p w14:paraId="7D6B229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86.38</w:t>
            </w:r>
          </w:p>
        </w:tc>
        <w:tc>
          <w:tcPr>
            <w:tcW w:w="590" w:type="dxa"/>
          </w:tcPr>
          <w:p w14:paraId="121A8F5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100.12</w:t>
            </w:r>
          </w:p>
        </w:tc>
        <w:tc>
          <w:tcPr>
            <w:tcW w:w="590" w:type="dxa"/>
          </w:tcPr>
          <w:p w14:paraId="1FF8C5B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35.83</w:t>
            </w:r>
          </w:p>
        </w:tc>
        <w:tc>
          <w:tcPr>
            <w:tcW w:w="590" w:type="dxa"/>
          </w:tcPr>
          <w:p w14:paraId="25C57BD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402.96</w:t>
            </w:r>
          </w:p>
        </w:tc>
        <w:tc>
          <w:tcPr>
            <w:tcW w:w="590" w:type="dxa"/>
          </w:tcPr>
          <w:p w14:paraId="242C745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44.27</w:t>
            </w:r>
          </w:p>
        </w:tc>
        <w:tc>
          <w:tcPr>
            <w:tcW w:w="590" w:type="dxa"/>
          </w:tcPr>
          <w:p w14:paraId="587919C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2.85</w:t>
            </w:r>
          </w:p>
        </w:tc>
        <w:tc>
          <w:tcPr>
            <w:tcW w:w="590" w:type="dxa"/>
          </w:tcPr>
          <w:p w14:paraId="38DDF8A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17.62</w:t>
            </w:r>
          </w:p>
        </w:tc>
        <w:tc>
          <w:tcPr>
            <w:tcW w:w="590" w:type="dxa"/>
          </w:tcPr>
          <w:p w14:paraId="3697E11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167.02</w:t>
            </w:r>
          </w:p>
        </w:tc>
        <w:tc>
          <w:tcPr>
            <w:tcW w:w="590" w:type="dxa"/>
          </w:tcPr>
          <w:p w14:paraId="7BA3672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13.16</w:t>
            </w:r>
          </w:p>
        </w:tc>
        <w:tc>
          <w:tcPr>
            <w:tcW w:w="590" w:type="dxa"/>
          </w:tcPr>
          <w:p w14:paraId="46B932A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3.37</w:t>
            </w:r>
          </w:p>
        </w:tc>
        <w:tc>
          <w:tcPr>
            <w:tcW w:w="590" w:type="dxa"/>
          </w:tcPr>
          <w:p w14:paraId="49D9620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15.13</w:t>
            </w:r>
          </w:p>
        </w:tc>
        <w:tc>
          <w:tcPr>
            <w:tcW w:w="590" w:type="dxa"/>
          </w:tcPr>
          <w:p w14:paraId="339257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42.50</w:t>
            </w:r>
          </w:p>
        </w:tc>
        <w:tc>
          <w:tcPr>
            <w:tcW w:w="590" w:type="dxa"/>
          </w:tcPr>
          <w:p w14:paraId="1040E73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5.39</w:t>
            </w:r>
          </w:p>
        </w:tc>
      </w:tr>
      <w:tr w:rsidR="000C4777" w:rsidRPr="00B41248" w14:paraId="2D9F8B27" w14:textId="77777777">
        <w:trPr>
          <w:jc w:val="center"/>
        </w:trPr>
        <w:tc>
          <w:tcPr>
            <w:tcW w:w="590" w:type="dxa"/>
          </w:tcPr>
          <w:p w14:paraId="3CD6CFD1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ZQ-7</w:t>
            </w:r>
          </w:p>
        </w:tc>
        <w:tc>
          <w:tcPr>
            <w:tcW w:w="590" w:type="dxa"/>
          </w:tcPr>
          <w:p w14:paraId="17EF6A1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107.58</w:t>
            </w:r>
          </w:p>
        </w:tc>
        <w:tc>
          <w:tcPr>
            <w:tcW w:w="590" w:type="dxa"/>
          </w:tcPr>
          <w:p w14:paraId="56C5635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2.16</w:t>
            </w:r>
          </w:p>
        </w:tc>
        <w:tc>
          <w:tcPr>
            <w:tcW w:w="590" w:type="dxa"/>
          </w:tcPr>
          <w:p w14:paraId="6D811E4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371.19</w:t>
            </w:r>
          </w:p>
        </w:tc>
        <w:tc>
          <w:tcPr>
            <w:tcW w:w="590" w:type="dxa"/>
          </w:tcPr>
          <w:p w14:paraId="0D72840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25.87</w:t>
            </w:r>
          </w:p>
        </w:tc>
        <w:tc>
          <w:tcPr>
            <w:tcW w:w="590" w:type="dxa"/>
          </w:tcPr>
          <w:p w14:paraId="7D40918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8410.78</w:t>
            </w:r>
          </w:p>
        </w:tc>
        <w:tc>
          <w:tcPr>
            <w:tcW w:w="590" w:type="dxa"/>
          </w:tcPr>
          <w:p w14:paraId="311AF73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121.94</w:t>
            </w:r>
          </w:p>
        </w:tc>
        <w:tc>
          <w:tcPr>
            <w:tcW w:w="590" w:type="dxa"/>
          </w:tcPr>
          <w:p w14:paraId="728A4AB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104.27</w:t>
            </w:r>
          </w:p>
        </w:tc>
        <w:tc>
          <w:tcPr>
            <w:tcW w:w="590" w:type="dxa"/>
          </w:tcPr>
          <w:p w14:paraId="3E627ED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37.06</w:t>
            </w:r>
          </w:p>
        </w:tc>
        <w:tc>
          <w:tcPr>
            <w:tcW w:w="590" w:type="dxa"/>
          </w:tcPr>
          <w:p w14:paraId="63A7F4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3.74</w:t>
            </w:r>
          </w:p>
        </w:tc>
        <w:tc>
          <w:tcPr>
            <w:tcW w:w="590" w:type="dxa"/>
          </w:tcPr>
          <w:p w14:paraId="3D5A393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18.30</w:t>
            </w:r>
          </w:p>
        </w:tc>
        <w:tc>
          <w:tcPr>
            <w:tcW w:w="590" w:type="dxa"/>
          </w:tcPr>
          <w:p w14:paraId="4951F7D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10.76</w:t>
            </w:r>
          </w:p>
        </w:tc>
        <w:tc>
          <w:tcPr>
            <w:tcW w:w="590" w:type="dxa"/>
          </w:tcPr>
          <w:p w14:paraId="689D5BB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36.20</w:t>
            </w:r>
          </w:p>
        </w:tc>
        <w:tc>
          <w:tcPr>
            <w:tcW w:w="590" w:type="dxa"/>
          </w:tcPr>
          <w:p w14:paraId="77D4D4F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36.25</w:t>
            </w:r>
          </w:p>
        </w:tc>
        <w:tc>
          <w:tcPr>
            <w:tcW w:w="590" w:type="dxa"/>
          </w:tcPr>
          <w:p w14:paraId="3AFC201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103.56</w:t>
            </w:r>
          </w:p>
        </w:tc>
        <w:tc>
          <w:tcPr>
            <w:tcW w:w="590" w:type="dxa"/>
          </w:tcPr>
          <w:p w14:paraId="7567EA1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98.82</w:t>
            </w:r>
          </w:p>
        </w:tc>
        <w:tc>
          <w:tcPr>
            <w:tcW w:w="590" w:type="dxa"/>
          </w:tcPr>
          <w:p w14:paraId="2E8C8F7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35.06</w:t>
            </w:r>
          </w:p>
        </w:tc>
        <w:tc>
          <w:tcPr>
            <w:tcW w:w="590" w:type="dxa"/>
          </w:tcPr>
          <w:p w14:paraId="6168555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412.10</w:t>
            </w:r>
          </w:p>
        </w:tc>
        <w:tc>
          <w:tcPr>
            <w:tcW w:w="590" w:type="dxa"/>
          </w:tcPr>
          <w:p w14:paraId="7A9EE2A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41.83</w:t>
            </w:r>
          </w:p>
        </w:tc>
        <w:tc>
          <w:tcPr>
            <w:tcW w:w="590" w:type="dxa"/>
          </w:tcPr>
          <w:p w14:paraId="3C6986F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4.52</w:t>
            </w:r>
          </w:p>
        </w:tc>
        <w:tc>
          <w:tcPr>
            <w:tcW w:w="590" w:type="dxa"/>
          </w:tcPr>
          <w:p w14:paraId="376BA66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18.70</w:t>
            </w:r>
          </w:p>
        </w:tc>
        <w:tc>
          <w:tcPr>
            <w:tcW w:w="590" w:type="dxa"/>
          </w:tcPr>
          <w:p w14:paraId="37DB436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199.86</w:t>
            </w:r>
          </w:p>
        </w:tc>
        <w:tc>
          <w:tcPr>
            <w:tcW w:w="590" w:type="dxa"/>
          </w:tcPr>
          <w:p w14:paraId="71B6015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13.28</w:t>
            </w:r>
          </w:p>
        </w:tc>
        <w:tc>
          <w:tcPr>
            <w:tcW w:w="590" w:type="dxa"/>
          </w:tcPr>
          <w:p w14:paraId="6E5F2E0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3.23</w:t>
            </w:r>
          </w:p>
        </w:tc>
        <w:tc>
          <w:tcPr>
            <w:tcW w:w="590" w:type="dxa"/>
          </w:tcPr>
          <w:p w14:paraId="54762D2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27.44</w:t>
            </w:r>
          </w:p>
        </w:tc>
        <w:tc>
          <w:tcPr>
            <w:tcW w:w="590" w:type="dxa"/>
          </w:tcPr>
          <w:p w14:paraId="54AEB37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39.68</w:t>
            </w:r>
          </w:p>
        </w:tc>
        <w:tc>
          <w:tcPr>
            <w:tcW w:w="590" w:type="dxa"/>
          </w:tcPr>
          <w:p w14:paraId="4D28B47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5.06</w:t>
            </w:r>
          </w:p>
        </w:tc>
      </w:tr>
      <w:tr w:rsidR="000C4777" w:rsidRPr="00B41248" w14:paraId="391313FC" w14:textId="77777777">
        <w:trPr>
          <w:jc w:val="center"/>
        </w:trPr>
        <w:tc>
          <w:tcPr>
            <w:tcW w:w="590" w:type="dxa"/>
          </w:tcPr>
          <w:p w14:paraId="5CAA15CE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ZQ-8</w:t>
            </w:r>
          </w:p>
        </w:tc>
        <w:tc>
          <w:tcPr>
            <w:tcW w:w="590" w:type="dxa"/>
          </w:tcPr>
          <w:p w14:paraId="04137A5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47.80</w:t>
            </w:r>
          </w:p>
        </w:tc>
        <w:tc>
          <w:tcPr>
            <w:tcW w:w="590" w:type="dxa"/>
          </w:tcPr>
          <w:p w14:paraId="7A495B2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1.47</w:t>
            </w:r>
          </w:p>
        </w:tc>
        <w:tc>
          <w:tcPr>
            <w:tcW w:w="590" w:type="dxa"/>
          </w:tcPr>
          <w:p w14:paraId="6B3A070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505.10</w:t>
            </w:r>
          </w:p>
        </w:tc>
        <w:tc>
          <w:tcPr>
            <w:tcW w:w="590" w:type="dxa"/>
          </w:tcPr>
          <w:p w14:paraId="2C2CBC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21.14</w:t>
            </w:r>
          </w:p>
        </w:tc>
        <w:tc>
          <w:tcPr>
            <w:tcW w:w="590" w:type="dxa"/>
          </w:tcPr>
          <w:p w14:paraId="4B46CCC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6680.51</w:t>
            </w:r>
          </w:p>
        </w:tc>
        <w:tc>
          <w:tcPr>
            <w:tcW w:w="590" w:type="dxa"/>
          </w:tcPr>
          <w:p w14:paraId="762A432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122.66</w:t>
            </w:r>
          </w:p>
        </w:tc>
        <w:tc>
          <w:tcPr>
            <w:tcW w:w="590" w:type="dxa"/>
          </w:tcPr>
          <w:p w14:paraId="4E5E579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106.22</w:t>
            </w:r>
          </w:p>
        </w:tc>
        <w:tc>
          <w:tcPr>
            <w:tcW w:w="590" w:type="dxa"/>
          </w:tcPr>
          <w:p w14:paraId="145295B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55.03</w:t>
            </w:r>
          </w:p>
        </w:tc>
        <w:tc>
          <w:tcPr>
            <w:tcW w:w="590" w:type="dxa"/>
          </w:tcPr>
          <w:p w14:paraId="3F467C3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2.01</w:t>
            </w:r>
          </w:p>
        </w:tc>
        <w:tc>
          <w:tcPr>
            <w:tcW w:w="590" w:type="dxa"/>
          </w:tcPr>
          <w:p w14:paraId="0E18826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12.32</w:t>
            </w:r>
          </w:p>
        </w:tc>
        <w:tc>
          <w:tcPr>
            <w:tcW w:w="590" w:type="dxa"/>
          </w:tcPr>
          <w:p w14:paraId="5D4E9DC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13.69</w:t>
            </w:r>
          </w:p>
        </w:tc>
        <w:tc>
          <w:tcPr>
            <w:tcW w:w="590" w:type="dxa"/>
          </w:tcPr>
          <w:p w14:paraId="2C06B8C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52.76</w:t>
            </w:r>
          </w:p>
        </w:tc>
        <w:tc>
          <w:tcPr>
            <w:tcW w:w="590" w:type="dxa"/>
          </w:tcPr>
          <w:p w14:paraId="18EB5E9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28.15</w:t>
            </w:r>
          </w:p>
        </w:tc>
        <w:tc>
          <w:tcPr>
            <w:tcW w:w="590" w:type="dxa"/>
          </w:tcPr>
          <w:p w14:paraId="1898BED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128.74</w:t>
            </w:r>
          </w:p>
        </w:tc>
        <w:tc>
          <w:tcPr>
            <w:tcW w:w="590" w:type="dxa"/>
          </w:tcPr>
          <w:p w14:paraId="36DD2A5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135.84</w:t>
            </w:r>
          </w:p>
        </w:tc>
        <w:tc>
          <w:tcPr>
            <w:tcW w:w="590" w:type="dxa"/>
          </w:tcPr>
          <w:p w14:paraId="5DAE6AA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25.44</w:t>
            </w:r>
          </w:p>
        </w:tc>
        <w:tc>
          <w:tcPr>
            <w:tcW w:w="590" w:type="dxa"/>
          </w:tcPr>
          <w:p w14:paraId="073F609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274.08</w:t>
            </w:r>
          </w:p>
        </w:tc>
        <w:tc>
          <w:tcPr>
            <w:tcW w:w="590" w:type="dxa"/>
          </w:tcPr>
          <w:p w14:paraId="2569505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32.42</w:t>
            </w:r>
          </w:p>
        </w:tc>
        <w:tc>
          <w:tcPr>
            <w:tcW w:w="590" w:type="dxa"/>
          </w:tcPr>
          <w:p w14:paraId="543C822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3.80</w:t>
            </w:r>
          </w:p>
        </w:tc>
        <w:tc>
          <w:tcPr>
            <w:tcW w:w="590" w:type="dxa"/>
          </w:tcPr>
          <w:p w14:paraId="305B17B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20.25</w:t>
            </w:r>
          </w:p>
        </w:tc>
        <w:tc>
          <w:tcPr>
            <w:tcW w:w="590" w:type="dxa"/>
          </w:tcPr>
          <w:p w14:paraId="31A9D51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261.19</w:t>
            </w:r>
          </w:p>
        </w:tc>
        <w:tc>
          <w:tcPr>
            <w:tcW w:w="590" w:type="dxa"/>
          </w:tcPr>
          <w:p w14:paraId="5B60DF1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8.92</w:t>
            </w:r>
          </w:p>
        </w:tc>
        <w:tc>
          <w:tcPr>
            <w:tcW w:w="590" w:type="dxa"/>
          </w:tcPr>
          <w:p w14:paraId="2E5B92B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2.55</w:t>
            </w:r>
          </w:p>
        </w:tc>
        <w:tc>
          <w:tcPr>
            <w:tcW w:w="590" w:type="dxa"/>
          </w:tcPr>
          <w:p w14:paraId="0A17EE5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7.38</w:t>
            </w:r>
          </w:p>
        </w:tc>
        <w:tc>
          <w:tcPr>
            <w:tcW w:w="590" w:type="dxa"/>
          </w:tcPr>
          <w:p w14:paraId="531E549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33.96</w:t>
            </w:r>
          </w:p>
        </w:tc>
        <w:tc>
          <w:tcPr>
            <w:tcW w:w="590" w:type="dxa"/>
          </w:tcPr>
          <w:p w14:paraId="4DA11E4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4.76</w:t>
            </w:r>
          </w:p>
        </w:tc>
      </w:tr>
      <w:tr w:rsidR="000C4777" w:rsidRPr="00B41248" w14:paraId="53A8CCC5" w14:textId="77777777">
        <w:trPr>
          <w:jc w:val="center"/>
        </w:trPr>
        <w:tc>
          <w:tcPr>
            <w:tcW w:w="590" w:type="dxa"/>
          </w:tcPr>
          <w:p w14:paraId="2BF27900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ZQ-9</w:t>
            </w:r>
          </w:p>
        </w:tc>
        <w:tc>
          <w:tcPr>
            <w:tcW w:w="590" w:type="dxa"/>
          </w:tcPr>
          <w:p w14:paraId="1018AF4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89.00</w:t>
            </w:r>
          </w:p>
        </w:tc>
        <w:tc>
          <w:tcPr>
            <w:tcW w:w="590" w:type="dxa"/>
          </w:tcPr>
          <w:p w14:paraId="1E09B63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2.23</w:t>
            </w:r>
          </w:p>
        </w:tc>
        <w:tc>
          <w:tcPr>
            <w:tcW w:w="590" w:type="dxa"/>
          </w:tcPr>
          <w:p w14:paraId="75A08A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439.34</w:t>
            </w:r>
          </w:p>
        </w:tc>
        <w:tc>
          <w:tcPr>
            <w:tcW w:w="590" w:type="dxa"/>
          </w:tcPr>
          <w:p w14:paraId="2AF6587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25.55</w:t>
            </w:r>
          </w:p>
        </w:tc>
        <w:tc>
          <w:tcPr>
            <w:tcW w:w="590" w:type="dxa"/>
          </w:tcPr>
          <w:p w14:paraId="47AB7EF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9004.96</w:t>
            </w:r>
          </w:p>
        </w:tc>
        <w:tc>
          <w:tcPr>
            <w:tcW w:w="590" w:type="dxa"/>
          </w:tcPr>
          <w:p w14:paraId="19322E4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124.54</w:t>
            </w:r>
          </w:p>
        </w:tc>
        <w:tc>
          <w:tcPr>
            <w:tcW w:w="590" w:type="dxa"/>
          </w:tcPr>
          <w:p w14:paraId="3527541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114.19</w:t>
            </w:r>
          </w:p>
        </w:tc>
        <w:tc>
          <w:tcPr>
            <w:tcW w:w="590" w:type="dxa"/>
          </w:tcPr>
          <w:p w14:paraId="40D26D9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47.87</w:t>
            </w:r>
          </w:p>
        </w:tc>
        <w:tc>
          <w:tcPr>
            <w:tcW w:w="590" w:type="dxa"/>
          </w:tcPr>
          <w:p w14:paraId="63C4301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4.27</w:t>
            </w:r>
          </w:p>
        </w:tc>
        <w:tc>
          <w:tcPr>
            <w:tcW w:w="590" w:type="dxa"/>
          </w:tcPr>
          <w:p w14:paraId="7876FA6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12.92</w:t>
            </w:r>
          </w:p>
        </w:tc>
        <w:tc>
          <w:tcPr>
            <w:tcW w:w="590" w:type="dxa"/>
          </w:tcPr>
          <w:p w14:paraId="0771969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9.72</w:t>
            </w:r>
          </w:p>
        </w:tc>
        <w:tc>
          <w:tcPr>
            <w:tcW w:w="590" w:type="dxa"/>
          </w:tcPr>
          <w:p w14:paraId="2BAAEFD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32.36</w:t>
            </w:r>
          </w:p>
        </w:tc>
        <w:tc>
          <w:tcPr>
            <w:tcW w:w="590" w:type="dxa"/>
          </w:tcPr>
          <w:p w14:paraId="57C0659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35.44</w:t>
            </w:r>
          </w:p>
        </w:tc>
        <w:tc>
          <w:tcPr>
            <w:tcW w:w="590" w:type="dxa"/>
          </w:tcPr>
          <w:p w14:paraId="0B066B8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91.01</w:t>
            </w:r>
          </w:p>
        </w:tc>
        <w:tc>
          <w:tcPr>
            <w:tcW w:w="590" w:type="dxa"/>
          </w:tcPr>
          <w:p w14:paraId="10582F2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102.03</w:t>
            </w:r>
          </w:p>
        </w:tc>
        <w:tc>
          <w:tcPr>
            <w:tcW w:w="590" w:type="dxa"/>
          </w:tcPr>
          <w:p w14:paraId="2215B07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35.60</w:t>
            </w:r>
          </w:p>
        </w:tc>
        <w:tc>
          <w:tcPr>
            <w:tcW w:w="590" w:type="dxa"/>
          </w:tcPr>
          <w:p w14:paraId="352012D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391.66</w:t>
            </w:r>
          </w:p>
        </w:tc>
        <w:tc>
          <w:tcPr>
            <w:tcW w:w="590" w:type="dxa"/>
          </w:tcPr>
          <w:p w14:paraId="2A7F5F6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44.43</w:t>
            </w:r>
          </w:p>
        </w:tc>
        <w:tc>
          <w:tcPr>
            <w:tcW w:w="590" w:type="dxa"/>
          </w:tcPr>
          <w:p w14:paraId="737BCD1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3.06</w:t>
            </w:r>
          </w:p>
        </w:tc>
        <w:tc>
          <w:tcPr>
            <w:tcW w:w="590" w:type="dxa"/>
          </w:tcPr>
          <w:p w14:paraId="6F77703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17.68</w:t>
            </w:r>
          </w:p>
        </w:tc>
        <w:tc>
          <w:tcPr>
            <w:tcW w:w="590" w:type="dxa"/>
          </w:tcPr>
          <w:p w14:paraId="5419339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190.50</w:t>
            </w:r>
          </w:p>
        </w:tc>
        <w:tc>
          <w:tcPr>
            <w:tcW w:w="590" w:type="dxa"/>
          </w:tcPr>
          <w:p w14:paraId="65DC1B1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12.31</w:t>
            </w:r>
          </w:p>
        </w:tc>
        <w:tc>
          <w:tcPr>
            <w:tcW w:w="590" w:type="dxa"/>
          </w:tcPr>
          <w:p w14:paraId="4807296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3.39</w:t>
            </w:r>
          </w:p>
        </w:tc>
        <w:tc>
          <w:tcPr>
            <w:tcW w:w="590" w:type="dxa"/>
          </w:tcPr>
          <w:p w14:paraId="55CC202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15.30</w:t>
            </w:r>
          </w:p>
        </w:tc>
        <w:tc>
          <w:tcPr>
            <w:tcW w:w="590" w:type="dxa"/>
          </w:tcPr>
          <w:p w14:paraId="12FB03F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41.01</w:t>
            </w:r>
          </w:p>
        </w:tc>
        <w:tc>
          <w:tcPr>
            <w:tcW w:w="590" w:type="dxa"/>
          </w:tcPr>
          <w:p w14:paraId="42D3D54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5.21</w:t>
            </w:r>
          </w:p>
        </w:tc>
      </w:tr>
      <w:tr w:rsidR="000C4777" w:rsidRPr="00B41248" w14:paraId="06597EB6" w14:textId="77777777">
        <w:trPr>
          <w:jc w:val="center"/>
        </w:trPr>
        <w:tc>
          <w:tcPr>
            <w:tcW w:w="590" w:type="dxa"/>
          </w:tcPr>
          <w:p w14:paraId="0DC47736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ZQ-10</w:t>
            </w:r>
          </w:p>
        </w:tc>
        <w:tc>
          <w:tcPr>
            <w:tcW w:w="590" w:type="dxa"/>
          </w:tcPr>
          <w:p w14:paraId="451E1DB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148.85</w:t>
            </w:r>
          </w:p>
        </w:tc>
        <w:tc>
          <w:tcPr>
            <w:tcW w:w="590" w:type="dxa"/>
          </w:tcPr>
          <w:p w14:paraId="2F660FA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1.82</w:t>
            </w:r>
          </w:p>
        </w:tc>
        <w:tc>
          <w:tcPr>
            <w:tcW w:w="590" w:type="dxa"/>
          </w:tcPr>
          <w:p w14:paraId="7973594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567.24</w:t>
            </w:r>
          </w:p>
        </w:tc>
        <w:tc>
          <w:tcPr>
            <w:tcW w:w="590" w:type="dxa"/>
          </w:tcPr>
          <w:p w14:paraId="5934C9F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20.62</w:t>
            </w:r>
          </w:p>
        </w:tc>
        <w:tc>
          <w:tcPr>
            <w:tcW w:w="590" w:type="dxa"/>
          </w:tcPr>
          <w:p w14:paraId="5933F19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6933.84</w:t>
            </w:r>
          </w:p>
        </w:tc>
        <w:tc>
          <w:tcPr>
            <w:tcW w:w="590" w:type="dxa"/>
          </w:tcPr>
          <w:p w14:paraId="38C86CA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131.17</w:t>
            </w:r>
          </w:p>
        </w:tc>
        <w:tc>
          <w:tcPr>
            <w:tcW w:w="590" w:type="dxa"/>
          </w:tcPr>
          <w:p w14:paraId="7BFBFB2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100.84</w:t>
            </w:r>
          </w:p>
        </w:tc>
        <w:tc>
          <w:tcPr>
            <w:tcW w:w="590" w:type="dxa"/>
          </w:tcPr>
          <w:p w14:paraId="0CDE2C5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69.41</w:t>
            </w:r>
          </w:p>
        </w:tc>
        <w:tc>
          <w:tcPr>
            <w:tcW w:w="590" w:type="dxa"/>
          </w:tcPr>
          <w:p w14:paraId="4258733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2.78</w:t>
            </w:r>
          </w:p>
        </w:tc>
        <w:tc>
          <w:tcPr>
            <w:tcW w:w="590" w:type="dxa"/>
          </w:tcPr>
          <w:p w14:paraId="56486B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14.07</w:t>
            </w:r>
          </w:p>
        </w:tc>
        <w:tc>
          <w:tcPr>
            <w:tcW w:w="590" w:type="dxa"/>
          </w:tcPr>
          <w:p w14:paraId="333FD7C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9.31</w:t>
            </w:r>
          </w:p>
        </w:tc>
        <w:tc>
          <w:tcPr>
            <w:tcW w:w="590" w:type="dxa"/>
          </w:tcPr>
          <w:p w14:paraId="334578A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17.33</w:t>
            </w:r>
          </w:p>
        </w:tc>
        <w:tc>
          <w:tcPr>
            <w:tcW w:w="590" w:type="dxa"/>
          </w:tcPr>
          <w:p w14:paraId="0B339C6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30.58</w:t>
            </w:r>
          </w:p>
        </w:tc>
        <w:tc>
          <w:tcPr>
            <w:tcW w:w="590" w:type="dxa"/>
          </w:tcPr>
          <w:p w14:paraId="5604ED0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115.77</w:t>
            </w:r>
          </w:p>
        </w:tc>
        <w:tc>
          <w:tcPr>
            <w:tcW w:w="590" w:type="dxa"/>
          </w:tcPr>
          <w:p w14:paraId="1606AAF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128.53</w:t>
            </w:r>
          </w:p>
        </w:tc>
        <w:tc>
          <w:tcPr>
            <w:tcW w:w="590" w:type="dxa"/>
          </w:tcPr>
          <w:p w14:paraId="18D9BC1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30.12</w:t>
            </w:r>
          </w:p>
        </w:tc>
        <w:tc>
          <w:tcPr>
            <w:tcW w:w="590" w:type="dxa"/>
          </w:tcPr>
          <w:p w14:paraId="7412A46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318.80</w:t>
            </w:r>
          </w:p>
        </w:tc>
        <w:tc>
          <w:tcPr>
            <w:tcW w:w="590" w:type="dxa"/>
          </w:tcPr>
          <w:p w14:paraId="0A3B38D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34.89</w:t>
            </w:r>
          </w:p>
        </w:tc>
        <w:tc>
          <w:tcPr>
            <w:tcW w:w="590" w:type="dxa"/>
          </w:tcPr>
          <w:p w14:paraId="1D00C6D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4.98</w:t>
            </w:r>
          </w:p>
        </w:tc>
        <w:tc>
          <w:tcPr>
            <w:tcW w:w="590" w:type="dxa"/>
          </w:tcPr>
          <w:p w14:paraId="41D99A3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21.74</w:t>
            </w:r>
          </w:p>
        </w:tc>
        <w:tc>
          <w:tcPr>
            <w:tcW w:w="590" w:type="dxa"/>
          </w:tcPr>
          <w:p w14:paraId="53FE4E4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230.98</w:t>
            </w:r>
          </w:p>
        </w:tc>
        <w:tc>
          <w:tcPr>
            <w:tcW w:w="590" w:type="dxa"/>
          </w:tcPr>
          <w:p w14:paraId="5E0ED8C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10.07</w:t>
            </w:r>
          </w:p>
        </w:tc>
        <w:tc>
          <w:tcPr>
            <w:tcW w:w="590" w:type="dxa"/>
          </w:tcPr>
          <w:p w14:paraId="7A9E5CD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2.82</w:t>
            </w:r>
          </w:p>
        </w:tc>
        <w:tc>
          <w:tcPr>
            <w:tcW w:w="590" w:type="dxa"/>
          </w:tcPr>
          <w:p w14:paraId="285BD60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25.05</w:t>
            </w:r>
          </w:p>
        </w:tc>
        <w:tc>
          <w:tcPr>
            <w:tcW w:w="590" w:type="dxa"/>
          </w:tcPr>
          <w:p w14:paraId="662EC08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37.69</w:t>
            </w:r>
          </w:p>
        </w:tc>
        <w:tc>
          <w:tcPr>
            <w:tcW w:w="590" w:type="dxa"/>
          </w:tcPr>
          <w:p w14:paraId="2A9DE4A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4.72</w:t>
            </w:r>
          </w:p>
        </w:tc>
      </w:tr>
      <w:tr w:rsidR="000C4777" w:rsidRPr="00B41248" w14:paraId="2A2EC2F1" w14:textId="77777777">
        <w:trPr>
          <w:jc w:val="center"/>
        </w:trPr>
        <w:tc>
          <w:tcPr>
            <w:tcW w:w="590" w:type="dxa"/>
          </w:tcPr>
          <w:p w14:paraId="325ECDC1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ZQ-11</w:t>
            </w:r>
          </w:p>
        </w:tc>
        <w:tc>
          <w:tcPr>
            <w:tcW w:w="590" w:type="dxa"/>
          </w:tcPr>
          <w:p w14:paraId="7A08437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134.26</w:t>
            </w:r>
          </w:p>
        </w:tc>
        <w:tc>
          <w:tcPr>
            <w:tcW w:w="590" w:type="dxa"/>
          </w:tcPr>
          <w:p w14:paraId="2A10608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2.59</w:t>
            </w:r>
          </w:p>
        </w:tc>
        <w:tc>
          <w:tcPr>
            <w:tcW w:w="590" w:type="dxa"/>
          </w:tcPr>
          <w:p w14:paraId="5154F00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302.70</w:t>
            </w:r>
          </w:p>
        </w:tc>
        <w:tc>
          <w:tcPr>
            <w:tcW w:w="590" w:type="dxa"/>
          </w:tcPr>
          <w:p w14:paraId="4289A24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24.48</w:t>
            </w:r>
          </w:p>
        </w:tc>
        <w:tc>
          <w:tcPr>
            <w:tcW w:w="590" w:type="dxa"/>
          </w:tcPr>
          <w:p w14:paraId="35232DD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8059.66</w:t>
            </w:r>
          </w:p>
        </w:tc>
        <w:tc>
          <w:tcPr>
            <w:tcW w:w="590" w:type="dxa"/>
          </w:tcPr>
          <w:p w14:paraId="21A1BBB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126.26</w:t>
            </w:r>
          </w:p>
        </w:tc>
        <w:tc>
          <w:tcPr>
            <w:tcW w:w="590" w:type="dxa"/>
          </w:tcPr>
          <w:p w14:paraId="54AA261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101.90</w:t>
            </w:r>
          </w:p>
        </w:tc>
        <w:tc>
          <w:tcPr>
            <w:tcW w:w="590" w:type="dxa"/>
          </w:tcPr>
          <w:p w14:paraId="1E83B09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30.59</w:t>
            </w:r>
          </w:p>
        </w:tc>
        <w:tc>
          <w:tcPr>
            <w:tcW w:w="590" w:type="dxa"/>
          </w:tcPr>
          <w:p w14:paraId="3D1B98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4.52</w:t>
            </w:r>
          </w:p>
        </w:tc>
        <w:tc>
          <w:tcPr>
            <w:tcW w:w="590" w:type="dxa"/>
          </w:tcPr>
          <w:p w14:paraId="66A5382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16.14</w:t>
            </w:r>
          </w:p>
        </w:tc>
        <w:tc>
          <w:tcPr>
            <w:tcW w:w="590" w:type="dxa"/>
          </w:tcPr>
          <w:p w14:paraId="6B6960E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10.41</w:t>
            </w:r>
          </w:p>
        </w:tc>
        <w:tc>
          <w:tcPr>
            <w:tcW w:w="590" w:type="dxa"/>
          </w:tcPr>
          <w:p w14:paraId="44B6709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24.71</w:t>
            </w:r>
          </w:p>
        </w:tc>
        <w:tc>
          <w:tcPr>
            <w:tcW w:w="590" w:type="dxa"/>
          </w:tcPr>
          <w:p w14:paraId="260AAE4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38.13</w:t>
            </w:r>
          </w:p>
        </w:tc>
        <w:tc>
          <w:tcPr>
            <w:tcW w:w="590" w:type="dxa"/>
          </w:tcPr>
          <w:p w14:paraId="02CC5D3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94.17</w:t>
            </w:r>
          </w:p>
        </w:tc>
        <w:tc>
          <w:tcPr>
            <w:tcW w:w="590" w:type="dxa"/>
          </w:tcPr>
          <w:p w14:paraId="7521D4A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84.54</w:t>
            </w:r>
          </w:p>
        </w:tc>
        <w:tc>
          <w:tcPr>
            <w:tcW w:w="590" w:type="dxa"/>
          </w:tcPr>
          <w:p w14:paraId="2DE7452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33.91</w:t>
            </w:r>
          </w:p>
        </w:tc>
        <w:tc>
          <w:tcPr>
            <w:tcW w:w="590" w:type="dxa"/>
          </w:tcPr>
          <w:p w14:paraId="1C542B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437.69</w:t>
            </w:r>
          </w:p>
        </w:tc>
        <w:tc>
          <w:tcPr>
            <w:tcW w:w="590" w:type="dxa"/>
          </w:tcPr>
          <w:p w14:paraId="64047BA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38.69</w:t>
            </w:r>
          </w:p>
        </w:tc>
        <w:tc>
          <w:tcPr>
            <w:tcW w:w="590" w:type="dxa"/>
          </w:tcPr>
          <w:p w14:paraId="1B09492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24.10</w:t>
            </w:r>
          </w:p>
        </w:tc>
        <w:tc>
          <w:tcPr>
            <w:tcW w:w="590" w:type="dxa"/>
          </w:tcPr>
          <w:p w14:paraId="4E493F6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19.11</w:t>
            </w:r>
          </w:p>
        </w:tc>
        <w:tc>
          <w:tcPr>
            <w:tcW w:w="590" w:type="dxa"/>
          </w:tcPr>
          <w:p w14:paraId="6B13310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210.65</w:t>
            </w:r>
          </w:p>
        </w:tc>
        <w:tc>
          <w:tcPr>
            <w:tcW w:w="590" w:type="dxa"/>
          </w:tcPr>
          <w:p w14:paraId="5A4BEF9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13.57</w:t>
            </w:r>
          </w:p>
        </w:tc>
        <w:tc>
          <w:tcPr>
            <w:tcW w:w="590" w:type="dxa"/>
          </w:tcPr>
          <w:p w14:paraId="2E337A5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2.86</w:t>
            </w:r>
          </w:p>
        </w:tc>
        <w:tc>
          <w:tcPr>
            <w:tcW w:w="590" w:type="dxa"/>
          </w:tcPr>
          <w:p w14:paraId="07E9AA4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20.11</w:t>
            </w:r>
          </w:p>
        </w:tc>
        <w:tc>
          <w:tcPr>
            <w:tcW w:w="590" w:type="dxa"/>
          </w:tcPr>
          <w:p w14:paraId="2A357E7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35.05</w:t>
            </w:r>
          </w:p>
        </w:tc>
        <w:tc>
          <w:tcPr>
            <w:tcW w:w="590" w:type="dxa"/>
          </w:tcPr>
          <w:p w14:paraId="614188E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4.79</w:t>
            </w:r>
          </w:p>
        </w:tc>
      </w:tr>
      <w:tr w:rsidR="000C4777" w:rsidRPr="00B41248" w14:paraId="30D80F25" w14:textId="77777777">
        <w:trPr>
          <w:jc w:val="center"/>
        </w:trPr>
        <w:tc>
          <w:tcPr>
            <w:tcW w:w="590" w:type="dxa"/>
          </w:tcPr>
          <w:p w14:paraId="5EF95F08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ZQ-12</w:t>
            </w:r>
          </w:p>
        </w:tc>
        <w:tc>
          <w:tcPr>
            <w:tcW w:w="590" w:type="dxa"/>
          </w:tcPr>
          <w:p w14:paraId="1FBF9AB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100.86</w:t>
            </w:r>
          </w:p>
        </w:tc>
        <w:tc>
          <w:tcPr>
            <w:tcW w:w="590" w:type="dxa"/>
          </w:tcPr>
          <w:p w14:paraId="149E112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2.66</w:t>
            </w:r>
          </w:p>
        </w:tc>
        <w:tc>
          <w:tcPr>
            <w:tcW w:w="590" w:type="dxa"/>
          </w:tcPr>
          <w:p w14:paraId="0F05D0E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462.46</w:t>
            </w:r>
          </w:p>
        </w:tc>
        <w:tc>
          <w:tcPr>
            <w:tcW w:w="590" w:type="dxa"/>
          </w:tcPr>
          <w:p w14:paraId="6D2AFFE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36.59</w:t>
            </w:r>
          </w:p>
        </w:tc>
        <w:tc>
          <w:tcPr>
            <w:tcW w:w="590" w:type="dxa"/>
          </w:tcPr>
          <w:p w14:paraId="25A9568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11032.16</w:t>
            </w:r>
          </w:p>
        </w:tc>
        <w:tc>
          <w:tcPr>
            <w:tcW w:w="590" w:type="dxa"/>
          </w:tcPr>
          <w:p w14:paraId="6C68753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208.86</w:t>
            </w:r>
          </w:p>
        </w:tc>
        <w:tc>
          <w:tcPr>
            <w:tcW w:w="590" w:type="dxa"/>
          </w:tcPr>
          <w:p w14:paraId="7E66B85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248.32</w:t>
            </w:r>
          </w:p>
        </w:tc>
        <w:tc>
          <w:tcPr>
            <w:tcW w:w="590" w:type="dxa"/>
          </w:tcPr>
          <w:p w14:paraId="45B9F1B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50.49</w:t>
            </w:r>
          </w:p>
        </w:tc>
        <w:tc>
          <w:tcPr>
            <w:tcW w:w="590" w:type="dxa"/>
          </w:tcPr>
          <w:p w14:paraId="097BB24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4.26</w:t>
            </w:r>
          </w:p>
        </w:tc>
        <w:tc>
          <w:tcPr>
            <w:tcW w:w="590" w:type="dxa"/>
          </w:tcPr>
          <w:p w14:paraId="6974419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11.01</w:t>
            </w:r>
          </w:p>
        </w:tc>
        <w:tc>
          <w:tcPr>
            <w:tcW w:w="590" w:type="dxa"/>
          </w:tcPr>
          <w:p w14:paraId="2C04FCD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27.43</w:t>
            </w:r>
          </w:p>
        </w:tc>
        <w:tc>
          <w:tcPr>
            <w:tcW w:w="590" w:type="dxa"/>
          </w:tcPr>
          <w:p w14:paraId="5665C7A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37.59</w:t>
            </w:r>
          </w:p>
        </w:tc>
        <w:tc>
          <w:tcPr>
            <w:tcW w:w="590" w:type="dxa"/>
          </w:tcPr>
          <w:p w14:paraId="19A87CC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48.45</w:t>
            </w:r>
          </w:p>
        </w:tc>
        <w:tc>
          <w:tcPr>
            <w:tcW w:w="590" w:type="dxa"/>
          </w:tcPr>
          <w:p w14:paraId="6FC7997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173.78</w:t>
            </w:r>
          </w:p>
        </w:tc>
        <w:tc>
          <w:tcPr>
            <w:tcW w:w="590" w:type="dxa"/>
          </w:tcPr>
          <w:p w14:paraId="575816E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175.42</w:t>
            </w:r>
          </w:p>
        </w:tc>
        <w:tc>
          <w:tcPr>
            <w:tcW w:w="590" w:type="dxa"/>
          </w:tcPr>
          <w:p w14:paraId="69740C5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47.38</w:t>
            </w:r>
          </w:p>
        </w:tc>
        <w:tc>
          <w:tcPr>
            <w:tcW w:w="590" w:type="dxa"/>
          </w:tcPr>
          <w:p w14:paraId="240B213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542.68</w:t>
            </w:r>
          </w:p>
        </w:tc>
        <w:tc>
          <w:tcPr>
            <w:tcW w:w="590" w:type="dxa"/>
          </w:tcPr>
          <w:p w14:paraId="5A05A46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54.01</w:t>
            </w:r>
          </w:p>
        </w:tc>
        <w:tc>
          <w:tcPr>
            <w:tcW w:w="590" w:type="dxa"/>
          </w:tcPr>
          <w:p w14:paraId="2581CFF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6.37</w:t>
            </w:r>
          </w:p>
        </w:tc>
        <w:tc>
          <w:tcPr>
            <w:tcW w:w="590" w:type="dxa"/>
          </w:tcPr>
          <w:p w14:paraId="00137BC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33.84</w:t>
            </w:r>
          </w:p>
        </w:tc>
        <w:tc>
          <w:tcPr>
            <w:tcW w:w="590" w:type="dxa"/>
          </w:tcPr>
          <w:p w14:paraId="067FC38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327.02</w:t>
            </w:r>
          </w:p>
        </w:tc>
        <w:tc>
          <w:tcPr>
            <w:tcW w:w="590" w:type="dxa"/>
          </w:tcPr>
          <w:p w14:paraId="6E7DDEA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16.64</w:t>
            </w:r>
          </w:p>
        </w:tc>
        <w:tc>
          <w:tcPr>
            <w:tcW w:w="590" w:type="dxa"/>
          </w:tcPr>
          <w:p w14:paraId="6DD3796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4.09</w:t>
            </w:r>
          </w:p>
        </w:tc>
        <w:tc>
          <w:tcPr>
            <w:tcW w:w="590" w:type="dxa"/>
          </w:tcPr>
          <w:p w14:paraId="64E5A98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52.78</w:t>
            </w:r>
          </w:p>
        </w:tc>
        <w:tc>
          <w:tcPr>
            <w:tcW w:w="590" w:type="dxa"/>
          </w:tcPr>
          <w:p w14:paraId="59A6828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57.27</w:t>
            </w:r>
          </w:p>
        </w:tc>
        <w:tc>
          <w:tcPr>
            <w:tcW w:w="590" w:type="dxa"/>
          </w:tcPr>
          <w:p w14:paraId="63EA5BF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7.96</w:t>
            </w:r>
          </w:p>
        </w:tc>
      </w:tr>
      <w:tr w:rsidR="000C4777" w:rsidRPr="00B41248" w14:paraId="6FB1BB1D" w14:textId="77777777">
        <w:trPr>
          <w:jc w:val="center"/>
        </w:trPr>
        <w:tc>
          <w:tcPr>
            <w:tcW w:w="590" w:type="dxa"/>
          </w:tcPr>
          <w:p w14:paraId="6BC9B92F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ZQ-13</w:t>
            </w:r>
          </w:p>
        </w:tc>
        <w:tc>
          <w:tcPr>
            <w:tcW w:w="590" w:type="dxa"/>
          </w:tcPr>
          <w:p w14:paraId="34D2298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109.30</w:t>
            </w:r>
          </w:p>
        </w:tc>
        <w:tc>
          <w:tcPr>
            <w:tcW w:w="590" w:type="dxa"/>
          </w:tcPr>
          <w:p w14:paraId="7D8EDCD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2.22</w:t>
            </w:r>
          </w:p>
        </w:tc>
        <w:tc>
          <w:tcPr>
            <w:tcW w:w="590" w:type="dxa"/>
          </w:tcPr>
          <w:p w14:paraId="6CBB90B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267.22</w:t>
            </w:r>
          </w:p>
        </w:tc>
        <w:tc>
          <w:tcPr>
            <w:tcW w:w="590" w:type="dxa"/>
          </w:tcPr>
          <w:p w14:paraId="72AC216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25.05</w:t>
            </w:r>
          </w:p>
        </w:tc>
        <w:tc>
          <w:tcPr>
            <w:tcW w:w="590" w:type="dxa"/>
          </w:tcPr>
          <w:p w14:paraId="5089A98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7672.68</w:t>
            </w:r>
          </w:p>
        </w:tc>
        <w:tc>
          <w:tcPr>
            <w:tcW w:w="590" w:type="dxa"/>
          </w:tcPr>
          <w:p w14:paraId="4C38B24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136.53</w:t>
            </w:r>
          </w:p>
        </w:tc>
        <w:tc>
          <w:tcPr>
            <w:tcW w:w="590" w:type="dxa"/>
          </w:tcPr>
          <w:p w14:paraId="361BFD4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193.21</w:t>
            </w:r>
          </w:p>
        </w:tc>
        <w:tc>
          <w:tcPr>
            <w:tcW w:w="590" w:type="dxa"/>
          </w:tcPr>
          <w:p w14:paraId="6AD12C9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23.74</w:t>
            </w:r>
          </w:p>
        </w:tc>
        <w:tc>
          <w:tcPr>
            <w:tcW w:w="590" w:type="dxa"/>
          </w:tcPr>
          <w:p w14:paraId="75A890D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3.46</w:t>
            </w:r>
          </w:p>
        </w:tc>
        <w:tc>
          <w:tcPr>
            <w:tcW w:w="590" w:type="dxa"/>
          </w:tcPr>
          <w:p w14:paraId="5EC98F3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18.83</w:t>
            </w:r>
          </w:p>
        </w:tc>
        <w:tc>
          <w:tcPr>
            <w:tcW w:w="590" w:type="dxa"/>
          </w:tcPr>
          <w:p w14:paraId="7587848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9.74</w:t>
            </w:r>
          </w:p>
        </w:tc>
        <w:tc>
          <w:tcPr>
            <w:tcW w:w="590" w:type="dxa"/>
          </w:tcPr>
          <w:p w14:paraId="6AF4D3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36.70</w:t>
            </w:r>
          </w:p>
        </w:tc>
        <w:tc>
          <w:tcPr>
            <w:tcW w:w="590" w:type="dxa"/>
          </w:tcPr>
          <w:p w14:paraId="4D6AD9D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30.87</w:t>
            </w:r>
          </w:p>
        </w:tc>
        <w:tc>
          <w:tcPr>
            <w:tcW w:w="590" w:type="dxa"/>
          </w:tcPr>
          <w:p w14:paraId="1733D62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121.16</w:t>
            </w:r>
          </w:p>
        </w:tc>
        <w:tc>
          <w:tcPr>
            <w:tcW w:w="590" w:type="dxa"/>
          </w:tcPr>
          <w:p w14:paraId="3AABC08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149.72</w:t>
            </w:r>
          </w:p>
        </w:tc>
        <w:tc>
          <w:tcPr>
            <w:tcW w:w="590" w:type="dxa"/>
          </w:tcPr>
          <w:p w14:paraId="6A06E35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45.28</w:t>
            </w:r>
          </w:p>
        </w:tc>
        <w:tc>
          <w:tcPr>
            <w:tcW w:w="590" w:type="dxa"/>
          </w:tcPr>
          <w:p w14:paraId="254DA0E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320.95</w:t>
            </w:r>
          </w:p>
        </w:tc>
        <w:tc>
          <w:tcPr>
            <w:tcW w:w="590" w:type="dxa"/>
          </w:tcPr>
          <w:p w14:paraId="2E22C59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37.60</w:t>
            </w:r>
          </w:p>
        </w:tc>
        <w:tc>
          <w:tcPr>
            <w:tcW w:w="590" w:type="dxa"/>
          </w:tcPr>
          <w:p w14:paraId="0703F00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1.75</w:t>
            </w:r>
          </w:p>
        </w:tc>
        <w:tc>
          <w:tcPr>
            <w:tcW w:w="590" w:type="dxa"/>
          </w:tcPr>
          <w:p w14:paraId="3D1B134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27.31</w:t>
            </w:r>
          </w:p>
        </w:tc>
        <w:tc>
          <w:tcPr>
            <w:tcW w:w="590" w:type="dxa"/>
          </w:tcPr>
          <w:p w14:paraId="52BF7E7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223.45</w:t>
            </w:r>
          </w:p>
        </w:tc>
        <w:tc>
          <w:tcPr>
            <w:tcW w:w="590" w:type="dxa"/>
          </w:tcPr>
          <w:p w14:paraId="17641FE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10.06</w:t>
            </w:r>
          </w:p>
        </w:tc>
        <w:tc>
          <w:tcPr>
            <w:tcW w:w="590" w:type="dxa"/>
          </w:tcPr>
          <w:p w14:paraId="7728DE5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2.82</w:t>
            </w:r>
          </w:p>
        </w:tc>
        <w:tc>
          <w:tcPr>
            <w:tcW w:w="590" w:type="dxa"/>
          </w:tcPr>
          <w:p w14:paraId="75E6D8B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11.50</w:t>
            </w:r>
          </w:p>
        </w:tc>
        <w:tc>
          <w:tcPr>
            <w:tcW w:w="590" w:type="dxa"/>
          </w:tcPr>
          <w:p w14:paraId="3414E35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36.80</w:t>
            </w:r>
          </w:p>
        </w:tc>
        <w:tc>
          <w:tcPr>
            <w:tcW w:w="590" w:type="dxa"/>
          </w:tcPr>
          <w:p w14:paraId="206221A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4.60</w:t>
            </w:r>
          </w:p>
        </w:tc>
      </w:tr>
      <w:tr w:rsidR="000C4777" w:rsidRPr="00B41248" w14:paraId="473F3955" w14:textId="77777777">
        <w:trPr>
          <w:jc w:val="center"/>
        </w:trPr>
        <w:tc>
          <w:tcPr>
            <w:tcW w:w="590" w:type="dxa"/>
          </w:tcPr>
          <w:p w14:paraId="10643143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ZQ-14</w:t>
            </w:r>
          </w:p>
        </w:tc>
        <w:tc>
          <w:tcPr>
            <w:tcW w:w="590" w:type="dxa"/>
          </w:tcPr>
          <w:p w14:paraId="6EC2963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19.75</w:t>
            </w:r>
          </w:p>
        </w:tc>
        <w:tc>
          <w:tcPr>
            <w:tcW w:w="590" w:type="dxa"/>
          </w:tcPr>
          <w:p w14:paraId="3A0931F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3.49</w:t>
            </w:r>
          </w:p>
        </w:tc>
        <w:tc>
          <w:tcPr>
            <w:tcW w:w="590" w:type="dxa"/>
          </w:tcPr>
          <w:p w14:paraId="0DCDB78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179.77</w:t>
            </w:r>
          </w:p>
        </w:tc>
        <w:tc>
          <w:tcPr>
            <w:tcW w:w="590" w:type="dxa"/>
          </w:tcPr>
          <w:p w14:paraId="2805983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27.30</w:t>
            </w:r>
          </w:p>
        </w:tc>
        <w:tc>
          <w:tcPr>
            <w:tcW w:w="590" w:type="dxa"/>
          </w:tcPr>
          <w:p w14:paraId="79AE6E3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5313.56</w:t>
            </w:r>
          </w:p>
        </w:tc>
        <w:tc>
          <w:tcPr>
            <w:tcW w:w="590" w:type="dxa"/>
          </w:tcPr>
          <w:p w14:paraId="33C64EA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163.81</w:t>
            </w:r>
          </w:p>
        </w:tc>
        <w:tc>
          <w:tcPr>
            <w:tcW w:w="590" w:type="dxa"/>
          </w:tcPr>
          <w:p w14:paraId="59C52CD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81.99</w:t>
            </w:r>
          </w:p>
        </w:tc>
        <w:tc>
          <w:tcPr>
            <w:tcW w:w="590" w:type="dxa"/>
          </w:tcPr>
          <w:p w14:paraId="7C5741A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53.24</w:t>
            </w:r>
          </w:p>
        </w:tc>
        <w:tc>
          <w:tcPr>
            <w:tcW w:w="590" w:type="dxa"/>
          </w:tcPr>
          <w:p w14:paraId="3A7F5B7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8.54</w:t>
            </w:r>
          </w:p>
        </w:tc>
        <w:tc>
          <w:tcPr>
            <w:tcW w:w="590" w:type="dxa"/>
          </w:tcPr>
          <w:p w14:paraId="42E3F6E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23.35</w:t>
            </w:r>
          </w:p>
        </w:tc>
        <w:tc>
          <w:tcPr>
            <w:tcW w:w="590" w:type="dxa"/>
          </w:tcPr>
          <w:p w14:paraId="3E8421F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7.90</w:t>
            </w:r>
          </w:p>
        </w:tc>
        <w:tc>
          <w:tcPr>
            <w:tcW w:w="590" w:type="dxa"/>
          </w:tcPr>
          <w:p w14:paraId="6E17A19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35.48</w:t>
            </w:r>
          </w:p>
        </w:tc>
        <w:tc>
          <w:tcPr>
            <w:tcW w:w="590" w:type="dxa"/>
          </w:tcPr>
          <w:p w14:paraId="1BA0470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39.10</w:t>
            </w:r>
          </w:p>
        </w:tc>
        <w:tc>
          <w:tcPr>
            <w:tcW w:w="590" w:type="dxa"/>
          </w:tcPr>
          <w:p w14:paraId="6ED096C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69.58</w:t>
            </w:r>
          </w:p>
        </w:tc>
        <w:tc>
          <w:tcPr>
            <w:tcW w:w="590" w:type="dxa"/>
          </w:tcPr>
          <w:p w14:paraId="5334361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64.27</w:t>
            </w:r>
          </w:p>
        </w:tc>
        <w:tc>
          <w:tcPr>
            <w:tcW w:w="590" w:type="dxa"/>
          </w:tcPr>
          <w:p w14:paraId="150BF16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26.06</w:t>
            </w:r>
          </w:p>
        </w:tc>
        <w:tc>
          <w:tcPr>
            <w:tcW w:w="590" w:type="dxa"/>
          </w:tcPr>
          <w:p w14:paraId="0638456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361.32</w:t>
            </w:r>
          </w:p>
        </w:tc>
        <w:tc>
          <w:tcPr>
            <w:tcW w:w="590" w:type="dxa"/>
          </w:tcPr>
          <w:p w14:paraId="37CC0DA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23.00</w:t>
            </w:r>
          </w:p>
        </w:tc>
        <w:tc>
          <w:tcPr>
            <w:tcW w:w="590" w:type="dxa"/>
          </w:tcPr>
          <w:p w14:paraId="2A33F20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3.55</w:t>
            </w:r>
          </w:p>
        </w:tc>
        <w:tc>
          <w:tcPr>
            <w:tcW w:w="590" w:type="dxa"/>
          </w:tcPr>
          <w:p w14:paraId="25D962F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7.72</w:t>
            </w:r>
          </w:p>
        </w:tc>
        <w:tc>
          <w:tcPr>
            <w:tcW w:w="590" w:type="dxa"/>
          </w:tcPr>
          <w:p w14:paraId="1FB5945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289.04</w:t>
            </w:r>
          </w:p>
        </w:tc>
        <w:tc>
          <w:tcPr>
            <w:tcW w:w="590" w:type="dxa"/>
          </w:tcPr>
          <w:p w14:paraId="140795F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11.48</w:t>
            </w:r>
          </w:p>
        </w:tc>
        <w:tc>
          <w:tcPr>
            <w:tcW w:w="590" w:type="dxa"/>
          </w:tcPr>
          <w:p w14:paraId="0210AA2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1.55</w:t>
            </w:r>
          </w:p>
        </w:tc>
        <w:tc>
          <w:tcPr>
            <w:tcW w:w="590" w:type="dxa"/>
          </w:tcPr>
          <w:p w14:paraId="545B6A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27.88</w:t>
            </w:r>
          </w:p>
        </w:tc>
        <w:tc>
          <w:tcPr>
            <w:tcW w:w="590" w:type="dxa"/>
          </w:tcPr>
          <w:p w14:paraId="52100CB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23.13</w:t>
            </w:r>
          </w:p>
        </w:tc>
        <w:tc>
          <w:tcPr>
            <w:tcW w:w="590" w:type="dxa"/>
          </w:tcPr>
          <w:p w14:paraId="4CC546F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3.82</w:t>
            </w:r>
          </w:p>
        </w:tc>
      </w:tr>
      <w:tr w:rsidR="000C4777" w:rsidRPr="00B41248" w14:paraId="6AD4B4B2" w14:textId="77777777">
        <w:trPr>
          <w:jc w:val="center"/>
        </w:trPr>
        <w:tc>
          <w:tcPr>
            <w:tcW w:w="590" w:type="dxa"/>
          </w:tcPr>
          <w:p w14:paraId="5F874B0B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ZQ-15</w:t>
            </w:r>
          </w:p>
        </w:tc>
        <w:tc>
          <w:tcPr>
            <w:tcW w:w="590" w:type="dxa"/>
          </w:tcPr>
          <w:p w14:paraId="6456C4A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75.29</w:t>
            </w:r>
          </w:p>
        </w:tc>
        <w:tc>
          <w:tcPr>
            <w:tcW w:w="590" w:type="dxa"/>
          </w:tcPr>
          <w:p w14:paraId="6FC41F5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2.38</w:t>
            </w:r>
          </w:p>
        </w:tc>
        <w:tc>
          <w:tcPr>
            <w:tcW w:w="590" w:type="dxa"/>
          </w:tcPr>
          <w:p w14:paraId="51F2A45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299.49</w:t>
            </w:r>
          </w:p>
        </w:tc>
        <w:tc>
          <w:tcPr>
            <w:tcW w:w="590" w:type="dxa"/>
          </w:tcPr>
          <w:p w14:paraId="649895A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22.12</w:t>
            </w:r>
          </w:p>
        </w:tc>
        <w:tc>
          <w:tcPr>
            <w:tcW w:w="590" w:type="dxa"/>
          </w:tcPr>
          <w:p w14:paraId="4CB2B41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9211.03</w:t>
            </w:r>
          </w:p>
        </w:tc>
        <w:tc>
          <w:tcPr>
            <w:tcW w:w="590" w:type="dxa"/>
          </w:tcPr>
          <w:p w14:paraId="7EB295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113.80</w:t>
            </w:r>
          </w:p>
        </w:tc>
        <w:tc>
          <w:tcPr>
            <w:tcW w:w="590" w:type="dxa"/>
          </w:tcPr>
          <w:p w14:paraId="2426676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129.45</w:t>
            </w:r>
          </w:p>
        </w:tc>
        <w:tc>
          <w:tcPr>
            <w:tcW w:w="590" w:type="dxa"/>
          </w:tcPr>
          <w:p w14:paraId="7059665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24.57</w:t>
            </w:r>
          </w:p>
        </w:tc>
        <w:tc>
          <w:tcPr>
            <w:tcW w:w="590" w:type="dxa"/>
          </w:tcPr>
          <w:p w14:paraId="30B7A02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4.20</w:t>
            </w:r>
          </w:p>
        </w:tc>
        <w:tc>
          <w:tcPr>
            <w:tcW w:w="590" w:type="dxa"/>
          </w:tcPr>
          <w:p w14:paraId="0F87A08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13.91</w:t>
            </w:r>
          </w:p>
        </w:tc>
        <w:tc>
          <w:tcPr>
            <w:tcW w:w="590" w:type="dxa"/>
          </w:tcPr>
          <w:p w14:paraId="61273DC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6.64</w:t>
            </w:r>
          </w:p>
        </w:tc>
        <w:tc>
          <w:tcPr>
            <w:tcW w:w="590" w:type="dxa"/>
          </w:tcPr>
          <w:p w14:paraId="3978EA9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35.55</w:t>
            </w:r>
          </w:p>
        </w:tc>
        <w:tc>
          <w:tcPr>
            <w:tcW w:w="590" w:type="dxa"/>
          </w:tcPr>
          <w:p w14:paraId="6ECD1FD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35.73</w:t>
            </w:r>
          </w:p>
        </w:tc>
        <w:tc>
          <w:tcPr>
            <w:tcW w:w="590" w:type="dxa"/>
          </w:tcPr>
          <w:p w14:paraId="4E4A50C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75.45</w:t>
            </w:r>
          </w:p>
        </w:tc>
        <w:tc>
          <w:tcPr>
            <w:tcW w:w="590" w:type="dxa"/>
          </w:tcPr>
          <w:p w14:paraId="140A5AA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78.06</w:t>
            </w:r>
          </w:p>
        </w:tc>
        <w:tc>
          <w:tcPr>
            <w:tcW w:w="590" w:type="dxa"/>
          </w:tcPr>
          <w:p w14:paraId="6C45A45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34.51</w:t>
            </w:r>
          </w:p>
        </w:tc>
        <w:tc>
          <w:tcPr>
            <w:tcW w:w="590" w:type="dxa"/>
          </w:tcPr>
          <w:p w14:paraId="46BF9E3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413.76</w:t>
            </w:r>
          </w:p>
        </w:tc>
        <w:tc>
          <w:tcPr>
            <w:tcW w:w="590" w:type="dxa"/>
          </w:tcPr>
          <w:p w14:paraId="4025656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45.42</w:t>
            </w:r>
          </w:p>
        </w:tc>
        <w:tc>
          <w:tcPr>
            <w:tcW w:w="590" w:type="dxa"/>
          </w:tcPr>
          <w:p w14:paraId="75AF9D1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2.55</w:t>
            </w:r>
          </w:p>
        </w:tc>
        <w:tc>
          <w:tcPr>
            <w:tcW w:w="590" w:type="dxa"/>
          </w:tcPr>
          <w:p w14:paraId="6D2B886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18.61</w:t>
            </w:r>
          </w:p>
        </w:tc>
        <w:tc>
          <w:tcPr>
            <w:tcW w:w="590" w:type="dxa"/>
          </w:tcPr>
          <w:p w14:paraId="3A1C9EA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150.81</w:t>
            </w:r>
          </w:p>
        </w:tc>
        <w:tc>
          <w:tcPr>
            <w:tcW w:w="590" w:type="dxa"/>
          </w:tcPr>
          <w:p w14:paraId="770022C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12.90</w:t>
            </w:r>
          </w:p>
        </w:tc>
        <w:tc>
          <w:tcPr>
            <w:tcW w:w="590" w:type="dxa"/>
          </w:tcPr>
          <w:p w14:paraId="5B43BEA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3.39</w:t>
            </w:r>
          </w:p>
        </w:tc>
        <w:tc>
          <w:tcPr>
            <w:tcW w:w="590" w:type="dxa"/>
          </w:tcPr>
          <w:p w14:paraId="50F6F9A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17.26</w:t>
            </w:r>
          </w:p>
        </w:tc>
        <w:tc>
          <w:tcPr>
            <w:tcW w:w="590" w:type="dxa"/>
          </w:tcPr>
          <w:p w14:paraId="2DD4000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39.77</w:t>
            </w:r>
          </w:p>
        </w:tc>
        <w:tc>
          <w:tcPr>
            <w:tcW w:w="590" w:type="dxa"/>
          </w:tcPr>
          <w:p w14:paraId="391161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4.66</w:t>
            </w:r>
          </w:p>
        </w:tc>
      </w:tr>
      <w:tr w:rsidR="000C4777" w:rsidRPr="00B41248" w14:paraId="05EFC679" w14:textId="77777777">
        <w:trPr>
          <w:jc w:val="center"/>
        </w:trPr>
        <w:tc>
          <w:tcPr>
            <w:tcW w:w="590" w:type="dxa"/>
          </w:tcPr>
          <w:p w14:paraId="7D24FFC8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ZQ-16</w:t>
            </w:r>
          </w:p>
        </w:tc>
        <w:tc>
          <w:tcPr>
            <w:tcW w:w="590" w:type="dxa"/>
          </w:tcPr>
          <w:p w14:paraId="0F7583E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136.15</w:t>
            </w:r>
          </w:p>
        </w:tc>
        <w:tc>
          <w:tcPr>
            <w:tcW w:w="590" w:type="dxa"/>
          </w:tcPr>
          <w:p w14:paraId="2A5142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2.11</w:t>
            </w:r>
          </w:p>
        </w:tc>
        <w:tc>
          <w:tcPr>
            <w:tcW w:w="590" w:type="dxa"/>
          </w:tcPr>
          <w:p w14:paraId="0A5FDB7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318.05</w:t>
            </w:r>
          </w:p>
        </w:tc>
        <w:tc>
          <w:tcPr>
            <w:tcW w:w="590" w:type="dxa"/>
          </w:tcPr>
          <w:p w14:paraId="1A734FE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26.32</w:t>
            </w:r>
          </w:p>
        </w:tc>
        <w:tc>
          <w:tcPr>
            <w:tcW w:w="590" w:type="dxa"/>
          </w:tcPr>
          <w:p w14:paraId="54CD2B6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7622.42</w:t>
            </w:r>
          </w:p>
        </w:tc>
        <w:tc>
          <w:tcPr>
            <w:tcW w:w="590" w:type="dxa"/>
          </w:tcPr>
          <w:p w14:paraId="5E0804F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141.76</w:t>
            </w:r>
          </w:p>
        </w:tc>
        <w:tc>
          <w:tcPr>
            <w:tcW w:w="590" w:type="dxa"/>
          </w:tcPr>
          <w:p w14:paraId="74B4123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112.08</w:t>
            </w:r>
          </w:p>
        </w:tc>
        <w:tc>
          <w:tcPr>
            <w:tcW w:w="590" w:type="dxa"/>
          </w:tcPr>
          <w:p w14:paraId="3B2B733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41.03</w:t>
            </w:r>
          </w:p>
        </w:tc>
        <w:tc>
          <w:tcPr>
            <w:tcW w:w="590" w:type="dxa"/>
          </w:tcPr>
          <w:p w14:paraId="0CEFD77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4.10</w:t>
            </w:r>
          </w:p>
        </w:tc>
        <w:tc>
          <w:tcPr>
            <w:tcW w:w="590" w:type="dxa"/>
          </w:tcPr>
          <w:p w14:paraId="682A3CA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665.44</w:t>
            </w:r>
          </w:p>
        </w:tc>
        <w:tc>
          <w:tcPr>
            <w:tcW w:w="590" w:type="dxa"/>
          </w:tcPr>
          <w:p w14:paraId="3765007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15.12</w:t>
            </w:r>
          </w:p>
        </w:tc>
        <w:tc>
          <w:tcPr>
            <w:tcW w:w="590" w:type="dxa"/>
          </w:tcPr>
          <w:p w14:paraId="38CFF1D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30.42</w:t>
            </w:r>
          </w:p>
        </w:tc>
        <w:tc>
          <w:tcPr>
            <w:tcW w:w="590" w:type="dxa"/>
          </w:tcPr>
          <w:p w14:paraId="1C7D43F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33.66</w:t>
            </w:r>
          </w:p>
        </w:tc>
        <w:tc>
          <w:tcPr>
            <w:tcW w:w="590" w:type="dxa"/>
          </w:tcPr>
          <w:p w14:paraId="0CA5D89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124.53</w:t>
            </w:r>
          </w:p>
        </w:tc>
        <w:tc>
          <w:tcPr>
            <w:tcW w:w="590" w:type="dxa"/>
          </w:tcPr>
          <w:p w14:paraId="5172DB9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141.93</w:t>
            </w:r>
          </w:p>
        </w:tc>
        <w:tc>
          <w:tcPr>
            <w:tcW w:w="590" w:type="dxa"/>
          </w:tcPr>
          <w:p w14:paraId="3E60102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41.08</w:t>
            </w:r>
          </w:p>
        </w:tc>
        <w:tc>
          <w:tcPr>
            <w:tcW w:w="590" w:type="dxa"/>
          </w:tcPr>
          <w:p w14:paraId="06591E5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381.56</w:t>
            </w:r>
          </w:p>
        </w:tc>
        <w:tc>
          <w:tcPr>
            <w:tcW w:w="590" w:type="dxa"/>
          </w:tcPr>
          <w:p w14:paraId="23EC8AA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37.43</w:t>
            </w:r>
          </w:p>
        </w:tc>
        <w:tc>
          <w:tcPr>
            <w:tcW w:w="590" w:type="dxa"/>
          </w:tcPr>
          <w:p w14:paraId="448EF25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6.17</w:t>
            </w:r>
          </w:p>
        </w:tc>
        <w:tc>
          <w:tcPr>
            <w:tcW w:w="590" w:type="dxa"/>
          </w:tcPr>
          <w:p w14:paraId="3AF4DC9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25.47</w:t>
            </w:r>
          </w:p>
        </w:tc>
        <w:tc>
          <w:tcPr>
            <w:tcW w:w="590" w:type="dxa"/>
          </w:tcPr>
          <w:p w14:paraId="5EC02C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228.04</w:t>
            </w:r>
          </w:p>
        </w:tc>
        <w:tc>
          <w:tcPr>
            <w:tcW w:w="590" w:type="dxa"/>
          </w:tcPr>
          <w:p w14:paraId="0D66F7B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11.59</w:t>
            </w:r>
          </w:p>
        </w:tc>
        <w:tc>
          <w:tcPr>
            <w:tcW w:w="590" w:type="dxa"/>
          </w:tcPr>
          <w:p w14:paraId="42391CA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2.87</w:t>
            </w:r>
          </w:p>
        </w:tc>
        <w:tc>
          <w:tcPr>
            <w:tcW w:w="590" w:type="dxa"/>
          </w:tcPr>
          <w:p w14:paraId="240C832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35.22</w:t>
            </w:r>
          </w:p>
        </w:tc>
        <w:tc>
          <w:tcPr>
            <w:tcW w:w="590" w:type="dxa"/>
          </w:tcPr>
          <w:p w14:paraId="0F10B5F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37.39</w:t>
            </w:r>
          </w:p>
        </w:tc>
        <w:tc>
          <w:tcPr>
            <w:tcW w:w="590" w:type="dxa"/>
          </w:tcPr>
          <w:p w14:paraId="0F21275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5.10</w:t>
            </w:r>
          </w:p>
        </w:tc>
      </w:tr>
      <w:tr w:rsidR="000C4777" w:rsidRPr="00B41248" w14:paraId="44ADCC25" w14:textId="77777777">
        <w:trPr>
          <w:jc w:val="center"/>
        </w:trPr>
        <w:tc>
          <w:tcPr>
            <w:tcW w:w="590" w:type="dxa"/>
          </w:tcPr>
          <w:p w14:paraId="5A9DBF76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ZQ-17</w:t>
            </w:r>
          </w:p>
        </w:tc>
        <w:tc>
          <w:tcPr>
            <w:tcW w:w="590" w:type="dxa"/>
          </w:tcPr>
          <w:p w14:paraId="70C6F1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25.42</w:t>
            </w:r>
          </w:p>
        </w:tc>
        <w:tc>
          <w:tcPr>
            <w:tcW w:w="590" w:type="dxa"/>
          </w:tcPr>
          <w:p w14:paraId="1B3905D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3.32</w:t>
            </w:r>
          </w:p>
        </w:tc>
        <w:tc>
          <w:tcPr>
            <w:tcW w:w="590" w:type="dxa"/>
          </w:tcPr>
          <w:p w14:paraId="75A12A0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284.27</w:t>
            </w:r>
          </w:p>
        </w:tc>
        <w:tc>
          <w:tcPr>
            <w:tcW w:w="590" w:type="dxa"/>
          </w:tcPr>
          <w:p w14:paraId="42D5EEC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24.82</w:t>
            </w:r>
          </w:p>
        </w:tc>
        <w:tc>
          <w:tcPr>
            <w:tcW w:w="590" w:type="dxa"/>
          </w:tcPr>
          <w:p w14:paraId="24358CE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6070.76</w:t>
            </w:r>
          </w:p>
        </w:tc>
        <w:tc>
          <w:tcPr>
            <w:tcW w:w="590" w:type="dxa"/>
          </w:tcPr>
          <w:p w14:paraId="356A45A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139.61</w:t>
            </w:r>
          </w:p>
        </w:tc>
        <w:tc>
          <w:tcPr>
            <w:tcW w:w="590" w:type="dxa"/>
          </w:tcPr>
          <w:p w14:paraId="48FE7D5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77.96</w:t>
            </w:r>
          </w:p>
        </w:tc>
        <w:tc>
          <w:tcPr>
            <w:tcW w:w="590" w:type="dxa"/>
          </w:tcPr>
          <w:p w14:paraId="661C625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66.12</w:t>
            </w:r>
          </w:p>
        </w:tc>
        <w:tc>
          <w:tcPr>
            <w:tcW w:w="590" w:type="dxa"/>
          </w:tcPr>
          <w:p w14:paraId="69F6036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6.51</w:t>
            </w:r>
          </w:p>
        </w:tc>
        <w:tc>
          <w:tcPr>
            <w:tcW w:w="590" w:type="dxa"/>
          </w:tcPr>
          <w:p w14:paraId="1DEDE8D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291.14</w:t>
            </w:r>
          </w:p>
        </w:tc>
        <w:tc>
          <w:tcPr>
            <w:tcW w:w="590" w:type="dxa"/>
          </w:tcPr>
          <w:p w14:paraId="4B0AC9E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8.63</w:t>
            </w:r>
          </w:p>
        </w:tc>
        <w:tc>
          <w:tcPr>
            <w:tcW w:w="590" w:type="dxa"/>
          </w:tcPr>
          <w:p w14:paraId="77EFE95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42.56</w:t>
            </w:r>
          </w:p>
        </w:tc>
        <w:tc>
          <w:tcPr>
            <w:tcW w:w="590" w:type="dxa"/>
          </w:tcPr>
          <w:p w14:paraId="49D8CE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38.82</w:t>
            </w:r>
          </w:p>
        </w:tc>
        <w:tc>
          <w:tcPr>
            <w:tcW w:w="590" w:type="dxa"/>
          </w:tcPr>
          <w:p w14:paraId="1D781C5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100.55</w:t>
            </w:r>
          </w:p>
        </w:tc>
        <w:tc>
          <w:tcPr>
            <w:tcW w:w="590" w:type="dxa"/>
          </w:tcPr>
          <w:p w14:paraId="23E3DC6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76.96</w:t>
            </w:r>
          </w:p>
        </w:tc>
        <w:tc>
          <w:tcPr>
            <w:tcW w:w="590" w:type="dxa"/>
          </w:tcPr>
          <w:p w14:paraId="778BD22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36.16</w:t>
            </w:r>
          </w:p>
        </w:tc>
        <w:tc>
          <w:tcPr>
            <w:tcW w:w="590" w:type="dxa"/>
          </w:tcPr>
          <w:p w14:paraId="4A0A27D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403.93</w:t>
            </w:r>
          </w:p>
        </w:tc>
        <w:tc>
          <w:tcPr>
            <w:tcW w:w="590" w:type="dxa"/>
          </w:tcPr>
          <w:p w14:paraId="02A73EB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29.51</w:t>
            </w:r>
          </w:p>
        </w:tc>
        <w:tc>
          <w:tcPr>
            <w:tcW w:w="590" w:type="dxa"/>
          </w:tcPr>
          <w:p w14:paraId="651EDE7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3.94</w:t>
            </w:r>
          </w:p>
        </w:tc>
        <w:tc>
          <w:tcPr>
            <w:tcW w:w="590" w:type="dxa"/>
          </w:tcPr>
          <w:p w14:paraId="6C49FE4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16.03</w:t>
            </w:r>
          </w:p>
        </w:tc>
        <w:tc>
          <w:tcPr>
            <w:tcW w:w="590" w:type="dxa"/>
          </w:tcPr>
          <w:p w14:paraId="6DAC183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290.31</w:t>
            </w:r>
          </w:p>
        </w:tc>
        <w:tc>
          <w:tcPr>
            <w:tcW w:w="590" w:type="dxa"/>
          </w:tcPr>
          <w:p w14:paraId="7E29177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12.27</w:t>
            </w:r>
          </w:p>
        </w:tc>
        <w:tc>
          <w:tcPr>
            <w:tcW w:w="590" w:type="dxa"/>
          </w:tcPr>
          <w:p w14:paraId="09773B2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1.99</w:t>
            </w:r>
          </w:p>
        </w:tc>
        <w:tc>
          <w:tcPr>
            <w:tcW w:w="590" w:type="dxa"/>
          </w:tcPr>
          <w:p w14:paraId="3E2617A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30.00</w:t>
            </w:r>
          </w:p>
        </w:tc>
        <w:tc>
          <w:tcPr>
            <w:tcW w:w="590" w:type="dxa"/>
          </w:tcPr>
          <w:p w14:paraId="5666F1A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27.14</w:t>
            </w:r>
          </w:p>
        </w:tc>
        <w:tc>
          <w:tcPr>
            <w:tcW w:w="590" w:type="dxa"/>
          </w:tcPr>
          <w:p w14:paraId="4651A18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3.92</w:t>
            </w:r>
          </w:p>
        </w:tc>
      </w:tr>
      <w:tr w:rsidR="000C4777" w:rsidRPr="00B41248" w14:paraId="49D5E3A8" w14:textId="77777777">
        <w:trPr>
          <w:jc w:val="center"/>
        </w:trPr>
        <w:tc>
          <w:tcPr>
            <w:tcW w:w="590" w:type="dxa"/>
          </w:tcPr>
          <w:p w14:paraId="5A7D9210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ZQ-18</w:t>
            </w:r>
          </w:p>
        </w:tc>
        <w:tc>
          <w:tcPr>
            <w:tcW w:w="590" w:type="dxa"/>
          </w:tcPr>
          <w:p w14:paraId="1E595BD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132.25</w:t>
            </w:r>
          </w:p>
        </w:tc>
        <w:tc>
          <w:tcPr>
            <w:tcW w:w="590" w:type="dxa"/>
          </w:tcPr>
          <w:p w14:paraId="6525DDE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2.18</w:t>
            </w:r>
          </w:p>
        </w:tc>
        <w:tc>
          <w:tcPr>
            <w:tcW w:w="590" w:type="dxa"/>
          </w:tcPr>
          <w:p w14:paraId="78BF2F6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346.43</w:t>
            </w:r>
          </w:p>
        </w:tc>
        <w:tc>
          <w:tcPr>
            <w:tcW w:w="590" w:type="dxa"/>
          </w:tcPr>
          <w:p w14:paraId="598B452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23.09</w:t>
            </w:r>
          </w:p>
        </w:tc>
        <w:tc>
          <w:tcPr>
            <w:tcW w:w="590" w:type="dxa"/>
          </w:tcPr>
          <w:p w14:paraId="4EE80FC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7359.31</w:t>
            </w:r>
          </w:p>
        </w:tc>
        <w:tc>
          <w:tcPr>
            <w:tcW w:w="590" w:type="dxa"/>
          </w:tcPr>
          <w:p w14:paraId="37B22AB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136.10</w:t>
            </w:r>
          </w:p>
        </w:tc>
        <w:tc>
          <w:tcPr>
            <w:tcW w:w="590" w:type="dxa"/>
          </w:tcPr>
          <w:p w14:paraId="491EB8F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103.90</w:t>
            </w:r>
          </w:p>
        </w:tc>
        <w:tc>
          <w:tcPr>
            <w:tcW w:w="590" w:type="dxa"/>
          </w:tcPr>
          <w:p w14:paraId="3AAB359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45.78</w:t>
            </w:r>
          </w:p>
        </w:tc>
        <w:tc>
          <w:tcPr>
            <w:tcW w:w="590" w:type="dxa"/>
          </w:tcPr>
          <w:p w14:paraId="5534F6B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3.74</w:t>
            </w:r>
          </w:p>
        </w:tc>
        <w:tc>
          <w:tcPr>
            <w:tcW w:w="590" w:type="dxa"/>
          </w:tcPr>
          <w:p w14:paraId="6BE8CDA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332.34</w:t>
            </w:r>
          </w:p>
        </w:tc>
        <w:tc>
          <w:tcPr>
            <w:tcW w:w="590" w:type="dxa"/>
          </w:tcPr>
          <w:p w14:paraId="5D2641F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13.14</w:t>
            </w:r>
          </w:p>
        </w:tc>
        <w:tc>
          <w:tcPr>
            <w:tcW w:w="590" w:type="dxa"/>
          </w:tcPr>
          <w:p w14:paraId="1FBE0A9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30.81</w:t>
            </w:r>
          </w:p>
        </w:tc>
        <w:tc>
          <w:tcPr>
            <w:tcW w:w="590" w:type="dxa"/>
          </w:tcPr>
          <w:p w14:paraId="58A8CC2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31.31</w:t>
            </w:r>
          </w:p>
        </w:tc>
        <w:tc>
          <w:tcPr>
            <w:tcW w:w="590" w:type="dxa"/>
          </w:tcPr>
          <w:p w14:paraId="5EAC955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122.40</w:t>
            </w:r>
          </w:p>
        </w:tc>
        <w:tc>
          <w:tcPr>
            <w:tcW w:w="590" w:type="dxa"/>
          </w:tcPr>
          <w:p w14:paraId="1DEAD62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145.10</w:t>
            </w:r>
          </w:p>
        </w:tc>
        <w:tc>
          <w:tcPr>
            <w:tcW w:w="590" w:type="dxa"/>
          </w:tcPr>
          <w:p w14:paraId="5527111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39.47</w:t>
            </w:r>
          </w:p>
        </w:tc>
        <w:tc>
          <w:tcPr>
            <w:tcW w:w="590" w:type="dxa"/>
          </w:tcPr>
          <w:p w14:paraId="56C7F85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361.61</w:t>
            </w:r>
          </w:p>
        </w:tc>
        <w:tc>
          <w:tcPr>
            <w:tcW w:w="590" w:type="dxa"/>
          </w:tcPr>
          <w:p w14:paraId="508F495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35.44</w:t>
            </w:r>
          </w:p>
        </w:tc>
        <w:tc>
          <w:tcPr>
            <w:tcW w:w="590" w:type="dxa"/>
          </w:tcPr>
          <w:p w14:paraId="23FE8F9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13.05</w:t>
            </w:r>
          </w:p>
        </w:tc>
        <w:tc>
          <w:tcPr>
            <w:tcW w:w="590" w:type="dxa"/>
          </w:tcPr>
          <w:p w14:paraId="77D751A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24.62</w:t>
            </w:r>
          </w:p>
        </w:tc>
        <w:tc>
          <w:tcPr>
            <w:tcW w:w="590" w:type="dxa"/>
          </w:tcPr>
          <w:p w14:paraId="1A6507B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233.01</w:t>
            </w:r>
          </w:p>
        </w:tc>
        <w:tc>
          <w:tcPr>
            <w:tcW w:w="590" w:type="dxa"/>
          </w:tcPr>
          <w:p w14:paraId="30E5648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11.18</w:t>
            </w:r>
          </w:p>
        </w:tc>
        <w:tc>
          <w:tcPr>
            <w:tcW w:w="590" w:type="dxa"/>
          </w:tcPr>
          <w:p w14:paraId="6B4E443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2.70</w:t>
            </w:r>
          </w:p>
        </w:tc>
        <w:tc>
          <w:tcPr>
            <w:tcW w:w="590" w:type="dxa"/>
          </w:tcPr>
          <w:p w14:paraId="349CD70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30.22</w:t>
            </w:r>
          </w:p>
        </w:tc>
        <w:tc>
          <w:tcPr>
            <w:tcW w:w="590" w:type="dxa"/>
          </w:tcPr>
          <w:p w14:paraId="7FF17BD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36.66</w:t>
            </w:r>
          </w:p>
        </w:tc>
        <w:tc>
          <w:tcPr>
            <w:tcW w:w="590" w:type="dxa"/>
          </w:tcPr>
          <w:p w14:paraId="6E2984B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4.88</w:t>
            </w:r>
          </w:p>
        </w:tc>
      </w:tr>
      <w:tr w:rsidR="000C4777" w:rsidRPr="00B41248" w14:paraId="44799C62" w14:textId="77777777">
        <w:trPr>
          <w:jc w:val="center"/>
        </w:trPr>
        <w:tc>
          <w:tcPr>
            <w:tcW w:w="590" w:type="dxa"/>
          </w:tcPr>
          <w:p w14:paraId="2D8B8943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ZQ-19</w:t>
            </w:r>
          </w:p>
        </w:tc>
        <w:tc>
          <w:tcPr>
            <w:tcW w:w="590" w:type="dxa"/>
          </w:tcPr>
          <w:p w14:paraId="5D1D920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22.52</w:t>
            </w:r>
          </w:p>
        </w:tc>
        <w:tc>
          <w:tcPr>
            <w:tcW w:w="590" w:type="dxa"/>
          </w:tcPr>
          <w:p w14:paraId="5277E35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3.76</w:t>
            </w:r>
          </w:p>
        </w:tc>
        <w:tc>
          <w:tcPr>
            <w:tcW w:w="590" w:type="dxa"/>
          </w:tcPr>
          <w:p w14:paraId="5C5987C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195.24</w:t>
            </w:r>
          </w:p>
        </w:tc>
        <w:tc>
          <w:tcPr>
            <w:tcW w:w="590" w:type="dxa"/>
          </w:tcPr>
          <w:p w14:paraId="71BAAAD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26.44</w:t>
            </w:r>
          </w:p>
        </w:tc>
        <w:tc>
          <w:tcPr>
            <w:tcW w:w="590" w:type="dxa"/>
          </w:tcPr>
          <w:p w14:paraId="2138FA3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6071.87</w:t>
            </w:r>
          </w:p>
        </w:tc>
        <w:tc>
          <w:tcPr>
            <w:tcW w:w="590" w:type="dxa"/>
          </w:tcPr>
          <w:p w14:paraId="21E49AA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159.99</w:t>
            </w:r>
          </w:p>
        </w:tc>
        <w:tc>
          <w:tcPr>
            <w:tcW w:w="590" w:type="dxa"/>
          </w:tcPr>
          <w:p w14:paraId="5A0DBDC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87.32</w:t>
            </w:r>
          </w:p>
        </w:tc>
        <w:tc>
          <w:tcPr>
            <w:tcW w:w="590" w:type="dxa"/>
          </w:tcPr>
          <w:p w14:paraId="5C355AB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34.10</w:t>
            </w:r>
          </w:p>
        </w:tc>
        <w:tc>
          <w:tcPr>
            <w:tcW w:w="590" w:type="dxa"/>
          </w:tcPr>
          <w:p w14:paraId="05E63B3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12.01</w:t>
            </w:r>
          </w:p>
        </w:tc>
        <w:tc>
          <w:tcPr>
            <w:tcW w:w="590" w:type="dxa"/>
          </w:tcPr>
          <w:p w14:paraId="6C7B1FF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238.37</w:t>
            </w:r>
          </w:p>
        </w:tc>
        <w:tc>
          <w:tcPr>
            <w:tcW w:w="590" w:type="dxa"/>
          </w:tcPr>
          <w:p w14:paraId="4A866F9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6.88</w:t>
            </w:r>
          </w:p>
        </w:tc>
        <w:tc>
          <w:tcPr>
            <w:tcW w:w="590" w:type="dxa"/>
          </w:tcPr>
          <w:p w14:paraId="2274EA6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49.16</w:t>
            </w:r>
          </w:p>
        </w:tc>
        <w:tc>
          <w:tcPr>
            <w:tcW w:w="590" w:type="dxa"/>
          </w:tcPr>
          <w:p w14:paraId="7A520BE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37.86</w:t>
            </w:r>
          </w:p>
        </w:tc>
        <w:tc>
          <w:tcPr>
            <w:tcW w:w="590" w:type="dxa"/>
          </w:tcPr>
          <w:p w14:paraId="389F482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80.48</w:t>
            </w:r>
          </w:p>
        </w:tc>
        <w:tc>
          <w:tcPr>
            <w:tcW w:w="590" w:type="dxa"/>
          </w:tcPr>
          <w:p w14:paraId="519FD2A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69.69</w:t>
            </w:r>
          </w:p>
        </w:tc>
        <w:tc>
          <w:tcPr>
            <w:tcW w:w="590" w:type="dxa"/>
          </w:tcPr>
          <w:p w14:paraId="7B619D1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31.74</w:t>
            </w:r>
          </w:p>
        </w:tc>
        <w:tc>
          <w:tcPr>
            <w:tcW w:w="590" w:type="dxa"/>
          </w:tcPr>
          <w:p w14:paraId="6AD3A92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366.92</w:t>
            </w:r>
          </w:p>
        </w:tc>
        <w:tc>
          <w:tcPr>
            <w:tcW w:w="590" w:type="dxa"/>
          </w:tcPr>
          <w:p w14:paraId="550D59D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25.61</w:t>
            </w:r>
          </w:p>
        </w:tc>
        <w:tc>
          <w:tcPr>
            <w:tcW w:w="590" w:type="dxa"/>
          </w:tcPr>
          <w:p w14:paraId="7C3C861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4.57</w:t>
            </w:r>
          </w:p>
        </w:tc>
        <w:tc>
          <w:tcPr>
            <w:tcW w:w="590" w:type="dxa"/>
          </w:tcPr>
          <w:p w14:paraId="38F1EDC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9.16</w:t>
            </w:r>
          </w:p>
        </w:tc>
        <w:tc>
          <w:tcPr>
            <w:tcW w:w="590" w:type="dxa"/>
          </w:tcPr>
          <w:p w14:paraId="343C1D8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357.06</w:t>
            </w:r>
          </w:p>
        </w:tc>
        <w:tc>
          <w:tcPr>
            <w:tcW w:w="590" w:type="dxa"/>
          </w:tcPr>
          <w:p w14:paraId="0146626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11.44</w:t>
            </w:r>
          </w:p>
        </w:tc>
        <w:tc>
          <w:tcPr>
            <w:tcW w:w="590" w:type="dxa"/>
          </w:tcPr>
          <w:p w14:paraId="043A858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1.68</w:t>
            </w:r>
          </w:p>
        </w:tc>
        <w:tc>
          <w:tcPr>
            <w:tcW w:w="590" w:type="dxa"/>
          </w:tcPr>
          <w:p w14:paraId="5422548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35.51</w:t>
            </w:r>
          </w:p>
        </w:tc>
        <w:tc>
          <w:tcPr>
            <w:tcW w:w="590" w:type="dxa"/>
          </w:tcPr>
          <w:p w14:paraId="4411B05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24.88</w:t>
            </w:r>
          </w:p>
        </w:tc>
        <w:tc>
          <w:tcPr>
            <w:tcW w:w="590" w:type="dxa"/>
          </w:tcPr>
          <w:p w14:paraId="75A7E14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3.94</w:t>
            </w:r>
          </w:p>
        </w:tc>
      </w:tr>
      <w:tr w:rsidR="000C4777" w:rsidRPr="00B41248" w14:paraId="4F399A1B" w14:textId="77777777">
        <w:trPr>
          <w:jc w:val="center"/>
        </w:trPr>
        <w:tc>
          <w:tcPr>
            <w:tcW w:w="590" w:type="dxa"/>
          </w:tcPr>
          <w:p w14:paraId="08713BBD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ZQ-20</w:t>
            </w:r>
          </w:p>
        </w:tc>
        <w:tc>
          <w:tcPr>
            <w:tcW w:w="590" w:type="dxa"/>
          </w:tcPr>
          <w:p w14:paraId="7B0D76D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12.20</w:t>
            </w:r>
          </w:p>
        </w:tc>
        <w:tc>
          <w:tcPr>
            <w:tcW w:w="590" w:type="dxa"/>
          </w:tcPr>
          <w:p w14:paraId="4E95AE6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3.36</w:t>
            </w:r>
          </w:p>
        </w:tc>
        <w:tc>
          <w:tcPr>
            <w:tcW w:w="590" w:type="dxa"/>
          </w:tcPr>
          <w:p w14:paraId="5F50DFE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158.47</w:t>
            </w:r>
          </w:p>
        </w:tc>
        <w:tc>
          <w:tcPr>
            <w:tcW w:w="590" w:type="dxa"/>
          </w:tcPr>
          <w:p w14:paraId="3CAAF1D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25.47</w:t>
            </w:r>
          </w:p>
        </w:tc>
        <w:tc>
          <w:tcPr>
            <w:tcW w:w="590" w:type="dxa"/>
          </w:tcPr>
          <w:p w14:paraId="050BC8A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5976.88</w:t>
            </w:r>
          </w:p>
        </w:tc>
        <w:tc>
          <w:tcPr>
            <w:tcW w:w="590" w:type="dxa"/>
          </w:tcPr>
          <w:p w14:paraId="301D6D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172.24</w:t>
            </w:r>
          </w:p>
        </w:tc>
        <w:tc>
          <w:tcPr>
            <w:tcW w:w="590" w:type="dxa"/>
          </w:tcPr>
          <w:p w14:paraId="73FD039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83.62</w:t>
            </w:r>
          </w:p>
        </w:tc>
        <w:tc>
          <w:tcPr>
            <w:tcW w:w="590" w:type="dxa"/>
          </w:tcPr>
          <w:p w14:paraId="4C7F626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62.02</w:t>
            </w:r>
          </w:p>
        </w:tc>
        <w:tc>
          <w:tcPr>
            <w:tcW w:w="590" w:type="dxa"/>
          </w:tcPr>
          <w:p w14:paraId="4DEF5CF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9.04</w:t>
            </w:r>
          </w:p>
        </w:tc>
        <w:tc>
          <w:tcPr>
            <w:tcW w:w="590" w:type="dxa"/>
          </w:tcPr>
          <w:p w14:paraId="72CD5A9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225.56</w:t>
            </w:r>
          </w:p>
        </w:tc>
        <w:tc>
          <w:tcPr>
            <w:tcW w:w="590" w:type="dxa"/>
          </w:tcPr>
          <w:p w14:paraId="4B1A742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4.83</w:t>
            </w:r>
          </w:p>
        </w:tc>
        <w:tc>
          <w:tcPr>
            <w:tcW w:w="590" w:type="dxa"/>
          </w:tcPr>
          <w:p w14:paraId="50E6054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27.58</w:t>
            </w:r>
          </w:p>
        </w:tc>
        <w:tc>
          <w:tcPr>
            <w:tcW w:w="590" w:type="dxa"/>
          </w:tcPr>
          <w:p w14:paraId="236484B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35.77</w:t>
            </w:r>
          </w:p>
        </w:tc>
        <w:tc>
          <w:tcPr>
            <w:tcW w:w="590" w:type="dxa"/>
          </w:tcPr>
          <w:p w14:paraId="6243AB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73.46</w:t>
            </w:r>
          </w:p>
        </w:tc>
        <w:tc>
          <w:tcPr>
            <w:tcW w:w="590" w:type="dxa"/>
          </w:tcPr>
          <w:p w14:paraId="590624B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57.19</w:t>
            </w:r>
          </w:p>
        </w:tc>
        <w:tc>
          <w:tcPr>
            <w:tcW w:w="590" w:type="dxa"/>
          </w:tcPr>
          <w:p w14:paraId="5BBC024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26.34</w:t>
            </w:r>
          </w:p>
        </w:tc>
        <w:tc>
          <w:tcPr>
            <w:tcW w:w="590" w:type="dxa"/>
          </w:tcPr>
          <w:p w14:paraId="56B16B8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373.67</w:t>
            </w:r>
          </w:p>
        </w:tc>
        <w:tc>
          <w:tcPr>
            <w:tcW w:w="590" w:type="dxa"/>
          </w:tcPr>
          <w:p w14:paraId="6F76601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24.11</w:t>
            </w:r>
          </w:p>
        </w:tc>
        <w:tc>
          <w:tcPr>
            <w:tcW w:w="590" w:type="dxa"/>
          </w:tcPr>
          <w:p w14:paraId="2B5275C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3.69</w:t>
            </w:r>
          </w:p>
        </w:tc>
        <w:tc>
          <w:tcPr>
            <w:tcW w:w="590" w:type="dxa"/>
          </w:tcPr>
          <w:p w14:paraId="157E331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7.67</w:t>
            </w:r>
          </w:p>
        </w:tc>
        <w:tc>
          <w:tcPr>
            <w:tcW w:w="590" w:type="dxa"/>
          </w:tcPr>
          <w:p w14:paraId="257A7EE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284.89</w:t>
            </w:r>
          </w:p>
        </w:tc>
        <w:tc>
          <w:tcPr>
            <w:tcW w:w="590" w:type="dxa"/>
          </w:tcPr>
          <w:p w14:paraId="6763285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11.77</w:t>
            </w:r>
          </w:p>
        </w:tc>
        <w:tc>
          <w:tcPr>
            <w:tcW w:w="590" w:type="dxa"/>
          </w:tcPr>
          <w:p w14:paraId="620EF22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1.60</w:t>
            </w:r>
          </w:p>
        </w:tc>
        <w:tc>
          <w:tcPr>
            <w:tcW w:w="590" w:type="dxa"/>
          </w:tcPr>
          <w:p w14:paraId="726BF7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25.27</w:t>
            </w:r>
          </w:p>
        </w:tc>
        <w:tc>
          <w:tcPr>
            <w:tcW w:w="590" w:type="dxa"/>
          </w:tcPr>
          <w:p w14:paraId="3301666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23.37</w:t>
            </w:r>
          </w:p>
        </w:tc>
        <w:tc>
          <w:tcPr>
            <w:tcW w:w="590" w:type="dxa"/>
          </w:tcPr>
          <w:p w14:paraId="57C22CB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3.82</w:t>
            </w:r>
          </w:p>
        </w:tc>
      </w:tr>
      <w:tr w:rsidR="000C4777" w:rsidRPr="00B41248" w14:paraId="6D549517" w14:textId="77777777">
        <w:trPr>
          <w:jc w:val="center"/>
        </w:trPr>
        <w:tc>
          <w:tcPr>
            <w:tcW w:w="590" w:type="dxa"/>
          </w:tcPr>
          <w:p w14:paraId="6FD9D7CB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ZQ-21</w:t>
            </w:r>
          </w:p>
        </w:tc>
        <w:tc>
          <w:tcPr>
            <w:tcW w:w="590" w:type="dxa"/>
          </w:tcPr>
          <w:p w14:paraId="13388CB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24.88</w:t>
            </w:r>
          </w:p>
        </w:tc>
        <w:tc>
          <w:tcPr>
            <w:tcW w:w="590" w:type="dxa"/>
          </w:tcPr>
          <w:p w14:paraId="7B7B3FF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3.45</w:t>
            </w:r>
          </w:p>
        </w:tc>
        <w:tc>
          <w:tcPr>
            <w:tcW w:w="590" w:type="dxa"/>
          </w:tcPr>
          <w:p w14:paraId="4252C24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166.37</w:t>
            </w:r>
          </w:p>
        </w:tc>
        <w:tc>
          <w:tcPr>
            <w:tcW w:w="590" w:type="dxa"/>
          </w:tcPr>
          <w:p w14:paraId="7BF2D61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26.61</w:t>
            </w:r>
          </w:p>
        </w:tc>
        <w:tc>
          <w:tcPr>
            <w:tcW w:w="590" w:type="dxa"/>
          </w:tcPr>
          <w:p w14:paraId="2E0CC73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6646.44</w:t>
            </w:r>
          </w:p>
        </w:tc>
        <w:tc>
          <w:tcPr>
            <w:tcW w:w="590" w:type="dxa"/>
          </w:tcPr>
          <w:p w14:paraId="3B444BB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188.87</w:t>
            </w:r>
          </w:p>
        </w:tc>
        <w:tc>
          <w:tcPr>
            <w:tcW w:w="590" w:type="dxa"/>
          </w:tcPr>
          <w:p w14:paraId="4618D20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93.10</w:t>
            </w:r>
          </w:p>
        </w:tc>
        <w:tc>
          <w:tcPr>
            <w:tcW w:w="590" w:type="dxa"/>
          </w:tcPr>
          <w:p w14:paraId="413DC1F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48.32</w:t>
            </w:r>
          </w:p>
        </w:tc>
        <w:tc>
          <w:tcPr>
            <w:tcW w:w="590" w:type="dxa"/>
          </w:tcPr>
          <w:p w14:paraId="7945EFE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9.46</w:t>
            </w:r>
          </w:p>
        </w:tc>
        <w:tc>
          <w:tcPr>
            <w:tcW w:w="590" w:type="dxa"/>
          </w:tcPr>
          <w:p w14:paraId="0B1130F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33.51</w:t>
            </w:r>
          </w:p>
        </w:tc>
        <w:tc>
          <w:tcPr>
            <w:tcW w:w="590" w:type="dxa"/>
          </w:tcPr>
          <w:p w14:paraId="2D90F2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13.46</w:t>
            </w:r>
          </w:p>
        </w:tc>
        <w:tc>
          <w:tcPr>
            <w:tcW w:w="590" w:type="dxa"/>
          </w:tcPr>
          <w:p w14:paraId="2CBC0EA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31.18</w:t>
            </w:r>
          </w:p>
        </w:tc>
        <w:tc>
          <w:tcPr>
            <w:tcW w:w="590" w:type="dxa"/>
          </w:tcPr>
          <w:p w14:paraId="458BE58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37.68</w:t>
            </w:r>
          </w:p>
        </w:tc>
        <w:tc>
          <w:tcPr>
            <w:tcW w:w="590" w:type="dxa"/>
          </w:tcPr>
          <w:p w14:paraId="22F14E5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76.95</w:t>
            </w:r>
          </w:p>
        </w:tc>
        <w:tc>
          <w:tcPr>
            <w:tcW w:w="590" w:type="dxa"/>
          </w:tcPr>
          <w:p w14:paraId="1E57922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60.91</w:t>
            </w:r>
          </w:p>
        </w:tc>
        <w:tc>
          <w:tcPr>
            <w:tcW w:w="590" w:type="dxa"/>
          </w:tcPr>
          <w:p w14:paraId="208F02F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25.26</w:t>
            </w:r>
          </w:p>
        </w:tc>
        <w:tc>
          <w:tcPr>
            <w:tcW w:w="590" w:type="dxa"/>
          </w:tcPr>
          <w:p w14:paraId="29718FE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358.85</w:t>
            </w:r>
          </w:p>
        </w:tc>
        <w:tc>
          <w:tcPr>
            <w:tcW w:w="590" w:type="dxa"/>
          </w:tcPr>
          <w:p w14:paraId="04AB5AE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27.26</w:t>
            </w:r>
          </w:p>
        </w:tc>
        <w:tc>
          <w:tcPr>
            <w:tcW w:w="590" w:type="dxa"/>
          </w:tcPr>
          <w:p w14:paraId="3CCB27A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5.09</w:t>
            </w:r>
          </w:p>
        </w:tc>
        <w:tc>
          <w:tcPr>
            <w:tcW w:w="590" w:type="dxa"/>
          </w:tcPr>
          <w:p w14:paraId="58BD4CC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9.12</w:t>
            </w:r>
          </w:p>
        </w:tc>
        <w:tc>
          <w:tcPr>
            <w:tcW w:w="590" w:type="dxa"/>
          </w:tcPr>
          <w:p w14:paraId="7136FB4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242.15</w:t>
            </w:r>
          </w:p>
        </w:tc>
        <w:tc>
          <w:tcPr>
            <w:tcW w:w="590" w:type="dxa"/>
          </w:tcPr>
          <w:p w14:paraId="6551D6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11.28</w:t>
            </w:r>
          </w:p>
        </w:tc>
        <w:tc>
          <w:tcPr>
            <w:tcW w:w="590" w:type="dxa"/>
          </w:tcPr>
          <w:p w14:paraId="0FA6E5C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1.82</w:t>
            </w:r>
          </w:p>
        </w:tc>
        <w:tc>
          <w:tcPr>
            <w:tcW w:w="590" w:type="dxa"/>
          </w:tcPr>
          <w:p w14:paraId="10C8C43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27.75</w:t>
            </w:r>
          </w:p>
        </w:tc>
        <w:tc>
          <w:tcPr>
            <w:tcW w:w="590" w:type="dxa"/>
          </w:tcPr>
          <w:p w14:paraId="011CB7D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25.80</w:t>
            </w:r>
          </w:p>
        </w:tc>
        <w:tc>
          <w:tcPr>
            <w:tcW w:w="590" w:type="dxa"/>
          </w:tcPr>
          <w:p w14:paraId="45C68E7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4.20</w:t>
            </w:r>
          </w:p>
        </w:tc>
      </w:tr>
      <w:tr w:rsidR="000C4777" w:rsidRPr="00B41248" w14:paraId="2FB5FB49" w14:textId="77777777">
        <w:trPr>
          <w:jc w:val="center"/>
        </w:trPr>
        <w:tc>
          <w:tcPr>
            <w:tcW w:w="590" w:type="dxa"/>
          </w:tcPr>
          <w:p w14:paraId="60E8968E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ZQ-22</w:t>
            </w:r>
          </w:p>
        </w:tc>
        <w:tc>
          <w:tcPr>
            <w:tcW w:w="590" w:type="dxa"/>
          </w:tcPr>
          <w:p w14:paraId="55E4A18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35.99</w:t>
            </w:r>
          </w:p>
        </w:tc>
        <w:tc>
          <w:tcPr>
            <w:tcW w:w="590" w:type="dxa"/>
          </w:tcPr>
          <w:p w14:paraId="3F1566A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4.53</w:t>
            </w:r>
          </w:p>
        </w:tc>
        <w:tc>
          <w:tcPr>
            <w:tcW w:w="590" w:type="dxa"/>
          </w:tcPr>
          <w:p w14:paraId="330FC76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237.29</w:t>
            </w:r>
          </w:p>
        </w:tc>
        <w:tc>
          <w:tcPr>
            <w:tcW w:w="590" w:type="dxa"/>
          </w:tcPr>
          <w:p w14:paraId="7F61466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26.23</w:t>
            </w:r>
          </w:p>
        </w:tc>
        <w:tc>
          <w:tcPr>
            <w:tcW w:w="590" w:type="dxa"/>
          </w:tcPr>
          <w:p w14:paraId="51D6E00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7175.52</w:t>
            </w:r>
          </w:p>
        </w:tc>
        <w:tc>
          <w:tcPr>
            <w:tcW w:w="590" w:type="dxa"/>
          </w:tcPr>
          <w:p w14:paraId="3B5CEA5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148.17</w:t>
            </w:r>
          </w:p>
        </w:tc>
        <w:tc>
          <w:tcPr>
            <w:tcW w:w="590" w:type="dxa"/>
          </w:tcPr>
          <w:p w14:paraId="76980E1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99.63</w:t>
            </w:r>
          </w:p>
        </w:tc>
        <w:tc>
          <w:tcPr>
            <w:tcW w:w="590" w:type="dxa"/>
          </w:tcPr>
          <w:p w14:paraId="4261381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119.41</w:t>
            </w:r>
          </w:p>
        </w:tc>
        <w:tc>
          <w:tcPr>
            <w:tcW w:w="590" w:type="dxa"/>
          </w:tcPr>
          <w:p w14:paraId="26B1729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14.47</w:t>
            </w:r>
          </w:p>
        </w:tc>
        <w:tc>
          <w:tcPr>
            <w:tcW w:w="590" w:type="dxa"/>
          </w:tcPr>
          <w:p w14:paraId="0085F97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17.69</w:t>
            </w:r>
          </w:p>
        </w:tc>
        <w:tc>
          <w:tcPr>
            <w:tcW w:w="590" w:type="dxa"/>
          </w:tcPr>
          <w:p w14:paraId="2EBF8E8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8.35</w:t>
            </w:r>
          </w:p>
        </w:tc>
        <w:tc>
          <w:tcPr>
            <w:tcW w:w="590" w:type="dxa"/>
          </w:tcPr>
          <w:p w14:paraId="05CB1A5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59.04</w:t>
            </w:r>
          </w:p>
        </w:tc>
        <w:tc>
          <w:tcPr>
            <w:tcW w:w="590" w:type="dxa"/>
          </w:tcPr>
          <w:p w14:paraId="5BBE96B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35.50</w:t>
            </w:r>
          </w:p>
        </w:tc>
        <w:tc>
          <w:tcPr>
            <w:tcW w:w="590" w:type="dxa"/>
          </w:tcPr>
          <w:p w14:paraId="39A9E76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73.42</w:t>
            </w:r>
          </w:p>
        </w:tc>
        <w:tc>
          <w:tcPr>
            <w:tcW w:w="590" w:type="dxa"/>
          </w:tcPr>
          <w:p w14:paraId="461E490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74.14</w:t>
            </w:r>
          </w:p>
        </w:tc>
        <w:tc>
          <w:tcPr>
            <w:tcW w:w="590" w:type="dxa"/>
          </w:tcPr>
          <w:p w14:paraId="12E58F9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30.22</w:t>
            </w:r>
          </w:p>
        </w:tc>
        <w:tc>
          <w:tcPr>
            <w:tcW w:w="590" w:type="dxa"/>
          </w:tcPr>
          <w:p w14:paraId="0BC2E7E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358.23</w:t>
            </w:r>
          </w:p>
        </w:tc>
        <w:tc>
          <w:tcPr>
            <w:tcW w:w="590" w:type="dxa"/>
          </w:tcPr>
          <w:p w14:paraId="4F47646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30.64</w:t>
            </w:r>
          </w:p>
        </w:tc>
        <w:tc>
          <w:tcPr>
            <w:tcW w:w="590" w:type="dxa"/>
          </w:tcPr>
          <w:p w14:paraId="00E3BB4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5.74</w:t>
            </w:r>
          </w:p>
        </w:tc>
        <w:tc>
          <w:tcPr>
            <w:tcW w:w="590" w:type="dxa"/>
          </w:tcPr>
          <w:p w14:paraId="3B956AC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6.97</w:t>
            </w:r>
          </w:p>
        </w:tc>
        <w:tc>
          <w:tcPr>
            <w:tcW w:w="590" w:type="dxa"/>
          </w:tcPr>
          <w:p w14:paraId="6E2E9D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342.22</w:t>
            </w:r>
          </w:p>
        </w:tc>
        <w:tc>
          <w:tcPr>
            <w:tcW w:w="590" w:type="dxa"/>
          </w:tcPr>
          <w:p w14:paraId="0D6A8AA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11.31</w:t>
            </w:r>
          </w:p>
        </w:tc>
        <w:tc>
          <w:tcPr>
            <w:tcW w:w="590" w:type="dxa"/>
          </w:tcPr>
          <w:p w14:paraId="4B5666E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1.95</w:t>
            </w:r>
          </w:p>
        </w:tc>
        <w:tc>
          <w:tcPr>
            <w:tcW w:w="590" w:type="dxa"/>
          </w:tcPr>
          <w:p w14:paraId="4CB6D99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26.46</w:t>
            </w:r>
          </w:p>
        </w:tc>
        <w:tc>
          <w:tcPr>
            <w:tcW w:w="590" w:type="dxa"/>
          </w:tcPr>
          <w:p w14:paraId="1DC6C46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26.67</w:t>
            </w:r>
          </w:p>
        </w:tc>
        <w:tc>
          <w:tcPr>
            <w:tcW w:w="590" w:type="dxa"/>
          </w:tcPr>
          <w:p w14:paraId="6D6AA7D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3.67</w:t>
            </w:r>
          </w:p>
        </w:tc>
      </w:tr>
      <w:tr w:rsidR="000C4777" w:rsidRPr="00B41248" w14:paraId="034B35DF" w14:textId="77777777">
        <w:trPr>
          <w:jc w:val="center"/>
        </w:trPr>
        <w:tc>
          <w:tcPr>
            <w:tcW w:w="590" w:type="dxa"/>
          </w:tcPr>
          <w:p w14:paraId="7375F60F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ZQ-23</w:t>
            </w:r>
          </w:p>
        </w:tc>
        <w:tc>
          <w:tcPr>
            <w:tcW w:w="590" w:type="dxa"/>
          </w:tcPr>
          <w:p w14:paraId="0F6D95C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13.20</w:t>
            </w:r>
          </w:p>
        </w:tc>
        <w:tc>
          <w:tcPr>
            <w:tcW w:w="590" w:type="dxa"/>
          </w:tcPr>
          <w:p w14:paraId="7A180F1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3.31</w:t>
            </w:r>
          </w:p>
        </w:tc>
        <w:tc>
          <w:tcPr>
            <w:tcW w:w="590" w:type="dxa"/>
          </w:tcPr>
          <w:p w14:paraId="0806F13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169.82</w:t>
            </w:r>
          </w:p>
        </w:tc>
        <w:tc>
          <w:tcPr>
            <w:tcW w:w="590" w:type="dxa"/>
          </w:tcPr>
          <w:p w14:paraId="0D60B68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25.84</w:t>
            </w:r>
          </w:p>
        </w:tc>
        <w:tc>
          <w:tcPr>
            <w:tcW w:w="590" w:type="dxa"/>
          </w:tcPr>
          <w:p w14:paraId="52463F7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6137.87</w:t>
            </w:r>
          </w:p>
        </w:tc>
        <w:tc>
          <w:tcPr>
            <w:tcW w:w="590" w:type="dxa"/>
          </w:tcPr>
          <w:p w14:paraId="6BFC9DF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166.00</w:t>
            </w:r>
          </w:p>
        </w:tc>
        <w:tc>
          <w:tcPr>
            <w:tcW w:w="590" w:type="dxa"/>
          </w:tcPr>
          <w:p w14:paraId="5544738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89.97</w:t>
            </w:r>
          </w:p>
        </w:tc>
        <w:tc>
          <w:tcPr>
            <w:tcW w:w="590" w:type="dxa"/>
          </w:tcPr>
          <w:p w14:paraId="3E11E73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85.15</w:t>
            </w:r>
          </w:p>
        </w:tc>
        <w:tc>
          <w:tcPr>
            <w:tcW w:w="590" w:type="dxa"/>
          </w:tcPr>
          <w:p w14:paraId="4FE0715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8.23</w:t>
            </w:r>
          </w:p>
        </w:tc>
        <w:tc>
          <w:tcPr>
            <w:tcW w:w="590" w:type="dxa"/>
          </w:tcPr>
          <w:p w14:paraId="7068E53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120.08</w:t>
            </w:r>
          </w:p>
        </w:tc>
        <w:tc>
          <w:tcPr>
            <w:tcW w:w="590" w:type="dxa"/>
          </w:tcPr>
          <w:p w14:paraId="032DEA7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7.53</w:t>
            </w:r>
          </w:p>
        </w:tc>
        <w:tc>
          <w:tcPr>
            <w:tcW w:w="590" w:type="dxa"/>
          </w:tcPr>
          <w:p w14:paraId="138974C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29.50</w:t>
            </w:r>
          </w:p>
        </w:tc>
        <w:tc>
          <w:tcPr>
            <w:tcW w:w="590" w:type="dxa"/>
          </w:tcPr>
          <w:p w14:paraId="1B51FF6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37.49</w:t>
            </w:r>
          </w:p>
        </w:tc>
        <w:tc>
          <w:tcPr>
            <w:tcW w:w="590" w:type="dxa"/>
          </w:tcPr>
          <w:p w14:paraId="33C05F6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71.01</w:t>
            </w:r>
          </w:p>
        </w:tc>
        <w:tc>
          <w:tcPr>
            <w:tcW w:w="590" w:type="dxa"/>
          </w:tcPr>
          <w:p w14:paraId="76198AD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55.96</w:t>
            </w:r>
          </w:p>
        </w:tc>
        <w:tc>
          <w:tcPr>
            <w:tcW w:w="590" w:type="dxa"/>
          </w:tcPr>
          <w:p w14:paraId="4CF188A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24.51</w:t>
            </w:r>
          </w:p>
        </w:tc>
        <w:tc>
          <w:tcPr>
            <w:tcW w:w="590" w:type="dxa"/>
          </w:tcPr>
          <w:p w14:paraId="6913F0B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341.61</w:t>
            </w:r>
          </w:p>
        </w:tc>
        <w:tc>
          <w:tcPr>
            <w:tcW w:w="590" w:type="dxa"/>
          </w:tcPr>
          <w:p w14:paraId="3D058C7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24.84</w:t>
            </w:r>
          </w:p>
        </w:tc>
        <w:tc>
          <w:tcPr>
            <w:tcW w:w="590" w:type="dxa"/>
          </w:tcPr>
          <w:p w14:paraId="18EAAD1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5.12</w:t>
            </w:r>
          </w:p>
        </w:tc>
        <w:tc>
          <w:tcPr>
            <w:tcW w:w="590" w:type="dxa"/>
          </w:tcPr>
          <w:p w14:paraId="7DFF087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7.46</w:t>
            </w:r>
          </w:p>
        </w:tc>
        <w:tc>
          <w:tcPr>
            <w:tcW w:w="590" w:type="dxa"/>
          </w:tcPr>
          <w:p w14:paraId="3BF5D25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292.23</w:t>
            </w:r>
          </w:p>
        </w:tc>
        <w:tc>
          <w:tcPr>
            <w:tcW w:w="590" w:type="dxa"/>
          </w:tcPr>
          <w:p w14:paraId="60943F1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10.79</w:t>
            </w:r>
          </w:p>
        </w:tc>
        <w:tc>
          <w:tcPr>
            <w:tcW w:w="590" w:type="dxa"/>
          </w:tcPr>
          <w:p w14:paraId="3244E7C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1.68</w:t>
            </w:r>
          </w:p>
        </w:tc>
        <w:tc>
          <w:tcPr>
            <w:tcW w:w="590" w:type="dxa"/>
          </w:tcPr>
          <w:p w14:paraId="187CFE1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28.02</w:t>
            </w:r>
          </w:p>
        </w:tc>
        <w:tc>
          <w:tcPr>
            <w:tcW w:w="590" w:type="dxa"/>
          </w:tcPr>
          <w:p w14:paraId="0E2C535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23.35</w:t>
            </w:r>
          </w:p>
        </w:tc>
        <w:tc>
          <w:tcPr>
            <w:tcW w:w="590" w:type="dxa"/>
          </w:tcPr>
          <w:p w14:paraId="5585A65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3.48</w:t>
            </w:r>
          </w:p>
        </w:tc>
      </w:tr>
      <w:tr w:rsidR="000C4777" w:rsidRPr="00B41248" w14:paraId="1402B8D2" w14:textId="77777777">
        <w:trPr>
          <w:jc w:val="center"/>
        </w:trPr>
        <w:tc>
          <w:tcPr>
            <w:tcW w:w="590" w:type="dxa"/>
          </w:tcPr>
          <w:p w14:paraId="775E4C74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ZQ-24</w:t>
            </w:r>
          </w:p>
        </w:tc>
        <w:tc>
          <w:tcPr>
            <w:tcW w:w="590" w:type="dxa"/>
          </w:tcPr>
          <w:p w14:paraId="77A7F0E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34.41</w:t>
            </w:r>
          </w:p>
        </w:tc>
        <w:tc>
          <w:tcPr>
            <w:tcW w:w="590" w:type="dxa"/>
          </w:tcPr>
          <w:p w14:paraId="00D2D5D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3.62</w:t>
            </w:r>
          </w:p>
        </w:tc>
        <w:tc>
          <w:tcPr>
            <w:tcW w:w="590" w:type="dxa"/>
          </w:tcPr>
          <w:p w14:paraId="336385C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191.80</w:t>
            </w:r>
          </w:p>
        </w:tc>
        <w:tc>
          <w:tcPr>
            <w:tcW w:w="590" w:type="dxa"/>
          </w:tcPr>
          <w:p w14:paraId="0C10253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26.78</w:t>
            </w:r>
          </w:p>
        </w:tc>
        <w:tc>
          <w:tcPr>
            <w:tcW w:w="590" w:type="dxa"/>
          </w:tcPr>
          <w:p w14:paraId="6270B95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6167.14</w:t>
            </w:r>
          </w:p>
        </w:tc>
        <w:tc>
          <w:tcPr>
            <w:tcW w:w="590" w:type="dxa"/>
          </w:tcPr>
          <w:p w14:paraId="1982EE3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157.62</w:t>
            </w:r>
          </w:p>
        </w:tc>
        <w:tc>
          <w:tcPr>
            <w:tcW w:w="590" w:type="dxa"/>
          </w:tcPr>
          <w:p w14:paraId="4EF9D7E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85.78</w:t>
            </w:r>
          </w:p>
        </w:tc>
        <w:tc>
          <w:tcPr>
            <w:tcW w:w="590" w:type="dxa"/>
          </w:tcPr>
          <w:p w14:paraId="61DD63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40.29</w:t>
            </w:r>
          </w:p>
        </w:tc>
        <w:tc>
          <w:tcPr>
            <w:tcW w:w="590" w:type="dxa"/>
          </w:tcPr>
          <w:p w14:paraId="052E06A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10.89</w:t>
            </w:r>
          </w:p>
        </w:tc>
        <w:tc>
          <w:tcPr>
            <w:tcW w:w="590" w:type="dxa"/>
          </w:tcPr>
          <w:p w14:paraId="51C0E93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441.47</w:t>
            </w:r>
          </w:p>
        </w:tc>
        <w:tc>
          <w:tcPr>
            <w:tcW w:w="590" w:type="dxa"/>
          </w:tcPr>
          <w:p w14:paraId="70C09D1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15.65</w:t>
            </w:r>
          </w:p>
        </w:tc>
        <w:tc>
          <w:tcPr>
            <w:tcW w:w="590" w:type="dxa"/>
          </w:tcPr>
          <w:p w14:paraId="2856F2E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52.74</w:t>
            </w:r>
          </w:p>
        </w:tc>
        <w:tc>
          <w:tcPr>
            <w:tcW w:w="590" w:type="dxa"/>
          </w:tcPr>
          <w:p w14:paraId="2AB0DA9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38.72</w:t>
            </w:r>
          </w:p>
        </w:tc>
        <w:tc>
          <w:tcPr>
            <w:tcW w:w="590" w:type="dxa"/>
          </w:tcPr>
          <w:p w14:paraId="5DBE8A7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80.29</w:t>
            </w:r>
          </w:p>
        </w:tc>
        <w:tc>
          <w:tcPr>
            <w:tcW w:w="590" w:type="dxa"/>
          </w:tcPr>
          <w:p w14:paraId="71D2556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66.50</w:t>
            </w:r>
          </w:p>
        </w:tc>
        <w:tc>
          <w:tcPr>
            <w:tcW w:w="590" w:type="dxa"/>
          </w:tcPr>
          <w:p w14:paraId="2D24869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25.93</w:t>
            </w:r>
          </w:p>
        </w:tc>
        <w:tc>
          <w:tcPr>
            <w:tcW w:w="590" w:type="dxa"/>
          </w:tcPr>
          <w:p w14:paraId="6D4C7E6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351.46</w:t>
            </w:r>
          </w:p>
        </w:tc>
        <w:tc>
          <w:tcPr>
            <w:tcW w:w="590" w:type="dxa"/>
          </w:tcPr>
          <w:p w14:paraId="2A9A726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25.91</w:t>
            </w:r>
          </w:p>
        </w:tc>
        <w:tc>
          <w:tcPr>
            <w:tcW w:w="590" w:type="dxa"/>
          </w:tcPr>
          <w:p w14:paraId="02231DB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4.27</w:t>
            </w:r>
          </w:p>
        </w:tc>
        <w:tc>
          <w:tcPr>
            <w:tcW w:w="590" w:type="dxa"/>
          </w:tcPr>
          <w:p w14:paraId="18373EC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9.04</w:t>
            </w:r>
          </w:p>
        </w:tc>
        <w:tc>
          <w:tcPr>
            <w:tcW w:w="590" w:type="dxa"/>
          </w:tcPr>
          <w:p w14:paraId="1A7067E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387.36</w:t>
            </w:r>
          </w:p>
        </w:tc>
        <w:tc>
          <w:tcPr>
            <w:tcW w:w="590" w:type="dxa"/>
          </w:tcPr>
          <w:p w14:paraId="65500E2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10.76</w:t>
            </w:r>
          </w:p>
        </w:tc>
        <w:tc>
          <w:tcPr>
            <w:tcW w:w="590" w:type="dxa"/>
          </w:tcPr>
          <w:p w14:paraId="4B3C795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1.69</w:t>
            </w:r>
          </w:p>
        </w:tc>
        <w:tc>
          <w:tcPr>
            <w:tcW w:w="590" w:type="dxa"/>
          </w:tcPr>
          <w:p w14:paraId="6A08B44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29.51</w:t>
            </w:r>
          </w:p>
        </w:tc>
        <w:tc>
          <w:tcPr>
            <w:tcW w:w="590" w:type="dxa"/>
          </w:tcPr>
          <w:p w14:paraId="6AF923A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24.48</w:t>
            </w:r>
          </w:p>
        </w:tc>
        <w:tc>
          <w:tcPr>
            <w:tcW w:w="590" w:type="dxa"/>
          </w:tcPr>
          <w:p w14:paraId="72D9439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3.59</w:t>
            </w:r>
          </w:p>
        </w:tc>
      </w:tr>
      <w:tr w:rsidR="000C4777" w:rsidRPr="00B41248" w14:paraId="62B2A8E8" w14:textId="77777777">
        <w:trPr>
          <w:jc w:val="center"/>
        </w:trPr>
        <w:tc>
          <w:tcPr>
            <w:tcW w:w="590" w:type="dxa"/>
          </w:tcPr>
          <w:p w14:paraId="47791659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ZQ-25</w:t>
            </w:r>
          </w:p>
        </w:tc>
        <w:tc>
          <w:tcPr>
            <w:tcW w:w="590" w:type="dxa"/>
          </w:tcPr>
          <w:p w14:paraId="0B5B27C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38.67</w:t>
            </w:r>
          </w:p>
        </w:tc>
        <w:tc>
          <w:tcPr>
            <w:tcW w:w="590" w:type="dxa"/>
          </w:tcPr>
          <w:p w14:paraId="4312CAA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3.95</w:t>
            </w:r>
          </w:p>
        </w:tc>
        <w:tc>
          <w:tcPr>
            <w:tcW w:w="590" w:type="dxa"/>
          </w:tcPr>
          <w:p w14:paraId="42F520B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188.62</w:t>
            </w:r>
          </w:p>
        </w:tc>
        <w:tc>
          <w:tcPr>
            <w:tcW w:w="590" w:type="dxa"/>
          </w:tcPr>
          <w:p w14:paraId="50F4E13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26.96</w:t>
            </w:r>
          </w:p>
        </w:tc>
        <w:tc>
          <w:tcPr>
            <w:tcW w:w="590" w:type="dxa"/>
          </w:tcPr>
          <w:p w14:paraId="5D71324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6065.86</w:t>
            </w:r>
          </w:p>
        </w:tc>
        <w:tc>
          <w:tcPr>
            <w:tcW w:w="590" w:type="dxa"/>
          </w:tcPr>
          <w:p w14:paraId="5AA1CCB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163.84</w:t>
            </w:r>
          </w:p>
        </w:tc>
        <w:tc>
          <w:tcPr>
            <w:tcW w:w="590" w:type="dxa"/>
          </w:tcPr>
          <w:p w14:paraId="0C367D6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104.71</w:t>
            </w:r>
          </w:p>
        </w:tc>
        <w:tc>
          <w:tcPr>
            <w:tcW w:w="590" w:type="dxa"/>
          </w:tcPr>
          <w:p w14:paraId="2176208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49.00</w:t>
            </w:r>
          </w:p>
        </w:tc>
        <w:tc>
          <w:tcPr>
            <w:tcW w:w="590" w:type="dxa"/>
          </w:tcPr>
          <w:p w14:paraId="4BCBA14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9.23</w:t>
            </w:r>
          </w:p>
        </w:tc>
        <w:tc>
          <w:tcPr>
            <w:tcW w:w="590" w:type="dxa"/>
          </w:tcPr>
          <w:p w14:paraId="5DF71BC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943.03</w:t>
            </w:r>
          </w:p>
        </w:tc>
        <w:tc>
          <w:tcPr>
            <w:tcW w:w="590" w:type="dxa"/>
          </w:tcPr>
          <w:p w14:paraId="6BF0715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21.66</w:t>
            </w:r>
          </w:p>
        </w:tc>
        <w:tc>
          <w:tcPr>
            <w:tcW w:w="590" w:type="dxa"/>
          </w:tcPr>
          <w:p w14:paraId="0239C3B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44.90</w:t>
            </w:r>
          </w:p>
        </w:tc>
        <w:tc>
          <w:tcPr>
            <w:tcW w:w="590" w:type="dxa"/>
          </w:tcPr>
          <w:p w14:paraId="7D172A7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38.54</w:t>
            </w:r>
          </w:p>
        </w:tc>
        <w:tc>
          <w:tcPr>
            <w:tcW w:w="590" w:type="dxa"/>
          </w:tcPr>
          <w:p w14:paraId="7CC4D3E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79.21</w:t>
            </w:r>
          </w:p>
        </w:tc>
        <w:tc>
          <w:tcPr>
            <w:tcW w:w="590" w:type="dxa"/>
          </w:tcPr>
          <w:p w14:paraId="2602FA9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66.66</w:t>
            </w:r>
          </w:p>
        </w:tc>
        <w:tc>
          <w:tcPr>
            <w:tcW w:w="590" w:type="dxa"/>
          </w:tcPr>
          <w:p w14:paraId="5B548EC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25.90</w:t>
            </w:r>
          </w:p>
        </w:tc>
        <w:tc>
          <w:tcPr>
            <w:tcW w:w="590" w:type="dxa"/>
          </w:tcPr>
          <w:p w14:paraId="55F6684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362.32</w:t>
            </w:r>
          </w:p>
        </w:tc>
        <w:tc>
          <w:tcPr>
            <w:tcW w:w="590" w:type="dxa"/>
          </w:tcPr>
          <w:p w14:paraId="690B023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25.00</w:t>
            </w:r>
          </w:p>
        </w:tc>
        <w:tc>
          <w:tcPr>
            <w:tcW w:w="590" w:type="dxa"/>
          </w:tcPr>
          <w:p w14:paraId="66601DE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5.78</w:t>
            </w:r>
          </w:p>
        </w:tc>
        <w:tc>
          <w:tcPr>
            <w:tcW w:w="590" w:type="dxa"/>
          </w:tcPr>
          <w:p w14:paraId="10688D7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8.13</w:t>
            </w:r>
          </w:p>
        </w:tc>
        <w:tc>
          <w:tcPr>
            <w:tcW w:w="590" w:type="dxa"/>
          </w:tcPr>
          <w:p w14:paraId="1608314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305.07</w:t>
            </w:r>
          </w:p>
        </w:tc>
        <w:tc>
          <w:tcPr>
            <w:tcW w:w="590" w:type="dxa"/>
          </w:tcPr>
          <w:p w14:paraId="53572DD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11.36</w:t>
            </w:r>
          </w:p>
        </w:tc>
        <w:tc>
          <w:tcPr>
            <w:tcW w:w="590" w:type="dxa"/>
          </w:tcPr>
          <w:p w14:paraId="52872C2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1.63</w:t>
            </w:r>
          </w:p>
        </w:tc>
        <w:tc>
          <w:tcPr>
            <w:tcW w:w="590" w:type="dxa"/>
          </w:tcPr>
          <w:p w14:paraId="26B6EA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28.14</w:t>
            </w:r>
          </w:p>
        </w:tc>
        <w:tc>
          <w:tcPr>
            <w:tcW w:w="590" w:type="dxa"/>
          </w:tcPr>
          <w:p w14:paraId="523DF2E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24.28</w:t>
            </w:r>
          </w:p>
        </w:tc>
        <w:tc>
          <w:tcPr>
            <w:tcW w:w="590" w:type="dxa"/>
          </w:tcPr>
          <w:p w14:paraId="2D9C5D4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3.54</w:t>
            </w:r>
          </w:p>
        </w:tc>
      </w:tr>
      <w:tr w:rsidR="000C4777" w:rsidRPr="00B41248" w14:paraId="23006B32" w14:textId="77777777">
        <w:trPr>
          <w:jc w:val="center"/>
        </w:trPr>
        <w:tc>
          <w:tcPr>
            <w:tcW w:w="590" w:type="dxa"/>
          </w:tcPr>
          <w:p w14:paraId="7B06B6C0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ZQ-26</w:t>
            </w:r>
          </w:p>
        </w:tc>
        <w:tc>
          <w:tcPr>
            <w:tcW w:w="590" w:type="dxa"/>
          </w:tcPr>
          <w:p w14:paraId="4B9DE83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20.93</w:t>
            </w:r>
          </w:p>
        </w:tc>
        <w:tc>
          <w:tcPr>
            <w:tcW w:w="590" w:type="dxa"/>
          </w:tcPr>
          <w:p w14:paraId="03E2B1F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3.23</w:t>
            </w:r>
          </w:p>
        </w:tc>
        <w:tc>
          <w:tcPr>
            <w:tcW w:w="590" w:type="dxa"/>
          </w:tcPr>
          <w:p w14:paraId="2AD13F3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202.56</w:t>
            </w:r>
          </w:p>
        </w:tc>
        <w:tc>
          <w:tcPr>
            <w:tcW w:w="590" w:type="dxa"/>
          </w:tcPr>
          <w:p w14:paraId="38732AE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24.62</w:t>
            </w:r>
          </w:p>
        </w:tc>
        <w:tc>
          <w:tcPr>
            <w:tcW w:w="590" w:type="dxa"/>
          </w:tcPr>
          <w:p w14:paraId="354288E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6400.53</w:t>
            </w:r>
          </w:p>
        </w:tc>
        <w:tc>
          <w:tcPr>
            <w:tcW w:w="590" w:type="dxa"/>
          </w:tcPr>
          <w:p w14:paraId="548C139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138.01</w:t>
            </w:r>
          </w:p>
        </w:tc>
        <w:tc>
          <w:tcPr>
            <w:tcW w:w="590" w:type="dxa"/>
          </w:tcPr>
          <w:p w14:paraId="1CD753E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76.01</w:t>
            </w:r>
          </w:p>
        </w:tc>
        <w:tc>
          <w:tcPr>
            <w:tcW w:w="590" w:type="dxa"/>
          </w:tcPr>
          <w:p w14:paraId="0BB9AD0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89.84</w:t>
            </w:r>
          </w:p>
        </w:tc>
        <w:tc>
          <w:tcPr>
            <w:tcW w:w="590" w:type="dxa"/>
          </w:tcPr>
          <w:p w14:paraId="6D302B5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7.28</w:t>
            </w:r>
          </w:p>
        </w:tc>
        <w:tc>
          <w:tcPr>
            <w:tcW w:w="590" w:type="dxa"/>
          </w:tcPr>
          <w:p w14:paraId="6BFC09E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17.76</w:t>
            </w:r>
          </w:p>
        </w:tc>
        <w:tc>
          <w:tcPr>
            <w:tcW w:w="590" w:type="dxa"/>
          </w:tcPr>
          <w:p w14:paraId="3F15375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6.23</w:t>
            </w:r>
          </w:p>
        </w:tc>
        <w:tc>
          <w:tcPr>
            <w:tcW w:w="590" w:type="dxa"/>
          </w:tcPr>
          <w:p w14:paraId="2BF8DCA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37.24</w:t>
            </w:r>
          </w:p>
        </w:tc>
        <w:tc>
          <w:tcPr>
            <w:tcW w:w="590" w:type="dxa"/>
          </w:tcPr>
          <w:p w14:paraId="0535903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35.47</w:t>
            </w:r>
          </w:p>
        </w:tc>
        <w:tc>
          <w:tcPr>
            <w:tcW w:w="590" w:type="dxa"/>
          </w:tcPr>
          <w:p w14:paraId="72E9710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80.12</w:t>
            </w:r>
          </w:p>
        </w:tc>
        <w:tc>
          <w:tcPr>
            <w:tcW w:w="590" w:type="dxa"/>
          </w:tcPr>
          <w:p w14:paraId="00A11EF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92.17</w:t>
            </w:r>
          </w:p>
        </w:tc>
        <w:tc>
          <w:tcPr>
            <w:tcW w:w="590" w:type="dxa"/>
          </w:tcPr>
          <w:p w14:paraId="402D96E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31.45</w:t>
            </w:r>
          </w:p>
        </w:tc>
        <w:tc>
          <w:tcPr>
            <w:tcW w:w="590" w:type="dxa"/>
          </w:tcPr>
          <w:p w14:paraId="300356C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403.82</w:t>
            </w:r>
          </w:p>
        </w:tc>
        <w:tc>
          <w:tcPr>
            <w:tcW w:w="590" w:type="dxa"/>
          </w:tcPr>
          <w:p w14:paraId="0B25692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27.61</w:t>
            </w:r>
          </w:p>
        </w:tc>
        <w:tc>
          <w:tcPr>
            <w:tcW w:w="590" w:type="dxa"/>
          </w:tcPr>
          <w:p w14:paraId="353F30D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4.04</w:t>
            </w:r>
          </w:p>
        </w:tc>
        <w:tc>
          <w:tcPr>
            <w:tcW w:w="590" w:type="dxa"/>
          </w:tcPr>
          <w:p w14:paraId="5440983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7.88</w:t>
            </w:r>
          </w:p>
        </w:tc>
        <w:tc>
          <w:tcPr>
            <w:tcW w:w="590" w:type="dxa"/>
          </w:tcPr>
          <w:p w14:paraId="4D1D65F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366.26</w:t>
            </w:r>
          </w:p>
        </w:tc>
        <w:tc>
          <w:tcPr>
            <w:tcW w:w="590" w:type="dxa"/>
          </w:tcPr>
          <w:p w14:paraId="7BDD1CE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12.19</w:t>
            </w:r>
          </w:p>
        </w:tc>
        <w:tc>
          <w:tcPr>
            <w:tcW w:w="590" w:type="dxa"/>
          </w:tcPr>
          <w:p w14:paraId="6CAAACE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1.83</w:t>
            </w:r>
          </w:p>
        </w:tc>
        <w:tc>
          <w:tcPr>
            <w:tcW w:w="590" w:type="dxa"/>
          </w:tcPr>
          <w:p w14:paraId="6AB7CB7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34.46</w:t>
            </w:r>
          </w:p>
        </w:tc>
        <w:tc>
          <w:tcPr>
            <w:tcW w:w="590" w:type="dxa"/>
          </w:tcPr>
          <w:p w14:paraId="2804B0C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25.07</w:t>
            </w:r>
          </w:p>
        </w:tc>
        <w:tc>
          <w:tcPr>
            <w:tcW w:w="590" w:type="dxa"/>
          </w:tcPr>
          <w:p w14:paraId="56FF80E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3.54</w:t>
            </w:r>
          </w:p>
        </w:tc>
      </w:tr>
      <w:tr w:rsidR="000C4777" w:rsidRPr="00B41248" w14:paraId="5E44B160" w14:textId="77777777">
        <w:trPr>
          <w:jc w:val="center"/>
        </w:trPr>
        <w:tc>
          <w:tcPr>
            <w:tcW w:w="590" w:type="dxa"/>
          </w:tcPr>
          <w:p w14:paraId="621D11C3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ZQ-27</w:t>
            </w:r>
          </w:p>
        </w:tc>
        <w:tc>
          <w:tcPr>
            <w:tcW w:w="590" w:type="dxa"/>
          </w:tcPr>
          <w:p w14:paraId="103F535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40.60</w:t>
            </w:r>
          </w:p>
        </w:tc>
        <w:tc>
          <w:tcPr>
            <w:tcW w:w="590" w:type="dxa"/>
          </w:tcPr>
          <w:p w14:paraId="686BE5F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2.80</w:t>
            </w:r>
          </w:p>
        </w:tc>
        <w:tc>
          <w:tcPr>
            <w:tcW w:w="590" w:type="dxa"/>
          </w:tcPr>
          <w:p w14:paraId="0E6361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237.74</w:t>
            </w:r>
          </w:p>
        </w:tc>
        <w:tc>
          <w:tcPr>
            <w:tcW w:w="590" w:type="dxa"/>
          </w:tcPr>
          <w:p w14:paraId="15AD7F2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21.35</w:t>
            </w:r>
          </w:p>
        </w:tc>
        <w:tc>
          <w:tcPr>
            <w:tcW w:w="590" w:type="dxa"/>
          </w:tcPr>
          <w:p w14:paraId="3BF2B86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6485.45</w:t>
            </w:r>
          </w:p>
        </w:tc>
        <w:tc>
          <w:tcPr>
            <w:tcW w:w="590" w:type="dxa"/>
          </w:tcPr>
          <w:p w14:paraId="699A2A9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125.04</w:t>
            </w:r>
          </w:p>
        </w:tc>
        <w:tc>
          <w:tcPr>
            <w:tcW w:w="590" w:type="dxa"/>
          </w:tcPr>
          <w:p w14:paraId="5A6048B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79.38</w:t>
            </w:r>
          </w:p>
        </w:tc>
        <w:tc>
          <w:tcPr>
            <w:tcW w:w="590" w:type="dxa"/>
          </w:tcPr>
          <w:p w14:paraId="3AD212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105.72</w:t>
            </w:r>
          </w:p>
        </w:tc>
        <w:tc>
          <w:tcPr>
            <w:tcW w:w="590" w:type="dxa"/>
          </w:tcPr>
          <w:p w14:paraId="281DCFE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12.46</w:t>
            </w:r>
          </w:p>
        </w:tc>
        <w:tc>
          <w:tcPr>
            <w:tcW w:w="590" w:type="dxa"/>
          </w:tcPr>
          <w:p w14:paraId="1ABD013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25.03</w:t>
            </w:r>
          </w:p>
        </w:tc>
        <w:tc>
          <w:tcPr>
            <w:tcW w:w="590" w:type="dxa"/>
          </w:tcPr>
          <w:p w14:paraId="5FE3AAD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7.00</w:t>
            </w:r>
          </w:p>
        </w:tc>
        <w:tc>
          <w:tcPr>
            <w:tcW w:w="590" w:type="dxa"/>
          </w:tcPr>
          <w:p w14:paraId="3C1CCAA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78.37</w:t>
            </w:r>
          </w:p>
        </w:tc>
        <w:tc>
          <w:tcPr>
            <w:tcW w:w="590" w:type="dxa"/>
          </w:tcPr>
          <w:p w14:paraId="379626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34.02</w:t>
            </w:r>
          </w:p>
        </w:tc>
        <w:tc>
          <w:tcPr>
            <w:tcW w:w="590" w:type="dxa"/>
          </w:tcPr>
          <w:p w14:paraId="1650F10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92.32</w:t>
            </w:r>
          </w:p>
        </w:tc>
        <w:tc>
          <w:tcPr>
            <w:tcW w:w="590" w:type="dxa"/>
          </w:tcPr>
          <w:p w14:paraId="3A3C115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81.64</w:t>
            </w:r>
          </w:p>
        </w:tc>
        <w:tc>
          <w:tcPr>
            <w:tcW w:w="590" w:type="dxa"/>
          </w:tcPr>
          <w:p w14:paraId="2D71B7A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30.06</w:t>
            </w:r>
          </w:p>
        </w:tc>
        <w:tc>
          <w:tcPr>
            <w:tcW w:w="590" w:type="dxa"/>
          </w:tcPr>
          <w:p w14:paraId="7E9F705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362.30</w:t>
            </w:r>
          </w:p>
        </w:tc>
        <w:tc>
          <w:tcPr>
            <w:tcW w:w="590" w:type="dxa"/>
          </w:tcPr>
          <w:p w14:paraId="45A577F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29.58</w:t>
            </w:r>
          </w:p>
        </w:tc>
        <w:tc>
          <w:tcPr>
            <w:tcW w:w="590" w:type="dxa"/>
          </w:tcPr>
          <w:p w14:paraId="77F75D8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5.42</w:t>
            </w:r>
          </w:p>
        </w:tc>
        <w:tc>
          <w:tcPr>
            <w:tcW w:w="590" w:type="dxa"/>
          </w:tcPr>
          <w:p w14:paraId="67CCAD8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10.27</w:t>
            </w:r>
          </w:p>
        </w:tc>
        <w:tc>
          <w:tcPr>
            <w:tcW w:w="590" w:type="dxa"/>
          </w:tcPr>
          <w:p w14:paraId="3229329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349.04</w:t>
            </w:r>
          </w:p>
        </w:tc>
        <w:tc>
          <w:tcPr>
            <w:tcW w:w="590" w:type="dxa"/>
          </w:tcPr>
          <w:p w14:paraId="71858C1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11.15</w:t>
            </w:r>
          </w:p>
        </w:tc>
        <w:tc>
          <w:tcPr>
            <w:tcW w:w="590" w:type="dxa"/>
          </w:tcPr>
          <w:p w14:paraId="2B5C16A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1.99</w:t>
            </w:r>
          </w:p>
        </w:tc>
        <w:tc>
          <w:tcPr>
            <w:tcW w:w="590" w:type="dxa"/>
          </w:tcPr>
          <w:p w14:paraId="06DE362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27.48</w:t>
            </w:r>
          </w:p>
        </w:tc>
        <w:tc>
          <w:tcPr>
            <w:tcW w:w="590" w:type="dxa"/>
          </w:tcPr>
          <w:p w14:paraId="15D11B9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25.31</w:t>
            </w:r>
          </w:p>
        </w:tc>
        <w:tc>
          <w:tcPr>
            <w:tcW w:w="590" w:type="dxa"/>
          </w:tcPr>
          <w:p w14:paraId="121C2F0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3.46</w:t>
            </w:r>
          </w:p>
        </w:tc>
      </w:tr>
      <w:tr w:rsidR="000C4777" w:rsidRPr="00B41248" w14:paraId="3FC08FEB" w14:textId="77777777">
        <w:trPr>
          <w:jc w:val="center"/>
        </w:trPr>
        <w:tc>
          <w:tcPr>
            <w:tcW w:w="590" w:type="dxa"/>
          </w:tcPr>
          <w:p w14:paraId="0C55928F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ZQ-28</w:t>
            </w:r>
          </w:p>
        </w:tc>
        <w:tc>
          <w:tcPr>
            <w:tcW w:w="590" w:type="dxa"/>
          </w:tcPr>
          <w:p w14:paraId="49E433E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30.16</w:t>
            </w:r>
          </w:p>
        </w:tc>
        <w:tc>
          <w:tcPr>
            <w:tcW w:w="590" w:type="dxa"/>
          </w:tcPr>
          <w:p w14:paraId="52A797A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3.91</w:t>
            </w:r>
          </w:p>
        </w:tc>
        <w:tc>
          <w:tcPr>
            <w:tcW w:w="590" w:type="dxa"/>
          </w:tcPr>
          <w:p w14:paraId="0271DC1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299.54</w:t>
            </w:r>
          </w:p>
        </w:tc>
        <w:tc>
          <w:tcPr>
            <w:tcW w:w="590" w:type="dxa"/>
          </w:tcPr>
          <w:p w14:paraId="6515A3A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26.35</w:t>
            </w:r>
          </w:p>
        </w:tc>
        <w:tc>
          <w:tcPr>
            <w:tcW w:w="590" w:type="dxa"/>
          </w:tcPr>
          <w:p w14:paraId="0A33AE6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5865.30</w:t>
            </w:r>
          </w:p>
        </w:tc>
        <w:tc>
          <w:tcPr>
            <w:tcW w:w="590" w:type="dxa"/>
          </w:tcPr>
          <w:p w14:paraId="7BB5D45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128.90</w:t>
            </w:r>
          </w:p>
        </w:tc>
        <w:tc>
          <w:tcPr>
            <w:tcW w:w="590" w:type="dxa"/>
          </w:tcPr>
          <w:p w14:paraId="09A01FA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79.42</w:t>
            </w:r>
          </w:p>
        </w:tc>
        <w:tc>
          <w:tcPr>
            <w:tcW w:w="590" w:type="dxa"/>
          </w:tcPr>
          <w:p w14:paraId="5EEAB12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65.03</w:t>
            </w:r>
          </w:p>
        </w:tc>
        <w:tc>
          <w:tcPr>
            <w:tcW w:w="590" w:type="dxa"/>
          </w:tcPr>
          <w:p w14:paraId="6C9B893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8.72</w:t>
            </w:r>
          </w:p>
        </w:tc>
        <w:tc>
          <w:tcPr>
            <w:tcW w:w="590" w:type="dxa"/>
          </w:tcPr>
          <w:p w14:paraId="25ED32C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20.22</w:t>
            </w:r>
          </w:p>
        </w:tc>
        <w:tc>
          <w:tcPr>
            <w:tcW w:w="590" w:type="dxa"/>
          </w:tcPr>
          <w:p w14:paraId="17C267C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8.74</w:t>
            </w:r>
          </w:p>
        </w:tc>
        <w:tc>
          <w:tcPr>
            <w:tcW w:w="590" w:type="dxa"/>
          </w:tcPr>
          <w:p w14:paraId="1814AC9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41.85</w:t>
            </w:r>
          </w:p>
        </w:tc>
        <w:tc>
          <w:tcPr>
            <w:tcW w:w="590" w:type="dxa"/>
          </w:tcPr>
          <w:p w14:paraId="6C2EE30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35.37</w:t>
            </w:r>
          </w:p>
        </w:tc>
        <w:tc>
          <w:tcPr>
            <w:tcW w:w="590" w:type="dxa"/>
          </w:tcPr>
          <w:p w14:paraId="5DC8047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85.86</w:t>
            </w:r>
          </w:p>
        </w:tc>
        <w:tc>
          <w:tcPr>
            <w:tcW w:w="590" w:type="dxa"/>
          </w:tcPr>
          <w:p w14:paraId="5D5F43C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140.32</w:t>
            </w:r>
          </w:p>
        </w:tc>
        <w:tc>
          <w:tcPr>
            <w:tcW w:w="590" w:type="dxa"/>
          </w:tcPr>
          <w:p w14:paraId="2AB83C9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38.60</w:t>
            </w:r>
          </w:p>
        </w:tc>
        <w:tc>
          <w:tcPr>
            <w:tcW w:w="590" w:type="dxa"/>
          </w:tcPr>
          <w:p w14:paraId="78F9BDD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411.26</w:t>
            </w:r>
          </w:p>
        </w:tc>
        <w:tc>
          <w:tcPr>
            <w:tcW w:w="590" w:type="dxa"/>
          </w:tcPr>
          <w:p w14:paraId="1FF45E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25.20</w:t>
            </w:r>
          </w:p>
        </w:tc>
        <w:tc>
          <w:tcPr>
            <w:tcW w:w="590" w:type="dxa"/>
          </w:tcPr>
          <w:p w14:paraId="7CE226C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3.70</w:t>
            </w:r>
          </w:p>
        </w:tc>
        <w:tc>
          <w:tcPr>
            <w:tcW w:w="590" w:type="dxa"/>
          </w:tcPr>
          <w:p w14:paraId="0AF6CF7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7.88</w:t>
            </w:r>
          </w:p>
        </w:tc>
        <w:tc>
          <w:tcPr>
            <w:tcW w:w="590" w:type="dxa"/>
          </w:tcPr>
          <w:p w14:paraId="398248D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389.87</w:t>
            </w:r>
          </w:p>
        </w:tc>
        <w:tc>
          <w:tcPr>
            <w:tcW w:w="590" w:type="dxa"/>
          </w:tcPr>
          <w:p w14:paraId="56326CC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12.39</w:t>
            </w:r>
          </w:p>
        </w:tc>
        <w:tc>
          <w:tcPr>
            <w:tcW w:w="590" w:type="dxa"/>
          </w:tcPr>
          <w:p w14:paraId="6783D8F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1.66</w:t>
            </w:r>
          </w:p>
        </w:tc>
        <w:tc>
          <w:tcPr>
            <w:tcW w:w="590" w:type="dxa"/>
          </w:tcPr>
          <w:p w14:paraId="48288C2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29.08</w:t>
            </w:r>
          </w:p>
        </w:tc>
        <w:tc>
          <w:tcPr>
            <w:tcW w:w="590" w:type="dxa"/>
          </w:tcPr>
          <w:p w14:paraId="56955BA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24.68</w:t>
            </w:r>
          </w:p>
        </w:tc>
        <w:tc>
          <w:tcPr>
            <w:tcW w:w="590" w:type="dxa"/>
          </w:tcPr>
          <w:p w14:paraId="3AEA0B4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3.72</w:t>
            </w:r>
          </w:p>
        </w:tc>
      </w:tr>
      <w:tr w:rsidR="000C4777" w:rsidRPr="00B41248" w14:paraId="14FF0ED4" w14:textId="77777777">
        <w:trPr>
          <w:jc w:val="center"/>
        </w:trPr>
        <w:tc>
          <w:tcPr>
            <w:tcW w:w="590" w:type="dxa"/>
          </w:tcPr>
          <w:p w14:paraId="595E0961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ZQ-29</w:t>
            </w:r>
          </w:p>
        </w:tc>
        <w:tc>
          <w:tcPr>
            <w:tcW w:w="590" w:type="dxa"/>
          </w:tcPr>
          <w:p w14:paraId="079AB45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18.69</w:t>
            </w:r>
          </w:p>
        </w:tc>
        <w:tc>
          <w:tcPr>
            <w:tcW w:w="590" w:type="dxa"/>
          </w:tcPr>
          <w:p w14:paraId="550643B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3.40</w:t>
            </w:r>
          </w:p>
        </w:tc>
        <w:tc>
          <w:tcPr>
            <w:tcW w:w="590" w:type="dxa"/>
          </w:tcPr>
          <w:p w14:paraId="6C611EA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286.43</w:t>
            </w:r>
          </w:p>
        </w:tc>
        <w:tc>
          <w:tcPr>
            <w:tcW w:w="590" w:type="dxa"/>
          </w:tcPr>
          <w:p w14:paraId="64E1853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24.68</w:t>
            </w:r>
          </w:p>
        </w:tc>
        <w:tc>
          <w:tcPr>
            <w:tcW w:w="590" w:type="dxa"/>
          </w:tcPr>
          <w:p w14:paraId="3AC18B8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6618.46</w:t>
            </w:r>
          </w:p>
        </w:tc>
        <w:tc>
          <w:tcPr>
            <w:tcW w:w="590" w:type="dxa"/>
          </w:tcPr>
          <w:p w14:paraId="2E131C2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139.17</w:t>
            </w:r>
          </w:p>
        </w:tc>
        <w:tc>
          <w:tcPr>
            <w:tcW w:w="590" w:type="dxa"/>
          </w:tcPr>
          <w:p w14:paraId="2E2CCB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77.68</w:t>
            </w:r>
          </w:p>
        </w:tc>
        <w:tc>
          <w:tcPr>
            <w:tcW w:w="590" w:type="dxa"/>
          </w:tcPr>
          <w:p w14:paraId="0788EA7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99.51</w:t>
            </w:r>
          </w:p>
        </w:tc>
        <w:tc>
          <w:tcPr>
            <w:tcW w:w="590" w:type="dxa"/>
          </w:tcPr>
          <w:p w14:paraId="2A968F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7.25</w:t>
            </w:r>
          </w:p>
        </w:tc>
        <w:tc>
          <w:tcPr>
            <w:tcW w:w="590" w:type="dxa"/>
          </w:tcPr>
          <w:p w14:paraId="6D19446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18.22</w:t>
            </w:r>
          </w:p>
        </w:tc>
        <w:tc>
          <w:tcPr>
            <w:tcW w:w="590" w:type="dxa"/>
          </w:tcPr>
          <w:p w14:paraId="7D623C0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4.64</w:t>
            </w:r>
          </w:p>
        </w:tc>
        <w:tc>
          <w:tcPr>
            <w:tcW w:w="590" w:type="dxa"/>
          </w:tcPr>
          <w:p w14:paraId="3CA6725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45.55</w:t>
            </w:r>
          </w:p>
        </w:tc>
        <w:tc>
          <w:tcPr>
            <w:tcW w:w="590" w:type="dxa"/>
          </w:tcPr>
          <w:p w14:paraId="587DA00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35.19</w:t>
            </w:r>
          </w:p>
        </w:tc>
        <w:tc>
          <w:tcPr>
            <w:tcW w:w="590" w:type="dxa"/>
          </w:tcPr>
          <w:p w14:paraId="6670919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83.02</w:t>
            </w:r>
          </w:p>
        </w:tc>
        <w:tc>
          <w:tcPr>
            <w:tcW w:w="590" w:type="dxa"/>
          </w:tcPr>
          <w:p w14:paraId="078D58E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114.26</w:t>
            </w:r>
          </w:p>
        </w:tc>
        <w:tc>
          <w:tcPr>
            <w:tcW w:w="590" w:type="dxa"/>
          </w:tcPr>
          <w:p w14:paraId="54980E4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32.63</w:t>
            </w:r>
          </w:p>
        </w:tc>
        <w:tc>
          <w:tcPr>
            <w:tcW w:w="590" w:type="dxa"/>
          </w:tcPr>
          <w:p w14:paraId="68687F6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405.16</w:t>
            </w:r>
          </w:p>
        </w:tc>
        <w:tc>
          <w:tcPr>
            <w:tcW w:w="590" w:type="dxa"/>
          </w:tcPr>
          <w:p w14:paraId="0BEC627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28.30</w:t>
            </w:r>
          </w:p>
        </w:tc>
        <w:tc>
          <w:tcPr>
            <w:tcW w:w="590" w:type="dxa"/>
          </w:tcPr>
          <w:p w14:paraId="0689629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4.10</w:t>
            </w:r>
          </w:p>
        </w:tc>
        <w:tc>
          <w:tcPr>
            <w:tcW w:w="590" w:type="dxa"/>
          </w:tcPr>
          <w:p w14:paraId="5F98170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8.08</w:t>
            </w:r>
          </w:p>
        </w:tc>
        <w:tc>
          <w:tcPr>
            <w:tcW w:w="590" w:type="dxa"/>
          </w:tcPr>
          <w:p w14:paraId="68B7DE5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359.25</w:t>
            </w:r>
          </w:p>
        </w:tc>
        <w:tc>
          <w:tcPr>
            <w:tcW w:w="590" w:type="dxa"/>
          </w:tcPr>
          <w:p w14:paraId="70D9093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12.38</w:t>
            </w:r>
          </w:p>
        </w:tc>
        <w:tc>
          <w:tcPr>
            <w:tcW w:w="590" w:type="dxa"/>
          </w:tcPr>
          <w:p w14:paraId="5144695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1.84</w:t>
            </w:r>
          </w:p>
        </w:tc>
        <w:tc>
          <w:tcPr>
            <w:tcW w:w="590" w:type="dxa"/>
          </w:tcPr>
          <w:p w14:paraId="488AE6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36.48</w:t>
            </w:r>
          </w:p>
        </w:tc>
        <w:tc>
          <w:tcPr>
            <w:tcW w:w="590" w:type="dxa"/>
          </w:tcPr>
          <w:p w14:paraId="13BACFC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25.74</w:t>
            </w:r>
          </w:p>
        </w:tc>
        <w:tc>
          <w:tcPr>
            <w:tcW w:w="590" w:type="dxa"/>
          </w:tcPr>
          <w:p w14:paraId="00C15C5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3.72</w:t>
            </w:r>
          </w:p>
        </w:tc>
      </w:tr>
      <w:tr w:rsidR="000C4777" w:rsidRPr="00B41248" w14:paraId="239F9FE4" w14:textId="77777777">
        <w:trPr>
          <w:jc w:val="center"/>
        </w:trPr>
        <w:tc>
          <w:tcPr>
            <w:tcW w:w="590" w:type="dxa"/>
          </w:tcPr>
          <w:p w14:paraId="17E8A37A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ZQ-30</w:t>
            </w:r>
          </w:p>
        </w:tc>
        <w:tc>
          <w:tcPr>
            <w:tcW w:w="590" w:type="dxa"/>
          </w:tcPr>
          <w:p w14:paraId="52D430B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27.49</w:t>
            </w:r>
          </w:p>
        </w:tc>
        <w:tc>
          <w:tcPr>
            <w:tcW w:w="590" w:type="dxa"/>
          </w:tcPr>
          <w:p w14:paraId="315E815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3.01</w:t>
            </w:r>
          </w:p>
        </w:tc>
        <w:tc>
          <w:tcPr>
            <w:tcW w:w="590" w:type="dxa"/>
          </w:tcPr>
          <w:p w14:paraId="1194AB1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431.17</w:t>
            </w:r>
          </w:p>
        </w:tc>
        <w:tc>
          <w:tcPr>
            <w:tcW w:w="590" w:type="dxa"/>
          </w:tcPr>
          <w:p w14:paraId="0F746BF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22.50</w:t>
            </w:r>
          </w:p>
        </w:tc>
        <w:tc>
          <w:tcPr>
            <w:tcW w:w="590" w:type="dxa"/>
          </w:tcPr>
          <w:p w14:paraId="005DED8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6089.45</w:t>
            </w:r>
          </w:p>
        </w:tc>
        <w:tc>
          <w:tcPr>
            <w:tcW w:w="590" w:type="dxa"/>
          </w:tcPr>
          <w:p w14:paraId="2E6EC40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119.84</w:t>
            </w:r>
          </w:p>
        </w:tc>
        <w:tc>
          <w:tcPr>
            <w:tcW w:w="590" w:type="dxa"/>
          </w:tcPr>
          <w:p w14:paraId="6A63859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76.89</w:t>
            </w:r>
          </w:p>
        </w:tc>
        <w:tc>
          <w:tcPr>
            <w:tcW w:w="590" w:type="dxa"/>
          </w:tcPr>
          <w:p w14:paraId="0709689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74.22</w:t>
            </w:r>
          </w:p>
        </w:tc>
        <w:tc>
          <w:tcPr>
            <w:tcW w:w="590" w:type="dxa"/>
          </w:tcPr>
          <w:p w14:paraId="0EFE6E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9.31</w:t>
            </w:r>
          </w:p>
        </w:tc>
        <w:tc>
          <w:tcPr>
            <w:tcW w:w="590" w:type="dxa"/>
          </w:tcPr>
          <w:p w14:paraId="51E30CA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24.87</w:t>
            </w:r>
          </w:p>
        </w:tc>
        <w:tc>
          <w:tcPr>
            <w:tcW w:w="590" w:type="dxa"/>
          </w:tcPr>
          <w:p w14:paraId="0E6A4EA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4.88</w:t>
            </w:r>
          </w:p>
        </w:tc>
        <w:tc>
          <w:tcPr>
            <w:tcW w:w="590" w:type="dxa"/>
          </w:tcPr>
          <w:p w14:paraId="1F58DFB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54.87</w:t>
            </w:r>
          </w:p>
        </w:tc>
        <w:tc>
          <w:tcPr>
            <w:tcW w:w="590" w:type="dxa"/>
          </w:tcPr>
          <w:p w14:paraId="2F8A86E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36.01</w:t>
            </w:r>
          </w:p>
        </w:tc>
        <w:tc>
          <w:tcPr>
            <w:tcW w:w="590" w:type="dxa"/>
          </w:tcPr>
          <w:p w14:paraId="7065500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59.22</w:t>
            </w:r>
          </w:p>
        </w:tc>
        <w:tc>
          <w:tcPr>
            <w:tcW w:w="590" w:type="dxa"/>
          </w:tcPr>
          <w:p w14:paraId="79BD45F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104.16</w:t>
            </w:r>
          </w:p>
        </w:tc>
        <w:tc>
          <w:tcPr>
            <w:tcW w:w="590" w:type="dxa"/>
          </w:tcPr>
          <w:p w14:paraId="6D32BC2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27.22</w:t>
            </w:r>
          </w:p>
        </w:tc>
        <w:tc>
          <w:tcPr>
            <w:tcW w:w="590" w:type="dxa"/>
          </w:tcPr>
          <w:p w14:paraId="4E69C5E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383.48</w:t>
            </w:r>
          </w:p>
        </w:tc>
        <w:tc>
          <w:tcPr>
            <w:tcW w:w="590" w:type="dxa"/>
          </w:tcPr>
          <w:p w14:paraId="4ADA8B6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27.84</w:t>
            </w:r>
          </w:p>
        </w:tc>
        <w:tc>
          <w:tcPr>
            <w:tcW w:w="590" w:type="dxa"/>
          </w:tcPr>
          <w:p w14:paraId="3D23EA9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4.00</w:t>
            </w:r>
          </w:p>
        </w:tc>
        <w:tc>
          <w:tcPr>
            <w:tcW w:w="590" w:type="dxa"/>
          </w:tcPr>
          <w:p w14:paraId="25EC088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5.58</w:t>
            </w:r>
          </w:p>
        </w:tc>
        <w:tc>
          <w:tcPr>
            <w:tcW w:w="590" w:type="dxa"/>
          </w:tcPr>
          <w:p w14:paraId="6B0F590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221.89</w:t>
            </w:r>
          </w:p>
        </w:tc>
        <w:tc>
          <w:tcPr>
            <w:tcW w:w="590" w:type="dxa"/>
          </w:tcPr>
          <w:p w14:paraId="46D6B69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11.84</w:t>
            </w:r>
          </w:p>
        </w:tc>
        <w:tc>
          <w:tcPr>
            <w:tcW w:w="590" w:type="dxa"/>
          </w:tcPr>
          <w:p w14:paraId="3628558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1.82</w:t>
            </w:r>
          </w:p>
        </w:tc>
        <w:tc>
          <w:tcPr>
            <w:tcW w:w="590" w:type="dxa"/>
          </w:tcPr>
          <w:p w14:paraId="4465706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30.10</w:t>
            </w:r>
          </w:p>
        </w:tc>
        <w:tc>
          <w:tcPr>
            <w:tcW w:w="590" w:type="dxa"/>
          </w:tcPr>
          <w:p w14:paraId="0297371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26.49</w:t>
            </w:r>
          </w:p>
        </w:tc>
        <w:tc>
          <w:tcPr>
            <w:tcW w:w="590" w:type="dxa"/>
          </w:tcPr>
          <w:p w14:paraId="7E29C60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3.28</w:t>
            </w:r>
          </w:p>
        </w:tc>
      </w:tr>
      <w:tr w:rsidR="000C4777" w:rsidRPr="00B41248" w14:paraId="240F789C" w14:textId="77777777">
        <w:trPr>
          <w:jc w:val="center"/>
        </w:trPr>
        <w:tc>
          <w:tcPr>
            <w:tcW w:w="590" w:type="dxa"/>
          </w:tcPr>
          <w:p w14:paraId="3DC5BD07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ZQ-31</w:t>
            </w:r>
          </w:p>
        </w:tc>
        <w:tc>
          <w:tcPr>
            <w:tcW w:w="590" w:type="dxa"/>
          </w:tcPr>
          <w:p w14:paraId="65F18F2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18.96</w:t>
            </w:r>
          </w:p>
        </w:tc>
        <w:tc>
          <w:tcPr>
            <w:tcW w:w="590" w:type="dxa"/>
          </w:tcPr>
          <w:p w14:paraId="7F0DD4A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2.59</w:t>
            </w:r>
          </w:p>
        </w:tc>
        <w:tc>
          <w:tcPr>
            <w:tcW w:w="590" w:type="dxa"/>
          </w:tcPr>
          <w:p w14:paraId="50A43D2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198.49</w:t>
            </w:r>
          </w:p>
        </w:tc>
        <w:tc>
          <w:tcPr>
            <w:tcW w:w="590" w:type="dxa"/>
          </w:tcPr>
          <w:p w14:paraId="47CAA8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21.59</w:t>
            </w:r>
          </w:p>
        </w:tc>
        <w:tc>
          <w:tcPr>
            <w:tcW w:w="590" w:type="dxa"/>
          </w:tcPr>
          <w:p w14:paraId="449E055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7186.50</w:t>
            </w:r>
          </w:p>
        </w:tc>
        <w:tc>
          <w:tcPr>
            <w:tcW w:w="590" w:type="dxa"/>
          </w:tcPr>
          <w:p w14:paraId="7D3FB5C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141.71</w:t>
            </w:r>
          </w:p>
        </w:tc>
        <w:tc>
          <w:tcPr>
            <w:tcW w:w="590" w:type="dxa"/>
          </w:tcPr>
          <w:p w14:paraId="102E08C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78.71</w:t>
            </w:r>
          </w:p>
        </w:tc>
        <w:tc>
          <w:tcPr>
            <w:tcW w:w="590" w:type="dxa"/>
          </w:tcPr>
          <w:p w14:paraId="5112D66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145.62</w:t>
            </w:r>
          </w:p>
        </w:tc>
        <w:tc>
          <w:tcPr>
            <w:tcW w:w="590" w:type="dxa"/>
          </w:tcPr>
          <w:p w14:paraId="5AB8757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7.87</w:t>
            </w:r>
          </w:p>
        </w:tc>
        <w:tc>
          <w:tcPr>
            <w:tcW w:w="590" w:type="dxa"/>
          </w:tcPr>
          <w:p w14:paraId="717FA26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23.27</w:t>
            </w:r>
          </w:p>
        </w:tc>
        <w:tc>
          <w:tcPr>
            <w:tcW w:w="590" w:type="dxa"/>
          </w:tcPr>
          <w:p w14:paraId="48866ED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4.00</w:t>
            </w:r>
          </w:p>
        </w:tc>
        <w:tc>
          <w:tcPr>
            <w:tcW w:w="590" w:type="dxa"/>
          </w:tcPr>
          <w:p w14:paraId="6857CA2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63.72</w:t>
            </w:r>
          </w:p>
        </w:tc>
        <w:tc>
          <w:tcPr>
            <w:tcW w:w="590" w:type="dxa"/>
          </w:tcPr>
          <w:p w14:paraId="0AF3516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34.68</w:t>
            </w:r>
          </w:p>
        </w:tc>
        <w:tc>
          <w:tcPr>
            <w:tcW w:w="590" w:type="dxa"/>
          </w:tcPr>
          <w:p w14:paraId="3385987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75.70</w:t>
            </w:r>
          </w:p>
        </w:tc>
        <w:tc>
          <w:tcPr>
            <w:tcW w:w="590" w:type="dxa"/>
          </w:tcPr>
          <w:p w14:paraId="273780E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66.39</w:t>
            </w:r>
          </w:p>
        </w:tc>
        <w:tc>
          <w:tcPr>
            <w:tcW w:w="590" w:type="dxa"/>
          </w:tcPr>
          <w:p w14:paraId="1758C5B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30.23</w:t>
            </w:r>
          </w:p>
        </w:tc>
        <w:tc>
          <w:tcPr>
            <w:tcW w:w="590" w:type="dxa"/>
          </w:tcPr>
          <w:p w14:paraId="43A5758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498.82</w:t>
            </w:r>
          </w:p>
        </w:tc>
        <w:tc>
          <w:tcPr>
            <w:tcW w:w="590" w:type="dxa"/>
          </w:tcPr>
          <w:p w14:paraId="3D9AFF3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28.57</w:t>
            </w:r>
          </w:p>
        </w:tc>
        <w:tc>
          <w:tcPr>
            <w:tcW w:w="590" w:type="dxa"/>
          </w:tcPr>
          <w:p w14:paraId="7E3E5AF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4.98</w:t>
            </w:r>
          </w:p>
        </w:tc>
        <w:tc>
          <w:tcPr>
            <w:tcW w:w="590" w:type="dxa"/>
          </w:tcPr>
          <w:p w14:paraId="3933A79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10.99</w:t>
            </w:r>
          </w:p>
        </w:tc>
        <w:tc>
          <w:tcPr>
            <w:tcW w:w="590" w:type="dxa"/>
          </w:tcPr>
          <w:p w14:paraId="0DB1362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295.37</w:t>
            </w:r>
          </w:p>
        </w:tc>
        <w:tc>
          <w:tcPr>
            <w:tcW w:w="590" w:type="dxa"/>
          </w:tcPr>
          <w:p w14:paraId="627852E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15.38</w:t>
            </w:r>
          </w:p>
        </w:tc>
        <w:tc>
          <w:tcPr>
            <w:tcW w:w="590" w:type="dxa"/>
          </w:tcPr>
          <w:p w14:paraId="3D108F9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1.94</w:t>
            </w:r>
          </w:p>
        </w:tc>
        <w:tc>
          <w:tcPr>
            <w:tcW w:w="590" w:type="dxa"/>
          </w:tcPr>
          <w:p w14:paraId="3F60F4B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31.87</w:t>
            </w:r>
          </w:p>
        </w:tc>
        <w:tc>
          <w:tcPr>
            <w:tcW w:w="590" w:type="dxa"/>
          </w:tcPr>
          <w:p w14:paraId="0597C83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23.20</w:t>
            </w:r>
          </w:p>
        </w:tc>
        <w:tc>
          <w:tcPr>
            <w:tcW w:w="590" w:type="dxa"/>
          </w:tcPr>
          <w:p w14:paraId="2AE8123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3.66</w:t>
            </w:r>
          </w:p>
        </w:tc>
      </w:tr>
      <w:tr w:rsidR="000C4777" w:rsidRPr="00B41248" w14:paraId="42CFFA13" w14:textId="77777777">
        <w:trPr>
          <w:jc w:val="center"/>
        </w:trPr>
        <w:tc>
          <w:tcPr>
            <w:tcW w:w="590" w:type="dxa"/>
          </w:tcPr>
          <w:p w14:paraId="0092CE18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ZQ-32</w:t>
            </w:r>
          </w:p>
        </w:tc>
        <w:tc>
          <w:tcPr>
            <w:tcW w:w="590" w:type="dxa"/>
          </w:tcPr>
          <w:p w14:paraId="1AF924E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60.17</w:t>
            </w:r>
          </w:p>
        </w:tc>
        <w:tc>
          <w:tcPr>
            <w:tcW w:w="590" w:type="dxa"/>
          </w:tcPr>
          <w:p w14:paraId="6309252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3.45</w:t>
            </w:r>
          </w:p>
        </w:tc>
        <w:tc>
          <w:tcPr>
            <w:tcW w:w="590" w:type="dxa"/>
          </w:tcPr>
          <w:p w14:paraId="70E43FB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580.53</w:t>
            </w:r>
          </w:p>
        </w:tc>
        <w:tc>
          <w:tcPr>
            <w:tcW w:w="590" w:type="dxa"/>
          </w:tcPr>
          <w:p w14:paraId="7F6C7A0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26.02</w:t>
            </w:r>
          </w:p>
        </w:tc>
        <w:tc>
          <w:tcPr>
            <w:tcW w:w="590" w:type="dxa"/>
          </w:tcPr>
          <w:p w14:paraId="7F938EF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6131.65</w:t>
            </w:r>
          </w:p>
        </w:tc>
        <w:tc>
          <w:tcPr>
            <w:tcW w:w="590" w:type="dxa"/>
          </w:tcPr>
          <w:p w14:paraId="5AE00A1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129.17</w:t>
            </w:r>
          </w:p>
        </w:tc>
        <w:tc>
          <w:tcPr>
            <w:tcW w:w="590" w:type="dxa"/>
          </w:tcPr>
          <w:p w14:paraId="5FEF2FE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79.19</w:t>
            </w:r>
          </w:p>
        </w:tc>
        <w:tc>
          <w:tcPr>
            <w:tcW w:w="590" w:type="dxa"/>
          </w:tcPr>
          <w:p w14:paraId="760C8E5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153.83</w:t>
            </w:r>
          </w:p>
        </w:tc>
        <w:tc>
          <w:tcPr>
            <w:tcW w:w="590" w:type="dxa"/>
          </w:tcPr>
          <w:p w14:paraId="5ABCD9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13.09</w:t>
            </w:r>
          </w:p>
        </w:tc>
        <w:tc>
          <w:tcPr>
            <w:tcW w:w="590" w:type="dxa"/>
          </w:tcPr>
          <w:p w14:paraId="19FE2FA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33.35</w:t>
            </w:r>
          </w:p>
        </w:tc>
        <w:tc>
          <w:tcPr>
            <w:tcW w:w="590" w:type="dxa"/>
          </w:tcPr>
          <w:p w14:paraId="4775E62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17.49</w:t>
            </w:r>
          </w:p>
        </w:tc>
        <w:tc>
          <w:tcPr>
            <w:tcW w:w="590" w:type="dxa"/>
          </w:tcPr>
          <w:p w14:paraId="110AC4D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81.06</w:t>
            </w:r>
          </w:p>
        </w:tc>
        <w:tc>
          <w:tcPr>
            <w:tcW w:w="590" w:type="dxa"/>
          </w:tcPr>
          <w:p w14:paraId="652DB30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39.22</w:t>
            </w:r>
          </w:p>
        </w:tc>
        <w:tc>
          <w:tcPr>
            <w:tcW w:w="590" w:type="dxa"/>
          </w:tcPr>
          <w:p w14:paraId="2539443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99.48</w:t>
            </w:r>
          </w:p>
        </w:tc>
        <w:tc>
          <w:tcPr>
            <w:tcW w:w="590" w:type="dxa"/>
          </w:tcPr>
          <w:p w14:paraId="20F9FE4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92.35</w:t>
            </w:r>
          </w:p>
        </w:tc>
        <w:tc>
          <w:tcPr>
            <w:tcW w:w="590" w:type="dxa"/>
          </w:tcPr>
          <w:p w14:paraId="319D4BB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41.28</w:t>
            </w:r>
          </w:p>
        </w:tc>
        <w:tc>
          <w:tcPr>
            <w:tcW w:w="590" w:type="dxa"/>
          </w:tcPr>
          <w:p w14:paraId="7A6E04A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349.28</w:t>
            </w:r>
          </w:p>
        </w:tc>
        <w:tc>
          <w:tcPr>
            <w:tcW w:w="590" w:type="dxa"/>
          </w:tcPr>
          <w:p w14:paraId="69B5EA8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29.25</w:t>
            </w:r>
          </w:p>
        </w:tc>
        <w:tc>
          <w:tcPr>
            <w:tcW w:w="590" w:type="dxa"/>
          </w:tcPr>
          <w:p w14:paraId="02F28E1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4.56</w:t>
            </w:r>
          </w:p>
        </w:tc>
        <w:tc>
          <w:tcPr>
            <w:tcW w:w="590" w:type="dxa"/>
          </w:tcPr>
          <w:p w14:paraId="2E40D9E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11.17</w:t>
            </w:r>
          </w:p>
        </w:tc>
        <w:tc>
          <w:tcPr>
            <w:tcW w:w="590" w:type="dxa"/>
          </w:tcPr>
          <w:p w14:paraId="08F511F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315.46</w:t>
            </w:r>
          </w:p>
        </w:tc>
        <w:tc>
          <w:tcPr>
            <w:tcW w:w="590" w:type="dxa"/>
          </w:tcPr>
          <w:p w14:paraId="3CBF42C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11.08</w:t>
            </w:r>
          </w:p>
        </w:tc>
        <w:tc>
          <w:tcPr>
            <w:tcW w:w="590" w:type="dxa"/>
          </w:tcPr>
          <w:p w14:paraId="107133B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2.01</w:t>
            </w:r>
          </w:p>
        </w:tc>
        <w:tc>
          <w:tcPr>
            <w:tcW w:w="590" w:type="dxa"/>
          </w:tcPr>
          <w:p w14:paraId="61D9DD8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43.95</w:t>
            </w:r>
          </w:p>
        </w:tc>
        <w:tc>
          <w:tcPr>
            <w:tcW w:w="590" w:type="dxa"/>
          </w:tcPr>
          <w:p w14:paraId="7E13788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27.66</w:t>
            </w:r>
          </w:p>
        </w:tc>
        <w:tc>
          <w:tcPr>
            <w:tcW w:w="590" w:type="dxa"/>
          </w:tcPr>
          <w:p w14:paraId="4C03A4A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4.67</w:t>
            </w:r>
          </w:p>
        </w:tc>
      </w:tr>
      <w:tr w:rsidR="000C4777" w:rsidRPr="00B41248" w14:paraId="717C57F0" w14:textId="77777777">
        <w:trPr>
          <w:jc w:val="center"/>
        </w:trPr>
        <w:tc>
          <w:tcPr>
            <w:tcW w:w="590" w:type="dxa"/>
          </w:tcPr>
          <w:p w14:paraId="3FB98438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ZQ-33</w:t>
            </w:r>
          </w:p>
        </w:tc>
        <w:tc>
          <w:tcPr>
            <w:tcW w:w="590" w:type="dxa"/>
          </w:tcPr>
          <w:p w14:paraId="4B121F9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13.52</w:t>
            </w:r>
          </w:p>
        </w:tc>
        <w:tc>
          <w:tcPr>
            <w:tcW w:w="590" w:type="dxa"/>
          </w:tcPr>
          <w:p w14:paraId="115326D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3.29</w:t>
            </w:r>
          </w:p>
        </w:tc>
        <w:tc>
          <w:tcPr>
            <w:tcW w:w="590" w:type="dxa"/>
          </w:tcPr>
          <w:p w14:paraId="3E0511E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200.20</w:t>
            </w:r>
          </w:p>
        </w:tc>
        <w:tc>
          <w:tcPr>
            <w:tcW w:w="590" w:type="dxa"/>
          </w:tcPr>
          <w:p w14:paraId="638C3C3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23.58</w:t>
            </w:r>
          </w:p>
        </w:tc>
        <w:tc>
          <w:tcPr>
            <w:tcW w:w="590" w:type="dxa"/>
          </w:tcPr>
          <w:p w14:paraId="15EF8C9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6248.52</w:t>
            </w:r>
          </w:p>
        </w:tc>
        <w:tc>
          <w:tcPr>
            <w:tcW w:w="590" w:type="dxa"/>
          </w:tcPr>
          <w:p w14:paraId="21F01DB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175.18</w:t>
            </w:r>
          </w:p>
        </w:tc>
        <w:tc>
          <w:tcPr>
            <w:tcW w:w="590" w:type="dxa"/>
          </w:tcPr>
          <w:p w14:paraId="13B0F8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90.69</w:t>
            </w:r>
          </w:p>
        </w:tc>
        <w:tc>
          <w:tcPr>
            <w:tcW w:w="590" w:type="dxa"/>
          </w:tcPr>
          <w:p w14:paraId="073B475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68.74</w:t>
            </w:r>
          </w:p>
        </w:tc>
        <w:tc>
          <w:tcPr>
            <w:tcW w:w="590" w:type="dxa"/>
          </w:tcPr>
          <w:p w14:paraId="082C5E2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9.18</w:t>
            </w:r>
          </w:p>
        </w:tc>
        <w:tc>
          <w:tcPr>
            <w:tcW w:w="590" w:type="dxa"/>
          </w:tcPr>
          <w:p w14:paraId="2923A7B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19.92</w:t>
            </w:r>
          </w:p>
        </w:tc>
        <w:tc>
          <w:tcPr>
            <w:tcW w:w="590" w:type="dxa"/>
          </w:tcPr>
          <w:p w14:paraId="57E6439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12.61</w:t>
            </w:r>
          </w:p>
        </w:tc>
        <w:tc>
          <w:tcPr>
            <w:tcW w:w="590" w:type="dxa"/>
          </w:tcPr>
          <w:p w14:paraId="37BBDA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43.96</w:t>
            </w:r>
          </w:p>
        </w:tc>
        <w:tc>
          <w:tcPr>
            <w:tcW w:w="590" w:type="dxa"/>
          </w:tcPr>
          <w:p w14:paraId="3CB8BC3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34.28</w:t>
            </w:r>
          </w:p>
        </w:tc>
        <w:tc>
          <w:tcPr>
            <w:tcW w:w="590" w:type="dxa"/>
          </w:tcPr>
          <w:p w14:paraId="161900D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61.41</w:t>
            </w:r>
          </w:p>
        </w:tc>
        <w:tc>
          <w:tcPr>
            <w:tcW w:w="590" w:type="dxa"/>
          </w:tcPr>
          <w:p w14:paraId="58420BC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109.32</w:t>
            </w:r>
          </w:p>
        </w:tc>
        <w:tc>
          <w:tcPr>
            <w:tcW w:w="590" w:type="dxa"/>
          </w:tcPr>
          <w:p w14:paraId="78CB8D3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23.73</w:t>
            </w:r>
          </w:p>
        </w:tc>
        <w:tc>
          <w:tcPr>
            <w:tcW w:w="590" w:type="dxa"/>
          </w:tcPr>
          <w:p w14:paraId="33F462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377.08</w:t>
            </w:r>
          </w:p>
        </w:tc>
        <w:tc>
          <w:tcPr>
            <w:tcW w:w="590" w:type="dxa"/>
          </w:tcPr>
          <w:p w14:paraId="4180F4C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21.93</w:t>
            </w:r>
          </w:p>
        </w:tc>
        <w:tc>
          <w:tcPr>
            <w:tcW w:w="590" w:type="dxa"/>
          </w:tcPr>
          <w:p w14:paraId="0B3B36E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3.07</w:t>
            </w:r>
          </w:p>
        </w:tc>
        <w:tc>
          <w:tcPr>
            <w:tcW w:w="590" w:type="dxa"/>
          </w:tcPr>
          <w:p w14:paraId="79B5459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6.19</w:t>
            </w:r>
          </w:p>
        </w:tc>
        <w:tc>
          <w:tcPr>
            <w:tcW w:w="590" w:type="dxa"/>
          </w:tcPr>
          <w:p w14:paraId="3A3C2C6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472.14</w:t>
            </w:r>
          </w:p>
        </w:tc>
        <w:tc>
          <w:tcPr>
            <w:tcW w:w="590" w:type="dxa"/>
          </w:tcPr>
          <w:p w14:paraId="3180C7E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11.73</w:t>
            </w:r>
          </w:p>
        </w:tc>
        <w:tc>
          <w:tcPr>
            <w:tcW w:w="590" w:type="dxa"/>
          </w:tcPr>
          <w:p w14:paraId="3482E51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1.42</w:t>
            </w:r>
          </w:p>
        </w:tc>
        <w:tc>
          <w:tcPr>
            <w:tcW w:w="590" w:type="dxa"/>
          </w:tcPr>
          <w:p w14:paraId="1C9C090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32.16</w:t>
            </w:r>
          </w:p>
        </w:tc>
        <w:tc>
          <w:tcPr>
            <w:tcW w:w="590" w:type="dxa"/>
          </w:tcPr>
          <w:p w14:paraId="2912878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24.28</w:t>
            </w:r>
          </w:p>
        </w:tc>
        <w:tc>
          <w:tcPr>
            <w:tcW w:w="590" w:type="dxa"/>
          </w:tcPr>
          <w:p w14:paraId="46E59B1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3.54</w:t>
            </w:r>
          </w:p>
        </w:tc>
      </w:tr>
      <w:tr w:rsidR="000C4777" w:rsidRPr="00B41248" w14:paraId="79598328" w14:textId="77777777">
        <w:trPr>
          <w:jc w:val="center"/>
        </w:trPr>
        <w:tc>
          <w:tcPr>
            <w:tcW w:w="590" w:type="dxa"/>
          </w:tcPr>
          <w:p w14:paraId="4A467910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ZQ-34</w:t>
            </w:r>
          </w:p>
        </w:tc>
        <w:tc>
          <w:tcPr>
            <w:tcW w:w="590" w:type="dxa"/>
          </w:tcPr>
          <w:p w14:paraId="0C9F43C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50.36</w:t>
            </w:r>
          </w:p>
        </w:tc>
        <w:tc>
          <w:tcPr>
            <w:tcW w:w="590" w:type="dxa"/>
          </w:tcPr>
          <w:p w14:paraId="54F8623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2.75</w:t>
            </w:r>
          </w:p>
        </w:tc>
        <w:tc>
          <w:tcPr>
            <w:tcW w:w="590" w:type="dxa"/>
          </w:tcPr>
          <w:p w14:paraId="57DCBCE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252.85</w:t>
            </w:r>
          </w:p>
        </w:tc>
        <w:tc>
          <w:tcPr>
            <w:tcW w:w="590" w:type="dxa"/>
          </w:tcPr>
          <w:p w14:paraId="4A4803D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25.89</w:t>
            </w:r>
          </w:p>
        </w:tc>
        <w:tc>
          <w:tcPr>
            <w:tcW w:w="590" w:type="dxa"/>
          </w:tcPr>
          <w:p w14:paraId="47C76C9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7143.43</w:t>
            </w:r>
          </w:p>
        </w:tc>
        <w:tc>
          <w:tcPr>
            <w:tcW w:w="590" w:type="dxa"/>
          </w:tcPr>
          <w:p w14:paraId="489D22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144.95</w:t>
            </w:r>
          </w:p>
        </w:tc>
        <w:tc>
          <w:tcPr>
            <w:tcW w:w="590" w:type="dxa"/>
          </w:tcPr>
          <w:p w14:paraId="4F497BC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76.68</w:t>
            </w:r>
          </w:p>
        </w:tc>
        <w:tc>
          <w:tcPr>
            <w:tcW w:w="590" w:type="dxa"/>
          </w:tcPr>
          <w:p w14:paraId="511D7A9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181.35</w:t>
            </w:r>
          </w:p>
        </w:tc>
        <w:tc>
          <w:tcPr>
            <w:tcW w:w="590" w:type="dxa"/>
          </w:tcPr>
          <w:p w14:paraId="72F41C9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11.67</w:t>
            </w:r>
          </w:p>
        </w:tc>
        <w:tc>
          <w:tcPr>
            <w:tcW w:w="590" w:type="dxa"/>
          </w:tcPr>
          <w:p w14:paraId="19FA8A4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21.32</w:t>
            </w:r>
          </w:p>
        </w:tc>
        <w:tc>
          <w:tcPr>
            <w:tcW w:w="590" w:type="dxa"/>
          </w:tcPr>
          <w:p w14:paraId="3B96A39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10.44</w:t>
            </w:r>
          </w:p>
        </w:tc>
        <w:tc>
          <w:tcPr>
            <w:tcW w:w="590" w:type="dxa"/>
          </w:tcPr>
          <w:p w14:paraId="1D0E0E9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63.92</w:t>
            </w:r>
          </w:p>
        </w:tc>
        <w:tc>
          <w:tcPr>
            <w:tcW w:w="590" w:type="dxa"/>
          </w:tcPr>
          <w:p w14:paraId="3F5204E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37.79</w:t>
            </w:r>
          </w:p>
        </w:tc>
        <w:tc>
          <w:tcPr>
            <w:tcW w:w="590" w:type="dxa"/>
          </w:tcPr>
          <w:p w14:paraId="4891FFA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94.94</w:t>
            </w:r>
          </w:p>
        </w:tc>
        <w:tc>
          <w:tcPr>
            <w:tcW w:w="590" w:type="dxa"/>
          </w:tcPr>
          <w:p w14:paraId="2409BAA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79.37</w:t>
            </w:r>
          </w:p>
        </w:tc>
        <w:tc>
          <w:tcPr>
            <w:tcW w:w="590" w:type="dxa"/>
          </w:tcPr>
          <w:p w14:paraId="244A84B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34.60</w:t>
            </w:r>
          </w:p>
        </w:tc>
        <w:tc>
          <w:tcPr>
            <w:tcW w:w="590" w:type="dxa"/>
          </w:tcPr>
          <w:p w14:paraId="59D2377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504.30</w:t>
            </w:r>
          </w:p>
        </w:tc>
        <w:tc>
          <w:tcPr>
            <w:tcW w:w="590" w:type="dxa"/>
          </w:tcPr>
          <w:p w14:paraId="70A6F25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27.25</w:t>
            </w:r>
          </w:p>
        </w:tc>
        <w:tc>
          <w:tcPr>
            <w:tcW w:w="590" w:type="dxa"/>
          </w:tcPr>
          <w:p w14:paraId="4FAD296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4.05</w:t>
            </w:r>
          </w:p>
        </w:tc>
        <w:tc>
          <w:tcPr>
            <w:tcW w:w="590" w:type="dxa"/>
          </w:tcPr>
          <w:p w14:paraId="411A879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11.09</w:t>
            </w:r>
          </w:p>
        </w:tc>
        <w:tc>
          <w:tcPr>
            <w:tcW w:w="590" w:type="dxa"/>
          </w:tcPr>
          <w:p w14:paraId="31CFD17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326.11</w:t>
            </w:r>
          </w:p>
        </w:tc>
        <w:tc>
          <w:tcPr>
            <w:tcW w:w="590" w:type="dxa"/>
          </w:tcPr>
          <w:p w14:paraId="0CA4A65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15.44</w:t>
            </w:r>
          </w:p>
        </w:tc>
        <w:tc>
          <w:tcPr>
            <w:tcW w:w="590" w:type="dxa"/>
          </w:tcPr>
          <w:p w14:paraId="238F249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1.86</w:t>
            </w:r>
          </w:p>
        </w:tc>
        <w:tc>
          <w:tcPr>
            <w:tcW w:w="590" w:type="dxa"/>
          </w:tcPr>
          <w:p w14:paraId="457B706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32.97</w:t>
            </w:r>
          </w:p>
        </w:tc>
        <w:tc>
          <w:tcPr>
            <w:tcW w:w="590" w:type="dxa"/>
          </w:tcPr>
          <w:p w14:paraId="2B94C89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24.22</w:t>
            </w:r>
          </w:p>
        </w:tc>
        <w:tc>
          <w:tcPr>
            <w:tcW w:w="590" w:type="dxa"/>
          </w:tcPr>
          <w:p w14:paraId="05DFE4C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3.90</w:t>
            </w:r>
          </w:p>
        </w:tc>
      </w:tr>
      <w:tr w:rsidR="000C4777" w:rsidRPr="00B41248" w14:paraId="4978A444" w14:textId="77777777">
        <w:trPr>
          <w:jc w:val="center"/>
        </w:trPr>
        <w:tc>
          <w:tcPr>
            <w:tcW w:w="590" w:type="dxa"/>
          </w:tcPr>
          <w:p w14:paraId="7A098AF1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ZQ-35</w:t>
            </w:r>
          </w:p>
        </w:tc>
        <w:tc>
          <w:tcPr>
            <w:tcW w:w="590" w:type="dxa"/>
          </w:tcPr>
          <w:p w14:paraId="5B2431A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30.16</w:t>
            </w:r>
          </w:p>
        </w:tc>
        <w:tc>
          <w:tcPr>
            <w:tcW w:w="590" w:type="dxa"/>
          </w:tcPr>
          <w:p w14:paraId="1692392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3.14</w:t>
            </w:r>
          </w:p>
        </w:tc>
        <w:tc>
          <w:tcPr>
            <w:tcW w:w="590" w:type="dxa"/>
          </w:tcPr>
          <w:p w14:paraId="02A834D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169.63</w:t>
            </w:r>
          </w:p>
        </w:tc>
        <w:tc>
          <w:tcPr>
            <w:tcW w:w="590" w:type="dxa"/>
          </w:tcPr>
          <w:p w14:paraId="09FFC62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22.40</w:t>
            </w:r>
          </w:p>
        </w:tc>
        <w:tc>
          <w:tcPr>
            <w:tcW w:w="590" w:type="dxa"/>
          </w:tcPr>
          <w:p w14:paraId="3461291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7383.69</w:t>
            </w:r>
          </w:p>
        </w:tc>
        <w:tc>
          <w:tcPr>
            <w:tcW w:w="590" w:type="dxa"/>
          </w:tcPr>
          <w:p w14:paraId="0E7282A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145.67</w:t>
            </w:r>
          </w:p>
        </w:tc>
        <w:tc>
          <w:tcPr>
            <w:tcW w:w="590" w:type="dxa"/>
          </w:tcPr>
          <w:p w14:paraId="5A0A544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87.85</w:t>
            </w:r>
          </w:p>
        </w:tc>
        <w:tc>
          <w:tcPr>
            <w:tcW w:w="590" w:type="dxa"/>
          </w:tcPr>
          <w:p w14:paraId="5950450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36.23</w:t>
            </w:r>
          </w:p>
        </w:tc>
        <w:tc>
          <w:tcPr>
            <w:tcW w:w="590" w:type="dxa"/>
          </w:tcPr>
          <w:p w14:paraId="7775113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6.13</w:t>
            </w:r>
          </w:p>
        </w:tc>
        <w:tc>
          <w:tcPr>
            <w:tcW w:w="590" w:type="dxa"/>
          </w:tcPr>
          <w:p w14:paraId="6122EFA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21.47</w:t>
            </w:r>
          </w:p>
        </w:tc>
        <w:tc>
          <w:tcPr>
            <w:tcW w:w="590" w:type="dxa"/>
          </w:tcPr>
          <w:p w14:paraId="1450D72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6.75</w:t>
            </w:r>
          </w:p>
        </w:tc>
        <w:tc>
          <w:tcPr>
            <w:tcW w:w="590" w:type="dxa"/>
          </w:tcPr>
          <w:p w14:paraId="7C5B965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44.80</w:t>
            </w:r>
          </w:p>
        </w:tc>
        <w:tc>
          <w:tcPr>
            <w:tcW w:w="590" w:type="dxa"/>
          </w:tcPr>
          <w:p w14:paraId="60A35BE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36.49</w:t>
            </w:r>
          </w:p>
        </w:tc>
        <w:tc>
          <w:tcPr>
            <w:tcW w:w="590" w:type="dxa"/>
          </w:tcPr>
          <w:p w14:paraId="76096DB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89.59</w:t>
            </w:r>
          </w:p>
        </w:tc>
        <w:tc>
          <w:tcPr>
            <w:tcW w:w="590" w:type="dxa"/>
          </w:tcPr>
          <w:p w14:paraId="62C37D5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73.05</w:t>
            </w:r>
          </w:p>
        </w:tc>
        <w:tc>
          <w:tcPr>
            <w:tcW w:w="590" w:type="dxa"/>
          </w:tcPr>
          <w:p w14:paraId="00AC6DB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22.16</w:t>
            </w:r>
          </w:p>
        </w:tc>
        <w:tc>
          <w:tcPr>
            <w:tcW w:w="590" w:type="dxa"/>
          </w:tcPr>
          <w:p w14:paraId="71F9C9A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365.31</w:t>
            </w:r>
          </w:p>
        </w:tc>
        <w:tc>
          <w:tcPr>
            <w:tcW w:w="590" w:type="dxa"/>
          </w:tcPr>
          <w:p w14:paraId="16BA63D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32.83</w:t>
            </w:r>
          </w:p>
        </w:tc>
        <w:tc>
          <w:tcPr>
            <w:tcW w:w="590" w:type="dxa"/>
          </w:tcPr>
          <w:p w14:paraId="0794EF7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5.05</w:t>
            </w:r>
          </w:p>
        </w:tc>
        <w:tc>
          <w:tcPr>
            <w:tcW w:w="590" w:type="dxa"/>
          </w:tcPr>
          <w:p w14:paraId="77B3A98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9.68</w:t>
            </w:r>
          </w:p>
        </w:tc>
        <w:tc>
          <w:tcPr>
            <w:tcW w:w="590" w:type="dxa"/>
          </w:tcPr>
          <w:p w14:paraId="427C9A0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307.90</w:t>
            </w:r>
          </w:p>
        </w:tc>
        <w:tc>
          <w:tcPr>
            <w:tcW w:w="590" w:type="dxa"/>
          </w:tcPr>
          <w:p w14:paraId="412EF3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11.62</w:t>
            </w:r>
          </w:p>
        </w:tc>
        <w:tc>
          <w:tcPr>
            <w:tcW w:w="590" w:type="dxa"/>
          </w:tcPr>
          <w:p w14:paraId="413ED0A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2.21</w:t>
            </w:r>
          </w:p>
        </w:tc>
        <w:tc>
          <w:tcPr>
            <w:tcW w:w="590" w:type="dxa"/>
          </w:tcPr>
          <w:p w14:paraId="21D882B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25.59</w:t>
            </w:r>
          </w:p>
        </w:tc>
        <w:tc>
          <w:tcPr>
            <w:tcW w:w="590" w:type="dxa"/>
          </w:tcPr>
          <w:p w14:paraId="0A1CA39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28.78</w:t>
            </w:r>
          </w:p>
        </w:tc>
        <w:tc>
          <w:tcPr>
            <w:tcW w:w="590" w:type="dxa"/>
          </w:tcPr>
          <w:p w14:paraId="07BBC4C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3.90</w:t>
            </w:r>
          </w:p>
        </w:tc>
      </w:tr>
      <w:tr w:rsidR="000C4777" w:rsidRPr="00B41248" w14:paraId="0D3FFEE1" w14:textId="77777777">
        <w:trPr>
          <w:jc w:val="center"/>
        </w:trPr>
        <w:tc>
          <w:tcPr>
            <w:tcW w:w="590" w:type="dxa"/>
          </w:tcPr>
          <w:p w14:paraId="3442915B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ZQ-36</w:t>
            </w:r>
          </w:p>
        </w:tc>
        <w:tc>
          <w:tcPr>
            <w:tcW w:w="590" w:type="dxa"/>
          </w:tcPr>
          <w:p w14:paraId="78CF22E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24.87</w:t>
            </w:r>
          </w:p>
        </w:tc>
        <w:tc>
          <w:tcPr>
            <w:tcW w:w="590" w:type="dxa"/>
          </w:tcPr>
          <w:p w14:paraId="3D7BDA4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2.64</w:t>
            </w:r>
          </w:p>
        </w:tc>
        <w:tc>
          <w:tcPr>
            <w:tcW w:w="590" w:type="dxa"/>
          </w:tcPr>
          <w:p w14:paraId="5370C8B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259.86</w:t>
            </w:r>
          </w:p>
        </w:tc>
        <w:tc>
          <w:tcPr>
            <w:tcW w:w="590" w:type="dxa"/>
          </w:tcPr>
          <w:p w14:paraId="28D07A1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21.48</w:t>
            </w:r>
          </w:p>
        </w:tc>
        <w:tc>
          <w:tcPr>
            <w:tcW w:w="590" w:type="dxa"/>
          </w:tcPr>
          <w:p w14:paraId="60E93A0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6319.03</w:t>
            </w:r>
          </w:p>
        </w:tc>
        <w:tc>
          <w:tcPr>
            <w:tcW w:w="590" w:type="dxa"/>
          </w:tcPr>
          <w:p w14:paraId="6E64A8D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107.84</w:t>
            </w:r>
          </w:p>
        </w:tc>
        <w:tc>
          <w:tcPr>
            <w:tcW w:w="590" w:type="dxa"/>
          </w:tcPr>
          <w:p w14:paraId="26AE08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78.23</w:t>
            </w:r>
          </w:p>
        </w:tc>
        <w:tc>
          <w:tcPr>
            <w:tcW w:w="590" w:type="dxa"/>
          </w:tcPr>
          <w:p w14:paraId="7D91086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70.16</w:t>
            </w:r>
          </w:p>
        </w:tc>
        <w:tc>
          <w:tcPr>
            <w:tcW w:w="590" w:type="dxa"/>
          </w:tcPr>
          <w:p w14:paraId="3FFC52E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10.41</w:t>
            </w:r>
          </w:p>
        </w:tc>
        <w:tc>
          <w:tcPr>
            <w:tcW w:w="590" w:type="dxa"/>
          </w:tcPr>
          <w:p w14:paraId="4E05289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21.95</w:t>
            </w:r>
          </w:p>
        </w:tc>
        <w:tc>
          <w:tcPr>
            <w:tcW w:w="590" w:type="dxa"/>
          </w:tcPr>
          <w:p w14:paraId="36F2AC9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9.12</w:t>
            </w:r>
          </w:p>
        </w:tc>
        <w:tc>
          <w:tcPr>
            <w:tcW w:w="590" w:type="dxa"/>
          </w:tcPr>
          <w:p w14:paraId="16D46CE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91.74</w:t>
            </w:r>
          </w:p>
        </w:tc>
        <w:tc>
          <w:tcPr>
            <w:tcW w:w="590" w:type="dxa"/>
          </w:tcPr>
          <w:p w14:paraId="6E63D04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35.32</w:t>
            </w:r>
          </w:p>
        </w:tc>
        <w:tc>
          <w:tcPr>
            <w:tcW w:w="590" w:type="dxa"/>
          </w:tcPr>
          <w:p w14:paraId="0639601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92.31</w:t>
            </w:r>
          </w:p>
        </w:tc>
        <w:tc>
          <w:tcPr>
            <w:tcW w:w="590" w:type="dxa"/>
          </w:tcPr>
          <w:p w14:paraId="62287D1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99.76</w:t>
            </w:r>
          </w:p>
        </w:tc>
        <w:tc>
          <w:tcPr>
            <w:tcW w:w="590" w:type="dxa"/>
          </w:tcPr>
          <w:p w14:paraId="4654C02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26.07</w:t>
            </w:r>
          </w:p>
        </w:tc>
        <w:tc>
          <w:tcPr>
            <w:tcW w:w="590" w:type="dxa"/>
          </w:tcPr>
          <w:p w14:paraId="3C5CE40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349.00</w:t>
            </w:r>
          </w:p>
        </w:tc>
        <w:tc>
          <w:tcPr>
            <w:tcW w:w="590" w:type="dxa"/>
          </w:tcPr>
          <w:p w14:paraId="52A5839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27.31</w:t>
            </w:r>
          </w:p>
        </w:tc>
        <w:tc>
          <w:tcPr>
            <w:tcW w:w="590" w:type="dxa"/>
          </w:tcPr>
          <w:p w14:paraId="32B5180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4.37</w:t>
            </w:r>
          </w:p>
        </w:tc>
        <w:tc>
          <w:tcPr>
            <w:tcW w:w="590" w:type="dxa"/>
          </w:tcPr>
          <w:p w14:paraId="6867DA3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10.59</w:t>
            </w:r>
          </w:p>
        </w:tc>
        <w:tc>
          <w:tcPr>
            <w:tcW w:w="590" w:type="dxa"/>
          </w:tcPr>
          <w:p w14:paraId="732C9FF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317.94</w:t>
            </w:r>
          </w:p>
        </w:tc>
        <w:tc>
          <w:tcPr>
            <w:tcW w:w="590" w:type="dxa"/>
          </w:tcPr>
          <w:p w14:paraId="1200C0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10.89</w:t>
            </w:r>
          </w:p>
        </w:tc>
        <w:tc>
          <w:tcPr>
            <w:tcW w:w="590" w:type="dxa"/>
          </w:tcPr>
          <w:p w14:paraId="41E4358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1.83</w:t>
            </w:r>
          </w:p>
        </w:tc>
        <w:tc>
          <w:tcPr>
            <w:tcW w:w="590" w:type="dxa"/>
          </w:tcPr>
          <w:p w14:paraId="6AE63A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40.19</w:t>
            </w:r>
          </w:p>
        </w:tc>
        <w:tc>
          <w:tcPr>
            <w:tcW w:w="590" w:type="dxa"/>
          </w:tcPr>
          <w:p w14:paraId="1D605FF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22.92</w:t>
            </w:r>
          </w:p>
        </w:tc>
        <w:tc>
          <w:tcPr>
            <w:tcW w:w="590" w:type="dxa"/>
          </w:tcPr>
          <w:p w14:paraId="154EDB4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3.15</w:t>
            </w:r>
          </w:p>
        </w:tc>
      </w:tr>
      <w:tr w:rsidR="000C4777" w:rsidRPr="00B41248" w14:paraId="013F431E" w14:textId="77777777">
        <w:trPr>
          <w:jc w:val="center"/>
        </w:trPr>
        <w:tc>
          <w:tcPr>
            <w:tcW w:w="590" w:type="dxa"/>
          </w:tcPr>
          <w:p w14:paraId="6B21B269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ZQ-37</w:t>
            </w:r>
          </w:p>
        </w:tc>
        <w:tc>
          <w:tcPr>
            <w:tcW w:w="590" w:type="dxa"/>
          </w:tcPr>
          <w:p w14:paraId="06C65A9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74.20</w:t>
            </w:r>
          </w:p>
        </w:tc>
        <w:tc>
          <w:tcPr>
            <w:tcW w:w="590" w:type="dxa"/>
          </w:tcPr>
          <w:p w14:paraId="028DEA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1.93</w:t>
            </w:r>
          </w:p>
        </w:tc>
        <w:tc>
          <w:tcPr>
            <w:tcW w:w="590" w:type="dxa"/>
          </w:tcPr>
          <w:p w14:paraId="19686CA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326.27</w:t>
            </w:r>
          </w:p>
        </w:tc>
        <w:tc>
          <w:tcPr>
            <w:tcW w:w="590" w:type="dxa"/>
          </w:tcPr>
          <w:p w14:paraId="561D674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25.94</w:t>
            </w:r>
          </w:p>
        </w:tc>
        <w:tc>
          <w:tcPr>
            <w:tcW w:w="590" w:type="dxa"/>
          </w:tcPr>
          <w:p w14:paraId="41104ED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11038.74</w:t>
            </w:r>
          </w:p>
        </w:tc>
        <w:tc>
          <w:tcPr>
            <w:tcW w:w="590" w:type="dxa"/>
          </w:tcPr>
          <w:p w14:paraId="29AD302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260.75</w:t>
            </w:r>
          </w:p>
        </w:tc>
        <w:tc>
          <w:tcPr>
            <w:tcW w:w="590" w:type="dxa"/>
          </w:tcPr>
          <w:p w14:paraId="741C00E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217.22</w:t>
            </w:r>
          </w:p>
        </w:tc>
        <w:tc>
          <w:tcPr>
            <w:tcW w:w="590" w:type="dxa"/>
          </w:tcPr>
          <w:p w14:paraId="715CAB5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27.93</w:t>
            </w:r>
          </w:p>
        </w:tc>
        <w:tc>
          <w:tcPr>
            <w:tcW w:w="590" w:type="dxa"/>
          </w:tcPr>
          <w:p w14:paraId="0B25EC4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3.44</w:t>
            </w:r>
          </w:p>
        </w:tc>
        <w:tc>
          <w:tcPr>
            <w:tcW w:w="590" w:type="dxa"/>
          </w:tcPr>
          <w:p w14:paraId="48E5C77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25.36</w:t>
            </w:r>
          </w:p>
        </w:tc>
        <w:tc>
          <w:tcPr>
            <w:tcW w:w="590" w:type="dxa"/>
          </w:tcPr>
          <w:p w14:paraId="3221129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5.76</w:t>
            </w:r>
          </w:p>
        </w:tc>
        <w:tc>
          <w:tcPr>
            <w:tcW w:w="590" w:type="dxa"/>
          </w:tcPr>
          <w:p w14:paraId="39D405B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19.64</w:t>
            </w:r>
          </w:p>
        </w:tc>
        <w:tc>
          <w:tcPr>
            <w:tcW w:w="590" w:type="dxa"/>
          </w:tcPr>
          <w:p w14:paraId="15EB76C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45.94</w:t>
            </w:r>
          </w:p>
        </w:tc>
        <w:tc>
          <w:tcPr>
            <w:tcW w:w="590" w:type="dxa"/>
          </w:tcPr>
          <w:p w14:paraId="05376B9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63.57</w:t>
            </w:r>
          </w:p>
        </w:tc>
        <w:tc>
          <w:tcPr>
            <w:tcW w:w="590" w:type="dxa"/>
          </w:tcPr>
          <w:p w14:paraId="3A27FA9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143.99</w:t>
            </w:r>
          </w:p>
        </w:tc>
        <w:tc>
          <w:tcPr>
            <w:tcW w:w="590" w:type="dxa"/>
          </w:tcPr>
          <w:p w14:paraId="2AC45DA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32.55</w:t>
            </w:r>
          </w:p>
        </w:tc>
        <w:tc>
          <w:tcPr>
            <w:tcW w:w="590" w:type="dxa"/>
          </w:tcPr>
          <w:p w14:paraId="4A4A76E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592.87</w:t>
            </w:r>
          </w:p>
        </w:tc>
        <w:tc>
          <w:tcPr>
            <w:tcW w:w="590" w:type="dxa"/>
          </w:tcPr>
          <w:p w14:paraId="25BFAF6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56.70</w:t>
            </w:r>
          </w:p>
        </w:tc>
        <w:tc>
          <w:tcPr>
            <w:tcW w:w="590" w:type="dxa"/>
          </w:tcPr>
          <w:p w14:paraId="45B9644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7.52</w:t>
            </w:r>
          </w:p>
        </w:tc>
        <w:tc>
          <w:tcPr>
            <w:tcW w:w="590" w:type="dxa"/>
          </w:tcPr>
          <w:p w14:paraId="7447D6E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3.96</w:t>
            </w:r>
          </w:p>
        </w:tc>
        <w:tc>
          <w:tcPr>
            <w:tcW w:w="590" w:type="dxa"/>
          </w:tcPr>
          <w:p w14:paraId="030CF64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306.22</w:t>
            </w:r>
          </w:p>
        </w:tc>
        <w:tc>
          <w:tcPr>
            <w:tcW w:w="590" w:type="dxa"/>
          </w:tcPr>
          <w:p w14:paraId="234FB8E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18.43</w:t>
            </w:r>
          </w:p>
        </w:tc>
        <w:tc>
          <w:tcPr>
            <w:tcW w:w="590" w:type="dxa"/>
          </w:tcPr>
          <w:p w14:paraId="44759D4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3.93</w:t>
            </w:r>
          </w:p>
        </w:tc>
        <w:tc>
          <w:tcPr>
            <w:tcW w:w="590" w:type="dxa"/>
          </w:tcPr>
          <w:p w14:paraId="6F20C84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34.57</w:t>
            </w:r>
          </w:p>
        </w:tc>
        <w:tc>
          <w:tcPr>
            <w:tcW w:w="590" w:type="dxa"/>
          </w:tcPr>
          <w:p w14:paraId="57B0FB5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51.69</w:t>
            </w:r>
          </w:p>
        </w:tc>
        <w:tc>
          <w:tcPr>
            <w:tcW w:w="590" w:type="dxa"/>
          </w:tcPr>
          <w:p w14:paraId="3BA698C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7.71</w:t>
            </w:r>
          </w:p>
        </w:tc>
      </w:tr>
      <w:tr w:rsidR="000C4777" w:rsidRPr="00B41248" w14:paraId="3FA29324" w14:textId="77777777">
        <w:trPr>
          <w:jc w:val="center"/>
        </w:trPr>
        <w:tc>
          <w:tcPr>
            <w:tcW w:w="590" w:type="dxa"/>
          </w:tcPr>
          <w:p w14:paraId="72FE73F1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ZQ-38</w:t>
            </w:r>
          </w:p>
        </w:tc>
        <w:tc>
          <w:tcPr>
            <w:tcW w:w="590" w:type="dxa"/>
          </w:tcPr>
          <w:p w14:paraId="26B2DE8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29.48</w:t>
            </w:r>
          </w:p>
        </w:tc>
        <w:tc>
          <w:tcPr>
            <w:tcW w:w="590" w:type="dxa"/>
          </w:tcPr>
          <w:p w14:paraId="3710080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3.79</w:t>
            </w:r>
          </w:p>
        </w:tc>
        <w:tc>
          <w:tcPr>
            <w:tcW w:w="590" w:type="dxa"/>
          </w:tcPr>
          <w:p w14:paraId="7D11FC9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239.95</w:t>
            </w:r>
          </w:p>
        </w:tc>
        <w:tc>
          <w:tcPr>
            <w:tcW w:w="590" w:type="dxa"/>
          </w:tcPr>
          <w:p w14:paraId="36132DB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21.93</w:t>
            </w:r>
          </w:p>
        </w:tc>
        <w:tc>
          <w:tcPr>
            <w:tcW w:w="590" w:type="dxa"/>
          </w:tcPr>
          <w:p w14:paraId="18CD22F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5207.84</w:t>
            </w:r>
          </w:p>
        </w:tc>
        <w:tc>
          <w:tcPr>
            <w:tcW w:w="590" w:type="dxa"/>
          </w:tcPr>
          <w:p w14:paraId="10C2352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140.45</w:t>
            </w:r>
          </w:p>
        </w:tc>
        <w:tc>
          <w:tcPr>
            <w:tcW w:w="590" w:type="dxa"/>
          </w:tcPr>
          <w:p w14:paraId="057D8BC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67.95</w:t>
            </w:r>
          </w:p>
        </w:tc>
        <w:tc>
          <w:tcPr>
            <w:tcW w:w="590" w:type="dxa"/>
          </w:tcPr>
          <w:p w14:paraId="3C67579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88.35</w:t>
            </w:r>
          </w:p>
        </w:tc>
        <w:tc>
          <w:tcPr>
            <w:tcW w:w="590" w:type="dxa"/>
          </w:tcPr>
          <w:p w14:paraId="6398D61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7.80</w:t>
            </w:r>
          </w:p>
        </w:tc>
        <w:tc>
          <w:tcPr>
            <w:tcW w:w="590" w:type="dxa"/>
          </w:tcPr>
          <w:p w14:paraId="795AD33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14.11</w:t>
            </w:r>
          </w:p>
        </w:tc>
        <w:tc>
          <w:tcPr>
            <w:tcW w:w="590" w:type="dxa"/>
          </w:tcPr>
          <w:p w14:paraId="2C6636D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6.60</w:t>
            </w:r>
          </w:p>
        </w:tc>
        <w:tc>
          <w:tcPr>
            <w:tcW w:w="590" w:type="dxa"/>
          </w:tcPr>
          <w:p w14:paraId="685340D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38.80</w:t>
            </w:r>
          </w:p>
        </w:tc>
        <w:tc>
          <w:tcPr>
            <w:tcW w:w="590" w:type="dxa"/>
          </w:tcPr>
          <w:p w14:paraId="5CEBEE7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32.65</w:t>
            </w:r>
          </w:p>
        </w:tc>
        <w:tc>
          <w:tcPr>
            <w:tcW w:w="590" w:type="dxa"/>
          </w:tcPr>
          <w:p w14:paraId="6228546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92.62</w:t>
            </w:r>
          </w:p>
        </w:tc>
        <w:tc>
          <w:tcPr>
            <w:tcW w:w="590" w:type="dxa"/>
          </w:tcPr>
          <w:p w14:paraId="403BA37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99.58</w:t>
            </w:r>
          </w:p>
        </w:tc>
        <w:tc>
          <w:tcPr>
            <w:tcW w:w="590" w:type="dxa"/>
          </w:tcPr>
          <w:p w14:paraId="4AFB5CE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39.51</w:t>
            </w:r>
          </w:p>
        </w:tc>
        <w:tc>
          <w:tcPr>
            <w:tcW w:w="590" w:type="dxa"/>
          </w:tcPr>
          <w:p w14:paraId="2828051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367.57</w:t>
            </w:r>
          </w:p>
        </w:tc>
        <w:tc>
          <w:tcPr>
            <w:tcW w:w="590" w:type="dxa"/>
          </w:tcPr>
          <w:p w14:paraId="2258819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26.36</w:t>
            </w:r>
          </w:p>
        </w:tc>
        <w:tc>
          <w:tcPr>
            <w:tcW w:w="590" w:type="dxa"/>
          </w:tcPr>
          <w:p w14:paraId="3870AB8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3.88</w:t>
            </w:r>
          </w:p>
        </w:tc>
        <w:tc>
          <w:tcPr>
            <w:tcW w:w="590" w:type="dxa"/>
          </w:tcPr>
          <w:p w14:paraId="5571A89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7.87</w:t>
            </w:r>
          </w:p>
        </w:tc>
        <w:tc>
          <w:tcPr>
            <w:tcW w:w="590" w:type="dxa"/>
          </w:tcPr>
          <w:p w14:paraId="045EAD4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360.93</w:t>
            </w:r>
          </w:p>
        </w:tc>
        <w:tc>
          <w:tcPr>
            <w:tcW w:w="590" w:type="dxa"/>
          </w:tcPr>
          <w:p w14:paraId="3F2A94F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11.52</w:t>
            </w:r>
          </w:p>
        </w:tc>
        <w:tc>
          <w:tcPr>
            <w:tcW w:w="590" w:type="dxa"/>
          </w:tcPr>
          <w:p w14:paraId="5FA1EAE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1.74</w:t>
            </w:r>
          </w:p>
        </w:tc>
        <w:tc>
          <w:tcPr>
            <w:tcW w:w="590" w:type="dxa"/>
          </w:tcPr>
          <w:p w14:paraId="61BE511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37.77</w:t>
            </w:r>
          </w:p>
        </w:tc>
        <w:tc>
          <w:tcPr>
            <w:tcW w:w="590" w:type="dxa"/>
          </w:tcPr>
          <w:p w14:paraId="5D3A257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25.69</w:t>
            </w:r>
          </w:p>
        </w:tc>
        <w:tc>
          <w:tcPr>
            <w:tcW w:w="590" w:type="dxa"/>
          </w:tcPr>
          <w:p w14:paraId="1ABC29F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3.72</w:t>
            </w:r>
          </w:p>
        </w:tc>
      </w:tr>
      <w:tr w:rsidR="000C4777" w:rsidRPr="00B41248" w14:paraId="079311AC" w14:textId="77777777">
        <w:trPr>
          <w:jc w:val="center"/>
        </w:trPr>
        <w:tc>
          <w:tcPr>
            <w:tcW w:w="590" w:type="dxa"/>
          </w:tcPr>
          <w:p w14:paraId="5AF39E93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ZQ-39</w:t>
            </w:r>
          </w:p>
        </w:tc>
        <w:tc>
          <w:tcPr>
            <w:tcW w:w="590" w:type="dxa"/>
          </w:tcPr>
          <w:p w14:paraId="4F1746B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40.47</w:t>
            </w:r>
          </w:p>
        </w:tc>
        <w:tc>
          <w:tcPr>
            <w:tcW w:w="590" w:type="dxa"/>
          </w:tcPr>
          <w:p w14:paraId="4B00C81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3.34</w:t>
            </w:r>
          </w:p>
        </w:tc>
        <w:tc>
          <w:tcPr>
            <w:tcW w:w="590" w:type="dxa"/>
          </w:tcPr>
          <w:p w14:paraId="78095D5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298.22</w:t>
            </w:r>
          </w:p>
        </w:tc>
        <w:tc>
          <w:tcPr>
            <w:tcW w:w="590" w:type="dxa"/>
          </w:tcPr>
          <w:p w14:paraId="1A4DDE6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20.17</w:t>
            </w:r>
          </w:p>
        </w:tc>
        <w:tc>
          <w:tcPr>
            <w:tcW w:w="590" w:type="dxa"/>
          </w:tcPr>
          <w:p w14:paraId="385986C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6382.65</w:t>
            </w:r>
          </w:p>
        </w:tc>
        <w:tc>
          <w:tcPr>
            <w:tcW w:w="590" w:type="dxa"/>
          </w:tcPr>
          <w:p w14:paraId="5D957CE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92.17</w:t>
            </w:r>
          </w:p>
        </w:tc>
        <w:tc>
          <w:tcPr>
            <w:tcW w:w="590" w:type="dxa"/>
          </w:tcPr>
          <w:p w14:paraId="4AE6861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64.85</w:t>
            </w:r>
          </w:p>
        </w:tc>
        <w:tc>
          <w:tcPr>
            <w:tcW w:w="590" w:type="dxa"/>
          </w:tcPr>
          <w:p w14:paraId="08B3BD3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108.37</w:t>
            </w:r>
          </w:p>
        </w:tc>
        <w:tc>
          <w:tcPr>
            <w:tcW w:w="590" w:type="dxa"/>
          </w:tcPr>
          <w:p w14:paraId="726F713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9.85</w:t>
            </w:r>
          </w:p>
        </w:tc>
        <w:tc>
          <w:tcPr>
            <w:tcW w:w="590" w:type="dxa"/>
          </w:tcPr>
          <w:p w14:paraId="3856998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15.22</w:t>
            </w:r>
          </w:p>
        </w:tc>
        <w:tc>
          <w:tcPr>
            <w:tcW w:w="590" w:type="dxa"/>
          </w:tcPr>
          <w:p w14:paraId="6D4CAE6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50.20</w:t>
            </w:r>
          </w:p>
        </w:tc>
        <w:tc>
          <w:tcPr>
            <w:tcW w:w="590" w:type="dxa"/>
          </w:tcPr>
          <w:p w14:paraId="31CA8D0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61.35</w:t>
            </w:r>
          </w:p>
        </w:tc>
        <w:tc>
          <w:tcPr>
            <w:tcW w:w="590" w:type="dxa"/>
          </w:tcPr>
          <w:p w14:paraId="42909AE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40.15</w:t>
            </w:r>
          </w:p>
        </w:tc>
        <w:tc>
          <w:tcPr>
            <w:tcW w:w="590" w:type="dxa"/>
          </w:tcPr>
          <w:p w14:paraId="4093A8E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65.31</w:t>
            </w:r>
          </w:p>
        </w:tc>
        <w:tc>
          <w:tcPr>
            <w:tcW w:w="590" w:type="dxa"/>
          </w:tcPr>
          <w:p w14:paraId="7BC43C2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91.58</w:t>
            </w:r>
          </w:p>
        </w:tc>
        <w:tc>
          <w:tcPr>
            <w:tcW w:w="590" w:type="dxa"/>
          </w:tcPr>
          <w:p w14:paraId="3243820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41.98</w:t>
            </w:r>
          </w:p>
        </w:tc>
        <w:tc>
          <w:tcPr>
            <w:tcW w:w="590" w:type="dxa"/>
          </w:tcPr>
          <w:p w14:paraId="62DFF75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634.80</w:t>
            </w:r>
          </w:p>
        </w:tc>
        <w:tc>
          <w:tcPr>
            <w:tcW w:w="590" w:type="dxa"/>
          </w:tcPr>
          <w:p w14:paraId="451FE82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42.61</w:t>
            </w:r>
          </w:p>
        </w:tc>
        <w:tc>
          <w:tcPr>
            <w:tcW w:w="590" w:type="dxa"/>
          </w:tcPr>
          <w:p w14:paraId="7419A7B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30.71</w:t>
            </w:r>
          </w:p>
        </w:tc>
        <w:tc>
          <w:tcPr>
            <w:tcW w:w="590" w:type="dxa"/>
          </w:tcPr>
          <w:p w14:paraId="1744BE6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5.35</w:t>
            </w:r>
          </w:p>
        </w:tc>
        <w:tc>
          <w:tcPr>
            <w:tcW w:w="590" w:type="dxa"/>
          </w:tcPr>
          <w:p w14:paraId="4349267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320.20</w:t>
            </w:r>
          </w:p>
        </w:tc>
        <w:tc>
          <w:tcPr>
            <w:tcW w:w="590" w:type="dxa"/>
          </w:tcPr>
          <w:p w14:paraId="6856AF0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19.16</w:t>
            </w:r>
          </w:p>
        </w:tc>
        <w:tc>
          <w:tcPr>
            <w:tcW w:w="590" w:type="dxa"/>
          </w:tcPr>
          <w:p w14:paraId="60847D2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2.67</w:t>
            </w:r>
          </w:p>
        </w:tc>
        <w:tc>
          <w:tcPr>
            <w:tcW w:w="590" w:type="dxa"/>
          </w:tcPr>
          <w:p w14:paraId="55C2E99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77.84</w:t>
            </w:r>
          </w:p>
        </w:tc>
        <w:tc>
          <w:tcPr>
            <w:tcW w:w="590" w:type="dxa"/>
          </w:tcPr>
          <w:p w14:paraId="3187E8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29.75</w:t>
            </w:r>
          </w:p>
        </w:tc>
        <w:tc>
          <w:tcPr>
            <w:tcW w:w="590" w:type="dxa"/>
          </w:tcPr>
          <w:p w14:paraId="45FCA00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3.63</w:t>
            </w:r>
          </w:p>
        </w:tc>
      </w:tr>
      <w:tr w:rsidR="000C4777" w:rsidRPr="00B41248" w14:paraId="4C1933A2" w14:textId="77777777">
        <w:trPr>
          <w:jc w:val="center"/>
        </w:trPr>
        <w:tc>
          <w:tcPr>
            <w:tcW w:w="590" w:type="dxa"/>
          </w:tcPr>
          <w:p w14:paraId="301995A7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ZQ-40</w:t>
            </w:r>
          </w:p>
        </w:tc>
        <w:tc>
          <w:tcPr>
            <w:tcW w:w="590" w:type="dxa"/>
          </w:tcPr>
          <w:p w14:paraId="608EFAE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55.53</w:t>
            </w:r>
          </w:p>
        </w:tc>
        <w:tc>
          <w:tcPr>
            <w:tcW w:w="590" w:type="dxa"/>
          </w:tcPr>
          <w:p w14:paraId="683CB54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3.84</w:t>
            </w:r>
          </w:p>
        </w:tc>
        <w:tc>
          <w:tcPr>
            <w:tcW w:w="590" w:type="dxa"/>
          </w:tcPr>
          <w:p w14:paraId="7C034F9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420.75</w:t>
            </w:r>
          </w:p>
        </w:tc>
        <w:tc>
          <w:tcPr>
            <w:tcW w:w="590" w:type="dxa"/>
          </w:tcPr>
          <w:p w14:paraId="2610414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30.69</w:t>
            </w:r>
          </w:p>
        </w:tc>
        <w:tc>
          <w:tcPr>
            <w:tcW w:w="590" w:type="dxa"/>
          </w:tcPr>
          <w:p w14:paraId="58A5CF5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6534.60</w:t>
            </w:r>
          </w:p>
        </w:tc>
        <w:tc>
          <w:tcPr>
            <w:tcW w:w="590" w:type="dxa"/>
          </w:tcPr>
          <w:p w14:paraId="6C10D29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163.00</w:t>
            </w:r>
          </w:p>
        </w:tc>
        <w:tc>
          <w:tcPr>
            <w:tcW w:w="590" w:type="dxa"/>
          </w:tcPr>
          <w:p w14:paraId="5C6BC05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104.21</w:t>
            </w:r>
          </w:p>
        </w:tc>
        <w:tc>
          <w:tcPr>
            <w:tcW w:w="590" w:type="dxa"/>
          </w:tcPr>
          <w:p w14:paraId="2CBEF9E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68.02</w:t>
            </w:r>
          </w:p>
        </w:tc>
        <w:tc>
          <w:tcPr>
            <w:tcW w:w="590" w:type="dxa"/>
          </w:tcPr>
          <w:p w14:paraId="358648D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10.37</w:t>
            </w:r>
          </w:p>
        </w:tc>
        <w:tc>
          <w:tcPr>
            <w:tcW w:w="590" w:type="dxa"/>
          </w:tcPr>
          <w:p w14:paraId="7BA5613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33.44</w:t>
            </w:r>
          </w:p>
        </w:tc>
        <w:tc>
          <w:tcPr>
            <w:tcW w:w="590" w:type="dxa"/>
          </w:tcPr>
          <w:p w14:paraId="128F06D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13.81</w:t>
            </w:r>
          </w:p>
        </w:tc>
        <w:tc>
          <w:tcPr>
            <w:tcW w:w="590" w:type="dxa"/>
          </w:tcPr>
          <w:p w14:paraId="140574B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57.02</w:t>
            </w:r>
          </w:p>
        </w:tc>
        <w:tc>
          <w:tcPr>
            <w:tcW w:w="590" w:type="dxa"/>
          </w:tcPr>
          <w:p w14:paraId="305C575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40.87</w:t>
            </w:r>
          </w:p>
        </w:tc>
        <w:tc>
          <w:tcPr>
            <w:tcW w:w="590" w:type="dxa"/>
          </w:tcPr>
          <w:p w14:paraId="618EA46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67.49</w:t>
            </w:r>
          </w:p>
        </w:tc>
        <w:tc>
          <w:tcPr>
            <w:tcW w:w="590" w:type="dxa"/>
          </w:tcPr>
          <w:p w14:paraId="3845E56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130.19</w:t>
            </w:r>
          </w:p>
        </w:tc>
        <w:tc>
          <w:tcPr>
            <w:tcW w:w="590" w:type="dxa"/>
          </w:tcPr>
          <w:p w14:paraId="6C7F508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65.52</w:t>
            </w:r>
          </w:p>
        </w:tc>
        <w:tc>
          <w:tcPr>
            <w:tcW w:w="590" w:type="dxa"/>
          </w:tcPr>
          <w:p w14:paraId="6B4215C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386.06</w:t>
            </w:r>
          </w:p>
        </w:tc>
        <w:tc>
          <w:tcPr>
            <w:tcW w:w="590" w:type="dxa"/>
          </w:tcPr>
          <w:p w14:paraId="614A442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27.28</w:t>
            </w:r>
          </w:p>
        </w:tc>
        <w:tc>
          <w:tcPr>
            <w:tcW w:w="590" w:type="dxa"/>
          </w:tcPr>
          <w:p w14:paraId="7924F29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4.52</w:t>
            </w:r>
          </w:p>
        </w:tc>
        <w:tc>
          <w:tcPr>
            <w:tcW w:w="590" w:type="dxa"/>
          </w:tcPr>
          <w:p w14:paraId="197C739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9.92</w:t>
            </w:r>
          </w:p>
        </w:tc>
        <w:tc>
          <w:tcPr>
            <w:tcW w:w="590" w:type="dxa"/>
          </w:tcPr>
          <w:p w14:paraId="566A1EF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247.91</w:t>
            </w:r>
          </w:p>
        </w:tc>
        <w:tc>
          <w:tcPr>
            <w:tcW w:w="590" w:type="dxa"/>
          </w:tcPr>
          <w:p w14:paraId="4033111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12.17</w:t>
            </w:r>
          </w:p>
        </w:tc>
        <w:tc>
          <w:tcPr>
            <w:tcW w:w="590" w:type="dxa"/>
          </w:tcPr>
          <w:p w14:paraId="0224A3D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1.87</w:t>
            </w:r>
          </w:p>
        </w:tc>
        <w:tc>
          <w:tcPr>
            <w:tcW w:w="590" w:type="dxa"/>
          </w:tcPr>
          <w:p w14:paraId="52AF015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45.84</w:t>
            </w:r>
          </w:p>
        </w:tc>
        <w:tc>
          <w:tcPr>
            <w:tcW w:w="590" w:type="dxa"/>
          </w:tcPr>
          <w:p w14:paraId="1ED35F5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28.73</w:t>
            </w:r>
          </w:p>
        </w:tc>
        <w:tc>
          <w:tcPr>
            <w:tcW w:w="590" w:type="dxa"/>
          </w:tcPr>
          <w:p w14:paraId="2DFC88C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5.98</w:t>
            </w:r>
          </w:p>
        </w:tc>
      </w:tr>
      <w:tr w:rsidR="000C4777" w:rsidRPr="00B41248" w14:paraId="43D4D0BD" w14:textId="77777777">
        <w:trPr>
          <w:jc w:val="center"/>
        </w:trPr>
        <w:tc>
          <w:tcPr>
            <w:tcW w:w="590" w:type="dxa"/>
          </w:tcPr>
          <w:p w14:paraId="7DDE9DCC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ZQ-41</w:t>
            </w:r>
          </w:p>
        </w:tc>
        <w:tc>
          <w:tcPr>
            <w:tcW w:w="590" w:type="dxa"/>
          </w:tcPr>
          <w:p w14:paraId="6058940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35.85</w:t>
            </w:r>
          </w:p>
        </w:tc>
        <w:tc>
          <w:tcPr>
            <w:tcW w:w="590" w:type="dxa"/>
          </w:tcPr>
          <w:p w14:paraId="41344A6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2.23</w:t>
            </w:r>
          </w:p>
        </w:tc>
        <w:tc>
          <w:tcPr>
            <w:tcW w:w="590" w:type="dxa"/>
          </w:tcPr>
          <w:p w14:paraId="0E182F0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221.46</w:t>
            </w:r>
          </w:p>
        </w:tc>
        <w:tc>
          <w:tcPr>
            <w:tcW w:w="590" w:type="dxa"/>
          </w:tcPr>
          <w:p w14:paraId="50D1344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31.86</w:t>
            </w:r>
          </w:p>
        </w:tc>
        <w:tc>
          <w:tcPr>
            <w:tcW w:w="590" w:type="dxa"/>
          </w:tcPr>
          <w:p w14:paraId="04CF50A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6672.67</w:t>
            </w:r>
          </w:p>
        </w:tc>
        <w:tc>
          <w:tcPr>
            <w:tcW w:w="590" w:type="dxa"/>
          </w:tcPr>
          <w:p w14:paraId="2054D2E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125.82</w:t>
            </w:r>
          </w:p>
        </w:tc>
        <w:tc>
          <w:tcPr>
            <w:tcW w:w="590" w:type="dxa"/>
          </w:tcPr>
          <w:p w14:paraId="712AE9E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75.50</w:t>
            </w:r>
          </w:p>
        </w:tc>
        <w:tc>
          <w:tcPr>
            <w:tcW w:w="590" w:type="dxa"/>
          </w:tcPr>
          <w:p w14:paraId="165B95B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78.34</w:t>
            </w:r>
          </w:p>
        </w:tc>
        <w:tc>
          <w:tcPr>
            <w:tcW w:w="590" w:type="dxa"/>
          </w:tcPr>
          <w:p w14:paraId="528C394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5.32</w:t>
            </w:r>
          </w:p>
        </w:tc>
        <w:tc>
          <w:tcPr>
            <w:tcW w:w="590" w:type="dxa"/>
          </w:tcPr>
          <w:p w14:paraId="687DDC1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16.50</w:t>
            </w:r>
          </w:p>
        </w:tc>
        <w:tc>
          <w:tcPr>
            <w:tcW w:w="590" w:type="dxa"/>
          </w:tcPr>
          <w:p w14:paraId="3F7137E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10.38</w:t>
            </w:r>
          </w:p>
        </w:tc>
        <w:tc>
          <w:tcPr>
            <w:tcW w:w="590" w:type="dxa"/>
          </w:tcPr>
          <w:p w14:paraId="757A285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29.23</w:t>
            </w:r>
          </w:p>
        </w:tc>
        <w:tc>
          <w:tcPr>
            <w:tcW w:w="590" w:type="dxa"/>
          </w:tcPr>
          <w:p w14:paraId="6A6AEE9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46.31</w:t>
            </w:r>
          </w:p>
        </w:tc>
        <w:tc>
          <w:tcPr>
            <w:tcW w:w="590" w:type="dxa"/>
          </w:tcPr>
          <w:p w14:paraId="234F23D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90.53</w:t>
            </w:r>
          </w:p>
        </w:tc>
        <w:tc>
          <w:tcPr>
            <w:tcW w:w="590" w:type="dxa"/>
          </w:tcPr>
          <w:p w14:paraId="2E1ECFE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59.20</w:t>
            </w:r>
          </w:p>
        </w:tc>
        <w:tc>
          <w:tcPr>
            <w:tcW w:w="590" w:type="dxa"/>
          </w:tcPr>
          <w:p w14:paraId="6F1B118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18.23</w:t>
            </w:r>
          </w:p>
        </w:tc>
        <w:tc>
          <w:tcPr>
            <w:tcW w:w="590" w:type="dxa"/>
          </w:tcPr>
          <w:p w14:paraId="7C7D74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378.71</w:t>
            </w:r>
          </w:p>
        </w:tc>
        <w:tc>
          <w:tcPr>
            <w:tcW w:w="590" w:type="dxa"/>
          </w:tcPr>
          <w:p w14:paraId="73F35B5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31.47</w:t>
            </w:r>
          </w:p>
        </w:tc>
        <w:tc>
          <w:tcPr>
            <w:tcW w:w="590" w:type="dxa"/>
          </w:tcPr>
          <w:p w14:paraId="5A03B76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4.37</w:t>
            </w:r>
          </w:p>
        </w:tc>
        <w:tc>
          <w:tcPr>
            <w:tcW w:w="590" w:type="dxa"/>
          </w:tcPr>
          <w:p w14:paraId="5B9FB71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7.80</w:t>
            </w:r>
          </w:p>
        </w:tc>
        <w:tc>
          <w:tcPr>
            <w:tcW w:w="590" w:type="dxa"/>
          </w:tcPr>
          <w:p w14:paraId="193F006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306.59</w:t>
            </w:r>
          </w:p>
        </w:tc>
        <w:tc>
          <w:tcPr>
            <w:tcW w:w="590" w:type="dxa"/>
          </w:tcPr>
          <w:p w14:paraId="20FF91F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11.73</w:t>
            </w:r>
          </w:p>
        </w:tc>
        <w:tc>
          <w:tcPr>
            <w:tcW w:w="590" w:type="dxa"/>
          </w:tcPr>
          <w:p w14:paraId="078E7D3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1.98</w:t>
            </w:r>
          </w:p>
        </w:tc>
        <w:tc>
          <w:tcPr>
            <w:tcW w:w="590" w:type="dxa"/>
          </w:tcPr>
          <w:p w14:paraId="006605A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42.26</w:t>
            </w:r>
          </w:p>
        </w:tc>
        <w:tc>
          <w:tcPr>
            <w:tcW w:w="590" w:type="dxa"/>
          </w:tcPr>
          <w:p w14:paraId="64F31E9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26.85</w:t>
            </w:r>
          </w:p>
        </w:tc>
        <w:tc>
          <w:tcPr>
            <w:tcW w:w="590" w:type="dxa"/>
          </w:tcPr>
          <w:p w14:paraId="5DE8B78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3.00</w:t>
            </w:r>
          </w:p>
        </w:tc>
      </w:tr>
      <w:tr w:rsidR="000C4777" w:rsidRPr="00B41248" w14:paraId="5F0ACBCE" w14:textId="77777777">
        <w:trPr>
          <w:jc w:val="center"/>
        </w:trPr>
        <w:tc>
          <w:tcPr>
            <w:tcW w:w="590" w:type="dxa"/>
          </w:tcPr>
          <w:p w14:paraId="5658CCAF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ZQ-42</w:t>
            </w:r>
          </w:p>
        </w:tc>
        <w:tc>
          <w:tcPr>
            <w:tcW w:w="590" w:type="dxa"/>
          </w:tcPr>
          <w:p w14:paraId="27B1303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36.69</w:t>
            </w:r>
          </w:p>
        </w:tc>
        <w:tc>
          <w:tcPr>
            <w:tcW w:w="590" w:type="dxa"/>
          </w:tcPr>
          <w:p w14:paraId="539465C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3.35</w:t>
            </w:r>
          </w:p>
        </w:tc>
        <w:tc>
          <w:tcPr>
            <w:tcW w:w="590" w:type="dxa"/>
          </w:tcPr>
          <w:p w14:paraId="7F1095E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357.61</w:t>
            </w:r>
          </w:p>
        </w:tc>
        <w:tc>
          <w:tcPr>
            <w:tcW w:w="590" w:type="dxa"/>
          </w:tcPr>
          <w:p w14:paraId="3A536AE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23.17</w:t>
            </w:r>
          </w:p>
        </w:tc>
        <w:tc>
          <w:tcPr>
            <w:tcW w:w="590" w:type="dxa"/>
          </w:tcPr>
          <w:p w14:paraId="2D38EB5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6209.74</w:t>
            </w:r>
          </w:p>
        </w:tc>
        <w:tc>
          <w:tcPr>
            <w:tcW w:w="590" w:type="dxa"/>
          </w:tcPr>
          <w:p w14:paraId="7BAA71F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139.60</w:t>
            </w:r>
          </w:p>
        </w:tc>
        <w:tc>
          <w:tcPr>
            <w:tcW w:w="590" w:type="dxa"/>
          </w:tcPr>
          <w:p w14:paraId="54E3753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116.94</w:t>
            </w:r>
          </w:p>
        </w:tc>
        <w:tc>
          <w:tcPr>
            <w:tcW w:w="590" w:type="dxa"/>
          </w:tcPr>
          <w:p w14:paraId="3513858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88.82</w:t>
            </w:r>
          </w:p>
        </w:tc>
        <w:tc>
          <w:tcPr>
            <w:tcW w:w="590" w:type="dxa"/>
          </w:tcPr>
          <w:p w14:paraId="48F69D1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6.61</w:t>
            </w:r>
          </w:p>
        </w:tc>
        <w:tc>
          <w:tcPr>
            <w:tcW w:w="590" w:type="dxa"/>
          </w:tcPr>
          <w:p w14:paraId="37F5E1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68.73</w:t>
            </w:r>
          </w:p>
        </w:tc>
        <w:tc>
          <w:tcPr>
            <w:tcW w:w="590" w:type="dxa"/>
          </w:tcPr>
          <w:p w14:paraId="6ED73EB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11.52</w:t>
            </w:r>
          </w:p>
        </w:tc>
        <w:tc>
          <w:tcPr>
            <w:tcW w:w="590" w:type="dxa"/>
          </w:tcPr>
          <w:p w14:paraId="528EAE7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81.46</w:t>
            </w:r>
          </w:p>
        </w:tc>
        <w:tc>
          <w:tcPr>
            <w:tcW w:w="590" w:type="dxa"/>
          </w:tcPr>
          <w:p w14:paraId="46C7713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35.96</w:t>
            </w:r>
          </w:p>
        </w:tc>
        <w:tc>
          <w:tcPr>
            <w:tcW w:w="590" w:type="dxa"/>
          </w:tcPr>
          <w:p w14:paraId="6C4FBD2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111.61</w:t>
            </w:r>
          </w:p>
        </w:tc>
        <w:tc>
          <w:tcPr>
            <w:tcW w:w="590" w:type="dxa"/>
          </w:tcPr>
          <w:p w14:paraId="4A18370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91.37</w:t>
            </w:r>
          </w:p>
        </w:tc>
        <w:tc>
          <w:tcPr>
            <w:tcW w:w="590" w:type="dxa"/>
          </w:tcPr>
          <w:p w14:paraId="1E046B8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33.29</w:t>
            </w:r>
          </w:p>
        </w:tc>
        <w:tc>
          <w:tcPr>
            <w:tcW w:w="590" w:type="dxa"/>
          </w:tcPr>
          <w:p w14:paraId="2A9ECFC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346.41</w:t>
            </w:r>
          </w:p>
        </w:tc>
        <w:tc>
          <w:tcPr>
            <w:tcW w:w="590" w:type="dxa"/>
          </w:tcPr>
          <w:p w14:paraId="29969B3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29.03</w:t>
            </w:r>
          </w:p>
        </w:tc>
        <w:tc>
          <w:tcPr>
            <w:tcW w:w="590" w:type="dxa"/>
          </w:tcPr>
          <w:p w14:paraId="11CCE86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3.17</w:t>
            </w:r>
          </w:p>
        </w:tc>
        <w:tc>
          <w:tcPr>
            <w:tcW w:w="590" w:type="dxa"/>
          </w:tcPr>
          <w:p w14:paraId="7CFD122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10.82</w:t>
            </w:r>
          </w:p>
        </w:tc>
        <w:tc>
          <w:tcPr>
            <w:tcW w:w="590" w:type="dxa"/>
          </w:tcPr>
          <w:p w14:paraId="13AD843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315.26</w:t>
            </w:r>
          </w:p>
        </w:tc>
        <w:tc>
          <w:tcPr>
            <w:tcW w:w="590" w:type="dxa"/>
          </w:tcPr>
          <w:p w14:paraId="02B5C7C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10.93</w:t>
            </w:r>
          </w:p>
        </w:tc>
        <w:tc>
          <w:tcPr>
            <w:tcW w:w="590" w:type="dxa"/>
          </w:tcPr>
          <w:p w14:paraId="12BE3E6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2.04</w:t>
            </w:r>
          </w:p>
        </w:tc>
        <w:tc>
          <w:tcPr>
            <w:tcW w:w="590" w:type="dxa"/>
          </w:tcPr>
          <w:p w14:paraId="276C4A0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30.52</w:t>
            </w:r>
          </w:p>
        </w:tc>
        <w:tc>
          <w:tcPr>
            <w:tcW w:w="590" w:type="dxa"/>
          </w:tcPr>
          <w:p w14:paraId="0061259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27.58</w:t>
            </w:r>
          </w:p>
        </w:tc>
        <w:tc>
          <w:tcPr>
            <w:tcW w:w="590" w:type="dxa"/>
          </w:tcPr>
          <w:p w14:paraId="29EC086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3.90</w:t>
            </w:r>
          </w:p>
        </w:tc>
      </w:tr>
      <w:tr w:rsidR="000C4777" w:rsidRPr="00B41248" w14:paraId="25B18ED2" w14:textId="77777777">
        <w:trPr>
          <w:jc w:val="center"/>
        </w:trPr>
        <w:tc>
          <w:tcPr>
            <w:tcW w:w="590" w:type="dxa"/>
          </w:tcPr>
          <w:p w14:paraId="3C398024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lastRenderedPageBreak/>
              <w:t>ZQ-43</w:t>
            </w:r>
          </w:p>
        </w:tc>
        <w:tc>
          <w:tcPr>
            <w:tcW w:w="590" w:type="dxa"/>
          </w:tcPr>
          <w:p w14:paraId="04F5CAE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104.96</w:t>
            </w:r>
          </w:p>
        </w:tc>
        <w:tc>
          <w:tcPr>
            <w:tcW w:w="590" w:type="dxa"/>
          </w:tcPr>
          <w:p w14:paraId="6475FA5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2.05</w:t>
            </w:r>
          </w:p>
        </w:tc>
        <w:tc>
          <w:tcPr>
            <w:tcW w:w="590" w:type="dxa"/>
          </w:tcPr>
          <w:p w14:paraId="1D1220E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283.94</w:t>
            </w:r>
          </w:p>
        </w:tc>
        <w:tc>
          <w:tcPr>
            <w:tcW w:w="590" w:type="dxa"/>
          </w:tcPr>
          <w:p w14:paraId="5B84AEA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25.35</w:t>
            </w:r>
          </w:p>
        </w:tc>
        <w:tc>
          <w:tcPr>
            <w:tcW w:w="590" w:type="dxa"/>
          </w:tcPr>
          <w:p w14:paraId="0C2C549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7700.67</w:t>
            </w:r>
          </w:p>
        </w:tc>
        <w:tc>
          <w:tcPr>
            <w:tcW w:w="590" w:type="dxa"/>
          </w:tcPr>
          <w:p w14:paraId="1BB6199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150.74</w:t>
            </w:r>
          </w:p>
        </w:tc>
        <w:tc>
          <w:tcPr>
            <w:tcW w:w="590" w:type="dxa"/>
          </w:tcPr>
          <w:p w14:paraId="3400B5E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110.42</w:t>
            </w:r>
          </w:p>
        </w:tc>
        <w:tc>
          <w:tcPr>
            <w:tcW w:w="590" w:type="dxa"/>
          </w:tcPr>
          <w:p w14:paraId="1A4F6F6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30.29</w:t>
            </w:r>
          </w:p>
        </w:tc>
        <w:tc>
          <w:tcPr>
            <w:tcW w:w="590" w:type="dxa"/>
          </w:tcPr>
          <w:p w14:paraId="7470BDD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2.87</w:t>
            </w:r>
          </w:p>
        </w:tc>
        <w:tc>
          <w:tcPr>
            <w:tcW w:w="590" w:type="dxa"/>
          </w:tcPr>
          <w:p w14:paraId="2430E17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356.77</w:t>
            </w:r>
          </w:p>
        </w:tc>
        <w:tc>
          <w:tcPr>
            <w:tcW w:w="590" w:type="dxa"/>
          </w:tcPr>
          <w:p w14:paraId="02474B5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17.13</w:t>
            </w:r>
          </w:p>
        </w:tc>
        <w:tc>
          <w:tcPr>
            <w:tcW w:w="590" w:type="dxa"/>
          </w:tcPr>
          <w:p w14:paraId="0422BED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31.81</w:t>
            </w:r>
          </w:p>
        </w:tc>
        <w:tc>
          <w:tcPr>
            <w:tcW w:w="590" w:type="dxa"/>
          </w:tcPr>
          <w:p w14:paraId="43FF532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33.32</w:t>
            </w:r>
          </w:p>
        </w:tc>
        <w:tc>
          <w:tcPr>
            <w:tcW w:w="590" w:type="dxa"/>
          </w:tcPr>
          <w:p w14:paraId="35271B3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140.28</w:t>
            </w:r>
          </w:p>
        </w:tc>
        <w:tc>
          <w:tcPr>
            <w:tcW w:w="590" w:type="dxa"/>
          </w:tcPr>
          <w:p w14:paraId="384AEB4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173.98</w:t>
            </w:r>
          </w:p>
        </w:tc>
        <w:tc>
          <w:tcPr>
            <w:tcW w:w="590" w:type="dxa"/>
          </w:tcPr>
          <w:p w14:paraId="2D312A1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34.83</w:t>
            </w:r>
          </w:p>
        </w:tc>
        <w:tc>
          <w:tcPr>
            <w:tcW w:w="590" w:type="dxa"/>
          </w:tcPr>
          <w:p w14:paraId="52293EC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359.89</w:t>
            </w:r>
          </w:p>
        </w:tc>
        <w:tc>
          <w:tcPr>
            <w:tcW w:w="590" w:type="dxa"/>
          </w:tcPr>
          <w:p w14:paraId="135B150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37.23</w:t>
            </w:r>
          </w:p>
        </w:tc>
        <w:tc>
          <w:tcPr>
            <w:tcW w:w="590" w:type="dxa"/>
          </w:tcPr>
          <w:p w14:paraId="28420C6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6.39</w:t>
            </w:r>
          </w:p>
        </w:tc>
        <w:tc>
          <w:tcPr>
            <w:tcW w:w="590" w:type="dxa"/>
          </w:tcPr>
          <w:p w14:paraId="08E3808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23.67</w:t>
            </w:r>
          </w:p>
        </w:tc>
        <w:tc>
          <w:tcPr>
            <w:tcW w:w="590" w:type="dxa"/>
          </w:tcPr>
          <w:p w14:paraId="1AC56C3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258.01</w:t>
            </w:r>
          </w:p>
        </w:tc>
        <w:tc>
          <w:tcPr>
            <w:tcW w:w="590" w:type="dxa"/>
          </w:tcPr>
          <w:p w14:paraId="22D653C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11.46</w:t>
            </w:r>
          </w:p>
        </w:tc>
        <w:tc>
          <w:tcPr>
            <w:tcW w:w="590" w:type="dxa"/>
          </w:tcPr>
          <w:p w14:paraId="1358B73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2.86</w:t>
            </w:r>
          </w:p>
        </w:tc>
        <w:tc>
          <w:tcPr>
            <w:tcW w:w="590" w:type="dxa"/>
          </w:tcPr>
          <w:p w14:paraId="4D78614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39.47</w:t>
            </w:r>
          </w:p>
        </w:tc>
        <w:tc>
          <w:tcPr>
            <w:tcW w:w="590" w:type="dxa"/>
          </w:tcPr>
          <w:p w14:paraId="1E38235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38.38</w:t>
            </w:r>
          </w:p>
        </w:tc>
        <w:tc>
          <w:tcPr>
            <w:tcW w:w="590" w:type="dxa"/>
          </w:tcPr>
          <w:p w14:paraId="6AB10FA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6.32</w:t>
            </w:r>
          </w:p>
        </w:tc>
      </w:tr>
      <w:tr w:rsidR="000C4777" w:rsidRPr="00B41248" w14:paraId="0AC1B15C" w14:textId="77777777">
        <w:trPr>
          <w:jc w:val="center"/>
        </w:trPr>
        <w:tc>
          <w:tcPr>
            <w:tcW w:w="590" w:type="dxa"/>
          </w:tcPr>
          <w:p w14:paraId="27C0E761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ZQ-44</w:t>
            </w:r>
          </w:p>
        </w:tc>
        <w:tc>
          <w:tcPr>
            <w:tcW w:w="590" w:type="dxa"/>
          </w:tcPr>
          <w:p w14:paraId="2E794CF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113.16</w:t>
            </w:r>
          </w:p>
        </w:tc>
        <w:tc>
          <w:tcPr>
            <w:tcW w:w="590" w:type="dxa"/>
          </w:tcPr>
          <w:p w14:paraId="7E8A08E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2.18</w:t>
            </w:r>
          </w:p>
        </w:tc>
        <w:tc>
          <w:tcPr>
            <w:tcW w:w="590" w:type="dxa"/>
          </w:tcPr>
          <w:p w14:paraId="10836A3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328.05</w:t>
            </w:r>
          </w:p>
        </w:tc>
        <w:tc>
          <w:tcPr>
            <w:tcW w:w="590" w:type="dxa"/>
          </w:tcPr>
          <w:p w14:paraId="1C8EAF1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21.39</w:t>
            </w:r>
          </w:p>
        </w:tc>
        <w:tc>
          <w:tcPr>
            <w:tcW w:w="590" w:type="dxa"/>
          </w:tcPr>
          <w:p w14:paraId="28E03A3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8143.72</w:t>
            </w:r>
          </w:p>
        </w:tc>
        <w:tc>
          <w:tcPr>
            <w:tcW w:w="590" w:type="dxa"/>
          </w:tcPr>
          <w:p w14:paraId="3D26D5B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111.63</w:t>
            </w:r>
          </w:p>
        </w:tc>
        <w:tc>
          <w:tcPr>
            <w:tcW w:w="590" w:type="dxa"/>
          </w:tcPr>
          <w:p w14:paraId="15E1464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117.30</w:t>
            </w:r>
          </w:p>
        </w:tc>
        <w:tc>
          <w:tcPr>
            <w:tcW w:w="590" w:type="dxa"/>
          </w:tcPr>
          <w:p w14:paraId="7E524DE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42.53</w:t>
            </w:r>
          </w:p>
        </w:tc>
        <w:tc>
          <w:tcPr>
            <w:tcW w:w="590" w:type="dxa"/>
          </w:tcPr>
          <w:p w14:paraId="3684CD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4.57</w:t>
            </w:r>
          </w:p>
        </w:tc>
        <w:tc>
          <w:tcPr>
            <w:tcW w:w="590" w:type="dxa"/>
          </w:tcPr>
          <w:p w14:paraId="1FD9D9C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46.90</w:t>
            </w:r>
          </w:p>
        </w:tc>
        <w:tc>
          <w:tcPr>
            <w:tcW w:w="590" w:type="dxa"/>
          </w:tcPr>
          <w:p w14:paraId="03842F8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10.26</w:t>
            </w:r>
          </w:p>
        </w:tc>
        <w:tc>
          <w:tcPr>
            <w:tcW w:w="590" w:type="dxa"/>
          </w:tcPr>
          <w:p w14:paraId="012073D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30.57</w:t>
            </w:r>
          </w:p>
        </w:tc>
        <w:tc>
          <w:tcPr>
            <w:tcW w:w="590" w:type="dxa"/>
          </w:tcPr>
          <w:p w14:paraId="550997A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37.19</w:t>
            </w:r>
          </w:p>
        </w:tc>
        <w:tc>
          <w:tcPr>
            <w:tcW w:w="590" w:type="dxa"/>
          </w:tcPr>
          <w:p w14:paraId="6C0B247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107.12</w:t>
            </w:r>
          </w:p>
        </w:tc>
        <w:tc>
          <w:tcPr>
            <w:tcW w:w="590" w:type="dxa"/>
          </w:tcPr>
          <w:p w14:paraId="02824C1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139.41</w:t>
            </w:r>
          </w:p>
        </w:tc>
        <w:tc>
          <w:tcPr>
            <w:tcW w:w="590" w:type="dxa"/>
          </w:tcPr>
          <w:p w14:paraId="5BADA8A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33.08</w:t>
            </w:r>
          </w:p>
        </w:tc>
        <w:tc>
          <w:tcPr>
            <w:tcW w:w="590" w:type="dxa"/>
          </w:tcPr>
          <w:p w14:paraId="302C058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407.89</w:t>
            </w:r>
          </w:p>
        </w:tc>
        <w:tc>
          <w:tcPr>
            <w:tcW w:w="590" w:type="dxa"/>
          </w:tcPr>
          <w:p w14:paraId="23DC19D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41.52</w:t>
            </w:r>
          </w:p>
        </w:tc>
        <w:tc>
          <w:tcPr>
            <w:tcW w:w="590" w:type="dxa"/>
          </w:tcPr>
          <w:p w14:paraId="4DD8A0E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6.07</w:t>
            </w:r>
          </w:p>
        </w:tc>
        <w:tc>
          <w:tcPr>
            <w:tcW w:w="590" w:type="dxa"/>
          </w:tcPr>
          <w:p w14:paraId="0AA2910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17.08</w:t>
            </w:r>
          </w:p>
        </w:tc>
        <w:tc>
          <w:tcPr>
            <w:tcW w:w="590" w:type="dxa"/>
          </w:tcPr>
          <w:p w14:paraId="19A330E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203.42</w:t>
            </w:r>
          </w:p>
        </w:tc>
        <w:tc>
          <w:tcPr>
            <w:tcW w:w="590" w:type="dxa"/>
          </w:tcPr>
          <w:p w14:paraId="2497186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12.96</w:t>
            </w:r>
          </w:p>
        </w:tc>
        <w:tc>
          <w:tcPr>
            <w:tcW w:w="590" w:type="dxa"/>
          </w:tcPr>
          <w:p w14:paraId="539114F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3.23</w:t>
            </w:r>
          </w:p>
        </w:tc>
        <w:tc>
          <w:tcPr>
            <w:tcW w:w="590" w:type="dxa"/>
          </w:tcPr>
          <w:p w14:paraId="7FDF36B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37.50</w:t>
            </w:r>
          </w:p>
        </w:tc>
        <w:tc>
          <w:tcPr>
            <w:tcW w:w="590" w:type="dxa"/>
          </w:tcPr>
          <w:p w14:paraId="3143715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35.22</w:t>
            </w:r>
          </w:p>
        </w:tc>
        <w:tc>
          <w:tcPr>
            <w:tcW w:w="590" w:type="dxa"/>
          </w:tcPr>
          <w:p w14:paraId="035FBC2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4.69</w:t>
            </w:r>
          </w:p>
        </w:tc>
      </w:tr>
      <w:tr w:rsidR="000C4777" w:rsidRPr="00B41248" w14:paraId="7BB906FD" w14:textId="77777777">
        <w:trPr>
          <w:jc w:val="center"/>
        </w:trPr>
        <w:tc>
          <w:tcPr>
            <w:tcW w:w="590" w:type="dxa"/>
          </w:tcPr>
          <w:p w14:paraId="43BDC8B3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ZQ-45</w:t>
            </w:r>
          </w:p>
        </w:tc>
        <w:tc>
          <w:tcPr>
            <w:tcW w:w="590" w:type="dxa"/>
          </w:tcPr>
          <w:p w14:paraId="62C9504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27.24</w:t>
            </w:r>
          </w:p>
        </w:tc>
        <w:tc>
          <w:tcPr>
            <w:tcW w:w="590" w:type="dxa"/>
          </w:tcPr>
          <w:p w14:paraId="601A423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3.30</w:t>
            </w:r>
          </w:p>
        </w:tc>
        <w:tc>
          <w:tcPr>
            <w:tcW w:w="590" w:type="dxa"/>
          </w:tcPr>
          <w:p w14:paraId="6A6AD9D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250.97</w:t>
            </w:r>
          </w:p>
        </w:tc>
        <w:tc>
          <w:tcPr>
            <w:tcW w:w="590" w:type="dxa"/>
          </w:tcPr>
          <w:p w14:paraId="2034379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25.36</w:t>
            </w:r>
          </w:p>
        </w:tc>
        <w:tc>
          <w:tcPr>
            <w:tcW w:w="590" w:type="dxa"/>
          </w:tcPr>
          <w:p w14:paraId="0E44986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5547.58</w:t>
            </w:r>
          </w:p>
        </w:tc>
        <w:tc>
          <w:tcPr>
            <w:tcW w:w="590" w:type="dxa"/>
          </w:tcPr>
          <w:p w14:paraId="78989D3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134.46</w:t>
            </w:r>
          </w:p>
        </w:tc>
        <w:tc>
          <w:tcPr>
            <w:tcW w:w="590" w:type="dxa"/>
          </w:tcPr>
          <w:p w14:paraId="11D4E88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78.00</w:t>
            </w:r>
          </w:p>
        </w:tc>
        <w:tc>
          <w:tcPr>
            <w:tcW w:w="590" w:type="dxa"/>
          </w:tcPr>
          <w:p w14:paraId="2FE8714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123.50</w:t>
            </w:r>
          </w:p>
        </w:tc>
        <w:tc>
          <w:tcPr>
            <w:tcW w:w="590" w:type="dxa"/>
          </w:tcPr>
          <w:p w14:paraId="034FB26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10.96</w:t>
            </w:r>
          </w:p>
        </w:tc>
        <w:tc>
          <w:tcPr>
            <w:tcW w:w="590" w:type="dxa"/>
          </w:tcPr>
          <w:p w14:paraId="237ADC1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21.19</w:t>
            </w:r>
          </w:p>
        </w:tc>
        <w:tc>
          <w:tcPr>
            <w:tcW w:w="590" w:type="dxa"/>
          </w:tcPr>
          <w:p w14:paraId="3B599E8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7.43</w:t>
            </w:r>
          </w:p>
        </w:tc>
        <w:tc>
          <w:tcPr>
            <w:tcW w:w="590" w:type="dxa"/>
          </w:tcPr>
          <w:p w14:paraId="7823281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51.10</w:t>
            </w:r>
          </w:p>
        </w:tc>
        <w:tc>
          <w:tcPr>
            <w:tcW w:w="590" w:type="dxa"/>
          </w:tcPr>
          <w:p w14:paraId="77C5B0A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34.77</w:t>
            </w:r>
          </w:p>
        </w:tc>
        <w:tc>
          <w:tcPr>
            <w:tcW w:w="590" w:type="dxa"/>
          </w:tcPr>
          <w:p w14:paraId="7617D13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93.77</w:t>
            </w:r>
          </w:p>
        </w:tc>
        <w:tc>
          <w:tcPr>
            <w:tcW w:w="590" w:type="dxa"/>
          </w:tcPr>
          <w:p w14:paraId="0AC1E1E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111.15</w:t>
            </w:r>
          </w:p>
        </w:tc>
        <w:tc>
          <w:tcPr>
            <w:tcW w:w="590" w:type="dxa"/>
          </w:tcPr>
          <w:p w14:paraId="4B043A4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33.70</w:t>
            </w:r>
          </w:p>
        </w:tc>
        <w:tc>
          <w:tcPr>
            <w:tcW w:w="590" w:type="dxa"/>
          </w:tcPr>
          <w:p w14:paraId="7C3D7E9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312.32</w:t>
            </w:r>
          </w:p>
        </w:tc>
        <w:tc>
          <w:tcPr>
            <w:tcW w:w="590" w:type="dxa"/>
          </w:tcPr>
          <w:p w14:paraId="5E2DCF1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24.22</w:t>
            </w:r>
          </w:p>
        </w:tc>
        <w:tc>
          <w:tcPr>
            <w:tcW w:w="590" w:type="dxa"/>
          </w:tcPr>
          <w:p w14:paraId="1E6F027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3.18</w:t>
            </w:r>
          </w:p>
        </w:tc>
        <w:tc>
          <w:tcPr>
            <w:tcW w:w="590" w:type="dxa"/>
          </w:tcPr>
          <w:p w14:paraId="23BE904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8.89</w:t>
            </w:r>
          </w:p>
        </w:tc>
        <w:tc>
          <w:tcPr>
            <w:tcW w:w="590" w:type="dxa"/>
          </w:tcPr>
          <w:p w14:paraId="60B1059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339.11</w:t>
            </w:r>
          </w:p>
        </w:tc>
        <w:tc>
          <w:tcPr>
            <w:tcW w:w="590" w:type="dxa"/>
          </w:tcPr>
          <w:p w14:paraId="022FAAD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10.10</w:t>
            </w:r>
          </w:p>
        </w:tc>
        <w:tc>
          <w:tcPr>
            <w:tcW w:w="590" w:type="dxa"/>
          </w:tcPr>
          <w:p w14:paraId="79B932F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1.64</w:t>
            </w:r>
          </w:p>
        </w:tc>
        <w:tc>
          <w:tcPr>
            <w:tcW w:w="590" w:type="dxa"/>
          </w:tcPr>
          <w:p w14:paraId="50E6526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29.59</w:t>
            </w:r>
          </w:p>
        </w:tc>
        <w:tc>
          <w:tcPr>
            <w:tcW w:w="590" w:type="dxa"/>
          </w:tcPr>
          <w:p w14:paraId="2EF339D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24.15</w:t>
            </w:r>
          </w:p>
        </w:tc>
        <w:tc>
          <w:tcPr>
            <w:tcW w:w="590" w:type="dxa"/>
          </w:tcPr>
          <w:p w14:paraId="43FDD3F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3.76</w:t>
            </w:r>
          </w:p>
        </w:tc>
      </w:tr>
      <w:tr w:rsidR="000C4777" w:rsidRPr="00B41248" w14:paraId="7FEB1F40" w14:textId="77777777">
        <w:trPr>
          <w:jc w:val="center"/>
        </w:trPr>
        <w:tc>
          <w:tcPr>
            <w:tcW w:w="590" w:type="dxa"/>
          </w:tcPr>
          <w:p w14:paraId="044DFF77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ZQ-46</w:t>
            </w:r>
          </w:p>
        </w:tc>
        <w:tc>
          <w:tcPr>
            <w:tcW w:w="590" w:type="dxa"/>
          </w:tcPr>
          <w:p w14:paraId="3F4E2CE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74.03</w:t>
            </w:r>
          </w:p>
        </w:tc>
        <w:tc>
          <w:tcPr>
            <w:tcW w:w="590" w:type="dxa"/>
          </w:tcPr>
          <w:p w14:paraId="351D8E5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3.53</w:t>
            </w:r>
          </w:p>
        </w:tc>
        <w:tc>
          <w:tcPr>
            <w:tcW w:w="590" w:type="dxa"/>
          </w:tcPr>
          <w:p w14:paraId="49EB1D3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206.82</w:t>
            </w:r>
          </w:p>
        </w:tc>
        <w:tc>
          <w:tcPr>
            <w:tcW w:w="590" w:type="dxa"/>
          </w:tcPr>
          <w:p w14:paraId="5BCD816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27.18</w:t>
            </w:r>
          </w:p>
        </w:tc>
        <w:tc>
          <w:tcPr>
            <w:tcW w:w="590" w:type="dxa"/>
          </w:tcPr>
          <w:p w14:paraId="75E9465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6003.08</w:t>
            </w:r>
          </w:p>
        </w:tc>
        <w:tc>
          <w:tcPr>
            <w:tcW w:w="590" w:type="dxa"/>
          </w:tcPr>
          <w:p w14:paraId="113D861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148.61</w:t>
            </w:r>
          </w:p>
        </w:tc>
        <w:tc>
          <w:tcPr>
            <w:tcW w:w="590" w:type="dxa"/>
          </w:tcPr>
          <w:p w14:paraId="004D5F8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83.09</w:t>
            </w:r>
          </w:p>
        </w:tc>
        <w:tc>
          <w:tcPr>
            <w:tcW w:w="590" w:type="dxa"/>
          </w:tcPr>
          <w:p w14:paraId="33572CC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46.01</w:t>
            </w:r>
          </w:p>
        </w:tc>
        <w:tc>
          <w:tcPr>
            <w:tcW w:w="590" w:type="dxa"/>
          </w:tcPr>
          <w:p w14:paraId="325D29C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9.26</w:t>
            </w:r>
          </w:p>
        </w:tc>
        <w:tc>
          <w:tcPr>
            <w:tcW w:w="590" w:type="dxa"/>
          </w:tcPr>
          <w:p w14:paraId="3B199A7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73.06</w:t>
            </w:r>
          </w:p>
        </w:tc>
        <w:tc>
          <w:tcPr>
            <w:tcW w:w="590" w:type="dxa"/>
          </w:tcPr>
          <w:p w14:paraId="60472D1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21.76</w:t>
            </w:r>
          </w:p>
        </w:tc>
        <w:tc>
          <w:tcPr>
            <w:tcW w:w="590" w:type="dxa"/>
          </w:tcPr>
          <w:p w14:paraId="2599496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43.32</w:t>
            </w:r>
          </w:p>
        </w:tc>
        <w:tc>
          <w:tcPr>
            <w:tcW w:w="590" w:type="dxa"/>
          </w:tcPr>
          <w:p w14:paraId="04A1FF4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38.66</w:t>
            </w:r>
          </w:p>
        </w:tc>
        <w:tc>
          <w:tcPr>
            <w:tcW w:w="590" w:type="dxa"/>
          </w:tcPr>
          <w:p w14:paraId="55CA771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83.66</w:t>
            </w:r>
          </w:p>
        </w:tc>
        <w:tc>
          <w:tcPr>
            <w:tcW w:w="590" w:type="dxa"/>
          </w:tcPr>
          <w:p w14:paraId="5346BD3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93.46</w:t>
            </w:r>
          </w:p>
        </w:tc>
        <w:tc>
          <w:tcPr>
            <w:tcW w:w="590" w:type="dxa"/>
          </w:tcPr>
          <w:p w14:paraId="5BD4B77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29.45</w:t>
            </w:r>
          </w:p>
        </w:tc>
        <w:tc>
          <w:tcPr>
            <w:tcW w:w="590" w:type="dxa"/>
          </w:tcPr>
          <w:p w14:paraId="0A9073E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348.62</w:t>
            </w:r>
          </w:p>
        </w:tc>
        <w:tc>
          <w:tcPr>
            <w:tcW w:w="590" w:type="dxa"/>
          </w:tcPr>
          <w:p w14:paraId="62BB4CE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25.56</w:t>
            </w:r>
          </w:p>
        </w:tc>
        <w:tc>
          <w:tcPr>
            <w:tcW w:w="590" w:type="dxa"/>
          </w:tcPr>
          <w:p w14:paraId="4682B1B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26.03</w:t>
            </w:r>
          </w:p>
        </w:tc>
        <w:tc>
          <w:tcPr>
            <w:tcW w:w="590" w:type="dxa"/>
          </w:tcPr>
          <w:p w14:paraId="1EE83A8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8.85</w:t>
            </w:r>
          </w:p>
        </w:tc>
        <w:tc>
          <w:tcPr>
            <w:tcW w:w="590" w:type="dxa"/>
          </w:tcPr>
          <w:p w14:paraId="4E1A3BB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322.97</w:t>
            </w:r>
          </w:p>
        </w:tc>
        <w:tc>
          <w:tcPr>
            <w:tcW w:w="590" w:type="dxa"/>
          </w:tcPr>
          <w:p w14:paraId="5F7199D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11.23</w:t>
            </w:r>
          </w:p>
        </w:tc>
        <w:tc>
          <w:tcPr>
            <w:tcW w:w="590" w:type="dxa"/>
          </w:tcPr>
          <w:p w14:paraId="2426EBE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1.76</w:t>
            </w:r>
          </w:p>
        </w:tc>
        <w:tc>
          <w:tcPr>
            <w:tcW w:w="590" w:type="dxa"/>
          </w:tcPr>
          <w:p w14:paraId="0435A66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29.47</w:t>
            </w:r>
          </w:p>
        </w:tc>
        <w:tc>
          <w:tcPr>
            <w:tcW w:w="590" w:type="dxa"/>
          </w:tcPr>
          <w:p w14:paraId="193CDBC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24.13</w:t>
            </w:r>
          </w:p>
        </w:tc>
        <w:tc>
          <w:tcPr>
            <w:tcW w:w="590" w:type="dxa"/>
          </w:tcPr>
          <w:p w14:paraId="4EC8943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3.85</w:t>
            </w:r>
          </w:p>
        </w:tc>
      </w:tr>
      <w:tr w:rsidR="000C4777" w:rsidRPr="00B41248" w14:paraId="7475EFC3" w14:textId="77777777" w:rsidTr="00B41248">
        <w:trPr>
          <w:jc w:val="center"/>
        </w:trPr>
        <w:tc>
          <w:tcPr>
            <w:tcW w:w="590" w:type="dxa"/>
          </w:tcPr>
          <w:p w14:paraId="7A1AE490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ZQ-47</w:t>
            </w:r>
          </w:p>
        </w:tc>
        <w:tc>
          <w:tcPr>
            <w:tcW w:w="590" w:type="dxa"/>
          </w:tcPr>
          <w:p w14:paraId="74BF748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83.33</w:t>
            </w:r>
          </w:p>
        </w:tc>
        <w:tc>
          <w:tcPr>
            <w:tcW w:w="590" w:type="dxa"/>
          </w:tcPr>
          <w:p w14:paraId="6FE54D0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2.93</w:t>
            </w:r>
          </w:p>
        </w:tc>
        <w:tc>
          <w:tcPr>
            <w:tcW w:w="590" w:type="dxa"/>
          </w:tcPr>
          <w:p w14:paraId="4AC81EF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273.55</w:t>
            </w:r>
          </w:p>
        </w:tc>
        <w:tc>
          <w:tcPr>
            <w:tcW w:w="590" w:type="dxa"/>
          </w:tcPr>
          <w:p w14:paraId="7A58D07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24.54</w:t>
            </w:r>
          </w:p>
        </w:tc>
        <w:tc>
          <w:tcPr>
            <w:tcW w:w="590" w:type="dxa"/>
          </w:tcPr>
          <w:p w14:paraId="3C41F37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6834.99</w:t>
            </w:r>
          </w:p>
        </w:tc>
        <w:tc>
          <w:tcPr>
            <w:tcW w:w="590" w:type="dxa"/>
          </w:tcPr>
          <w:p w14:paraId="492609D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142.94</w:t>
            </w:r>
          </w:p>
        </w:tc>
        <w:tc>
          <w:tcPr>
            <w:tcW w:w="590" w:type="dxa"/>
          </w:tcPr>
          <w:p w14:paraId="5354C01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103.01</w:t>
            </w:r>
          </w:p>
        </w:tc>
        <w:tc>
          <w:tcPr>
            <w:tcW w:w="590" w:type="dxa"/>
          </w:tcPr>
          <w:p w14:paraId="75593E2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46.67</w:t>
            </w:r>
          </w:p>
        </w:tc>
        <w:tc>
          <w:tcPr>
            <w:tcW w:w="590" w:type="dxa"/>
          </w:tcPr>
          <w:p w14:paraId="7BB1CF7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7.48</w:t>
            </w:r>
          </w:p>
        </w:tc>
        <w:tc>
          <w:tcPr>
            <w:tcW w:w="590" w:type="dxa"/>
          </w:tcPr>
          <w:p w14:paraId="6F718AC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331.56</w:t>
            </w:r>
          </w:p>
        </w:tc>
        <w:tc>
          <w:tcPr>
            <w:tcW w:w="590" w:type="dxa"/>
          </w:tcPr>
          <w:p w14:paraId="71E6FB0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18.13</w:t>
            </w:r>
          </w:p>
        </w:tc>
        <w:tc>
          <w:tcPr>
            <w:tcW w:w="590" w:type="dxa"/>
          </w:tcPr>
          <w:p w14:paraId="4539B8B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47.47</w:t>
            </w:r>
          </w:p>
        </w:tc>
        <w:tc>
          <w:tcPr>
            <w:tcW w:w="590" w:type="dxa"/>
          </w:tcPr>
          <w:p w14:paraId="5270886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35.77</w:t>
            </w:r>
          </w:p>
        </w:tc>
        <w:tc>
          <w:tcPr>
            <w:tcW w:w="590" w:type="dxa"/>
          </w:tcPr>
          <w:p w14:paraId="422E4A5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109.74</w:t>
            </w:r>
          </w:p>
        </w:tc>
        <w:tc>
          <w:tcPr>
            <w:tcW w:w="590" w:type="dxa"/>
          </w:tcPr>
          <w:p w14:paraId="04E69A7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137.02</w:t>
            </w:r>
          </w:p>
        </w:tc>
        <w:tc>
          <w:tcPr>
            <w:tcW w:w="590" w:type="dxa"/>
          </w:tcPr>
          <w:p w14:paraId="1DBF825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34.23</w:t>
            </w:r>
          </w:p>
        </w:tc>
        <w:tc>
          <w:tcPr>
            <w:tcW w:w="590" w:type="dxa"/>
          </w:tcPr>
          <w:p w14:paraId="56F75024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365.46</w:t>
            </w:r>
          </w:p>
        </w:tc>
        <w:tc>
          <w:tcPr>
            <w:tcW w:w="590" w:type="dxa"/>
          </w:tcPr>
          <w:p w14:paraId="68CA527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33.82</w:t>
            </w:r>
          </w:p>
        </w:tc>
        <w:tc>
          <w:tcPr>
            <w:tcW w:w="590" w:type="dxa"/>
          </w:tcPr>
          <w:p w14:paraId="34C978F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17.38</w:t>
            </w:r>
          </w:p>
        </w:tc>
        <w:tc>
          <w:tcPr>
            <w:tcW w:w="590" w:type="dxa"/>
          </w:tcPr>
          <w:p w14:paraId="3032733F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18.88</w:t>
            </w:r>
          </w:p>
        </w:tc>
        <w:tc>
          <w:tcPr>
            <w:tcW w:w="590" w:type="dxa"/>
          </w:tcPr>
          <w:p w14:paraId="1A7C17B9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250.41</w:t>
            </w:r>
          </w:p>
        </w:tc>
        <w:tc>
          <w:tcPr>
            <w:tcW w:w="590" w:type="dxa"/>
          </w:tcPr>
          <w:p w14:paraId="25A6D3E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11.62</w:t>
            </w:r>
          </w:p>
        </w:tc>
        <w:tc>
          <w:tcPr>
            <w:tcW w:w="590" w:type="dxa"/>
          </w:tcPr>
          <w:p w14:paraId="0C1BE12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2.45</w:t>
            </w:r>
          </w:p>
        </w:tc>
        <w:tc>
          <w:tcPr>
            <w:tcW w:w="590" w:type="dxa"/>
          </w:tcPr>
          <w:p w14:paraId="2499F47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24.64</w:t>
            </w:r>
          </w:p>
        </w:tc>
        <w:tc>
          <w:tcPr>
            <w:tcW w:w="590" w:type="dxa"/>
          </w:tcPr>
          <w:p w14:paraId="4143EB12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34.11</w:t>
            </w:r>
          </w:p>
        </w:tc>
        <w:tc>
          <w:tcPr>
            <w:tcW w:w="590" w:type="dxa"/>
          </w:tcPr>
          <w:p w14:paraId="659DDEB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4.94</w:t>
            </w:r>
          </w:p>
        </w:tc>
      </w:tr>
      <w:tr w:rsidR="000C4777" w:rsidRPr="00B41248" w14:paraId="224A3C26" w14:textId="77777777" w:rsidTr="00B41248">
        <w:trPr>
          <w:jc w:val="center"/>
        </w:trPr>
        <w:tc>
          <w:tcPr>
            <w:tcW w:w="590" w:type="dxa"/>
            <w:tcBorders>
              <w:bottom w:val="single" w:sz="4" w:space="0" w:color="auto"/>
            </w:tcBorders>
          </w:tcPr>
          <w:p w14:paraId="6B7C1182" w14:textId="77777777" w:rsidR="000C4777" w:rsidRPr="00B41248" w:rsidRDefault="00000000">
            <w:pPr>
              <w:spacing w:before="20" w:after="20" w:line="200" w:lineRule="exact"/>
              <w:jc w:val="center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ZQ-48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1B8AA3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25.90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467529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3.48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AD8CE7D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201.13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2A7664A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41.63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B00534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5975.52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6889BB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175.44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1CBC20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85.62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0DE957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80.82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66193F9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10.20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1A853C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26.46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61A2B250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7.13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99F89BE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35.27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874205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39.15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5A091C5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83.93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2A91300A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77.94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EECC1D5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29.23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BD4C5D1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355.16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2CB5E108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25.62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5886BE5B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4.87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44189B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9.69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214D1776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310.49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2589C583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11.73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316AFC8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1.73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7067450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33.99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44D0D46C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25.65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A71FED7" w14:textId="77777777" w:rsidR="000C4777" w:rsidRPr="00B41248" w:rsidRDefault="00000000">
            <w:pPr>
              <w:spacing w:before="20" w:after="20" w:line="200" w:lineRule="exact"/>
              <w:jc w:val="right"/>
              <w:rPr>
                <w:rFonts w:ascii="Times New Roman" w:hAnsi="Times New Roman" w:cs="Times New Roman"/>
                <w:sz w:val="13"/>
              </w:rPr>
            </w:pPr>
            <w:r w:rsidRPr="00B41248">
              <w:rPr>
                <w:rFonts w:ascii="Times New Roman" w:hAnsi="Times New Roman" w:cs="Times New Roman"/>
                <w:sz w:val="13"/>
              </w:rPr>
              <w:t>4.03</w:t>
            </w:r>
          </w:p>
        </w:tc>
      </w:tr>
    </w:tbl>
    <w:p w14:paraId="14F24092" w14:textId="77777777" w:rsidR="009736CE" w:rsidRDefault="009736CE"/>
    <w:sectPr w:rsidR="009736CE" w:rsidSect="00034616">
      <w:pgSz w:w="16838" w:h="11906" w:orient="landscape"/>
      <w:pgMar w:top="680" w:right="454" w:bottom="454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22AB" w14:textId="77777777" w:rsidR="009736CE" w:rsidRDefault="009736CE" w:rsidP="00B41248">
      <w:pPr>
        <w:spacing w:after="0" w:line="240" w:lineRule="auto"/>
      </w:pPr>
      <w:r>
        <w:separator/>
      </w:r>
    </w:p>
  </w:endnote>
  <w:endnote w:type="continuationSeparator" w:id="0">
    <w:p w14:paraId="4DA97208" w14:textId="77777777" w:rsidR="009736CE" w:rsidRDefault="009736CE" w:rsidP="00B4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70B8" w14:textId="77777777" w:rsidR="009736CE" w:rsidRDefault="009736CE" w:rsidP="00B41248">
      <w:pPr>
        <w:spacing w:after="0" w:line="240" w:lineRule="auto"/>
      </w:pPr>
      <w:r>
        <w:separator/>
      </w:r>
    </w:p>
  </w:footnote>
  <w:footnote w:type="continuationSeparator" w:id="0">
    <w:p w14:paraId="197DB8DB" w14:textId="77777777" w:rsidR="009736CE" w:rsidRDefault="009736CE" w:rsidP="00B4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0778835">
    <w:abstractNumId w:val="8"/>
  </w:num>
  <w:num w:numId="2" w16cid:durableId="1173841940">
    <w:abstractNumId w:val="6"/>
  </w:num>
  <w:num w:numId="3" w16cid:durableId="151482956">
    <w:abstractNumId w:val="5"/>
  </w:num>
  <w:num w:numId="4" w16cid:durableId="1593929643">
    <w:abstractNumId w:val="4"/>
  </w:num>
  <w:num w:numId="5" w16cid:durableId="301621453">
    <w:abstractNumId w:val="7"/>
  </w:num>
  <w:num w:numId="6" w16cid:durableId="755974676">
    <w:abstractNumId w:val="3"/>
  </w:num>
  <w:num w:numId="7" w16cid:durableId="1729719968">
    <w:abstractNumId w:val="2"/>
  </w:num>
  <w:num w:numId="8" w16cid:durableId="1417097471">
    <w:abstractNumId w:val="1"/>
  </w:num>
  <w:num w:numId="9" w16cid:durableId="65858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777"/>
    <w:rsid w:val="0015074B"/>
    <w:rsid w:val="0029639D"/>
    <w:rsid w:val="00304210"/>
    <w:rsid w:val="00326F90"/>
    <w:rsid w:val="009736CE"/>
    <w:rsid w:val="00AA1D8D"/>
    <w:rsid w:val="00B4124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AF7C78"/>
  <w14:defaultImageDpi w14:val="300"/>
  <w15:docId w15:val="{43D97197-3B33-446E-866C-000DCE9B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1341</Words>
  <Characters>6732</Characters>
  <Application>Microsoft Office Word</Application>
  <DocSecurity>0</DocSecurity>
  <Lines>1346</Lines>
  <Paragraphs>1345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强 吴</cp:lastModifiedBy>
  <cp:revision>2</cp:revision>
  <dcterms:created xsi:type="dcterms:W3CDTF">2013-12-23T23:15:00Z</dcterms:created>
  <dcterms:modified xsi:type="dcterms:W3CDTF">2026-07-02T06:25:00Z</dcterms:modified>
  <cp:category/>
</cp:coreProperties>
</file>