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C08B" w14:textId="77777777" w:rsidR="00C85E3D" w:rsidRDefault="00000000">
      <w:pPr>
        <w:spacing w:after="80"/>
        <w:jc w:val="center"/>
      </w:pPr>
      <w:r>
        <w:rPr>
          <w:b/>
          <w:sz w:val="20"/>
        </w:rPr>
        <w:t>Table 2. Rare earth element compositions of ceramic samples (μg/g)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C85E3D" w14:paraId="6BC415D8" w14:textId="77777777" w:rsidTr="00C35DAC">
        <w:trPr>
          <w:jc w:val="center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A548B4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Sample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86F3911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La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DED3611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Ce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03FEB70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Pr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F38098C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Nd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3D2FBE0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Sm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015AD2D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Eu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AA140EE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Gd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744E365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Tb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8D4879D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Dy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C63577E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Ho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A20653A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Er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7D81DA4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Tm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8F5DF90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Yb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B8E7FFC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Lu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4D0DD3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b/>
                <w:sz w:val="17"/>
              </w:rPr>
              <w:t>Y</w:t>
            </w:r>
          </w:p>
        </w:tc>
      </w:tr>
      <w:tr w:rsidR="00C85E3D" w14:paraId="7E366B9B" w14:textId="77777777" w:rsidTr="00C35DAC">
        <w:trPr>
          <w:jc w:val="center"/>
        </w:trPr>
        <w:tc>
          <w:tcPr>
            <w:tcW w:w="996" w:type="dxa"/>
            <w:tcBorders>
              <w:top w:val="single" w:sz="4" w:space="0" w:color="auto"/>
            </w:tcBorders>
          </w:tcPr>
          <w:p w14:paraId="5C86F182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3FEBF3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60.39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9F2D95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118.49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488376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11.01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8C2DDC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33.96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36C340A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5.33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B9468A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0.98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780105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4.90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70061B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0.91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4B201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5.91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BE7B91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3B3847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3.82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8ED813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6A8275A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9E8E96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674FDF4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31.19</w:t>
            </w:r>
          </w:p>
        </w:tc>
      </w:tr>
      <w:tr w:rsidR="00C85E3D" w14:paraId="5A508727" w14:textId="77777777">
        <w:trPr>
          <w:jc w:val="center"/>
        </w:trPr>
        <w:tc>
          <w:tcPr>
            <w:tcW w:w="996" w:type="dxa"/>
          </w:tcPr>
          <w:p w14:paraId="08CB02F6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</w:t>
            </w:r>
          </w:p>
        </w:tc>
        <w:tc>
          <w:tcPr>
            <w:tcW w:w="996" w:type="dxa"/>
          </w:tcPr>
          <w:p w14:paraId="6F3D4F5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63.15</w:t>
            </w:r>
          </w:p>
        </w:tc>
        <w:tc>
          <w:tcPr>
            <w:tcW w:w="996" w:type="dxa"/>
          </w:tcPr>
          <w:p w14:paraId="1E198A6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130.17</w:t>
            </w:r>
          </w:p>
        </w:tc>
        <w:tc>
          <w:tcPr>
            <w:tcW w:w="996" w:type="dxa"/>
          </w:tcPr>
          <w:p w14:paraId="54DE9A0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13.15</w:t>
            </w:r>
          </w:p>
        </w:tc>
        <w:tc>
          <w:tcPr>
            <w:tcW w:w="996" w:type="dxa"/>
          </w:tcPr>
          <w:p w14:paraId="7AC8FDB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44.75</w:t>
            </w:r>
          </w:p>
        </w:tc>
        <w:tc>
          <w:tcPr>
            <w:tcW w:w="996" w:type="dxa"/>
          </w:tcPr>
          <w:p w14:paraId="0BBA9EF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8.59</w:t>
            </w:r>
          </w:p>
        </w:tc>
        <w:tc>
          <w:tcPr>
            <w:tcW w:w="996" w:type="dxa"/>
          </w:tcPr>
          <w:p w14:paraId="11712DD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1.59</w:t>
            </w:r>
          </w:p>
        </w:tc>
        <w:tc>
          <w:tcPr>
            <w:tcW w:w="996" w:type="dxa"/>
          </w:tcPr>
          <w:p w14:paraId="3DF86F3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7.65</w:t>
            </w:r>
          </w:p>
        </w:tc>
        <w:tc>
          <w:tcPr>
            <w:tcW w:w="996" w:type="dxa"/>
          </w:tcPr>
          <w:p w14:paraId="7ECF703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1.26</w:t>
            </w:r>
          </w:p>
        </w:tc>
        <w:tc>
          <w:tcPr>
            <w:tcW w:w="996" w:type="dxa"/>
          </w:tcPr>
          <w:p w14:paraId="7710C2A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7.59</w:t>
            </w:r>
          </w:p>
        </w:tc>
        <w:tc>
          <w:tcPr>
            <w:tcW w:w="996" w:type="dxa"/>
          </w:tcPr>
          <w:p w14:paraId="59083E0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1.59</w:t>
            </w:r>
          </w:p>
        </w:tc>
        <w:tc>
          <w:tcPr>
            <w:tcW w:w="996" w:type="dxa"/>
          </w:tcPr>
          <w:p w14:paraId="2C40B01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4.40</w:t>
            </w:r>
          </w:p>
        </w:tc>
        <w:tc>
          <w:tcPr>
            <w:tcW w:w="996" w:type="dxa"/>
          </w:tcPr>
          <w:p w14:paraId="48B1485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0.66</w:t>
            </w:r>
          </w:p>
        </w:tc>
        <w:tc>
          <w:tcPr>
            <w:tcW w:w="996" w:type="dxa"/>
          </w:tcPr>
          <w:p w14:paraId="5431ECF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4.39</w:t>
            </w:r>
          </w:p>
        </w:tc>
        <w:tc>
          <w:tcPr>
            <w:tcW w:w="996" w:type="dxa"/>
          </w:tcPr>
          <w:p w14:paraId="1A5D20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0.66</w:t>
            </w:r>
          </w:p>
        </w:tc>
        <w:tc>
          <w:tcPr>
            <w:tcW w:w="996" w:type="dxa"/>
          </w:tcPr>
          <w:p w14:paraId="01C0BE4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37.65</w:t>
            </w:r>
          </w:p>
        </w:tc>
      </w:tr>
      <w:tr w:rsidR="00C85E3D" w14:paraId="469FFAF5" w14:textId="77777777">
        <w:trPr>
          <w:jc w:val="center"/>
        </w:trPr>
        <w:tc>
          <w:tcPr>
            <w:tcW w:w="996" w:type="dxa"/>
          </w:tcPr>
          <w:p w14:paraId="5E5DC972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</w:t>
            </w:r>
          </w:p>
        </w:tc>
        <w:tc>
          <w:tcPr>
            <w:tcW w:w="996" w:type="dxa"/>
          </w:tcPr>
          <w:p w14:paraId="4F0608E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61.38</w:t>
            </w:r>
          </w:p>
        </w:tc>
        <w:tc>
          <w:tcPr>
            <w:tcW w:w="996" w:type="dxa"/>
          </w:tcPr>
          <w:p w14:paraId="35918F9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129.61</w:t>
            </w:r>
          </w:p>
        </w:tc>
        <w:tc>
          <w:tcPr>
            <w:tcW w:w="996" w:type="dxa"/>
          </w:tcPr>
          <w:p w14:paraId="2C3E7AB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13.94</w:t>
            </w:r>
          </w:p>
        </w:tc>
        <w:tc>
          <w:tcPr>
            <w:tcW w:w="996" w:type="dxa"/>
          </w:tcPr>
          <w:p w14:paraId="73F740D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50.25</w:t>
            </w:r>
          </w:p>
        </w:tc>
        <w:tc>
          <w:tcPr>
            <w:tcW w:w="996" w:type="dxa"/>
          </w:tcPr>
          <w:p w14:paraId="6F7F109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8.94</w:t>
            </w:r>
          </w:p>
        </w:tc>
        <w:tc>
          <w:tcPr>
            <w:tcW w:w="996" w:type="dxa"/>
          </w:tcPr>
          <w:p w14:paraId="78ACF36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1.55</w:t>
            </w:r>
          </w:p>
        </w:tc>
        <w:tc>
          <w:tcPr>
            <w:tcW w:w="996" w:type="dxa"/>
          </w:tcPr>
          <w:p w14:paraId="1E03BD2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6.88</w:t>
            </w:r>
          </w:p>
        </w:tc>
        <w:tc>
          <w:tcPr>
            <w:tcW w:w="996" w:type="dxa"/>
          </w:tcPr>
          <w:p w14:paraId="107CFE5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1.04</w:t>
            </w:r>
          </w:p>
        </w:tc>
        <w:tc>
          <w:tcPr>
            <w:tcW w:w="996" w:type="dxa"/>
          </w:tcPr>
          <w:p w14:paraId="2636937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6.25</w:t>
            </w:r>
          </w:p>
        </w:tc>
        <w:tc>
          <w:tcPr>
            <w:tcW w:w="996" w:type="dxa"/>
          </w:tcPr>
          <w:p w14:paraId="16C4351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1.33</w:t>
            </w:r>
          </w:p>
        </w:tc>
        <w:tc>
          <w:tcPr>
            <w:tcW w:w="996" w:type="dxa"/>
          </w:tcPr>
          <w:p w14:paraId="00358CA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3.70</w:t>
            </w:r>
          </w:p>
        </w:tc>
        <w:tc>
          <w:tcPr>
            <w:tcW w:w="996" w:type="dxa"/>
          </w:tcPr>
          <w:p w14:paraId="216269B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0.56</w:t>
            </w:r>
          </w:p>
        </w:tc>
        <w:tc>
          <w:tcPr>
            <w:tcW w:w="996" w:type="dxa"/>
          </w:tcPr>
          <w:p w14:paraId="577F6DE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3.77</w:t>
            </w:r>
          </w:p>
        </w:tc>
        <w:tc>
          <w:tcPr>
            <w:tcW w:w="996" w:type="dxa"/>
          </w:tcPr>
          <w:p w14:paraId="4EA7EA8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0.57</w:t>
            </w:r>
          </w:p>
        </w:tc>
        <w:tc>
          <w:tcPr>
            <w:tcW w:w="996" w:type="dxa"/>
          </w:tcPr>
          <w:p w14:paraId="1ADDB6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31.64</w:t>
            </w:r>
          </w:p>
        </w:tc>
      </w:tr>
      <w:tr w:rsidR="00C85E3D" w14:paraId="4640A1EE" w14:textId="77777777">
        <w:trPr>
          <w:jc w:val="center"/>
        </w:trPr>
        <w:tc>
          <w:tcPr>
            <w:tcW w:w="996" w:type="dxa"/>
          </w:tcPr>
          <w:p w14:paraId="026B57F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</w:t>
            </w:r>
          </w:p>
        </w:tc>
        <w:tc>
          <w:tcPr>
            <w:tcW w:w="996" w:type="dxa"/>
          </w:tcPr>
          <w:p w14:paraId="6B1AFCE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71.61</w:t>
            </w:r>
          </w:p>
        </w:tc>
        <w:tc>
          <w:tcPr>
            <w:tcW w:w="996" w:type="dxa"/>
          </w:tcPr>
          <w:p w14:paraId="0564A65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149.61</w:t>
            </w:r>
          </w:p>
        </w:tc>
        <w:tc>
          <w:tcPr>
            <w:tcW w:w="996" w:type="dxa"/>
          </w:tcPr>
          <w:p w14:paraId="014D938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16.22</w:t>
            </w:r>
          </w:p>
        </w:tc>
        <w:tc>
          <w:tcPr>
            <w:tcW w:w="996" w:type="dxa"/>
          </w:tcPr>
          <w:p w14:paraId="182044B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59.04</w:t>
            </w:r>
          </w:p>
        </w:tc>
        <w:tc>
          <w:tcPr>
            <w:tcW w:w="996" w:type="dxa"/>
          </w:tcPr>
          <w:p w14:paraId="28F897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10.82</w:t>
            </w:r>
          </w:p>
        </w:tc>
        <w:tc>
          <w:tcPr>
            <w:tcW w:w="996" w:type="dxa"/>
          </w:tcPr>
          <w:p w14:paraId="63E6E2E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1.91</w:t>
            </w:r>
          </w:p>
        </w:tc>
        <w:tc>
          <w:tcPr>
            <w:tcW w:w="996" w:type="dxa"/>
          </w:tcPr>
          <w:p w14:paraId="2B9B591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8.90</w:t>
            </w:r>
          </w:p>
        </w:tc>
        <w:tc>
          <w:tcPr>
            <w:tcW w:w="996" w:type="dxa"/>
          </w:tcPr>
          <w:p w14:paraId="01B5030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1.34</w:t>
            </w:r>
          </w:p>
        </w:tc>
        <w:tc>
          <w:tcPr>
            <w:tcW w:w="996" w:type="dxa"/>
          </w:tcPr>
          <w:p w14:paraId="1841BDD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7.67</w:t>
            </w:r>
          </w:p>
        </w:tc>
        <w:tc>
          <w:tcPr>
            <w:tcW w:w="996" w:type="dxa"/>
          </w:tcPr>
          <w:p w14:paraId="2D1CD7F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1.63</w:t>
            </w:r>
          </w:p>
        </w:tc>
        <w:tc>
          <w:tcPr>
            <w:tcW w:w="996" w:type="dxa"/>
          </w:tcPr>
          <w:p w14:paraId="46952C8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4.49</w:t>
            </w:r>
          </w:p>
        </w:tc>
        <w:tc>
          <w:tcPr>
            <w:tcW w:w="996" w:type="dxa"/>
          </w:tcPr>
          <w:p w14:paraId="63DA8AD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0.66</w:t>
            </w:r>
          </w:p>
        </w:tc>
        <w:tc>
          <w:tcPr>
            <w:tcW w:w="996" w:type="dxa"/>
          </w:tcPr>
          <w:p w14:paraId="520E2D3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4.32</w:t>
            </w:r>
          </w:p>
        </w:tc>
        <w:tc>
          <w:tcPr>
            <w:tcW w:w="996" w:type="dxa"/>
          </w:tcPr>
          <w:p w14:paraId="04EA0E5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0.65</w:t>
            </w:r>
          </w:p>
        </w:tc>
        <w:tc>
          <w:tcPr>
            <w:tcW w:w="996" w:type="dxa"/>
          </w:tcPr>
          <w:p w14:paraId="22342A1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40.10</w:t>
            </w:r>
          </w:p>
        </w:tc>
      </w:tr>
      <w:tr w:rsidR="00C85E3D" w14:paraId="43691DE4" w14:textId="77777777">
        <w:trPr>
          <w:jc w:val="center"/>
        </w:trPr>
        <w:tc>
          <w:tcPr>
            <w:tcW w:w="996" w:type="dxa"/>
          </w:tcPr>
          <w:p w14:paraId="389109E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ZQ-5</w:t>
            </w:r>
          </w:p>
        </w:tc>
        <w:tc>
          <w:tcPr>
            <w:tcW w:w="996" w:type="dxa"/>
          </w:tcPr>
          <w:p w14:paraId="2F3649C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80.76</w:t>
            </w:r>
          </w:p>
        </w:tc>
        <w:tc>
          <w:tcPr>
            <w:tcW w:w="996" w:type="dxa"/>
          </w:tcPr>
          <w:p w14:paraId="50B8FCC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174.40</w:t>
            </w:r>
          </w:p>
        </w:tc>
        <w:tc>
          <w:tcPr>
            <w:tcW w:w="996" w:type="dxa"/>
          </w:tcPr>
          <w:p w14:paraId="63C5716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18.79</w:t>
            </w:r>
          </w:p>
        </w:tc>
        <w:tc>
          <w:tcPr>
            <w:tcW w:w="996" w:type="dxa"/>
          </w:tcPr>
          <w:p w14:paraId="289D18F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67.66</w:t>
            </w:r>
          </w:p>
        </w:tc>
        <w:tc>
          <w:tcPr>
            <w:tcW w:w="996" w:type="dxa"/>
          </w:tcPr>
          <w:p w14:paraId="2DD4C38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12.10</w:t>
            </w:r>
          </w:p>
        </w:tc>
        <w:tc>
          <w:tcPr>
            <w:tcW w:w="996" w:type="dxa"/>
          </w:tcPr>
          <w:p w14:paraId="565E0A8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2.34</w:t>
            </w:r>
          </w:p>
        </w:tc>
        <w:tc>
          <w:tcPr>
            <w:tcW w:w="996" w:type="dxa"/>
          </w:tcPr>
          <w:p w14:paraId="70C6B9E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9.54</w:t>
            </w:r>
          </w:p>
        </w:tc>
        <w:tc>
          <w:tcPr>
            <w:tcW w:w="996" w:type="dxa"/>
          </w:tcPr>
          <w:p w14:paraId="12D5C89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1.37</w:t>
            </w:r>
          </w:p>
        </w:tc>
        <w:tc>
          <w:tcPr>
            <w:tcW w:w="996" w:type="dxa"/>
          </w:tcPr>
          <w:p w14:paraId="2E7D8A1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7.81</w:t>
            </w:r>
          </w:p>
        </w:tc>
        <w:tc>
          <w:tcPr>
            <w:tcW w:w="996" w:type="dxa"/>
          </w:tcPr>
          <w:p w14:paraId="2127A5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1.64</w:t>
            </w:r>
          </w:p>
        </w:tc>
        <w:tc>
          <w:tcPr>
            <w:tcW w:w="996" w:type="dxa"/>
          </w:tcPr>
          <w:p w14:paraId="091305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4.48</w:t>
            </w:r>
          </w:p>
        </w:tc>
        <w:tc>
          <w:tcPr>
            <w:tcW w:w="996" w:type="dxa"/>
          </w:tcPr>
          <w:p w14:paraId="39D050E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0.66</w:t>
            </w:r>
          </w:p>
        </w:tc>
        <w:tc>
          <w:tcPr>
            <w:tcW w:w="996" w:type="dxa"/>
          </w:tcPr>
          <w:p w14:paraId="07BC393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4.35</w:t>
            </w:r>
          </w:p>
        </w:tc>
        <w:tc>
          <w:tcPr>
            <w:tcW w:w="996" w:type="dxa"/>
          </w:tcPr>
          <w:p w14:paraId="5AEC76A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0.65</w:t>
            </w:r>
          </w:p>
        </w:tc>
        <w:tc>
          <w:tcPr>
            <w:tcW w:w="996" w:type="dxa"/>
          </w:tcPr>
          <w:p w14:paraId="3C91E0C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39.05</w:t>
            </w:r>
          </w:p>
        </w:tc>
      </w:tr>
      <w:tr w:rsidR="00C85E3D" w14:paraId="4305334B" w14:textId="77777777">
        <w:trPr>
          <w:jc w:val="center"/>
        </w:trPr>
        <w:tc>
          <w:tcPr>
            <w:tcW w:w="996" w:type="dxa"/>
          </w:tcPr>
          <w:p w14:paraId="32AC8760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ZQ-6</w:t>
            </w:r>
          </w:p>
        </w:tc>
        <w:tc>
          <w:tcPr>
            <w:tcW w:w="996" w:type="dxa"/>
          </w:tcPr>
          <w:p w14:paraId="1FD235A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61.57</w:t>
            </w:r>
          </w:p>
        </w:tc>
        <w:tc>
          <w:tcPr>
            <w:tcW w:w="996" w:type="dxa"/>
          </w:tcPr>
          <w:p w14:paraId="5E61485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128.66</w:t>
            </w:r>
          </w:p>
        </w:tc>
        <w:tc>
          <w:tcPr>
            <w:tcW w:w="996" w:type="dxa"/>
          </w:tcPr>
          <w:p w14:paraId="552046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14.27</w:t>
            </w:r>
          </w:p>
        </w:tc>
        <w:tc>
          <w:tcPr>
            <w:tcW w:w="996" w:type="dxa"/>
          </w:tcPr>
          <w:p w14:paraId="524D194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49.91</w:t>
            </w:r>
          </w:p>
        </w:tc>
        <w:tc>
          <w:tcPr>
            <w:tcW w:w="996" w:type="dxa"/>
          </w:tcPr>
          <w:p w14:paraId="72D0BC2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8.36</w:t>
            </w:r>
          </w:p>
        </w:tc>
        <w:tc>
          <w:tcPr>
            <w:tcW w:w="996" w:type="dxa"/>
          </w:tcPr>
          <w:p w14:paraId="4CCFC0F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1.23</w:t>
            </w:r>
          </w:p>
        </w:tc>
        <w:tc>
          <w:tcPr>
            <w:tcW w:w="996" w:type="dxa"/>
          </w:tcPr>
          <w:p w14:paraId="592AD3F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6.40</w:t>
            </w:r>
          </w:p>
        </w:tc>
        <w:tc>
          <w:tcPr>
            <w:tcW w:w="996" w:type="dxa"/>
          </w:tcPr>
          <w:p w14:paraId="5B129DD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1.01</w:t>
            </w:r>
          </w:p>
        </w:tc>
        <w:tc>
          <w:tcPr>
            <w:tcW w:w="996" w:type="dxa"/>
          </w:tcPr>
          <w:p w14:paraId="743D5B2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6.24</w:t>
            </w:r>
          </w:p>
        </w:tc>
        <w:tc>
          <w:tcPr>
            <w:tcW w:w="996" w:type="dxa"/>
          </w:tcPr>
          <w:p w14:paraId="70DDD2A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1.34</w:t>
            </w:r>
          </w:p>
        </w:tc>
        <w:tc>
          <w:tcPr>
            <w:tcW w:w="996" w:type="dxa"/>
          </w:tcPr>
          <w:p w14:paraId="08E776F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3.81</w:t>
            </w:r>
          </w:p>
        </w:tc>
        <w:tc>
          <w:tcPr>
            <w:tcW w:w="996" w:type="dxa"/>
          </w:tcPr>
          <w:p w14:paraId="32CA8B1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0.58</w:t>
            </w:r>
          </w:p>
        </w:tc>
        <w:tc>
          <w:tcPr>
            <w:tcW w:w="996" w:type="dxa"/>
          </w:tcPr>
          <w:p w14:paraId="1F45AF4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3.75</w:t>
            </w:r>
          </w:p>
        </w:tc>
        <w:tc>
          <w:tcPr>
            <w:tcW w:w="996" w:type="dxa"/>
          </w:tcPr>
          <w:p w14:paraId="4F6298D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0.56</w:t>
            </w:r>
          </w:p>
        </w:tc>
        <w:tc>
          <w:tcPr>
            <w:tcW w:w="996" w:type="dxa"/>
          </w:tcPr>
          <w:p w14:paraId="148EBD6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31.45</w:t>
            </w:r>
          </w:p>
        </w:tc>
      </w:tr>
      <w:tr w:rsidR="00C85E3D" w14:paraId="50B98AC2" w14:textId="77777777">
        <w:trPr>
          <w:jc w:val="center"/>
        </w:trPr>
        <w:tc>
          <w:tcPr>
            <w:tcW w:w="996" w:type="dxa"/>
          </w:tcPr>
          <w:p w14:paraId="398DAF65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ZQ-7</w:t>
            </w:r>
          </w:p>
        </w:tc>
        <w:tc>
          <w:tcPr>
            <w:tcW w:w="996" w:type="dxa"/>
          </w:tcPr>
          <w:p w14:paraId="0B8E85C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62.92</w:t>
            </w:r>
          </w:p>
        </w:tc>
        <w:tc>
          <w:tcPr>
            <w:tcW w:w="996" w:type="dxa"/>
          </w:tcPr>
          <w:p w14:paraId="75AF76E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131.37</w:t>
            </w:r>
          </w:p>
        </w:tc>
        <w:tc>
          <w:tcPr>
            <w:tcW w:w="996" w:type="dxa"/>
          </w:tcPr>
          <w:p w14:paraId="6770E0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14.01</w:t>
            </w:r>
          </w:p>
        </w:tc>
        <w:tc>
          <w:tcPr>
            <w:tcW w:w="996" w:type="dxa"/>
          </w:tcPr>
          <w:p w14:paraId="706F8EF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49.61</w:t>
            </w:r>
          </w:p>
        </w:tc>
        <w:tc>
          <w:tcPr>
            <w:tcW w:w="996" w:type="dxa"/>
          </w:tcPr>
          <w:p w14:paraId="02CCB6A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8.73</w:t>
            </w:r>
          </w:p>
        </w:tc>
        <w:tc>
          <w:tcPr>
            <w:tcW w:w="996" w:type="dxa"/>
          </w:tcPr>
          <w:p w14:paraId="0287261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1.36</w:t>
            </w:r>
          </w:p>
        </w:tc>
        <w:tc>
          <w:tcPr>
            <w:tcW w:w="996" w:type="dxa"/>
          </w:tcPr>
          <w:p w14:paraId="15CE086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6.91</w:t>
            </w:r>
          </w:p>
        </w:tc>
        <w:tc>
          <w:tcPr>
            <w:tcW w:w="996" w:type="dxa"/>
          </w:tcPr>
          <w:p w14:paraId="1C24DDB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1.04</w:t>
            </w:r>
          </w:p>
        </w:tc>
        <w:tc>
          <w:tcPr>
            <w:tcW w:w="996" w:type="dxa"/>
          </w:tcPr>
          <w:p w14:paraId="4D5A44D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6.10</w:t>
            </w:r>
          </w:p>
        </w:tc>
        <w:tc>
          <w:tcPr>
            <w:tcW w:w="996" w:type="dxa"/>
          </w:tcPr>
          <w:p w14:paraId="1B1086F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1.25</w:t>
            </w:r>
          </w:p>
        </w:tc>
        <w:tc>
          <w:tcPr>
            <w:tcW w:w="996" w:type="dxa"/>
          </w:tcPr>
          <w:p w14:paraId="6416597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3.49</w:t>
            </w:r>
          </w:p>
        </w:tc>
        <w:tc>
          <w:tcPr>
            <w:tcW w:w="996" w:type="dxa"/>
          </w:tcPr>
          <w:p w14:paraId="4872283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0.51</w:t>
            </w:r>
          </w:p>
        </w:tc>
        <w:tc>
          <w:tcPr>
            <w:tcW w:w="996" w:type="dxa"/>
          </w:tcPr>
          <w:p w14:paraId="5E7E33A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3.36</w:t>
            </w:r>
          </w:p>
        </w:tc>
        <w:tc>
          <w:tcPr>
            <w:tcW w:w="996" w:type="dxa"/>
          </w:tcPr>
          <w:p w14:paraId="2A906DC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0.49</w:t>
            </w:r>
          </w:p>
        </w:tc>
        <w:tc>
          <w:tcPr>
            <w:tcW w:w="996" w:type="dxa"/>
          </w:tcPr>
          <w:p w14:paraId="01D12D0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30.06</w:t>
            </w:r>
          </w:p>
        </w:tc>
      </w:tr>
      <w:tr w:rsidR="00C85E3D" w14:paraId="13570DFB" w14:textId="77777777">
        <w:trPr>
          <w:jc w:val="center"/>
        </w:trPr>
        <w:tc>
          <w:tcPr>
            <w:tcW w:w="996" w:type="dxa"/>
          </w:tcPr>
          <w:p w14:paraId="790D222C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ZQ-8</w:t>
            </w:r>
          </w:p>
        </w:tc>
        <w:tc>
          <w:tcPr>
            <w:tcW w:w="996" w:type="dxa"/>
          </w:tcPr>
          <w:p w14:paraId="07E4DFD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79.48</w:t>
            </w:r>
          </w:p>
        </w:tc>
        <w:tc>
          <w:tcPr>
            <w:tcW w:w="996" w:type="dxa"/>
          </w:tcPr>
          <w:p w14:paraId="726BACF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151.86</w:t>
            </w:r>
          </w:p>
        </w:tc>
        <w:tc>
          <w:tcPr>
            <w:tcW w:w="996" w:type="dxa"/>
          </w:tcPr>
          <w:p w14:paraId="27D68D1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16.82</w:t>
            </w:r>
          </w:p>
        </w:tc>
        <w:tc>
          <w:tcPr>
            <w:tcW w:w="996" w:type="dxa"/>
          </w:tcPr>
          <w:p w14:paraId="6CEF88C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59.61</w:t>
            </w:r>
          </w:p>
        </w:tc>
        <w:tc>
          <w:tcPr>
            <w:tcW w:w="996" w:type="dxa"/>
          </w:tcPr>
          <w:p w14:paraId="3C5F9AA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9.85</w:t>
            </w:r>
          </w:p>
        </w:tc>
        <w:tc>
          <w:tcPr>
            <w:tcW w:w="996" w:type="dxa"/>
          </w:tcPr>
          <w:p w14:paraId="3ABBE60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1.54</w:t>
            </w:r>
          </w:p>
        </w:tc>
        <w:tc>
          <w:tcPr>
            <w:tcW w:w="996" w:type="dxa"/>
          </w:tcPr>
          <w:p w14:paraId="5574AF0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8.04</w:t>
            </w:r>
          </w:p>
        </w:tc>
        <w:tc>
          <w:tcPr>
            <w:tcW w:w="996" w:type="dxa"/>
          </w:tcPr>
          <w:p w14:paraId="786C600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1.19</w:t>
            </w:r>
          </w:p>
        </w:tc>
        <w:tc>
          <w:tcPr>
            <w:tcW w:w="996" w:type="dxa"/>
          </w:tcPr>
          <w:p w14:paraId="70AC283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7.24</w:t>
            </w:r>
          </w:p>
        </w:tc>
        <w:tc>
          <w:tcPr>
            <w:tcW w:w="996" w:type="dxa"/>
          </w:tcPr>
          <w:p w14:paraId="178F604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1.59</w:t>
            </w:r>
          </w:p>
        </w:tc>
        <w:tc>
          <w:tcPr>
            <w:tcW w:w="996" w:type="dxa"/>
          </w:tcPr>
          <w:p w14:paraId="726D7AB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4.51</w:t>
            </w:r>
          </w:p>
        </w:tc>
        <w:tc>
          <w:tcPr>
            <w:tcW w:w="996" w:type="dxa"/>
          </w:tcPr>
          <w:p w14:paraId="6D092F5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0.69</w:t>
            </w:r>
          </w:p>
        </w:tc>
        <w:tc>
          <w:tcPr>
            <w:tcW w:w="996" w:type="dxa"/>
          </w:tcPr>
          <w:p w14:paraId="146A28C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4.58</w:t>
            </w:r>
          </w:p>
        </w:tc>
        <w:tc>
          <w:tcPr>
            <w:tcW w:w="996" w:type="dxa"/>
          </w:tcPr>
          <w:p w14:paraId="47ABEE4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0.70</w:t>
            </w:r>
          </w:p>
        </w:tc>
        <w:tc>
          <w:tcPr>
            <w:tcW w:w="996" w:type="dxa"/>
          </w:tcPr>
          <w:p w14:paraId="29E00CC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38.60</w:t>
            </w:r>
          </w:p>
        </w:tc>
      </w:tr>
      <w:tr w:rsidR="00C85E3D" w14:paraId="14CAD036" w14:textId="77777777">
        <w:trPr>
          <w:jc w:val="center"/>
        </w:trPr>
        <w:tc>
          <w:tcPr>
            <w:tcW w:w="996" w:type="dxa"/>
          </w:tcPr>
          <w:p w14:paraId="0DC007F0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ZQ-9</w:t>
            </w:r>
          </w:p>
        </w:tc>
        <w:tc>
          <w:tcPr>
            <w:tcW w:w="996" w:type="dxa"/>
          </w:tcPr>
          <w:p w14:paraId="1AFD4D0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63.05</w:t>
            </w:r>
          </w:p>
        </w:tc>
        <w:tc>
          <w:tcPr>
            <w:tcW w:w="996" w:type="dxa"/>
          </w:tcPr>
          <w:p w14:paraId="0281641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129.92</w:t>
            </w:r>
          </w:p>
        </w:tc>
        <w:tc>
          <w:tcPr>
            <w:tcW w:w="996" w:type="dxa"/>
          </w:tcPr>
          <w:p w14:paraId="38E93F3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14.38</w:t>
            </w:r>
          </w:p>
        </w:tc>
        <w:tc>
          <w:tcPr>
            <w:tcW w:w="996" w:type="dxa"/>
          </w:tcPr>
          <w:p w14:paraId="672BD72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50.15</w:t>
            </w:r>
          </w:p>
        </w:tc>
        <w:tc>
          <w:tcPr>
            <w:tcW w:w="996" w:type="dxa"/>
          </w:tcPr>
          <w:p w14:paraId="17EB169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8.37</w:t>
            </w:r>
          </w:p>
        </w:tc>
        <w:tc>
          <w:tcPr>
            <w:tcW w:w="996" w:type="dxa"/>
          </w:tcPr>
          <w:p w14:paraId="30CF7E7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1.24</w:t>
            </w:r>
          </w:p>
        </w:tc>
        <w:tc>
          <w:tcPr>
            <w:tcW w:w="996" w:type="dxa"/>
          </w:tcPr>
          <w:p w14:paraId="2334927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6.70</w:t>
            </w:r>
          </w:p>
        </w:tc>
        <w:tc>
          <w:tcPr>
            <w:tcW w:w="996" w:type="dxa"/>
          </w:tcPr>
          <w:p w14:paraId="32E3F89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1.06</w:t>
            </w:r>
          </w:p>
        </w:tc>
        <w:tc>
          <w:tcPr>
            <w:tcW w:w="996" w:type="dxa"/>
          </w:tcPr>
          <w:p w14:paraId="6EC54B8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6.38</w:t>
            </w:r>
          </w:p>
        </w:tc>
        <w:tc>
          <w:tcPr>
            <w:tcW w:w="996" w:type="dxa"/>
          </w:tcPr>
          <w:p w14:paraId="21EFE94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1.38</w:t>
            </w:r>
          </w:p>
        </w:tc>
        <w:tc>
          <w:tcPr>
            <w:tcW w:w="996" w:type="dxa"/>
          </w:tcPr>
          <w:p w14:paraId="0BD594F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3.86</w:t>
            </w:r>
          </w:p>
        </w:tc>
        <w:tc>
          <w:tcPr>
            <w:tcW w:w="996" w:type="dxa"/>
          </w:tcPr>
          <w:p w14:paraId="1BC0ED2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0.58</w:t>
            </w:r>
          </w:p>
        </w:tc>
        <w:tc>
          <w:tcPr>
            <w:tcW w:w="996" w:type="dxa"/>
          </w:tcPr>
          <w:p w14:paraId="53578D3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3.77</w:t>
            </w:r>
          </w:p>
        </w:tc>
        <w:tc>
          <w:tcPr>
            <w:tcW w:w="996" w:type="dxa"/>
          </w:tcPr>
          <w:p w14:paraId="60D18E2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0.57</w:t>
            </w:r>
          </w:p>
        </w:tc>
        <w:tc>
          <w:tcPr>
            <w:tcW w:w="996" w:type="dxa"/>
          </w:tcPr>
          <w:p w14:paraId="6248900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32.63</w:t>
            </w:r>
          </w:p>
        </w:tc>
      </w:tr>
      <w:tr w:rsidR="00C85E3D" w14:paraId="7BA98466" w14:textId="77777777">
        <w:trPr>
          <w:jc w:val="center"/>
        </w:trPr>
        <w:tc>
          <w:tcPr>
            <w:tcW w:w="996" w:type="dxa"/>
          </w:tcPr>
          <w:p w14:paraId="43A275C4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ZQ-10</w:t>
            </w:r>
          </w:p>
        </w:tc>
        <w:tc>
          <w:tcPr>
            <w:tcW w:w="996" w:type="dxa"/>
          </w:tcPr>
          <w:p w14:paraId="4A8CCB5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62.80</w:t>
            </w:r>
          </w:p>
        </w:tc>
        <w:tc>
          <w:tcPr>
            <w:tcW w:w="996" w:type="dxa"/>
          </w:tcPr>
          <w:p w14:paraId="16620BC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119.05</w:t>
            </w:r>
          </w:p>
        </w:tc>
        <w:tc>
          <w:tcPr>
            <w:tcW w:w="996" w:type="dxa"/>
          </w:tcPr>
          <w:p w14:paraId="4A6B4B4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13.15</w:t>
            </w:r>
          </w:p>
        </w:tc>
        <w:tc>
          <w:tcPr>
            <w:tcW w:w="996" w:type="dxa"/>
          </w:tcPr>
          <w:p w14:paraId="1132D4A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47.04</w:t>
            </w:r>
          </w:p>
        </w:tc>
        <w:tc>
          <w:tcPr>
            <w:tcW w:w="996" w:type="dxa"/>
          </w:tcPr>
          <w:p w14:paraId="6614F4E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8.74</w:t>
            </w:r>
          </w:p>
        </w:tc>
        <w:tc>
          <w:tcPr>
            <w:tcW w:w="996" w:type="dxa"/>
          </w:tcPr>
          <w:p w14:paraId="4D04A49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1.75</w:t>
            </w:r>
          </w:p>
        </w:tc>
        <w:tc>
          <w:tcPr>
            <w:tcW w:w="996" w:type="dxa"/>
          </w:tcPr>
          <w:p w14:paraId="462A870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6.72</w:t>
            </w:r>
          </w:p>
        </w:tc>
        <w:tc>
          <w:tcPr>
            <w:tcW w:w="996" w:type="dxa"/>
          </w:tcPr>
          <w:p w14:paraId="6889DE8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0.96</w:t>
            </w:r>
          </w:p>
        </w:tc>
        <w:tc>
          <w:tcPr>
            <w:tcW w:w="996" w:type="dxa"/>
          </w:tcPr>
          <w:p w14:paraId="0C2B68A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5.35</w:t>
            </w:r>
          </w:p>
        </w:tc>
        <w:tc>
          <w:tcPr>
            <w:tcW w:w="996" w:type="dxa"/>
          </w:tcPr>
          <w:p w14:paraId="785A35D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1.13</w:t>
            </w:r>
          </w:p>
        </w:tc>
        <w:tc>
          <w:tcPr>
            <w:tcW w:w="996" w:type="dxa"/>
          </w:tcPr>
          <w:p w14:paraId="37D15AC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3.11</w:t>
            </w:r>
          </w:p>
        </w:tc>
        <w:tc>
          <w:tcPr>
            <w:tcW w:w="996" w:type="dxa"/>
          </w:tcPr>
          <w:p w14:paraId="7593F83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0.47</w:t>
            </w:r>
          </w:p>
        </w:tc>
        <w:tc>
          <w:tcPr>
            <w:tcW w:w="996" w:type="dxa"/>
          </w:tcPr>
          <w:p w14:paraId="48A6BF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3.00</w:t>
            </w:r>
          </w:p>
        </w:tc>
        <w:tc>
          <w:tcPr>
            <w:tcW w:w="996" w:type="dxa"/>
          </w:tcPr>
          <w:p w14:paraId="401D046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0.45</w:t>
            </w:r>
          </w:p>
        </w:tc>
        <w:tc>
          <w:tcPr>
            <w:tcW w:w="996" w:type="dxa"/>
          </w:tcPr>
          <w:p w14:paraId="343F4E3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27.22</w:t>
            </w:r>
          </w:p>
        </w:tc>
      </w:tr>
      <w:tr w:rsidR="00C85E3D" w14:paraId="75CD6504" w14:textId="77777777">
        <w:trPr>
          <w:jc w:val="center"/>
        </w:trPr>
        <w:tc>
          <w:tcPr>
            <w:tcW w:w="996" w:type="dxa"/>
          </w:tcPr>
          <w:p w14:paraId="31494221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ZQ-11</w:t>
            </w:r>
          </w:p>
        </w:tc>
        <w:tc>
          <w:tcPr>
            <w:tcW w:w="996" w:type="dxa"/>
          </w:tcPr>
          <w:p w14:paraId="627AB63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52.11</w:t>
            </w:r>
          </w:p>
        </w:tc>
        <w:tc>
          <w:tcPr>
            <w:tcW w:w="996" w:type="dxa"/>
          </w:tcPr>
          <w:p w14:paraId="18AE429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113.39</w:t>
            </w:r>
          </w:p>
        </w:tc>
        <w:tc>
          <w:tcPr>
            <w:tcW w:w="996" w:type="dxa"/>
          </w:tcPr>
          <w:p w14:paraId="703D5B1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12.08</w:t>
            </w:r>
          </w:p>
        </w:tc>
        <w:tc>
          <w:tcPr>
            <w:tcW w:w="996" w:type="dxa"/>
          </w:tcPr>
          <w:p w14:paraId="7CDB8E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42.99</w:t>
            </w:r>
          </w:p>
        </w:tc>
        <w:tc>
          <w:tcPr>
            <w:tcW w:w="996" w:type="dxa"/>
          </w:tcPr>
          <w:p w14:paraId="0DF9200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7.73</w:t>
            </w:r>
          </w:p>
        </w:tc>
        <w:tc>
          <w:tcPr>
            <w:tcW w:w="996" w:type="dxa"/>
          </w:tcPr>
          <w:p w14:paraId="294E6DC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1.30</w:t>
            </w:r>
          </w:p>
        </w:tc>
        <w:tc>
          <w:tcPr>
            <w:tcW w:w="996" w:type="dxa"/>
          </w:tcPr>
          <w:p w14:paraId="40D759B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6.38</w:t>
            </w:r>
          </w:p>
        </w:tc>
        <w:tc>
          <w:tcPr>
            <w:tcW w:w="996" w:type="dxa"/>
          </w:tcPr>
          <w:p w14:paraId="2098BDA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1.03</w:t>
            </w:r>
          </w:p>
        </w:tc>
        <w:tc>
          <w:tcPr>
            <w:tcW w:w="996" w:type="dxa"/>
          </w:tcPr>
          <w:p w14:paraId="1EB1A90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6.20</w:t>
            </w:r>
          </w:p>
        </w:tc>
        <w:tc>
          <w:tcPr>
            <w:tcW w:w="996" w:type="dxa"/>
          </w:tcPr>
          <w:p w14:paraId="20AD81A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1.29</w:t>
            </w:r>
          </w:p>
        </w:tc>
        <w:tc>
          <w:tcPr>
            <w:tcW w:w="996" w:type="dxa"/>
          </w:tcPr>
          <w:p w14:paraId="3B549C6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3.61</w:t>
            </w:r>
          </w:p>
        </w:tc>
        <w:tc>
          <w:tcPr>
            <w:tcW w:w="996" w:type="dxa"/>
          </w:tcPr>
          <w:p w14:paraId="3801952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0.54</w:t>
            </w:r>
          </w:p>
        </w:tc>
        <w:tc>
          <w:tcPr>
            <w:tcW w:w="996" w:type="dxa"/>
          </w:tcPr>
          <w:p w14:paraId="2FC3E2A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3.51</w:t>
            </w:r>
          </w:p>
        </w:tc>
        <w:tc>
          <w:tcPr>
            <w:tcW w:w="996" w:type="dxa"/>
          </w:tcPr>
          <w:p w14:paraId="08DB8A5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996" w:type="dxa"/>
          </w:tcPr>
          <w:p w14:paraId="6958269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30.23</w:t>
            </w:r>
          </w:p>
        </w:tc>
      </w:tr>
      <w:tr w:rsidR="00C85E3D" w14:paraId="1E3E2093" w14:textId="77777777">
        <w:trPr>
          <w:jc w:val="center"/>
        </w:trPr>
        <w:tc>
          <w:tcPr>
            <w:tcW w:w="996" w:type="dxa"/>
          </w:tcPr>
          <w:p w14:paraId="63A9357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ZQ-12</w:t>
            </w:r>
          </w:p>
        </w:tc>
        <w:tc>
          <w:tcPr>
            <w:tcW w:w="996" w:type="dxa"/>
          </w:tcPr>
          <w:p w14:paraId="6D74654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85.87</w:t>
            </w:r>
          </w:p>
        </w:tc>
        <w:tc>
          <w:tcPr>
            <w:tcW w:w="996" w:type="dxa"/>
          </w:tcPr>
          <w:p w14:paraId="255F23B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180.63</w:t>
            </w:r>
          </w:p>
        </w:tc>
        <w:tc>
          <w:tcPr>
            <w:tcW w:w="996" w:type="dxa"/>
          </w:tcPr>
          <w:p w14:paraId="4DEA47A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20.50</w:t>
            </w:r>
          </w:p>
        </w:tc>
        <w:tc>
          <w:tcPr>
            <w:tcW w:w="996" w:type="dxa"/>
          </w:tcPr>
          <w:p w14:paraId="2FCB842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71.97</w:t>
            </w:r>
          </w:p>
        </w:tc>
        <w:tc>
          <w:tcPr>
            <w:tcW w:w="996" w:type="dxa"/>
          </w:tcPr>
          <w:p w14:paraId="2D9A4FC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13.44</w:t>
            </w:r>
          </w:p>
        </w:tc>
        <w:tc>
          <w:tcPr>
            <w:tcW w:w="996" w:type="dxa"/>
          </w:tcPr>
          <w:p w14:paraId="13F407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2.38</w:t>
            </w:r>
          </w:p>
        </w:tc>
        <w:tc>
          <w:tcPr>
            <w:tcW w:w="996" w:type="dxa"/>
          </w:tcPr>
          <w:p w14:paraId="13CAAAB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10.99</w:t>
            </w:r>
          </w:p>
        </w:tc>
        <w:tc>
          <w:tcPr>
            <w:tcW w:w="996" w:type="dxa"/>
          </w:tcPr>
          <w:p w14:paraId="6102F5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1.59</w:t>
            </w:r>
          </w:p>
        </w:tc>
        <w:tc>
          <w:tcPr>
            <w:tcW w:w="996" w:type="dxa"/>
          </w:tcPr>
          <w:p w14:paraId="4981FE7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8.82</w:t>
            </w:r>
          </w:p>
        </w:tc>
        <w:tc>
          <w:tcPr>
            <w:tcW w:w="996" w:type="dxa"/>
          </w:tcPr>
          <w:p w14:paraId="1B0C56D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1.75</w:t>
            </w:r>
          </w:p>
        </w:tc>
        <w:tc>
          <w:tcPr>
            <w:tcW w:w="996" w:type="dxa"/>
          </w:tcPr>
          <w:p w14:paraId="436CBC7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4.65</w:t>
            </w:r>
          </w:p>
        </w:tc>
        <w:tc>
          <w:tcPr>
            <w:tcW w:w="996" w:type="dxa"/>
          </w:tcPr>
          <w:p w14:paraId="3D860D5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0.68</w:t>
            </w:r>
          </w:p>
        </w:tc>
        <w:tc>
          <w:tcPr>
            <w:tcW w:w="996" w:type="dxa"/>
          </w:tcPr>
          <w:p w14:paraId="5AB9ED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4.34</w:t>
            </w:r>
          </w:p>
        </w:tc>
        <w:tc>
          <w:tcPr>
            <w:tcW w:w="996" w:type="dxa"/>
          </w:tcPr>
          <w:p w14:paraId="29DB80E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996" w:type="dxa"/>
          </w:tcPr>
          <w:p w14:paraId="64EE1F9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41.28</w:t>
            </w:r>
          </w:p>
        </w:tc>
      </w:tr>
      <w:tr w:rsidR="00C85E3D" w14:paraId="7C62AC26" w14:textId="77777777">
        <w:trPr>
          <w:jc w:val="center"/>
        </w:trPr>
        <w:tc>
          <w:tcPr>
            <w:tcW w:w="996" w:type="dxa"/>
          </w:tcPr>
          <w:p w14:paraId="50745688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ZQ-13</w:t>
            </w:r>
          </w:p>
        </w:tc>
        <w:tc>
          <w:tcPr>
            <w:tcW w:w="996" w:type="dxa"/>
          </w:tcPr>
          <w:p w14:paraId="1A2882E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46.40</w:t>
            </w:r>
          </w:p>
        </w:tc>
        <w:tc>
          <w:tcPr>
            <w:tcW w:w="996" w:type="dxa"/>
          </w:tcPr>
          <w:p w14:paraId="1F3306E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90.08</w:t>
            </w:r>
          </w:p>
        </w:tc>
        <w:tc>
          <w:tcPr>
            <w:tcW w:w="996" w:type="dxa"/>
          </w:tcPr>
          <w:p w14:paraId="039B9E3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10.17</w:t>
            </w:r>
          </w:p>
        </w:tc>
        <w:tc>
          <w:tcPr>
            <w:tcW w:w="996" w:type="dxa"/>
          </w:tcPr>
          <w:p w14:paraId="04123BF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36.53</w:t>
            </w:r>
          </w:p>
        </w:tc>
        <w:tc>
          <w:tcPr>
            <w:tcW w:w="996" w:type="dxa"/>
          </w:tcPr>
          <w:p w14:paraId="4A942AB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6.73</w:t>
            </w:r>
          </w:p>
        </w:tc>
        <w:tc>
          <w:tcPr>
            <w:tcW w:w="996" w:type="dxa"/>
          </w:tcPr>
          <w:p w14:paraId="31382F4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1.38</w:t>
            </w:r>
          </w:p>
        </w:tc>
        <w:tc>
          <w:tcPr>
            <w:tcW w:w="996" w:type="dxa"/>
          </w:tcPr>
          <w:p w14:paraId="5379E35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5.73</w:t>
            </w:r>
          </w:p>
        </w:tc>
        <w:tc>
          <w:tcPr>
            <w:tcW w:w="996" w:type="dxa"/>
          </w:tcPr>
          <w:p w14:paraId="0612B3A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0.85</w:t>
            </w:r>
          </w:p>
        </w:tc>
        <w:tc>
          <w:tcPr>
            <w:tcW w:w="996" w:type="dxa"/>
          </w:tcPr>
          <w:p w14:paraId="1682F8F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4.78</w:t>
            </w:r>
          </w:p>
        </w:tc>
        <w:tc>
          <w:tcPr>
            <w:tcW w:w="996" w:type="dxa"/>
          </w:tcPr>
          <w:p w14:paraId="3995F9C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0.97</w:t>
            </w:r>
          </w:p>
        </w:tc>
        <w:tc>
          <w:tcPr>
            <w:tcW w:w="996" w:type="dxa"/>
          </w:tcPr>
          <w:p w14:paraId="499BAC7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2.74</w:t>
            </w:r>
          </w:p>
        </w:tc>
        <w:tc>
          <w:tcPr>
            <w:tcW w:w="996" w:type="dxa"/>
          </w:tcPr>
          <w:p w14:paraId="7434506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0.41</w:t>
            </w:r>
          </w:p>
        </w:tc>
        <w:tc>
          <w:tcPr>
            <w:tcW w:w="996" w:type="dxa"/>
          </w:tcPr>
          <w:p w14:paraId="15FCA2C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2.69</w:t>
            </w:r>
          </w:p>
        </w:tc>
        <w:tc>
          <w:tcPr>
            <w:tcW w:w="996" w:type="dxa"/>
          </w:tcPr>
          <w:p w14:paraId="17FEA58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0.41</w:t>
            </w:r>
          </w:p>
        </w:tc>
        <w:tc>
          <w:tcPr>
            <w:tcW w:w="996" w:type="dxa"/>
          </w:tcPr>
          <w:p w14:paraId="1F2227E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23.73</w:t>
            </w:r>
          </w:p>
        </w:tc>
      </w:tr>
      <w:tr w:rsidR="00C85E3D" w14:paraId="6031ABA4" w14:textId="77777777">
        <w:trPr>
          <w:jc w:val="center"/>
        </w:trPr>
        <w:tc>
          <w:tcPr>
            <w:tcW w:w="996" w:type="dxa"/>
          </w:tcPr>
          <w:p w14:paraId="7073341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ZQ-14</w:t>
            </w:r>
          </w:p>
        </w:tc>
        <w:tc>
          <w:tcPr>
            <w:tcW w:w="996" w:type="dxa"/>
          </w:tcPr>
          <w:p w14:paraId="0EA1A9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69.64</w:t>
            </w:r>
          </w:p>
        </w:tc>
        <w:tc>
          <w:tcPr>
            <w:tcW w:w="996" w:type="dxa"/>
          </w:tcPr>
          <w:p w14:paraId="6B00A7A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146.86</w:t>
            </w:r>
          </w:p>
        </w:tc>
        <w:tc>
          <w:tcPr>
            <w:tcW w:w="996" w:type="dxa"/>
          </w:tcPr>
          <w:p w14:paraId="132CF1F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16.51</w:t>
            </w:r>
          </w:p>
        </w:tc>
        <w:tc>
          <w:tcPr>
            <w:tcW w:w="996" w:type="dxa"/>
          </w:tcPr>
          <w:p w14:paraId="3E4A3B4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58.29</w:t>
            </w:r>
          </w:p>
        </w:tc>
        <w:tc>
          <w:tcPr>
            <w:tcW w:w="996" w:type="dxa"/>
          </w:tcPr>
          <w:p w14:paraId="40D0403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10.37</w:t>
            </w:r>
          </w:p>
        </w:tc>
        <w:tc>
          <w:tcPr>
            <w:tcW w:w="996" w:type="dxa"/>
          </w:tcPr>
          <w:p w14:paraId="103C9E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1.95</w:t>
            </w:r>
          </w:p>
        </w:tc>
        <w:tc>
          <w:tcPr>
            <w:tcW w:w="996" w:type="dxa"/>
          </w:tcPr>
          <w:p w14:paraId="008A2BA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8.59</w:t>
            </w:r>
          </w:p>
        </w:tc>
        <w:tc>
          <w:tcPr>
            <w:tcW w:w="996" w:type="dxa"/>
          </w:tcPr>
          <w:p w14:paraId="4FB9883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1.30</w:t>
            </w:r>
          </w:p>
        </w:tc>
        <w:tc>
          <w:tcPr>
            <w:tcW w:w="996" w:type="dxa"/>
          </w:tcPr>
          <w:p w14:paraId="1BAAE0E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7.43</w:t>
            </w:r>
          </w:p>
        </w:tc>
        <w:tc>
          <w:tcPr>
            <w:tcW w:w="996" w:type="dxa"/>
          </w:tcPr>
          <w:p w14:paraId="0582AAB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1.57</w:t>
            </w:r>
          </w:p>
        </w:tc>
        <w:tc>
          <w:tcPr>
            <w:tcW w:w="996" w:type="dxa"/>
          </w:tcPr>
          <w:p w14:paraId="00DC6CE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4.26</w:t>
            </w:r>
          </w:p>
        </w:tc>
        <w:tc>
          <w:tcPr>
            <w:tcW w:w="996" w:type="dxa"/>
          </w:tcPr>
          <w:p w14:paraId="234995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996" w:type="dxa"/>
          </w:tcPr>
          <w:p w14:paraId="5908B88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3.97</w:t>
            </w:r>
          </w:p>
        </w:tc>
        <w:tc>
          <w:tcPr>
            <w:tcW w:w="996" w:type="dxa"/>
          </w:tcPr>
          <w:p w14:paraId="3E9BF0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</w:tcPr>
          <w:p w14:paraId="7F7254F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34.60</w:t>
            </w:r>
          </w:p>
        </w:tc>
      </w:tr>
      <w:tr w:rsidR="00C85E3D" w14:paraId="019DB99A" w14:textId="77777777">
        <w:trPr>
          <w:jc w:val="center"/>
        </w:trPr>
        <w:tc>
          <w:tcPr>
            <w:tcW w:w="996" w:type="dxa"/>
          </w:tcPr>
          <w:p w14:paraId="6C92A9C9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ZQ-15</w:t>
            </w:r>
          </w:p>
        </w:tc>
        <w:tc>
          <w:tcPr>
            <w:tcW w:w="996" w:type="dxa"/>
          </w:tcPr>
          <w:p w14:paraId="518883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44.48</w:t>
            </w:r>
          </w:p>
        </w:tc>
        <w:tc>
          <w:tcPr>
            <w:tcW w:w="996" w:type="dxa"/>
          </w:tcPr>
          <w:p w14:paraId="7D36F12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92.89</w:t>
            </w:r>
          </w:p>
        </w:tc>
        <w:tc>
          <w:tcPr>
            <w:tcW w:w="996" w:type="dxa"/>
          </w:tcPr>
          <w:p w14:paraId="3FCF20E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10.14</w:t>
            </w:r>
          </w:p>
        </w:tc>
        <w:tc>
          <w:tcPr>
            <w:tcW w:w="996" w:type="dxa"/>
          </w:tcPr>
          <w:p w14:paraId="082E9BA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35.14</w:t>
            </w:r>
          </w:p>
        </w:tc>
        <w:tc>
          <w:tcPr>
            <w:tcW w:w="996" w:type="dxa"/>
          </w:tcPr>
          <w:p w14:paraId="7F155B8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6.35</w:t>
            </w:r>
          </w:p>
        </w:tc>
        <w:tc>
          <w:tcPr>
            <w:tcW w:w="996" w:type="dxa"/>
          </w:tcPr>
          <w:p w14:paraId="71656DC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1.14</w:t>
            </w:r>
          </w:p>
        </w:tc>
        <w:tc>
          <w:tcPr>
            <w:tcW w:w="996" w:type="dxa"/>
          </w:tcPr>
          <w:p w14:paraId="5B30A75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5.12</w:t>
            </w:r>
          </w:p>
        </w:tc>
        <w:tc>
          <w:tcPr>
            <w:tcW w:w="996" w:type="dxa"/>
          </w:tcPr>
          <w:p w14:paraId="74904B7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0.80</w:t>
            </w:r>
          </w:p>
        </w:tc>
        <w:tc>
          <w:tcPr>
            <w:tcW w:w="996" w:type="dxa"/>
          </w:tcPr>
          <w:p w14:paraId="5EABB0B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4.69</w:t>
            </w:r>
          </w:p>
        </w:tc>
        <w:tc>
          <w:tcPr>
            <w:tcW w:w="996" w:type="dxa"/>
          </w:tcPr>
          <w:p w14:paraId="7BA6C42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1.00</w:t>
            </w:r>
          </w:p>
        </w:tc>
        <w:tc>
          <w:tcPr>
            <w:tcW w:w="996" w:type="dxa"/>
          </w:tcPr>
          <w:p w14:paraId="47BEFE8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2.75</w:t>
            </w:r>
          </w:p>
        </w:tc>
        <w:tc>
          <w:tcPr>
            <w:tcW w:w="996" w:type="dxa"/>
          </w:tcPr>
          <w:p w14:paraId="05385C0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0.41</w:t>
            </w:r>
          </w:p>
        </w:tc>
        <w:tc>
          <w:tcPr>
            <w:tcW w:w="996" w:type="dxa"/>
          </w:tcPr>
          <w:p w14:paraId="5E2FA5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2.68</w:t>
            </w:r>
          </w:p>
        </w:tc>
        <w:tc>
          <w:tcPr>
            <w:tcW w:w="996" w:type="dxa"/>
          </w:tcPr>
          <w:p w14:paraId="64FD5B1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0.40</w:t>
            </w:r>
          </w:p>
        </w:tc>
        <w:tc>
          <w:tcPr>
            <w:tcW w:w="996" w:type="dxa"/>
          </w:tcPr>
          <w:p w14:paraId="669BC9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22.16</w:t>
            </w:r>
          </w:p>
        </w:tc>
      </w:tr>
      <w:tr w:rsidR="00C85E3D" w14:paraId="2FF07CAE" w14:textId="77777777">
        <w:trPr>
          <w:jc w:val="center"/>
        </w:trPr>
        <w:tc>
          <w:tcPr>
            <w:tcW w:w="996" w:type="dxa"/>
          </w:tcPr>
          <w:p w14:paraId="1AE6072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ZQ-16</w:t>
            </w:r>
          </w:p>
        </w:tc>
        <w:tc>
          <w:tcPr>
            <w:tcW w:w="996" w:type="dxa"/>
          </w:tcPr>
          <w:p w14:paraId="05AC9A6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58.15</w:t>
            </w:r>
          </w:p>
        </w:tc>
        <w:tc>
          <w:tcPr>
            <w:tcW w:w="996" w:type="dxa"/>
          </w:tcPr>
          <w:p w14:paraId="49ACAB8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122.61</w:t>
            </w:r>
          </w:p>
        </w:tc>
        <w:tc>
          <w:tcPr>
            <w:tcW w:w="996" w:type="dxa"/>
          </w:tcPr>
          <w:p w14:paraId="003D92D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13.18</w:t>
            </w:r>
          </w:p>
        </w:tc>
        <w:tc>
          <w:tcPr>
            <w:tcW w:w="996" w:type="dxa"/>
          </w:tcPr>
          <w:p w14:paraId="5537A2E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46.72</w:t>
            </w:r>
          </w:p>
        </w:tc>
        <w:tc>
          <w:tcPr>
            <w:tcW w:w="996" w:type="dxa"/>
          </w:tcPr>
          <w:p w14:paraId="5270DBA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8.30</w:t>
            </w:r>
          </w:p>
        </w:tc>
        <w:tc>
          <w:tcPr>
            <w:tcW w:w="996" w:type="dxa"/>
          </w:tcPr>
          <w:p w14:paraId="4EA82B5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1.37</w:t>
            </w:r>
          </w:p>
        </w:tc>
        <w:tc>
          <w:tcPr>
            <w:tcW w:w="996" w:type="dxa"/>
          </w:tcPr>
          <w:p w14:paraId="2493FBA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6.59</w:t>
            </w:r>
          </w:p>
        </w:tc>
        <w:tc>
          <w:tcPr>
            <w:tcW w:w="996" w:type="dxa"/>
          </w:tcPr>
          <w:p w14:paraId="5C2B0FD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0.98</w:t>
            </w:r>
          </w:p>
        </w:tc>
        <w:tc>
          <w:tcPr>
            <w:tcW w:w="996" w:type="dxa"/>
          </w:tcPr>
          <w:p w14:paraId="7B0B657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5.58</w:t>
            </w:r>
          </w:p>
        </w:tc>
        <w:tc>
          <w:tcPr>
            <w:tcW w:w="996" w:type="dxa"/>
          </w:tcPr>
          <w:p w14:paraId="7F40BFE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1.16</w:t>
            </w:r>
          </w:p>
        </w:tc>
        <w:tc>
          <w:tcPr>
            <w:tcW w:w="996" w:type="dxa"/>
          </w:tcPr>
          <w:p w14:paraId="720EDEF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3.18</w:t>
            </w:r>
          </w:p>
        </w:tc>
        <w:tc>
          <w:tcPr>
            <w:tcW w:w="996" w:type="dxa"/>
          </w:tcPr>
          <w:p w14:paraId="3F8C0EF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0.47</w:t>
            </w:r>
          </w:p>
        </w:tc>
        <w:tc>
          <w:tcPr>
            <w:tcW w:w="996" w:type="dxa"/>
          </w:tcPr>
          <w:p w14:paraId="7B27930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3.00</w:t>
            </w:r>
          </w:p>
        </w:tc>
        <w:tc>
          <w:tcPr>
            <w:tcW w:w="996" w:type="dxa"/>
          </w:tcPr>
          <w:p w14:paraId="383FE6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0.44</w:t>
            </w:r>
          </w:p>
        </w:tc>
        <w:tc>
          <w:tcPr>
            <w:tcW w:w="996" w:type="dxa"/>
          </w:tcPr>
          <w:p w14:paraId="067ACBF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26.07</w:t>
            </w:r>
          </w:p>
        </w:tc>
      </w:tr>
      <w:tr w:rsidR="00C85E3D" w14:paraId="0A8EEA21" w14:textId="77777777">
        <w:trPr>
          <w:jc w:val="center"/>
        </w:trPr>
        <w:tc>
          <w:tcPr>
            <w:tcW w:w="996" w:type="dxa"/>
          </w:tcPr>
          <w:p w14:paraId="37EBFBE6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ZQ-17</w:t>
            </w:r>
          </w:p>
        </w:tc>
        <w:tc>
          <w:tcPr>
            <w:tcW w:w="996" w:type="dxa"/>
          </w:tcPr>
          <w:p w14:paraId="732B747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68.14</w:t>
            </w:r>
          </w:p>
        </w:tc>
        <w:tc>
          <w:tcPr>
            <w:tcW w:w="996" w:type="dxa"/>
          </w:tcPr>
          <w:p w14:paraId="652068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141.98</w:t>
            </w:r>
          </w:p>
        </w:tc>
        <w:tc>
          <w:tcPr>
            <w:tcW w:w="996" w:type="dxa"/>
          </w:tcPr>
          <w:p w14:paraId="276628A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14.78</w:t>
            </w:r>
          </w:p>
        </w:tc>
        <w:tc>
          <w:tcPr>
            <w:tcW w:w="996" w:type="dxa"/>
          </w:tcPr>
          <w:p w14:paraId="1531B53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50.94</w:t>
            </w:r>
          </w:p>
        </w:tc>
        <w:tc>
          <w:tcPr>
            <w:tcW w:w="996" w:type="dxa"/>
          </w:tcPr>
          <w:p w14:paraId="2F016A6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9.44</w:t>
            </w:r>
          </w:p>
        </w:tc>
        <w:tc>
          <w:tcPr>
            <w:tcW w:w="996" w:type="dxa"/>
          </w:tcPr>
          <w:p w14:paraId="645AC09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1.83</w:t>
            </w:r>
          </w:p>
        </w:tc>
        <w:tc>
          <w:tcPr>
            <w:tcW w:w="996" w:type="dxa"/>
          </w:tcPr>
          <w:p w14:paraId="089B20E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7.25</w:t>
            </w:r>
          </w:p>
        </w:tc>
        <w:tc>
          <w:tcPr>
            <w:tcW w:w="996" w:type="dxa"/>
          </w:tcPr>
          <w:p w14:paraId="424ABCD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1.06</w:t>
            </w:r>
          </w:p>
        </w:tc>
        <w:tc>
          <w:tcPr>
            <w:tcW w:w="996" w:type="dxa"/>
          </w:tcPr>
          <w:p w14:paraId="483AC23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6.36</w:t>
            </w:r>
          </w:p>
        </w:tc>
        <w:tc>
          <w:tcPr>
            <w:tcW w:w="996" w:type="dxa"/>
          </w:tcPr>
          <w:p w14:paraId="113AAB5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1.37</w:t>
            </w:r>
          </w:p>
        </w:tc>
        <w:tc>
          <w:tcPr>
            <w:tcW w:w="996" w:type="dxa"/>
          </w:tcPr>
          <w:p w14:paraId="12CB711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3.91</w:t>
            </w:r>
          </w:p>
        </w:tc>
        <w:tc>
          <w:tcPr>
            <w:tcW w:w="996" w:type="dxa"/>
          </w:tcPr>
          <w:p w14:paraId="21BE1BF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0.60</w:t>
            </w:r>
          </w:p>
        </w:tc>
        <w:tc>
          <w:tcPr>
            <w:tcW w:w="996" w:type="dxa"/>
          </w:tcPr>
          <w:p w14:paraId="15442E8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4.08</w:t>
            </w:r>
          </w:p>
        </w:tc>
        <w:tc>
          <w:tcPr>
            <w:tcW w:w="996" w:type="dxa"/>
          </w:tcPr>
          <w:p w14:paraId="73B88E7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</w:tcPr>
          <w:p w14:paraId="0A3E13E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32.55</w:t>
            </w:r>
          </w:p>
        </w:tc>
      </w:tr>
      <w:tr w:rsidR="00C85E3D" w14:paraId="1073CEA4" w14:textId="77777777">
        <w:trPr>
          <w:jc w:val="center"/>
        </w:trPr>
        <w:tc>
          <w:tcPr>
            <w:tcW w:w="996" w:type="dxa"/>
          </w:tcPr>
          <w:p w14:paraId="27B8999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ZQ-18</w:t>
            </w:r>
          </w:p>
        </w:tc>
        <w:tc>
          <w:tcPr>
            <w:tcW w:w="996" w:type="dxa"/>
          </w:tcPr>
          <w:p w14:paraId="6FE989D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73.55</w:t>
            </w:r>
          </w:p>
        </w:tc>
        <w:tc>
          <w:tcPr>
            <w:tcW w:w="996" w:type="dxa"/>
          </w:tcPr>
          <w:p w14:paraId="6D595E8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151.55</w:t>
            </w:r>
          </w:p>
        </w:tc>
        <w:tc>
          <w:tcPr>
            <w:tcW w:w="996" w:type="dxa"/>
          </w:tcPr>
          <w:p w14:paraId="188C836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17.26</w:t>
            </w:r>
          </w:p>
        </w:tc>
        <w:tc>
          <w:tcPr>
            <w:tcW w:w="996" w:type="dxa"/>
          </w:tcPr>
          <w:p w14:paraId="619A44A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62.14</w:t>
            </w:r>
          </w:p>
        </w:tc>
        <w:tc>
          <w:tcPr>
            <w:tcW w:w="996" w:type="dxa"/>
          </w:tcPr>
          <w:p w14:paraId="7648E8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13.54</w:t>
            </w:r>
          </w:p>
        </w:tc>
        <w:tc>
          <w:tcPr>
            <w:tcW w:w="996" w:type="dxa"/>
          </w:tcPr>
          <w:p w14:paraId="6606A02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1.44</w:t>
            </w:r>
          </w:p>
        </w:tc>
        <w:tc>
          <w:tcPr>
            <w:tcW w:w="996" w:type="dxa"/>
          </w:tcPr>
          <w:p w14:paraId="273BFCA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8.49</w:t>
            </w:r>
          </w:p>
        </w:tc>
        <w:tc>
          <w:tcPr>
            <w:tcW w:w="996" w:type="dxa"/>
          </w:tcPr>
          <w:p w14:paraId="435924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1.27</w:t>
            </w:r>
          </w:p>
        </w:tc>
        <w:tc>
          <w:tcPr>
            <w:tcW w:w="996" w:type="dxa"/>
          </w:tcPr>
          <w:p w14:paraId="4DE9AAA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7.43</w:t>
            </w:r>
          </w:p>
        </w:tc>
        <w:tc>
          <w:tcPr>
            <w:tcW w:w="996" w:type="dxa"/>
          </w:tcPr>
          <w:p w14:paraId="1843AD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1.60</w:t>
            </w:r>
          </w:p>
        </w:tc>
        <w:tc>
          <w:tcPr>
            <w:tcW w:w="996" w:type="dxa"/>
          </w:tcPr>
          <w:p w14:paraId="7771ED2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4.33</w:t>
            </w:r>
          </w:p>
        </w:tc>
        <w:tc>
          <w:tcPr>
            <w:tcW w:w="996" w:type="dxa"/>
          </w:tcPr>
          <w:p w14:paraId="68A399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0.63</w:t>
            </w:r>
          </w:p>
        </w:tc>
        <w:tc>
          <w:tcPr>
            <w:tcW w:w="996" w:type="dxa"/>
          </w:tcPr>
          <w:p w14:paraId="675512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4.08</w:t>
            </w:r>
          </w:p>
        </w:tc>
        <w:tc>
          <w:tcPr>
            <w:tcW w:w="996" w:type="dxa"/>
          </w:tcPr>
          <w:p w14:paraId="45A47D0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</w:tcPr>
          <w:p w14:paraId="525E8DD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39.51</w:t>
            </w:r>
          </w:p>
        </w:tc>
      </w:tr>
      <w:tr w:rsidR="00C85E3D" w14:paraId="5A34FAFE" w14:textId="77777777">
        <w:trPr>
          <w:jc w:val="center"/>
        </w:trPr>
        <w:tc>
          <w:tcPr>
            <w:tcW w:w="996" w:type="dxa"/>
          </w:tcPr>
          <w:p w14:paraId="45CB2E2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ZQ-19</w:t>
            </w:r>
          </w:p>
        </w:tc>
        <w:tc>
          <w:tcPr>
            <w:tcW w:w="996" w:type="dxa"/>
          </w:tcPr>
          <w:p w14:paraId="1EB5D6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87.85</w:t>
            </w:r>
          </w:p>
        </w:tc>
        <w:tc>
          <w:tcPr>
            <w:tcW w:w="996" w:type="dxa"/>
          </w:tcPr>
          <w:p w14:paraId="40EA01F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180.25</w:t>
            </w:r>
          </w:p>
        </w:tc>
        <w:tc>
          <w:tcPr>
            <w:tcW w:w="996" w:type="dxa"/>
          </w:tcPr>
          <w:p w14:paraId="6C592B1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20.70</w:t>
            </w:r>
          </w:p>
        </w:tc>
        <w:tc>
          <w:tcPr>
            <w:tcW w:w="996" w:type="dxa"/>
          </w:tcPr>
          <w:p w14:paraId="33D7794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68.96</w:t>
            </w:r>
          </w:p>
        </w:tc>
        <w:tc>
          <w:tcPr>
            <w:tcW w:w="996" w:type="dxa"/>
          </w:tcPr>
          <w:p w14:paraId="6C53B9B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14.02</w:t>
            </w:r>
          </w:p>
        </w:tc>
        <w:tc>
          <w:tcPr>
            <w:tcW w:w="996" w:type="dxa"/>
          </w:tcPr>
          <w:p w14:paraId="630841B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1.79</w:t>
            </w:r>
          </w:p>
        </w:tc>
        <w:tc>
          <w:tcPr>
            <w:tcW w:w="996" w:type="dxa"/>
          </w:tcPr>
          <w:p w14:paraId="4ECD4E1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10.08</w:t>
            </w:r>
          </w:p>
        </w:tc>
        <w:tc>
          <w:tcPr>
            <w:tcW w:w="996" w:type="dxa"/>
          </w:tcPr>
          <w:p w14:paraId="3538941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1.56</w:t>
            </w:r>
          </w:p>
        </w:tc>
        <w:tc>
          <w:tcPr>
            <w:tcW w:w="996" w:type="dxa"/>
          </w:tcPr>
          <w:p w14:paraId="56959C0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8.77</w:t>
            </w:r>
          </w:p>
        </w:tc>
        <w:tc>
          <w:tcPr>
            <w:tcW w:w="996" w:type="dxa"/>
          </w:tcPr>
          <w:p w14:paraId="4490A84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1.85</w:t>
            </w:r>
          </w:p>
        </w:tc>
        <w:tc>
          <w:tcPr>
            <w:tcW w:w="996" w:type="dxa"/>
          </w:tcPr>
          <w:p w14:paraId="7C950B9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4.95</w:t>
            </w:r>
          </w:p>
        </w:tc>
        <w:tc>
          <w:tcPr>
            <w:tcW w:w="996" w:type="dxa"/>
          </w:tcPr>
          <w:p w14:paraId="7CEB024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0.75</w:t>
            </w:r>
          </w:p>
        </w:tc>
        <w:tc>
          <w:tcPr>
            <w:tcW w:w="996" w:type="dxa"/>
          </w:tcPr>
          <w:p w14:paraId="5EC3A7B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4.90</w:t>
            </w:r>
          </w:p>
        </w:tc>
        <w:tc>
          <w:tcPr>
            <w:tcW w:w="996" w:type="dxa"/>
          </w:tcPr>
          <w:p w14:paraId="1306522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0.71</w:t>
            </w:r>
          </w:p>
        </w:tc>
        <w:tc>
          <w:tcPr>
            <w:tcW w:w="996" w:type="dxa"/>
          </w:tcPr>
          <w:p w14:paraId="7489815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41.98</w:t>
            </w:r>
          </w:p>
        </w:tc>
      </w:tr>
      <w:tr w:rsidR="00C85E3D" w14:paraId="5FECF35F" w14:textId="77777777">
        <w:trPr>
          <w:jc w:val="center"/>
        </w:trPr>
        <w:tc>
          <w:tcPr>
            <w:tcW w:w="996" w:type="dxa"/>
          </w:tcPr>
          <w:p w14:paraId="3D8DC840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ZQ-20</w:t>
            </w:r>
          </w:p>
        </w:tc>
        <w:tc>
          <w:tcPr>
            <w:tcW w:w="996" w:type="dxa"/>
          </w:tcPr>
          <w:p w14:paraId="0348214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132.08</w:t>
            </w:r>
          </w:p>
        </w:tc>
        <w:tc>
          <w:tcPr>
            <w:tcW w:w="996" w:type="dxa"/>
          </w:tcPr>
          <w:p w14:paraId="0130AAE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288.02</w:t>
            </w:r>
          </w:p>
        </w:tc>
        <w:tc>
          <w:tcPr>
            <w:tcW w:w="996" w:type="dxa"/>
          </w:tcPr>
          <w:p w14:paraId="431A510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33.11</w:t>
            </w:r>
          </w:p>
        </w:tc>
        <w:tc>
          <w:tcPr>
            <w:tcW w:w="996" w:type="dxa"/>
          </w:tcPr>
          <w:p w14:paraId="63A2EE2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121.41</w:t>
            </w:r>
          </w:p>
        </w:tc>
        <w:tc>
          <w:tcPr>
            <w:tcW w:w="996" w:type="dxa"/>
          </w:tcPr>
          <w:p w14:paraId="7C96FD8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24.20</w:t>
            </w:r>
          </w:p>
        </w:tc>
        <w:tc>
          <w:tcPr>
            <w:tcW w:w="996" w:type="dxa"/>
          </w:tcPr>
          <w:p w14:paraId="4788CFB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4.16</w:t>
            </w:r>
          </w:p>
        </w:tc>
        <w:tc>
          <w:tcPr>
            <w:tcW w:w="996" w:type="dxa"/>
          </w:tcPr>
          <w:p w14:paraId="6695E88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18.15</w:t>
            </w:r>
          </w:p>
        </w:tc>
        <w:tc>
          <w:tcPr>
            <w:tcW w:w="996" w:type="dxa"/>
          </w:tcPr>
          <w:p w14:paraId="2005D08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2.57</w:t>
            </w:r>
          </w:p>
        </w:tc>
        <w:tc>
          <w:tcPr>
            <w:tcW w:w="996" w:type="dxa"/>
          </w:tcPr>
          <w:p w14:paraId="1A1E2E0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13.81</w:t>
            </w:r>
          </w:p>
        </w:tc>
        <w:tc>
          <w:tcPr>
            <w:tcW w:w="996" w:type="dxa"/>
          </w:tcPr>
          <w:p w14:paraId="12D7971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2.82</w:t>
            </w:r>
          </w:p>
        </w:tc>
        <w:tc>
          <w:tcPr>
            <w:tcW w:w="996" w:type="dxa"/>
          </w:tcPr>
          <w:p w14:paraId="73CCD03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7.42</w:t>
            </w:r>
          </w:p>
        </w:tc>
        <w:tc>
          <w:tcPr>
            <w:tcW w:w="996" w:type="dxa"/>
          </w:tcPr>
          <w:p w14:paraId="135D571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1.07</w:t>
            </w:r>
          </w:p>
        </w:tc>
        <w:tc>
          <w:tcPr>
            <w:tcW w:w="996" w:type="dxa"/>
          </w:tcPr>
          <w:p w14:paraId="7EE2669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6.84</w:t>
            </w:r>
          </w:p>
        </w:tc>
        <w:tc>
          <w:tcPr>
            <w:tcW w:w="996" w:type="dxa"/>
          </w:tcPr>
          <w:p w14:paraId="4E8798C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1.02</w:t>
            </w:r>
          </w:p>
        </w:tc>
        <w:tc>
          <w:tcPr>
            <w:tcW w:w="996" w:type="dxa"/>
          </w:tcPr>
          <w:p w14:paraId="42FC30E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65.52</w:t>
            </w:r>
          </w:p>
        </w:tc>
      </w:tr>
      <w:tr w:rsidR="00C85E3D" w14:paraId="3CD829F9" w14:textId="77777777">
        <w:trPr>
          <w:jc w:val="center"/>
        </w:trPr>
        <w:tc>
          <w:tcPr>
            <w:tcW w:w="996" w:type="dxa"/>
          </w:tcPr>
          <w:p w14:paraId="20415B1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ZQ-21</w:t>
            </w:r>
          </w:p>
        </w:tc>
        <w:tc>
          <w:tcPr>
            <w:tcW w:w="996" w:type="dxa"/>
          </w:tcPr>
          <w:p w14:paraId="0650DB4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36.76</w:t>
            </w:r>
          </w:p>
        </w:tc>
        <w:tc>
          <w:tcPr>
            <w:tcW w:w="996" w:type="dxa"/>
          </w:tcPr>
          <w:p w14:paraId="66F7E1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75.09</w:t>
            </w:r>
          </w:p>
        </w:tc>
        <w:tc>
          <w:tcPr>
            <w:tcW w:w="996" w:type="dxa"/>
          </w:tcPr>
          <w:p w14:paraId="4E9EF8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8.00</w:t>
            </w:r>
          </w:p>
        </w:tc>
        <w:tc>
          <w:tcPr>
            <w:tcW w:w="996" w:type="dxa"/>
          </w:tcPr>
          <w:p w14:paraId="43A77E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27.91</w:t>
            </w:r>
          </w:p>
        </w:tc>
        <w:tc>
          <w:tcPr>
            <w:tcW w:w="996" w:type="dxa"/>
          </w:tcPr>
          <w:p w14:paraId="0B9DA22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5.85</w:t>
            </w:r>
          </w:p>
        </w:tc>
        <w:tc>
          <w:tcPr>
            <w:tcW w:w="996" w:type="dxa"/>
          </w:tcPr>
          <w:p w14:paraId="3961C16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0.87</w:t>
            </w:r>
          </w:p>
        </w:tc>
        <w:tc>
          <w:tcPr>
            <w:tcW w:w="996" w:type="dxa"/>
          </w:tcPr>
          <w:p w14:paraId="7645581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4.12</w:t>
            </w:r>
          </w:p>
        </w:tc>
        <w:tc>
          <w:tcPr>
            <w:tcW w:w="996" w:type="dxa"/>
          </w:tcPr>
          <w:p w14:paraId="5D517C1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0.64</w:t>
            </w:r>
          </w:p>
        </w:tc>
        <w:tc>
          <w:tcPr>
            <w:tcW w:w="996" w:type="dxa"/>
          </w:tcPr>
          <w:p w14:paraId="1A12637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3.68</w:t>
            </w:r>
          </w:p>
        </w:tc>
        <w:tc>
          <w:tcPr>
            <w:tcW w:w="996" w:type="dxa"/>
          </w:tcPr>
          <w:p w14:paraId="4E7D747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0.78</w:t>
            </w:r>
          </w:p>
        </w:tc>
        <w:tc>
          <w:tcPr>
            <w:tcW w:w="996" w:type="dxa"/>
          </w:tcPr>
          <w:p w14:paraId="3DE8C1B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2.16</w:t>
            </w:r>
          </w:p>
        </w:tc>
        <w:tc>
          <w:tcPr>
            <w:tcW w:w="996" w:type="dxa"/>
          </w:tcPr>
          <w:p w14:paraId="255D02F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0.33</w:t>
            </w:r>
          </w:p>
        </w:tc>
        <w:tc>
          <w:tcPr>
            <w:tcW w:w="996" w:type="dxa"/>
          </w:tcPr>
          <w:p w14:paraId="7C489ED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2.16</w:t>
            </w:r>
          </w:p>
        </w:tc>
        <w:tc>
          <w:tcPr>
            <w:tcW w:w="996" w:type="dxa"/>
          </w:tcPr>
          <w:p w14:paraId="0903874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0.32</w:t>
            </w:r>
          </w:p>
        </w:tc>
        <w:tc>
          <w:tcPr>
            <w:tcW w:w="996" w:type="dxa"/>
          </w:tcPr>
          <w:p w14:paraId="6768DC4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18.23</w:t>
            </w:r>
          </w:p>
        </w:tc>
      </w:tr>
      <w:tr w:rsidR="00C85E3D" w14:paraId="3999AAA7" w14:textId="77777777">
        <w:trPr>
          <w:jc w:val="center"/>
        </w:trPr>
        <w:tc>
          <w:tcPr>
            <w:tcW w:w="996" w:type="dxa"/>
          </w:tcPr>
          <w:p w14:paraId="4BCF118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ZQ-22</w:t>
            </w:r>
          </w:p>
        </w:tc>
        <w:tc>
          <w:tcPr>
            <w:tcW w:w="996" w:type="dxa"/>
          </w:tcPr>
          <w:p w14:paraId="61E0E46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71.06</w:t>
            </w:r>
          </w:p>
        </w:tc>
        <w:tc>
          <w:tcPr>
            <w:tcW w:w="996" w:type="dxa"/>
          </w:tcPr>
          <w:p w14:paraId="0BA7144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143.74</w:t>
            </w:r>
          </w:p>
        </w:tc>
        <w:tc>
          <w:tcPr>
            <w:tcW w:w="996" w:type="dxa"/>
          </w:tcPr>
          <w:p w14:paraId="23C14E2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15.93</w:t>
            </w:r>
          </w:p>
        </w:tc>
        <w:tc>
          <w:tcPr>
            <w:tcW w:w="996" w:type="dxa"/>
          </w:tcPr>
          <w:p w14:paraId="49E09CD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56.19</w:t>
            </w:r>
          </w:p>
        </w:tc>
        <w:tc>
          <w:tcPr>
            <w:tcW w:w="996" w:type="dxa"/>
          </w:tcPr>
          <w:p w14:paraId="48ECC58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11.62</w:t>
            </w:r>
          </w:p>
        </w:tc>
        <w:tc>
          <w:tcPr>
            <w:tcW w:w="996" w:type="dxa"/>
          </w:tcPr>
          <w:p w14:paraId="3E63CB4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1.72</w:t>
            </w:r>
          </w:p>
        </w:tc>
        <w:tc>
          <w:tcPr>
            <w:tcW w:w="996" w:type="dxa"/>
          </w:tcPr>
          <w:p w14:paraId="157B265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8.23</w:t>
            </w:r>
          </w:p>
        </w:tc>
        <w:tc>
          <w:tcPr>
            <w:tcW w:w="996" w:type="dxa"/>
          </w:tcPr>
          <w:p w14:paraId="307A712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1.24</w:t>
            </w:r>
          </w:p>
        </w:tc>
        <w:tc>
          <w:tcPr>
            <w:tcW w:w="996" w:type="dxa"/>
          </w:tcPr>
          <w:p w14:paraId="6453E30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6.98</w:t>
            </w:r>
          </w:p>
        </w:tc>
        <w:tc>
          <w:tcPr>
            <w:tcW w:w="996" w:type="dxa"/>
          </w:tcPr>
          <w:p w14:paraId="013A233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1.45</w:t>
            </w:r>
          </w:p>
        </w:tc>
        <w:tc>
          <w:tcPr>
            <w:tcW w:w="996" w:type="dxa"/>
          </w:tcPr>
          <w:p w14:paraId="2E64F4D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3.91</w:t>
            </w:r>
          </w:p>
        </w:tc>
        <w:tc>
          <w:tcPr>
            <w:tcW w:w="996" w:type="dxa"/>
          </w:tcPr>
          <w:p w14:paraId="7212382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0.57</w:t>
            </w:r>
          </w:p>
        </w:tc>
        <w:tc>
          <w:tcPr>
            <w:tcW w:w="996" w:type="dxa"/>
          </w:tcPr>
          <w:p w14:paraId="4001C15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3.77</w:t>
            </w:r>
          </w:p>
        </w:tc>
        <w:tc>
          <w:tcPr>
            <w:tcW w:w="996" w:type="dxa"/>
          </w:tcPr>
          <w:p w14:paraId="1E62340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0.55</w:t>
            </w:r>
          </w:p>
        </w:tc>
        <w:tc>
          <w:tcPr>
            <w:tcW w:w="996" w:type="dxa"/>
          </w:tcPr>
          <w:p w14:paraId="387347E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33.29</w:t>
            </w:r>
          </w:p>
        </w:tc>
      </w:tr>
      <w:tr w:rsidR="00C85E3D" w14:paraId="6DCD9021" w14:textId="77777777">
        <w:trPr>
          <w:jc w:val="center"/>
        </w:trPr>
        <w:tc>
          <w:tcPr>
            <w:tcW w:w="996" w:type="dxa"/>
          </w:tcPr>
          <w:p w14:paraId="5734A4AE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ZQ-23</w:t>
            </w:r>
          </w:p>
        </w:tc>
        <w:tc>
          <w:tcPr>
            <w:tcW w:w="996" w:type="dxa"/>
          </w:tcPr>
          <w:p w14:paraId="199E832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77.31</w:t>
            </w:r>
          </w:p>
        </w:tc>
        <w:tc>
          <w:tcPr>
            <w:tcW w:w="996" w:type="dxa"/>
          </w:tcPr>
          <w:p w14:paraId="711A1DC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154.80</w:t>
            </w:r>
          </w:p>
        </w:tc>
        <w:tc>
          <w:tcPr>
            <w:tcW w:w="996" w:type="dxa"/>
          </w:tcPr>
          <w:p w14:paraId="11F50E0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15.35</w:t>
            </w:r>
          </w:p>
        </w:tc>
        <w:tc>
          <w:tcPr>
            <w:tcW w:w="996" w:type="dxa"/>
          </w:tcPr>
          <w:p w14:paraId="0127AE9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50.08</w:t>
            </w:r>
          </w:p>
        </w:tc>
        <w:tc>
          <w:tcPr>
            <w:tcW w:w="996" w:type="dxa"/>
          </w:tcPr>
          <w:p w14:paraId="6A62538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9.33</w:t>
            </w:r>
          </w:p>
        </w:tc>
        <w:tc>
          <w:tcPr>
            <w:tcW w:w="996" w:type="dxa"/>
          </w:tcPr>
          <w:p w14:paraId="592AB55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1.47</w:t>
            </w:r>
          </w:p>
        </w:tc>
        <w:tc>
          <w:tcPr>
            <w:tcW w:w="996" w:type="dxa"/>
          </w:tcPr>
          <w:p w14:paraId="567A928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6.94</w:t>
            </w:r>
          </w:p>
        </w:tc>
        <w:tc>
          <w:tcPr>
            <w:tcW w:w="996" w:type="dxa"/>
          </w:tcPr>
          <w:p w14:paraId="375353E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1.14</w:t>
            </w:r>
          </w:p>
        </w:tc>
        <w:tc>
          <w:tcPr>
            <w:tcW w:w="996" w:type="dxa"/>
          </w:tcPr>
          <w:p w14:paraId="12C6941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7.06</w:t>
            </w:r>
          </w:p>
        </w:tc>
        <w:tc>
          <w:tcPr>
            <w:tcW w:w="996" w:type="dxa"/>
          </w:tcPr>
          <w:p w14:paraId="672D1C8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1.57</w:t>
            </w:r>
          </w:p>
        </w:tc>
        <w:tc>
          <w:tcPr>
            <w:tcW w:w="996" w:type="dxa"/>
          </w:tcPr>
          <w:p w14:paraId="48ABB0B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4.40</w:t>
            </w:r>
          </w:p>
        </w:tc>
        <w:tc>
          <w:tcPr>
            <w:tcW w:w="996" w:type="dxa"/>
          </w:tcPr>
          <w:p w14:paraId="7DA7689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0.66</w:t>
            </w:r>
          </w:p>
        </w:tc>
        <w:tc>
          <w:tcPr>
            <w:tcW w:w="996" w:type="dxa"/>
          </w:tcPr>
          <w:p w14:paraId="1A6482B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4.33</w:t>
            </w:r>
          </w:p>
        </w:tc>
        <w:tc>
          <w:tcPr>
            <w:tcW w:w="996" w:type="dxa"/>
          </w:tcPr>
          <w:p w14:paraId="1CF649F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0.64</w:t>
            </w:r>
          </w:p>
        </w:tc>
        <w:tc>
          <w:tcPr>
            <w:tcW w:w="996" w:type="dxa"/>
          </w:tcPr>
          <w:p w14:paraId="2F80732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34.83</w:t>
            </w:r>
          </w:p>
        </w:tc>
      </w:tr>
      <w:tr w:rsidR="00C85E3D" w14:paraId="56179DDA" w14:textId="77777777">
        <w:trPr>
          <w:jc w:val="center"/>
        </w:trPr>
        <w:tc>
          <w:tcPr>
            <w:tcW w:w="996" w:type="dxa"/>
          </w:tcPr>
          <w:p w14:paraId="021F2559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ZQ-24</w:t>
            </w:r>
          </w:p>
        </w:tc>
        <w:tc>
          <w:tcPr>
            <w:tcW w:w="996" w:type="dxa"/>
          </w:tcPr>
          <w:p w14:paraId="7FE8756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62.82</w:t>
            </w:r>
          </w:p>
        </w:tc>
        <w:tc>
          <w:tcPr>
            <w:tcW w:w="996" w:type="dxa"/>
          </w:tcPr>
          <w:p w14:paraId="13ED323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123.61</w:t>
            </w:r>
          </w:p>
        </w:tc>
        <w:tc>
          <w:tcPr>
            <w:tcW w:w="996" w:type="dxa"/>
          </w:tcPr>
          <w:p w14:paraId="0DAB1B5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12.70</w:t>
            </w:r>
          </w:p>
        </w:tc>
        <w:tc>
          <w:tcPr>
            <w:tcW w:w="996" w:type="dxa"/>
          </w:tcPr>
          <w:p w14:paraId="7845233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41.27</w:t>
            </w:r>
          </w:p>
        </w:tc>
        <w:tc>
          <w:tcPr>
            <w:tcW w:w="996" w:type="dxa"/>
          </w:tcPr>
          <w:p w14:paraId="0F64AE7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7.74</w:t>
            </w:r>
          </w:p>
        </w:tc>
        <w:tc>
          <w:tcPr>
            <w:tcW w:w="996" w:type="dxa"/>
          </w:tcPr>
          <w:p w14:paraId="248557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1.22</w:t>
            </w:r>
          </w:p>
        </w:tc>
        <w:tc>
          <w:tcPr>
            <w:tcW w:w="996" w:type="dxa"/>
          </w:tcPr>
          <w:p w14:paraId="2A8A28D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6.05</w:t>
            </w:r>
          </w:p>
        </w:tc>
        <w:tc>
          <w:tcPr>
            <w:tcW w:w="996" w:type="dxa"/>
          </w:tcPr>
          <w:p w14:paraId="114E680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1.05</w:t>
            </w:r>
          </w:p>
        </w:tc>
        <w:tc>
          <w:tcPr>
            <w:tcW w:w="996" w:type="dxa"/>
          </w:tcPr>
          <w:p w14:paraId="07F886F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6.55</w:t>
            </w:r>
          </w:p>
        </w:tc>
        <w:tc>
          <w:tcPr>
            <w:tcW w:w="996" w:type="dxa"/>
          </w:tcPr>
          <w:p w14:paraId="645D953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1.41</w:t>
            </w:r>
          </w:p>
        </w:tc>
        <w:tc>
          <w:tcPr>
            <w:tcW w:w="996" w:type="dxa"/>
          </w:tcPr>
          <w:p w14:paraId="7531DAE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3.96</w:t>
            </w:r>
          </w:p>
        </w:tc>
        <w:tc>
          <w:tcPr>
            <w:tcW w:w="996" w:type="dxa"/>
          </w:tcPr>
          <w:p w14:paraId="14A8E40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</w:tcPr>
          <w:p w14:paraId="2E3FEAD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3.94</w:t>
            </w:r>
          </w:p>
        </w:tc>
        <w:tc>
          <w:tcPr>
            <w:tcW w:w="996" w:type="dxa"/>
          </w:tcPr>
          <w:p w14:paraId="6520B98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0.57</w:t>
            </w:r>
          </w:p>
        </w:tc>
        <w:tc>
          <w:tcPr>
            <w:tcW w:w="996" w:type="dxa"/>
          </w:tcPr>
          <w:p w14:paraId="337978A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33.08</w:t>
            </w:r>
          </w:p>
        </w:tc>
      </w:tr>
      <w:tr w:rsidR="00C85E3D" w14:paraId="6C159E23" w14:textId="77777777">
        <w:trPr>
          <w:jc w:val="center"/>
        </w:trPr>
        <w:tc>
          <w:tcPr>
            <w:tcW w:w="996" w:type="dxa"/>
          </w:tcPr>
          <w:p w14:paraId="630F8A96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ZQ-25</w:t>
            </w:r>
          </w:p>
        </w:tc>
        <w:tc>
          <w:tcPr>
            <w:tcW w:w="996" w:type="dxa"/>
          </w:tcPr>
          <w:p w14:paraId="664486E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67.55</w:t>
            </w:r>
          </w:p>
        </w:tc>
        <w:tc>
          <w:tcPr>
            <w:tcW w:w="996" w:type="dxa"/>
          </w:tcPr>
          <w:p w14:paraId="6DF7AFF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139.88</w:t>
            </w:r>
          </w:p>
        </w:tc>
        <w:tc>
          <w:tcPr>
            <w:tcW w:w="996" w:type="dxa"/>
          </w:tcPr>
          <w:p w14:paraId="5226A07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15.76</w:t>
            </w:r>
          </w:p>
        </w:tc>
        <w:tc>
          <w:tcPr>
            <w:tcW w:w="996" w:type="dxa"/>
          </w:tcPr>
          <w:p w14:paraId="2EE6303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56.68</w:t>
            </w:r>
          </w:p>
        </w:tc>
        <w:tc>
          <w:tcPr>
            <w:tcW w:w="996" w:type="dxa"/>
          </w:tcPr>
          <w:p w14:paraId="4FD4C96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11.84</w:t>
            </w:r>
          </w:p>
        </w:tc>
        <w:tc>
          <w:tcPr>
            <w:tcW w:w="996" w:type="dxa"/>
          </w:tcPr>
          <w:p w14:paraId="313E83C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1.75</w:t>
            </w:r>
          </w:p>
        </w:tc>
        <w:tc>
          <w:tcPr>
            <w:tcW w:w="996" w:type="dxa"/>
          </w:tcPr>
          <w:p w14:paraId="4653291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8.54</w:t>
            </w:r>
          </w:p>
        </w:tc>
        <w:tc>
          <w:tcPr>
            <w:tcW w:w="996" w:type="dxa"/>
          </w:tcPr>
          <w:p w14:paraId="7F5C141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1.25</w:t>
            </w:r>
          </w:p>
        </w:tc>
        <w:tc>
          <w:tcPr>
            <w:tcW w:w="996" w:type="dxa"/>
          </w:tcPr>
          <w:p w14:paraId="0A7CCF0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7.18</w:t>
            </w:r>
          </w:p>
        </w:tc>
        <w:tc>
          <w:tcPr>
            <w:tcW w:w="996" w:type="dxa"/>
          </w:tcPr>
          <w:p w14:paraId="711E99B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1.50</w:t>
            </w:r>
          </w:p>
        </w:tc>
        <w:tc>
          <w:tcPr>
            <w:tcW w:w="996" w:type="dxa"/>
          </w:tcPr>
          <w:p w14:paraId="3DFB72A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4.12</w:t>
            </w:r>
          </w:p>
        </w:tc>
        <w:tc>
          <w:tcPr>
            <w:tcW w:w="996" w:type="dxa"/>
          </w:tcPr>
          <w:p w14:paraId="7269FF4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0.60</w:t>
            </w:r>
          </w:p>
        </w:tc>
        <w:tc>
          <w:tcPr>
            <w:tcW w:w="996" w:type="dxa"/>
          </w:tcPr>
          <w:p w14:paraId="677330B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3.94</w:t>
            </w:r>
          </w:p>
        </w:tc>
        <w:tc>
          <w:tcPr>
            <w:tcW w:w="996" w:type="dxa"/>
          </w:tcPr>
          <w:p w14:paraId="4921BC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0.58</w:t>
            </w:r>
          </w:p>
        </w:tc>
        <w:tc>
          <w:tcPr>
            <w:tcW w:w="996" w:type="dxa"/>
          </w:tcPr>
          <w:p w14:paraId="2E57744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33.70</w:t>
            </w:r>
          </w:p>
        </w:tc>
      </w:tr>
      <w:tr w:rsidR="00C85E3D" w14:paraId="5B7A32F9" w14:textId="77777777">
        <w:trPr>
          <w:jc w:val="center"/>
        </w:trPr>
        <w:tc>
          <w:tcPr>
            <w:tcW w:w="996" w:type="dxa"/>
          </w:tcPr>
          <w:p w14:paraId="1460A1B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ZQ-26</w:t>
            </w:r>
          </w:p>
        </w:tc>
        <w:tc>
          <w:tcPr>
            <w:tcW w:w="996" w:type="dxa"/>
          </w:tcPr>
          <w:p w14:paraId="5A28029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62.71</w:t>
            </w:r>
          </w:p>
        </w:tc>
        <w:tc>
          <w:tcPr>
            <w:tcW w:w="996" w:type="dxa"/>
          </w:tcPr>
          <w:p w14:paraId="4BF8BF1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133.14</w:t>
            </w:r>
          </w:p>
        </w:tc>
        <w:tc>
          <w:tcPr>
            <w:tcW w:w="996" w:type="dxa"/>
          </w:tcPr>
          <w:p w14:paraId="20C7937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14.27</w:t>
            </w:r>
          </w:p>
        </w:tc>
        <w:tc>
          <w:tcPr>
            <w:tcW w:w="996" w:type="dxa"/>
          </w:tcPr>
          <w:p w14:paraId="237152B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51.29</w:t>
            </w:r>
          </w:p>
        </w:tc>
        <w:tc>
          <w:tcPr>
            <w:tcW w:w="996" w:type="dxa"/>
          </w:tcPr>
          <w:p w14:paraId="4D7DF99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10.92</w:t>
            </w:r>
          </w:p>
        </w:tc>
        <w:tc>
          <w:tcPr>
            <w:tcW w:w="996" w:type="dxa"/>
          </w:tcPr>
          <w:p w14:paraId="74DCCC8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1.78</w:t>
            </w:r>
          </w:p>
        </w:tc>
        <w:tc>
          <w:tcPr>
            <w:tcW w:w="996" w:type="dxa"/>
          </w:tcPr>
          <w:p w14:paraId="55A02DF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7.60</w:t>
            </w:r>
          </w:p>
        </w:tc>
        <w:tc>
          <w:tcPr>
            <w:tcW w:w="996" w:type="dxa"/>
          </w:tcPr>
          <w:p w14:paraId="7D112AF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1.12</w:t>
            </w:r>
          </w:p>
        </w:tc>
        <w:tc>
          <w:tcPr>
            <w:tcW w:w="996" w:type="dxa"/>
          </w:tcPr>
          <w:p w14:paraId="16AAEAD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6.34</w:t>
            </w:r>
          </w:p>
        </w:tc>
        <w:tc>
          <w:tcPr>
            <w:tcW w:w="996" w:type="dxa"/>
          </w:tcPr>
          <w:p w14:paraId="360076D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1.29</w:t>
            </w:r>
          </w:p>
        </w:tc>
        <w:tc>
          <w:tcPr>
            <w:tcW w:w="996" w:type="dxa"/>
          </w:tcPr>
          <w:p w14:paraId="4ADC51E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3.53</w:t>
            </w:r>
          </w:p>
        </w:tc>
        <w:tc>
          <w:tcPr>
            <w:tcW w:w="996" w:type="dxa"/>
          </w:tcPr>
          <w:p w14:paraId="013DDF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996" w:type="dxa"/>
          </w:tcPr>
          <w:p w14:paraId="3DB63AF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3.36</w:t>
            </w:r>
          </w:p>
        </w:tc>
        <w:tc>
          <w:tcPr>
            <w:tcW w:w="996" w:type="dxa"/>
          </w:tcPr>
          <w:p w14:paraId="130174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0.49</w:t>
            </w:r>
          </w:p>
        </w:tc>
        <w:tc>
          <w:tcPr>
            <w:tcW w:w="996" w:type="dxa"/>
          </w:tcPr>
          <w:p w14:paraId="39D92C0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29.45</w:t>
            </w:r>
          </w:p>
        </w:tc>
      </w:tr>
      <w:tr w:rsidR="00C85E3D" w14:paraId="7C9692A0" w14:textId="77777777">
        <w:trPr>
          <w:jc w:val="center"/>
        </w:trPr>
        <w:tc>
          <w:tcPr>
            <w:tcW w:w="996" w:type="dxa"/>
          </w:tcPr>
          <w:p w14:paraId="7A026A06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ZQ-27</w:t>
            </w:r>
          </w:p>
        </w:tc>
        <w:tc>
          <w:tcPr>
            <w:tcW w:w="996" w:type="dxa"/>
          </w:tcPr>
          <w:p w14:paraId="49AA53C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77.71</w:t>
            </w:r>
          </w:p>
        </w:tc>
        <w:tc>
          <w:tcPr>
            <w:tcW w:w="996" w:type="dxa"/>
          </w:tcPr>
          <w:p w14:paraId="265CCCD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153.07</w:t>
            </w:r>
          </w:p>
        </w:tc>
        <w:tc>
          <w:tcPr>
            <w:tcW w:w="996" w:type="dxa"/>
          </w:tcPr>
          <w:p w14:paraId="512B1BE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15.80</w:t>
            </w:r>
          </w:p>
        </w:tc>
        <w:tc>
          <w:tcPr>
            <w:tcW w:w="996" w:type="dxa"/>
          </w:tcPr>
          <w:p w14:paraId="7DD9AD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52.35</w:t>
            </w:r>
          </w:p>
        </w:tc>
        <w:tc>
          <w:tcPr>
            <w:tcW w:w="996" w:type="dxa"/>
          </w:tcPr>
          <w:p w14:paraId="22EB9A3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9.94</w:t>
            </w:r>
          </w:p>
        </w:tc>
        <w:tc>
          <w:tcPr>
            <w:tcW w:w="996" w:type="dxa"/>
          </w:tcPr>
          <w:p w14:paraId="4388B07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1.50</w:t>
            </w:r>
          </w:p>
        </w:tc>
        <w:tc>
          <w:tcPr>
            <w:tcW w:w="996" w:type="dxa"/>
          </w:tcPr>
          <w:p w14:paraId="6DE66F5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7.30</w:t>
            </w:r>
          </w:p>
        </w:tc>
        <w:tc>
          <w:tcPr>
            <w:tcW w:w="996" w:type="dxa"/>
          </w:tcPr>
          <w:p w14:paraId="3C4A399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1.17</w:t>
            </w:r>
          </w:p>
        </w:tc>
        <w:tc>
          <w:tcPr>
            <w:tcW w:w="996" w:type="dxa"/>
          </w:tcPr>
          <w:p w14:paraId="06903FB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6.92</w:t>
            </w:r>
          </w:p>
        </w:tc>
        <w:tc>
          <w:tcPr>
            <w:tcW w:w="996" w:type="dxa"/>
          </w:tcPr>
          <w:p w14:paraId="66E9B5A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1.48</w:t>
            </w:r>
          </w:p>
        </w:tc>
        <w:tc>
          <w:tcPr>
            <w:tcW w:w="996" w:type="dxa"/>
          </w:tcPr>
          <w:p w14:paraId="2EEAEE3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4.15</w:t>
            </w:r>
          </w:p>
        </w:tc>
        <w:tc>
          <w:tcPr>
            <w:tcW w:w="996" w:type="dxa"/>
          </w:tcPr>
          <w:p w14:paraId="05C2457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996" w:type="dxa"/>
          </w:tcPr>
          <w:p w14:paraId="08EFE5F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4.13</w:t>
            </w:r>
          </w:p>
        </w:tc>
        <w:tc>
          <w:tcPr>
            <w:tcW w:w="996" w:type="dxa"/>
          </w:tcPr>
          <w:p w14:paraId="7656C2C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0.60</w:t>
            </w:r>
          </w:p>
        </w:tc>
        <w:tc>
          <w:tcPr>
            <w:tcW w:w="996" w:type="dxa"/>
          </w:tcPr>
          <w:p w14:paraId="797AF1A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34.23</w:t>
            </w:r>
          </w:p>
        </w:tc>
      </w:tr>
      <w:tr w:rsidR="00C85E3D" w14:paraId="4396443D" w14:textId="77777777">
        <w:trPr>
          <w:jc w:val="center"/>
        </w:trPr>
        <w:tc>
          <w:tcPr>
            <w:tcW w:w="996" w:type="dxa"/>
          </w:tcPr>
          <w:p w14:paraId="3783EC0D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ZQ-28</w:t>
            </w:r>
          </w:p>
        </w:tc>
        <w:tc>
          <w:tcPr>
            <w:tcW w:w="996" w:type="dxa"/>
          </w:tcPr>
          <w:p w14:paraId="5B03862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53.68</w:t>
            </w:r>
          </w:p>
        </w:tc>
        <w:tc>
          <w:tcPr>
            <w:tcW w:w="996" w:type="dxa"/>
          </w:tcPr>
          <w:p w14:paraId="313ED22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107.85</w:t>
            </w:r>
          </w:p>
        </w:tc>
        <w:tc>
          <w:tcPr>
            <w:tcW w:w="996" w:type="dxa"/>
          </w:tcPr>
          <w:p w14:paraId="520FD96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12.51</w:t>
            </w:r>
          </w:p>
        </w:tc>
        <w:tc>
          <w:tcPr>
            <w:tcW w:w="996" w:type="dxa"/>
          </w:tcPr>
          <w:p w14:paraId="45155F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44.29</w:t>
            </w:r>
          </w:p>
        </w:tc>
        <w:tc>
          <w:tcPr>
            <w:tcW w:w="996" w:type="dxa"/>
          </w:tcPr>
          <w:p w14:paraId="600DD07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9.27</w:t>
            </w:r>
          </w:p>
        </w:tc>
        <w:tc>
          <w:tcPr>
            <w:tcW w:w="996" w:type="dxa"/>
          </w:tcPr>
          <w:p w14:paraId="0D02C55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1.41</w:t>
            </w:r>
          </w:p>
        </w:tc>
        <w:tc>
          <w:tcPr>
            <w:tcW w:w="996" w:type="dxa"/>
          </w:tcPr>
          <w:p w14:paraId="3E58595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6.54</w:t>
            </w:r>
          </w:p>
        </w:tc>
        <w:tc>
          <w:tcPr>
            <w:tcW w:w="996" w:type="dxa"/>
          </w:tcPr>
          <w:p w14:paraId="5E6933A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1.02</w:t>
            </w:r>
          </w:p>
        </w:tc>
        <w:tc>
          <w:tcPr>
            <w:tcW w:w="996" w:type="dxa"/>
          </w:tcPr>
          <w:p w14:paraId="04F06D7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6.03</w:t>
            </w:r>
          </w:p>
        </w:tc>
        <w:tc>
          <w:tcPr>
            <w:tcW w:w="996" w:type="dxa"/>
          </w:tcPr>
          <w:p w14:paraId="16A3F3C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1.30</w:t>
            </w:r>
          </w:p>
        </w:tc>
        <w:tc>
          <w:tcPr>
            <w:tcW w:w="996" w:type="dxa"/>
          </w:tcPr>
          <w:p w14:paraId="2ACBDDB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3.50</w:t>
            </w:r>
          </w:p>
        </w:tc>
        <w:tc>
          <w:tcPr>
            <w:tcW w:w="996" w:type="dxa"/>
          </w:tcPr>
          <w:p w14:paraId="6A05160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996" w:type="dxa"/>
          </w:tcPr>
          <w:p w14:paraId="602A3FD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3.41</w:t>
            </w:r>
          </w:p>
        </w:tc>
        <w:tc>
          <w:tcPr>
            <w:tcW w:w="996" w:type="dxa"/>
          </w:tcPr>
          <w:p w14:paraId="4FDFF1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0.50</w:t>
            </w:r>
          </w:p>
        </w:tc>
        <w:tc>
          <w:tcPr>
            <w:tcW w:w="996" w:type="dxa"/>
          </w:tcPr>
          <w:p w14:paraId="5D37DFE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29.23</w:t>
            </w:r>
          </w:p>
        </w:tc>
      </w:tr>
      <w:tr w:rsidR="00C85E3D" w14:paraId="7DD66A2D" w14:textId="77777777">
        <w:trPr>
          <w:jc w:val="center"/>
        </w:trPr>
        <w:tc>
          <w:tcPr>
            <w:tcW w:w="996" w:type="dxa"/>
          </w:tcPr>
          <w:p w14:paraId="76C4BA6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ZQ-29</w:t>
            </w:r>
          </w:p>
        </w:tc>
        <w:tc>
          <w:tcPr>
            <w:tcW w:w="996" w:type="dxa"/>
          </w:tcPr>
          <w:p w14:paraId="742F6D2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72.21</w:t>
            </w:r>
          </w:p>
        </w:tc>
        <w:tc>
          <w:tcPr>
            <w:tcW w:w="996" w:type="dxa"/>
          </w:tcPr>
          <w:p w14:paraId="5A7CA2C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143.83</w:t>
            </w:r>
          </w:p>
        </w:tc>
        <w:tc>
          <w:tcPr>
            <w:tcW w:w="996" w:type="dxa"/>
          </w:tcPr>
          <w:p w14:paraId="7A7D8C1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13.34</w:t>
            </w:r>
          </w:p>
        </w:tc>
        <w:tc>
          <w:tcPr>
            <w:tcW w:w="996" w:type="dxa"/>
          </w:tcPr>
          <w:p w14:paraId="3D758DA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39.88</w:t>
            </w:r>
          </w:p>
        </w:tc>
        <w:tc>
          <w:tcPr>
            <w:tcW w:w="996" w:type="dxa"/>
          </w:tcPr>
          <w:p w14:paraId="61C90EF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6.62</w:t>
            </w:r>
          </w:p>
        </w:tc>
        <w:tc>
          <w:tcPr>
            <w:tcW w:w="996" w:type="dxa"/>
          </w:tcPr>
          <w:p w14:paraId="79503A3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1.07</w:t>
            </w:r>
          </w:p>
        </w:tc>
        <w:tc>
          <w:tcPr>
            <w:tcW w:w="996" w:type="dxa"/>
          </w:tcPr>
          <w:p w14:paraId="15D69FC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5.64</w:t>
            </w:r>
          </w:p>
        </w:tc>
        <w:tc>
          <w:tcPr>
            <w:tcW w:w="996" w:type="dxa"/>
          </w:tcPr>
          <w:p w14:paraId="65BBA37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1.10</w:t>
            </w:r>
          </w:p>
        </w:tc>
        <w:tc>
          <w:tcPr>
            <w:tcW w:w="996" w:type="dxa"/>
          </w:tcPr>
          <w:p w14:paraId="6A7B5C8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7.25</w:t>
            </w:r>
          </w:p>
        </w:tc>
        <w:tc>
          <w:tcPr>
            <w:tcW w:w="996" w:type="dxa"/>
          </w:tcPr>
          <w:p w14:paraId="1999A5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1.63</w:t>
            </w:r>
          </w:p>
        </w:tc>
        <w:tc>
          <w:tcPr>
            <w:tcW w:w="996" w:type="dxa"/>
          </w:tcPr>
          <w:p w14:paraId="3678702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4.48</w:t>
            </w:r>
          </w:p>
        </w:tc>
        <w:tc>
          <w:tcPr>
            <w:tcW w:w="996" w:type="dxa"/>
          </w:tcPr>
          <w:p w14:paraId="45731A8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0.68</w:t>
            </w:r>
          </w:p>
        </w:tc>
        <w:tc>
          <w:tcPr>
            <w:tcW w:w="996" w:type="dxa"/>
          </w:tcPr>
          <w:p w14:paraId="6BCD73C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4.48</w:t>
            </w:r>
          </w:p>
        </w:tc>
        <w:tc>
          <w:tcPr>
            <w:tcW w:w="996" w:type="dxa"/>
          </w:tcPr>
          <w:p w14:paraId="43DF5E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0.65</w:t>
            </w:r>
          </w:p>
        </w:tc>
        <w:tc>
          <w:tcPr>
            <w:tcW w:w="996" w:type="dxa"/>
          </w:tcPr>
          <w:p w14:paraId="6B42D4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35.83</w:t>
            </w:r>
          </w:p>
        </w:tc>
      </w:tr>
      <w:tr w:rsidR="00C85E3D" w14:paraId="2DB493D4" w14:textId="77777777">
        <w:trPr>
          <w:jc w:val="center"/>
        </w:trPr>
        <w:tc>
          <w:tcPr>
            <w:tcW w:w="996" w:type="dxa"/>
          </w:tcPr>
          <w:p w14:paraId="25B43E27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ZQ-30</w:t>
            </w:r>
          </w:p>
        </w:tc>
        <w:tc>
          <w:tcPr>
            <w:tcW w:w="996" w:type="dxa"/>
          </w:tcPr>
          <w:p w14:paraId="0EC1371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66.90</w:t>
            </w:r>
          </w:p>
        </w:tc>
        <w:tc>
          <w:tcPr>
            <w:tcW w:w="996" w:type="dxa"/>
          </w:tcPr>
          <w:p w14:paraId="256BF7F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132.76</w:t>
            </w:r>
          </w:p>
        </w:tc>
        <w:tc>
          <w:tcPr>
            <w:tcW w:w="996" w:type="dxa"/>
          </w:tcPr>
          <w:p w14:paraId="3A1409C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13.76</w:t>
            </w:r>
          </w:p>
        </w:tc>
        <w:tc>
          <w:tcPr>
            <w:tcW w:w="996" w:type="dxa"/>
          </w:tcPr>
          <w:p w14:paraId="2DC7213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44.53</w:t>
            </w:r>
          </w:p>
        </w:tc>
        <w:tc>
          <w:tcPr>
            <w:tcW w:w="996" w:type="dxa"/>
          </w:tcPr>
          <w:p w14:paraId="4B51BDE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8.15</w:t>
            </w:r>
          </w:p>
        </w:tc>
        <w:tc>
          <w:tcPr>
            <w:tcW w:w="996" w:type="dxa"/>
          </w:tcPr>
          <w:p w14:paraId="19EF23F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1.24</w:t>
            </w:r>
          </w:p>
        </w:tc>
        <w:tc>
          <w:tcPr>
            <w:tcW w:w="996" w:type="dxa"/>
          </w:tcPr>
          <w:p w14:paraId="06441E9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6.28</w:t>
            </w:r>
          </w:p>
        </w:tc>
        <w:tc>
          <w:tcPr>
            <w:tcW w:w="996" w:type="dxa"/>
          </w:tcPr>
          <w:p w14:paraId="7E56487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1.11</w:t>
            </w:r>
          </w:p>
        </w:tc>
        <w:tc>
          <w:tcPr>
            <w:tcW w:w="996" w:type="dxa"/>
          </w:tcPr>
          <w:p w14:paraId="4F27E81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6.97</w:t>
            </w:r>
          </w:p>
        </w:tc>
        <w:tc>
          <w:tcPr>
            <w:tcW w:w="996" w:type="dxa"/>
          </w:tcPr>
          <w:p w14:paraId="4900480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1.52</w:t>
            </w:r>
          </w:p>
        </w:tc>
        <w:tc>
          <w:tcPr>
            <w:tcW w:w="996" w:type="dxa"/>
          </w:tcPr>
          <w:p w14:paraId="2AD7DD7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4.24</w:t>
            </w:r>
          </w:p>
        </w:tc>
        <w:tc>
          <w:tcPr>
            <w:tcW w:w="996" w:type="dxa"/>
          </w:tcPr>
          <w:p w14:paraId="36578BB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0.64</w:t>
            </w:r>
          </w:p>
        </w:tc>
        <w:tc>
          <w:tcPr>
            <w:tcW w:w="996" w:type="dxa"/>
          </w:tcPr>
          <w:p w14:paraId="5798173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4.25</w:t>
            </w:r>
          </w:p>
        </w:tc>
        <w:tc>
          <w:tcPr>
            <w:tcW w:w="996" w:type="dxa"/>
          </w:tcPr>
          <w:p w14:paraId="00BF7F1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996" w:type="dxa"/>
          </w:tcPr>
          <w:p w14:paraId="4D7C1E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35.06</w:t>
            </w:r>
          </w:p>
        </w:tc>
      </w:tr>
      <w:tr w:rsidR="00C85E3D" w14:paraId="169BF9AC" w14:textId="77777777">
        <w:trPr>
          <w:jc w:val="center"/>
        </w:trPr>
        <w:tc>
          <w:tcPr>
            <w:tcW w:w="996" w:type="dxa"/>
          </w:tcPr>
          <w:p w14:paraId="0397F66C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ZQ-31</w:t>
            </w:r>
          </w:p>
        </w:tc>
        <w:tc>
          <w:tcPr>
            <w:tcW w:w="996" w:type="dxa"/>
          </w:tcPr>
          <w:p w14:paraId="77D54E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57.08</w:t>
            </w:r>
          </w:p>
        </w:tc>
        <w:tc>
          <w:tcPr>
            <w:tcW w:w="996" w:type="dxa"/>
          </w:tcPr>
          <w:p w14:paraId="4D3F9F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111.51</w:t>
            </w:r>
          </w:p>
        </w:tc>
        <w:tc>
          <w:tcPr>
            <w:tcW w:w="996" w:type="dxa"/>
          </w:tcPr>
          <w:p w14:paraId="1CD0E72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11.39</w:t>
            </w:r>
          </w:p>
        </w:tc>
        <w:tc>
          <w:tcPr>
            <w:tcW w:w="996" w:type="dxa"/>
          </w:tcPr>
          <w:p w14:paraId="1541C55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37.23</w:t>
            </w:r>
          </w:p>
        </w:tc>
        <w:tc>
          <w:tcPr>
            <w:tcW w:w="996" w:type="dxa"/>
          </w:tcPr>
          <w:p w14:paraId="173CC7E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7.07</w:t>
            </w:r>
          </w:p>
        </w:tc>
        <w:tc>
          <w:tcPr>
            <w:tcW w:w="996" w:type="dxa"/>
          </w:tcPr>
          <w:p w14:paraId="11CE3B0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1.04</w:t>
            </w:r>
          </w:p>
        </w:tc>
        <w:tc>
          <w:tcPr>
            <w:tcW w:w="996" w:type="dxa"/>
          </w:tcPr>
          <w:p w14:paraId="2FBAEE9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5.06</w:t>
            </w:r>
          </w:p>
        </w:tc>
        <w:tc>
          <w:tcPr>
            <w:tcW w:w="996" w:type="dxa"/>
          </w:tcPr>
          <w:p w14:paraId="315F93B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0.84</w:t>
            </w:r>
          </w:p>
        </w:tc>
        <w:tc>
          <w:tcPr>
            <w:tcW w:w="996" w:type="dxa"/>
          </w:tcPr>
          <w:p w14:paraId="3AB26ED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5.22</w:t>
            </w:r>
          </w:p>
        </w:tc>
        <w:tc>
          <w:tcPr>
            <w:tcW w:w="996" w:type="dxa"/>
          </w:tcPr>
          <w:p w14:paraId="6A52A05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1.13</w:t>
            </w:r>
          </w:p>
        </w:tc>
        <w:tc>
          <w:tcPr>
            <w:tcW w:w="996" w:type="dxa"/>
          </w:tcPr>
          <w:p w14:paraId="7EDD337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3.24</w:t>
            </w:r>
          </w:p>
        </w:tc>
        <w:tc>
          <w:tcPr>
            <w:tcW w:w="996" w:type="dxa"/>
          </w:tcPr>
          <w:p w14:paraId="070B651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0.50</w:t>
            </w:r>
          </w:p>
        </w:tc>
        <w:tc>
          <w:tcPr>
            <w:tcW w:w="996" w:type="dxa"/>
          </w:tcPr>
          <w:p w14:paraId="5B322B0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3.33</w:t>
            </w:r>
          </w:p>
        </w:tc>
        <w:tc>
          <w:tcPr>
            <w:tcW w:w="996" w:type="dxa"/>
          </w:tcPr>
          <w:p w14:paraId="2EAA69B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0.49</w:t>
            </w:r>
          </w:p>
        </w:tc>
        <w:tc>
          <w:tcPr>
            <w:tcW w:w="996" w:type="dxa"/>
          </w:tcPr>
          <w:p w14:paraId="5AA5683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25.44</w:t>
            </w:r>
          </w:p>
        </w:tc>
      </w:tr>
      <w:tr w:rsidR="00C85E3D" w14:paraId="0BE09DD4" w14:textId="77777777">
        <w:trPr>
          <w:jc w:val="center"/>
        </w:trPr>
        <w:tc>
          <w:tcPr>
            <w:tcW w:w="996" w:type="dxa"/>
          </w:tcPr>
          <w:p w14:paraId="78C60057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ZQ-32</w:t>
            </w:r>
          </w:p>
        </w:tc>
        <w:tc>
          <w:tcPr>
            <w:tcW w:w="996" w:type="dxa"/>
          </w:tcPr>
          <w:p w14:paraId="5F08070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71.15</w:t>
            </w:r>
          </w:p>
        </w:tc>
        <w:tc>
          <w:tcPr>
            <w:tcW w:w="996" w:type="dxa"/>
          </w:tcPr>
          <w:p w14:paraId="5202C0C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144.49</w:t>
            </w:r>
          </w:p>
        </w:tc>
        <w:tc>
          <w:tcPr>
            <w:tcW w:w="996" w:type="dxa"/>
          </w:tcPr>
          <w:p w14:paraId="4EAB853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13.40</w:t>
            </w:r>
          </w:p>
        </w:tc>
        <w:tc>
          <w:tcPr>
            <w:tcW w:w="996" w:type="dxa"/>
          </w:tcPr>
          <w:p w14:paraId="252160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40.01</w:t>
            </w:r>
          </w:p>
        </w:tc>
        <w:tc>
          <w:tcPr>
            <w:tcW w:w="996" w:type="dxa"/>
          </w:tcPr>
          <w:p w14:paraId="0C90197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6.66</w:t>
            </w:r>
          </w:p>
        </w:tc>
        <w:tc>
          <w:tcPr>
            <w:tcW w:w="996" w:type="dxa"/>
          </w:tcPr>
          <w:p w14:paraId="0F2D10D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1.04</w:t>
            </w:r>
          </w:p>
        </w:tc>
        <w:tc>
          <w:tcPr>
            <w:tcW w:w="996" w:type="dxa"/>
          </w:tcPr>
          <w:p w14:paraId="4EEBED8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5.49</w:t>
            </w:r>
          </w:p>
        </w:tc>
        <w:tc>
          <w:tcPr>
            <w:tcW w:w="996" w:type="dxa"/>
          </w:tcPr>
          <w:p w14:paraId="4C055E8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1.05</w:t>
            </w:r>
          </w:p>
        </w:tc>
        <w:tc>
          <w:tcPr>
            <w:tcW w:w="996" w:type="dxa"/>
          </w:tcPr>
          <w:p w14:paraId="0508BAF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7.01</w:t>
            </w:r>
          </w:p>
        </w:tc>
        <w:tc>
          <w:tcPr>
            <w:tcW w:w="996" w:type="dxa"/>
          </w:tcPr>
          <w:p w14:paraId="3AF844C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1.56</w:t>
            </w:r>
          </w:p>
        </w:tc>
        <w:tc>
          <w:tcPr>
            <w:tcW w:w="996" w:type="dxa"/>
          </w:tcPr>
          <w:p w14:paraId="6172897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4.32</w:t>
            </w:r>
          </w:p>
        </w:tc>
        <w:tc>
          <w:tcPr>
            <w:tcW w:w="996" w:type="dxa"/>
          </w:tcPr>
          <w:p w14:paraId="02105C8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0.64</w:t>
            </w:r>
          </w:p>
        </w:tc>
        <w:tc>
          <w:tcPr>
            <w:tcW w:w="996" w:type="dxa"/>
          </w:tcPr>
          <w:p w14:paraId="48BB10D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4.26</w:t>
            </w:r>
          </w:p>
        </w:tc>
        <w:tc>
          <w:tcPr>
            <w:tcW w:w="996" w:type="dxa"/>
          </w:tcPr>
          <w:p w14:paraId="4B81175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0.61</w:t>
            </w:r>
          </w:p>
        </w:tc>
        <w:tc>
          <w:tcPr>
            <w:tcW w:w="996" w:type="dxa"/>
          </w:tcPr>
          <w:p w14:paraId="3269474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35.60</w:t>
            </w:r>
          </w:p>
        </w:tc>
      </w:tr>
      <w:tr w:rsidR="00C85E3D" w14:paraId="10A9F84E" w14:textId="77777777">
        <w:trPr>
          <w:jc w:val="center"/>
        </w:trPr>
        <w:tc>
          <w:tcPr>
            <w:tcW w:w="996" w:type="dxa"/>
          </w:tcPr>
          <w:p w14:paraId="43138D7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ZQ-33</w:t>
            </w:r>
          </w:p>
        </w:tc>
        <w:tc>
          <w:tcPr>
            <w:tcW w:w="996" w:type="dxa"/>
          </w:tcPr>
          <w:p w14:paraId="60277BC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68.38</w:t>
            </w:r>
          </w:p>
        </w:tc>
        <w:tc>
          <w:tcPr>
            <w:tcW w:w="996" w:type="dxa"/>
          </w:tcPr>
          <w:p w14:paraId="65C36D4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135.12</w:t>
            </w:r>
          </w:p>
        </w:tc>
        <w:tc>
          <w:tcPr>
            <w:tcW w:w="996" w:type="dxa"/>
          </w:tcPr>
          <w:p w14:paraId="154553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13.75</w:t>
            </w:r>
          </w:p>
        </w:tc>
        <w:tc>
          <w:tcPr>
            <w:tcW w:w="996" w:type="dxa"/>
          </w:tcPr>
          <w:p w14:paraId="1FA1539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43.72</w:t>
            </w:r>
          </w:p>
        </w:tc>
        <w:tc>
          <w:tcPr>
            <w:tcW w:w="996" w:type="dxa"/>
          </w:tcPr>
          <w:p w14:paraId="0B112FB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8.11</w:t>
            </w:r>
          </w:p>
        </w:tc>
        <w:tc>
          <w:tcPr>
            <w:tcW w:w="996" w:type="dxa"/>
          </w:tcPr>
          <w:p w14:paraId="2D5F264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1.15</w:t>
            </w:r>
          </w:p>
        </w:tc>
        <w:tc>
          <w:tcPr>
            <w:tcW w:w="996" w:type="dxa"/>
          </w:tcPr>
          <w:p w14:paraId="364BC27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5.79</w:t>
            </w:r>
          </w:p>
        </w:tc>
        <w:tc>
          <w:tcPr>
            <w:tcW w:w="996" w:type="dxa"/>
          </w:tcPr>
          <w:p w14:paraId="136F245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1.02</w:t>
            </w:r>
          </w:p>
        </w:tc>
        <w:tc>
          <w:tcPr>
            <w:tcW w:w="996" w:type="dxa"/>
          </w:tcPr>
          <w:p w14:paraId="29D12B4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6.41</w:t>
            </w:r>
          </w:p>
        </w:tc>
        <w:tc>
          <w:tcPr>
            <w:tcW w:w="996" w:type="dxa"/>
          </w:tcPr>
          <w:p w14:paraId="5875A27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1.37</w:t>
            </w:r>
          </w:p>
        </w:tc>
        <w:tc>
          <w:tcPr>
            <w:tcW w:w="996" w:type="dxa"/>
          </w:tcPr>
          <w:p w14:paraId="33E7D75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3.86</w:t>
            </w:r>
          </w:p>
        </w:tc>
        <w:tc>
          <w:tcPr>
            <w:tcW w:w="996" w:type="dxa"/>
          </w:tcPr>
          <w:p w14:paraId="603C684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0.60</w:t>
            </w:r>
          </w:p>
        </w:tc>
        <w:tc>
          <w:tcPr>
            <w:tcW w:w="996" w:type="dxa"/>
          </w:tcPr>
          <w:p w14:paraId="0879B04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4.01</w:t>
            </w:r>
          </w:p>
        </w:tc>
        <w:tc>
          <w:tcPr>
            <w:tcW w:w="996" w:type="dxa"/>
          </w:tcPr>
          <w:p w14:paraId="3F6B917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0.60</w:t>
            </w:r>
          </w:p>
        </w:tc>
        <w:tc>
          <w:tcPr>
            <w:tcW w:w="996" w:type="dxa"/>
          </w:tcPr>
          <w:p w14:paraId="1CB96D7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30.12</w:t>
            </w:r>
          </w:p>
        </w:tc>
      </w:tr>
      <w:tr w:rsidR="00C85E3D" w14:paraId="1A33FAE1" w14:textId="77777777">
        <w:trPr>
          <w:jc w:val="center"/>
        </w:trPr>
        <w:tc>
          <w:tcPr>
            <w:tcW w:w="996" w:type="dxa"/>
          </w:tcPr>
          <w:p w14:paraId="63A77C09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ZQ-34</w:t>
            </w:r>
          </w:p>
        </w:tc>
        <w:tc>
          <w:tcPr>
            <w:tcW w:w="996" w:type="dxa"/>
          </w:tcPr>
          <w:p w14:paraId="2B4E4B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64.83</w:t>
            </w:r>
          </w:p>
        </w:tc>
        <w:tc>
          <w:tcPr>
            <w:tcW w:w="996" w:type="dxa"/>
          </w:tcPr>
          <w:p w14:paraId="75C090D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129.16</w:t>
            </w:r>
          </w:p>
        </w:tc>
        <w:tc>
          <w:tcPr>
            <w:tcW w:w="996" w:type="dxa"/>
          </w:tcPr>
          <w:p w14:paraId="7782174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12.49</w:t>
            </w:r>
          </w:p>
        </w:tc>
        <w:tc>
          <w:tcPr>
            <w:tcW w:w="996" w:type="dxa"/>
          </w:tcPr>
          <w:p w14:paraId="54C399B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38.68</w:t>
            </w:r>
          </w:p>
        </w:tc>
        <w:tc>
          <w:tcPr>
            <w:tcW w:w="996" w:type="dxa"/>
          </w:tcPr>
          <w:p w14:paraId="6EEBFD3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6.67</w:t>
            </w:r>
          </w:p>
        </w:tc>
        <w:tc>
          <w:tcPr>
            <w:tcW w:w="996" w:type="dxa"/>
          </w:tcPr>
          <w:p w14:paraId="6E5EA9C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1.06</w:t>
            </w:r>
          </w:p>
        </w:tc>
        <w:tc>
          <w:tcPr>
            <w:tcW w:w="996" w:type="dxa"/>
          </w:tcPr>
          <w:p w14:paraId="40A4467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5.42</w:t>
            </w:r>
          </w:p>
        </w:tc>
        <w:tc>
          <w:tcPr>
            <w:tcW w:w="996" w:type="dxa"/>
          </w:tcPr>
          <w:p w14:paraId="7930BB0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1.02</w:t>
            </w:r>
          </w:p>
        </w:tc>
        <w:tc>
          <w:tcPr>
            <w:tcW w:w="996" w:type="dxa"/>
          </w:tcPr>
          <w:p w14:paraId="5D837C9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6.75</w:t>
            </w:r>
          </w:p>
        </w:tc>
        <w:tc>
          <w:tcPr>
            <w:tcW w:w="996" w:type="dxa"/>
          </w:tcPr>
          <w:p w14:paraId="184F9BA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1.47</w:t>
            </w:r>
          </w:p>
        </w:tc>
        <w:tc>
          <w:tcPr>
            <w:tcW w:w="996" w:type="dxa"/>
          </w:tcPr>
          <w:p w14:paraId="4114082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4.06</w:t>
            </w:r>
          </w:p>
        </w:tc>
        <w:tc>
          <w:tcPr>
            <w:tcW w:w="996" w:type="dxa"/>
          </w:tcPr>
          <w:p w14:paraId="38888A0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0.62</w:t>
            </w:r>
          </w:p>
        </w:tc>
        <w:tc>
          <w:tcPr>
            <w:tcW w:w="996" w:type="dxa"/>
          </w:tcPr>
          <w:p w14:paraId="6923A5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4.04</w:t>
            </w:r>
          </w:p>
        </w:tc>
        <w:tc>
          <w:tcPr>
            <w:tcW w:w="996" w:type="dxa"/>
          </w:tcPr>
          <w:p w14:paraId="179E735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</w:tcPr>
          <w:p w14:paraId="34BB8D9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33.91</w:t>
            </w:r>
          </w:p>
        </w:tc>
      </w:tr>
      <w:tr w:rsidR="00C85E3D" w14:paraId="114EB4BC" w14:textId="77777777">
        <w:trPr>
          <w:jc w:val="center"/>
        </w:trPr>
        <w:tc>
          <w:tcPr>
            <w:tcW w:w="996" w:type="dxa"/>
          </w:tcPr>
          <w:p w14:paraId="572C4A7A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ZQ-35</w:t>
            </w:r>
          </w:p>
        </w:tc>
        <w:tc>
          <w:tcPr>
            <w:tcW w:w="996" w:type="dxa"/>
          </w:tcPr>
          <w:p w14:paraId="593201C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94.48</w:t>
            </w:r>
          </w:p>
        </w:tc>
        <w:tc>
          <w:tcPr>
            <w:tcW w:w="996" w:type="dxa"/>
          </w:tcPr>
          <w:p w14:paraId="6E7A6EB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185.11</w:t>
            </w:r>
          </w:p>
        </w:tc>
        <w:tc>
          <w:tcPr>
            <w:tcW w:w="996" w:type="dxa"/>
          </w:tcPr>
          <w:p w14:paraId="69F5D9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18.26</w:t>
            </w:r>
          </w:p>
        </w:tc>
        <w:tc>
          <w:tcPr>
            <w:tcW w:w="996" w:type="dxa"/>
          </w:tcPr>
          <w:p w14:paraId="17A851F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59.60</w:t>
            </w:r>
          </w:p>
        </w:tc>
        <w:tc>
          <w:tcPr>
            <w:tcW w:w="996" w:type="dxa"/>
          </w:tcPr>
          <w:p w14:paraId="2F5E273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11.43</w:t>
            </w:r>
          </w:p>
        </w:tc>
        <w:tc>
          <w:tcPr>
            <w:tcW w:w="996" w:type="dxa"/>
          </w:tcPr>
          <w:p w14:paraId="4A13F7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1.72</w:t>
            </w:r>
          </w:p>
        </w:tc>
        <w:tc>
          <w:tcPr>
            <w:tcW w:w="996" w:type="dxa"/>
          </w:tcPr>
          <w:p w14:paraId="7B180B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8.64</w:t>
            </w:r>
          </w:p>
        </w:tc>
        <w:tc>
          <w:tcPr>
            <w:tcW w:w="996" w:type="dxa"/>
          </w:tcPr>
          <w:p w14:paraId="647E659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1.50</w:t>
            </w:r>
          </w:p>
        </w:tc>
        <w:tc>
          <w:tcPr>
            <w:tcW w:w="996" w:type="dxa"/>
          </w:tcPr>
          <w:p w14:paraId="600C83A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9.48</w:t>
            </w:r>
          </w:p>
        </w:tc>
        <w:tc>
          <w:tcPr>
            <w:tcW w:w="996" w:type="dxa"/>
          </w:tcPr>
          <w:p w14:paraId="5B23C5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2.09</w:t>
            </w:r>
          </w:p>
        </w:tc>
        <w:tc>
          <w:tcPr>
            <w:tcW w:w="996" w:type="dxa"/>
          </w:tcPr>
          <w:p w14:paraId="065CE1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5.82</w:t>
            </w:r>
          </w:p>
        </w:tc>
        <w:tc>
          <w:tcPr>
            <w:tcW w:w="996" w:type="dxa"/>
          </w:tcPr>
          <w:p w14:paraId="343AF42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0.88</w:t>
            </w:r>
          </w:p>
        </w:tc>
        <w:tc>
          <w:tcPr>
            <w:tcW w:w="996" w:type="dxa"/>
          </w:tcPr>
          <w:p w14:paraId="54B4443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5.83</w:t>
            </w:r>
          </w:p>
        </w:tc>
        <w:tc>
          <w:tcPr>
            <w:tcW w:w="996" w:type="dxa"/>
          </w:tcPr>
          <w:p w14:paraId="22A9F4F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0.86</w:t>
            </w:r>
          </w:p>
        </w:tc>
        <w:tc>
          <w:tcPr>
            <w:tcW w:w="996" w:type="dxa"/>
          </w:tcPr>
          <w:p w14:paraId="6D2721F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47.38</w:t>
            </w:r>
          </w:p>
        </w:tc>
      </w:tr>
      <w:tr w:rsidR="00C85E3D" w14:paraId="2741B0B6" w14:textId="77777777">
        <w:trPr>
          <w:jc w:val="center"/>
        </w:trPr>
        <w:tc>
          <w:tcPr>
            <w:tcW w:w="996" w:type="dxa"/>
          </w:tcPr>
          <w:p w14:paraId="1378462C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ZQ-36</w:t>
            </w:r>
          </w:p>
        </w:tc>
        <w:tc>
          <w:tcPr>
            <w:tcW w:w="996" w:type="dxa"/>
          </w:tcPr>
          <w:p w14:paraId="0828D07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82.73</w:t>
            </w:r>
          </w:p>
        </w:tc>
        <w:tc>
          <w:tcPr>
            <w:tcW w:w="996" w:type="dxa"/>
          </w:tcPr>
          <w:p w14:paraId="20D22DD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160.28</w:t>
            </w:r>
          </w:p>
        </w:tc>
        <w:tc>
          <w:tcPr>
            <w:tcW w:w="996" w:type="dxa"/>
          </w:tcPr>
          <w:p w14:paraId="3A3544F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14.96</w:t>
            </w:r>
          </w:p>
        </w:tc>
        <w:tc>
          <w:tcPr>
            <w:tcW w:w="996" w:type="dxa"/>
          </w:tcPr>
          <w:p w14:paraId="28A3392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45.22</w:t>
            </w:r>
          </w:p>
        </w:tc>
        <w:tc>
          <w:tcPr>
            <w:tcW w:w="996" w:type="dxa"/>
          </w:tcPr>
          <w:p w14:paraId="18D4785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7.74</w:t>
            </w:r>
          </w:p>
        </w:tc>
        <w:tc>
          <w:tcPr>
            <w:tcW w:w="996" w:type="dxa"/>
          </w:tcPr>
          <w:p w14:paraId="2A188B8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1.27</w:t>
            </w:r>
          </w:p>
        </w:tc>
        <w:tc>
          <w:tcPr>
            <w:tcW w:w="996" w:type="dxa"/>
          </w:tcPr>
          <w:p w14:paraId="0AAD743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6.90</w:t>
            </w:r>
          </w:p>
        </w:tc>
        <w:tc>
          <w:tcPr>
            <w:tcW w:w="996" w:type="dxa"/>
          </w:tcPr>
          <w:p w14:paraId="3B4F2D7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1.28</w:t>
            </w:r>
          </w:p>
        </w:tc>
        <w:tc>
          <w:tcPr>
            <w:tcW w:w="996" w:type="dxa"/>
          </w:tcPr>
          <w:p w14:paraId="67908B9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8.46</w:t>
            </w:r>
          </w:p>
        </w:tc>
        <w:tc>
          <w:tcPr>
            <w:tcW w:w="996" w:type="dxa"/>
          </w:tcPr>
          <w:p w14:paraId="2F47293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1.86</w:t>
            </w:r>
          </w:p>
        </w:tc>
        <w:tc>
          <w:tcPr>
            <w:tcW w:w="996" w:type="dxa"/>
          </w:tcPr>
          <w:p w14:paraId="58061B1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5.16</w:t>
            </w:r>
          </w:p>
        </w:tc>
        <w:tc>
          <w:tcPr>
            <w:tcW w:w="996" w:type="dxa"/>
          </w:tcPr>
          <w:p w14:paraId="7D4B47C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0.77</w:t>
            </w:r>
          </w:p>
        </w:tc>
        <w:tc>
          <w:tcPr>
            <w:tcW w:w="996" w:type="dxa"/>
          </w:tcPr>
          <w:p w14:paraId="4C0E97F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4.85</w:t>
            </w:r>
          </w:p>
        </w:tc>
        <w:tc>
          <w:tcPr>
            <w:tcW w:w="996" w:type="dxa"/>
          </w:tcPr>
          <w:p w14:paraId="66E9529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0.72</w:t>
            </w:r>
          </w:p>
        </w:tc>
        <w:tc>
          <w:tcPr>
            <w:tcW w:w="996" w:type="dxa"/>
          </w:tcPr>
          <w:p w14:paraId="201380D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45.28</w:t>
            </w:r>
          </w:p>
        </w:tc>
      </w:tr>
      <w:tr w:rsidR="00C85E3D" w14:paraId="04791BD9" w14:textId="77777777">
        <w:trPr>
          <w:jc w:val="center"/>
        </w:trPr>
        <w:tc>
          <w:tcPr>
            <w:tcW w:w="996" w:type="dxa"/>
          </w:tcPr>
          <w:p w14:paraId="1E250758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ZQ-37</w:t>
            </w:r>
          </w:p>
        </w:tc>
        <w:tc>
          <w:tcPr>
            <w:tcW w:w="996" w:type="dxa"/>
          </w:tcPr>
          <w:p w14:paraId="0D976A8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49.25</w:t>
            </w:r>
          </w:p>
        </w:tc>
        <w:tc>
          <w:tcPr>
            <w:tcW w:w="996" w:type="dxa"/>
          </w:tcPr>
          <w:p w14:paraId="04DF63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102.15</w:t>
            </w:r>
          </w:p>
        </w:tc>
        <w:tc>
          <w:tcPr>
            <w:tcW w:w="996" w:type="dxa"/>
          </w:tcPr>
          <w:p w14:paraId="0904EC1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11.05</w:t>
            </w:r>
          </w:p>
        </w:tc>
        <w:tc>
          <w:tcPr>
            <w:tcW w:w="996" w:type="dxa"/>
          </w:tcPr>
          <w:p w14:paraId="1CE1294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39.05</w:t>
            </w:r>
          </w:p>
        </w:tc>
        <w:tc>
          <w:tcPr>
            <w:tcW w:w="996" w:type="dxa"/>
          </w:tcPr>
          <w:p w14:paraId="04F9989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7.86</w:t>
            </w:r>
          </w:p>
        </w:tc>
        <w:tc>
          <w:tcPr>
            <w:tcW w:w="996" w:type="dxa"/>
          </w:tcPr>
          <w:p w14:paraId="765F556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1.16</w:t>
            </w:r>
          </w:p>
        </w:tc>
        <w:tc>
          <w:tcPr>
            <w:tcW w:w="996" w:type="dxa"/>
          </w:tcPr>
          <w:p w14:paraId="425C69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5.36</w:t>
            </w:r>
          </w:p>
        </w:tc>
        <w:tc>
          <w:tcPr>
            <w:tcW w:w="996" w:type="dxa"/>
          </w:tcPr>
          <w:p w14:paraId="6E424AD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0.86</w:t>
            </w:r>
          </w:p>
        </w:tc>
        <w:tc>
          <w:tcPr>
            <w:tcW w:w="996" w:type="dxa"/>
          </w:tcPr>
          <w:p w14:paraId="003D9C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5.11</w:t>
            </w:r>
          </w:p>
        </w:tc>
        <w:tc>
          <w:tcPr>
            <w:tcW w:w="996" w:type="dxa"/>
          </w:tcPr>
          <w:p w14:paraId="56A9D3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1.11</w:t>
            </w:r>
          </w:p>
        </w:tc>
        <w:tc>
          <w:tcPr>
            <w:tcW w:w="996" w:type="dxa"/>
          </w:tcPr>
          <w:p w14:paraId="4C24097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3.10</w:t>
            </w:r>
          </w:p>
        </w:tc>
        <w:tc>
          <w:tcPr>
            <w:tcW w:w="996" w:type="dxa"/>
          </w:tcPr>
          <w:p w14:paraId="1D8C811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0.46</w:t>
            </w:r>
          </w:p>
        </w:tc>
        <w:tc>
          <w:tcPr>
            <w:tcW w:w="996" w:type="dxa"/>
          </w:tcPr>
          <w:p w14:paraId="3240F4D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3.07</w:t>
            </w:r>
          </w:p>
        </w:tc>
        <w:tc>
          <w:tcPr>
            <w:tcW w:w="996" w:type="dxa"/>
          </w:tcPr>
          <w:p w14:paraId="00FCEF3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0.46</w:t>
            </w:r>
          </w:p>
        </w:tc>
        <w:tc>
          <w:tcPr>
            <w:tcW w:w="996" w:type="dxa"/>
          </w:tcPr>
          <w:p w14:paraId="0272AD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26.06</w:t>
            </w:r>
          </w:p>
        </w:tc>
      </w:tr>
      <w:tr w:rsidR="00C85E3D" w14:paraId="60B3173D" w14:textId="77777777">
        <w:trPr>
          <w:jc w:val="center"/>
        </w:trPr>
        <w:tc>
          <w:tcPr>
            <w:tcW w:w="996" w:type="dxa"/>
          </w:tcPr>
          <w:p w14:paraId="352E0B17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ZQ-38</w:t>
            </w:r>
          </w:p>
        </w:tc>
        <w:tc>
          <w:tcPr>
            <w:tcW w:w="996" w:type="dxa"/>
          </w:tcPr>
          <w:p w14:paraId="426C45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64.83</w:t>
            </w:r>
          </w:p>
        </w:tc>
        <w:tc>
          <w:tcPr>
            <w:tcW w:w="996" w:type="dxa"/>
          </w:tcPr>
          <w:p w14:paraId="4EC0640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126.40</w:t>
            </w:r>
          </w:p>
        </w:tc>
        <w:tc>
          <w:tcPr>
            <w:tcW w:w="996" w:type="dxa"/>
          </w:tcPr>
          <w:p w14:paraId="45CB5F3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12.06</w:t>
            </w:r>
          </w:p>
        </w:tc>
        <w:tc>
          <w:tcPr>
            <w:tcW w:w="996" w:type="dxa"/>
          </w:tcPr>
          <w:p w14:paraId="261019D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37.09</w:t>
            </w:r>
          </w:p>
        </w:tc>
        <w:tc>
          <w:tcPr>
            <w:tcW w:w="996" w:type="dxa"/>
          </w:tcPr>
          <w:p w14:paraId="52BD3A8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6.59</w:t>
            </w:r>
          </w:p>
        </w:tc>
        <w:tc>
          <w:tcPr>
            <w:tcW w:w="996" w:type="dxa"/>
          </w:tcPr>
          <w:p w14:paraId="407B47E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1.07</w:t>
            </w:r>
          </w:p>
        </w:tc>
        <w:tc>
          <w:tcPr>
            <w:tcW w:w="996" w:type="dxa"/>
          </w:tcPr>
          <w:p w14:paraId="548324B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5.44</w:t>
            </w:r>
          </w:p>
        </w:tc>
        <w:tc>
          <w:tcPr>
            <w:tcW w:w="996" w:type="dxa"/>
          </w:tcPr>
          <w:p w14:paraId="4625581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1.03</w:t>
            </w:r>
          </w:p>
        </w:tc>
        <w:tc>
          <w:tcPr>
            <w:tcW w:w="996" w:type="dxa"/>
          </w:tcPr>
          <w:p w14:paraId="21B1B77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6.76</w:t>
            </w:r>
          </w:p>
        </w:tc>
        <w:tc>
          <w:tcPr>
            <w:tcW w:w="996" w:type="dxa"/>
          </w:tcPr>
          <w:p w14:paraId="39D6FCE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1.48</w:t>
            </w:r>
          </w:p>
        </w:tc>
        <w:tc>
          <w:tcPr>
            <w:tcW w:w="996" w:type="dxa"/>
          </w:tcPr>
          <w:p w14:paraId="07B22DF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4.07</w:t>
            </w:r>
          </w:p>
        </w:tc>
        <w:tc>
          <w:tcPr>
            <w:tcW w:w="996" w:type="dxa"/>
          </w:tcPr>
          <w:p w14:paraId="599A786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0.61</w:t>
            </w:r>
          </w:p>
        </w:tc>
        <w:tc>
          <w:tcPr>
            <w:tcW w:w="996" w:type="dxa"/>
          </w:tcPr>
          <w:p w14:paraId="160AFF0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3.97</w:t>
            </w:r>
          </w:p>
        </w:tc>
        <w:tc>
          <w:tcPr>
            <w:tcW w:w="996" w:type="dxa"/>
          </w:tcPr>
          <w:p w14:paraId="3EE6C56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0.58</w:t>
            </w:r>
          </w:p>
        </w:tc>
        <w:tc>
          <w:tcPr>
            <w:tcW w:w="996" w:type="dxa"/>
          </w:tcPr>
          <w:p w14:paraId="362FBEA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34.51</w:t>
            </w:r>
          </w:p>
        </w:tc>
      </w:tr>
      <w:tr w:rsidR="00C85E3D" w14:paraId="5E51D8F4" w14:textId="77777777">
        <w:trPr>
          <w:jc w:val="center"/>
        </w:trPr>
        <w:tc>
          <w:tcPr>
            <w:tcW w:w="996" w:type="dxa"/>
          </w:tcPr>
          <w:p w14:paraId="518F6CEE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ZQ-39</w:t>
            </w:r>
          </w:p>
        </w:tc>
        <w:tc>
          <w:tcPr>
            <w:tcW w:w="996" w:type="dxa"/>
          </w:tcPr>
          <w:p w14:paraId="0652C4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78.26</w:t>
            </w:r>
          </w:p>
        </w:tc>
        <w:tc>
          <w:tcPr>
            <w:tcW w:w="996" w:type="dxa"/>
          </w:tcPr>
          <w:p w14:paraId="304074C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152.19</w:t>
            </w:r>
          </w:p>
        </w:tc>
        <w:tc>
          <w:tcPr>
            <w:tcW w:w="996" w:type="dxa"/>
          </w:tcPr>
          <w:p w14:paraId="33CD4E8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14.94</w:t>
            </w:r>
          </w:p>
        </w:tc>
        <w:tc>
          <w:tcPr>
            <w:tcW w:w="996" w:type="dxa"/>
          </w:tcPr>
          <w:p w14:paraId="664ABF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48.19</w:t>
            </w:r>
          </w:p>
        </w:tc>
        <w:tc>
          <w:tcPr>
            <w:tcW w:w="996" w:type="dxa"/>
          </w:tcPr>
          <w:p w14:paraId="5CAEDF1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9.07</w:t>
            </w:r>
          </w:p>
        </w:tc>
        <w:tc>
          <w:tcPr>
            <w:tcW w:w="996" w:type="dxa"/>
          </w:tcPr>
          <w:p w14:paraId="3BB2625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1.37</w:t>
            </w:r>
          </w:p>
        </w:tc>
        <w:tc>
          <w:tcPr>
            <w:tcW w:w="996" w:type="dxa"/>
          </w:tcPr>
          <w:p w14:paraId="457327F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7.31</w:t>
            </w:r>
          </w:p>
        </w:tc>
        <w:tc>
          <w:tcPr>
            <w:tcW w:w="996" w:type="dxa"/>
          </w:tcPr>
          <w:p w14:paraId="6DD083A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1.29</w:t>
            </w:r>
          </w:p>
        </w:tc>
        <w:tc>
          <w:tcPr>
            <w:tcW w:w="996" w:type="dxa"/>
          </w:tcPr>
          <w:p w14:paraId="7357402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8.01</w:t>
            </w:r>
          </w:p>
        </w:tc>
        <w:tc>
          <w:tcPr>
            <w:tcW w:w="996" w:type="dxa"/>
          </w:tcPr>
          <w:p w14:paraId="7544477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1.76</w:t>
            </w:r>
          </w:p>
        </w:tc>
        <w:tc>
          <w:tcPr>
            <w:tcW w:w="996" w:type="dxa"/>
          </w:tcPr>
          <w:p w14:paraId="5776AE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4.82</w:t>
            </w:r>
          </w:p>
        </w:tc>
        <w:tc>
          <w:tcPr>
            <w:tcW w:w="996" w:type="dxa"/>
          </w:tcPr>
          <w:p w14:paraId="7F1D7B3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0.73</w:t>
            </w:r>
          </w:p>
        </w:tc>
        <w:tc>
          <w:tcPr>
            <w:tcW w:w="996" w:type="dxa"/>
          </w:tcPr>
          <w:p w14:paraId="290DC1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4.69</w:t>
            </w:r>
          </w:p>
        </w:tc>
        <w:tc>
          <w:tcPr>
            <w:tcW w:w="996" w:type="dxa"/>
          </w:tcPr>
          <w:p w14:paraId="0FD4A6B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0.69</w:t>
            </w:r>
          </w:p>
        </w:tc>
        <w:tc>
          <w:tcPr>
            <w:tcW w:w="996" w:type="dxa"/>
          </w:tcPr>
          <w:p w14:paraId="6C0D891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41.08</w:t>
            </w:r>
          </w:p>
        </w:tc>
      </w:tr>
      <w:tr w:rsidR="00C85E3D" w14:paraId="74B3E3ED" w14:textId="77777777">
        <w:trPr>
          <w:jc w:val="center"/>
        </w:trPr>
        <w:tc>
          <w:tcPr>
            <w:tcW w:w="996" w:type="dxa"/>
          </w:tcPr>
          <w:p w14:paraId="04FCE422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ZQ-40</w:t>
            </w:r>
          </w:p>
        </w:tc>
        <w:tc>
          <w:tcPr>
            <w:tcW w:w="996" w:type="dxa"/>
          </w:tcPr>
          <w:p w14:paraId="74C8978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77.72</w:t>
            </w:r>
          </w:p>
        </w:tc>
        <w:tc>
          <w:tcPr>
            <w:tcW w:w="996" w:type="dxa"/>
          </w:tcPr>
          <w:p w14:paraId="4E69480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160.91</w:t>
            </w:r>
          </w:p>
        </w:tc>
        <w:tc>
          <w:tcPr>
            <w:tcW w:w="996" w:type="dxa"/>
          </w:tcPr>
          <w:p w14:paraId="37FDA48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18.35</w:t>
            </w:r>
          </w:p>
        </w:tc>
        <w:tc>
          <w:tcPr>
            <w:tcW w:w="996" w:type="dxa"/>
          </w:tcPr>
          <w:p w14:paraId="189E14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62.73</w:t>
            </w:r>
          </w:p>
        </w:tc>
        <w:tc>
          <w:tcPr>
            <w:tcW w:w="996" w:type="dxa"/>
          </w:tcPr>
          <w:p w14:paraId="03761EB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13.15</w:t>
            </w:r>
          </w:p>
        </w:tc>
        <w:tc>
          <w:tcPr>
            <w:tcW w:w="996" w:type="dxa"/>
          </w:tcPr>
          <w:p w14:paraId="6584E9D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2.01</w:t>
            </w:r>
          </w:p>
        </w:tc>
        <w:tc>
          <w:tcPr>
            <w:tcW w:w="996" w:type="dxa"/>
          </w:tcPr>
          <w:p w14:paraId="370C6A2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8.99</w:t>
            </w:r>
          </w:p>
        </w:tc>
        <w:tc>
          <w:tcPr>
            <w:tcW w:w="996" w:type="dxa"/>
          </w:tcPr>
          <w:p w14:paraId="7251FE3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1.32</w:t>
            </w:r>
          </w:p>
        </w:tc>
        <w:tc>
          <w:tcPr>
            <w:tcW w:w="996" w:type="dxa"/>
          </w:tcPr>
          <w:p w14:paraId="4E9345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7.50</w:t>
            </w:r>
          </w:p>
        </w:tc>
        <w:tc>
          <w:tcPr>
            <w:tcW w:w="996" w:type="dxa"/>
          </w:tcPr>
          <w:p w14:paraId="02D8436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1.54</w:t>
            </w:r>
          </w:p>
        </w:tc>
        <w:tc>
          <w:tcPr>
            <w:tcW w:w="996" w:type="dxa"/>
          </w:tcPr>
          <w:p w14:paraId="3D9F42C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4.11</w:t>
            </w:r>
          </w:p>
        </w:tc>
        <w:tc>
          <w:tcPr>
            <w:tcW w:w="996" w:type="dxa"/>
          </w:tcPr>
          <w:p w14:paraId="21D19D2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0.61</w:t>
            </w:r>
          </w:p>
        </w:tc>
        <w:tc>
          <w:tcPr>
            <w:tcW w:w="996" w:type="dxa"/>
          </w:tcPr>
          <w:p w14:paraId="01865E8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3.94</w:t>
            </w:r>
          </w:p>
        </w:tc>
        <w:tc>
          <w:tcPr>
            <w:tcW w:w="996" w:type="dxa"/>
          </w:tcPr>
          <w:p w14:paraId="1AE5ECF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0.59</w:t>
            </w:r>
          </w:p>
        </w:tc>
        <w:tc>
          <w:tcPr>
            <w:tcW w:w="996" w:type="dxa"/>
          </w:tcPr>
          <w:p w14:paraId="01C16E5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36.16</w:t>
            </w:r>
          </w:p>
        </w:tc>
      </w:tr>
      <w:tr w:rsidR="00C85E3D" w14:paraId="2F9AA344" w14:textId="77777777">
        <w:trPr>
          <w:jc w:val="center"/>
        </w:trPr>
        <w:tc>
          <w:tcPr>
            <w:tcW w:w="996" w:type="dxa"/>
          </w:tcPr>
          <w:p w14:paraId="343BE024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ZQ-41</w:t>
            </w:r>
          </w:p>
        </w:tc>
        <w:tc>
          <w:tcPr>
            <w:tcW w:w="996" w:type="dxa"/>
          </w:tcPr>
          <w:p w14:paraId="7812A0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75.04</w:t>
            </w:r>
          </w:p>
        </w:tc>
        <w:tc>
          <w:tcPr>
            <w:tcW w:w="996" w:type="dxa"/>
          </w:tcPr>
          <w:p w14:paraId="7DA6AC3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149.64</w:t>
            </w:r>
          </w:p>
        </w:tc>
        <w:tc>
          <w:tcPr>
            <w:tcW w:w="996" w:type="dxa"/>
          </w:tcPr>
          <w:p w14:paraId="7E28EBF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14.87</w:t>
            </w:r>
          </w:p>
        </w:tc>
        <w:tc>
          <w:tcPr>
            <w:tcW w:w="996" w:type="dxa"/>
          </w:tcPr>
          <w:p w14:paraId="02F1D2B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47.26</w:t>
            </w:r>
          </w:p>
        </w:tc>
        <w:tc>
          <w:tcPr>
            <w:tcW w:w="996" w:type="dxa"/>
          </w:tcPr>
          <w:p w14:paraId="122DFB9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9.18</w:t>
            </w:r>
          </w:p>
        </w:tc>
        <w:tc>
          <w:tcPr>
            <w:tcW w:w="996" w:type="dxa"/>
          </w:tcPr>
          <w:p w14:paraId="091AB24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1.38</w:t>
            </w:r>
          </w:p>
        </w:tc>
        <w:tc>
          <w:tcPr>
            <w:tcW w:w="996" w:type="dxa"/>
          </w:tcPr>
          <w:p w14:paraId="6035D1B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7.15</w:t>
            </w:r>
          </w:p>
        </w:tc>
        <w:tc>
          <w:tcPr>
            <w:tcW w:w="996" w:type="dxa"/>
          </w:tcPr>
          <w:p w14:paraId="0BBA37D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1.25</w:t>
            </w:r>
          </w:p>
        </w:tc>
        <w:tc>
          <w:tcPr>
            <w:tcW w:w="996" w:type="dxa"/>
          </w:tcPr>
          <w:p w14:paraId="01FDD47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8.00</w:t>
            </w:r>
          </w:p>
        </w:tc>
        <w:tc>
          <w:tcPr>
            <w:tcW w:w="996" w:type="dxa"/>
          </w:tcPr>
          <w:p w14:paraId="01CD393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1.69</w:t>
            </w:r>
          </w:p>
        </w:tc>
        <w:tc>
          <w:tcPr>
            <w:tcW w:w="996" w:type="dxa"/>
          </w:tcPr>
          <w:p w14:paraId="3917E3B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4.70</w:t>
            </w:r>
          </w:p>
        </w:tc>
        <w:tc>
          <w:tcPr>
            <w:tcW w:w="996" w:type="dxa"/>
          </w:tcPr>
          <w:p w14:paraId="6487EF4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0.69</w:t>
            </w:r>
          </w:p>
        </w:tc>
        <w:tc>
          <w:tcPr>
            <w:tcW w:w="996" w:type="dxa"/>
          </w:tcPr>
          <w:p w14:paraId="4DF3E03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4.49</w:t>
            </w:r>
          </w:p>
        </w:tc>
        <w:tc>
          <w:tcPr>
            <w:tcW w:w="996" w:type="dxa"/>
          </w:tcPr>
          <w:p w14:paraId="1FECB0B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0.66</w:t>
            </w:r>
          </w:p>
        </w:tc>
        <w:tc>
          <w:tcPr>
            <w:tcW w:w="996" w:type="dxa"/>
          </w:tcPr>
          <w:p w14:paraId="5644FC9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39.47</w:t>
            </w:r>
          </w:p>
        </w:tc>
      </w:tr>
      <w:tr w:rsidR="00C85E3D" w14:paraId="318CD796" w14:textId="77777777">
        <w:trPr>
          <w:jc w:val="center"/>
        </w:trPr>
        <w:tc>
          <w:tcPr>
            <w:tcW w:w="996" w:type="dxa"/>
          </w:tcPr>
          <w:p w14:paraId="5A7637F3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ZQ-42</w:t>
            </w:r>
          </w:p>
        </w:tc>
        <w:tc>
          <w:tcPr>
            <w:tcW w:w="996" w:type="dxa"/>
          </w:tcPr>
          <w:p w14:paraId="044D53B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62.19</w:t>
            </w:r>
          </w:p>
        </w:tc>
        <w:tc>
          <w:tcPr>
            <w:tcW w:w="996" w:type="dxa"/>
          </w:tcPr>
          <w:p w14:paraId="2591B00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128.46</w:t>
            </w:r>
          </w:p>
        </w:tc>
        <w:tc>
          <w:tcPr>
            <w:tcW w:w="996" w:type="dxa"/>
          </w:tcPr>
          <w:p w14:paraId="611A015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14.09</w:t>
            </w:r>
          </w:p>
        </w:tc>
        <w:tc>
          <w:tcPr>
            <w:tcW w:w="996" w:type="dxa"/>
          </w:tcPr>
          <w:p w14:paraId="3DB30EF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50.55</w:t>
            </w:r>
          </w:p>
        </w:tc>
        <w:tc>
          <w:tcPr>
            <w:tcW w:w="996" w:type="dxa"/>
          </w:tcPr>
          <w:p w14:paraId="195142A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10.67</w:t>
            </w:r>
          </w:p>
        </w:tc>
        <w:tc>
          <w:tcPr>
            <w:tcW w:w="996" w:type="dxa"/>
          </w:tcPr>
          <w:p w14:paraId="5D774B0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1.73</w:t>
            </w:r>
          </w:p>
        </w:tc>
        <w:tc>
          <w:tcPr>
            <w:tcW w:w="996" w:type="dxa"/>
          </w:tcPr>
          <w:p w14:paraId="4486FCA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7.47</w:t>
            </w:r>
          </w:p>
        </w:tc>
        <w:tc>
          <w:tcPr>
            <w:tcW w:w="996" w:type="dxa"/>
          </w:tcPr>
          <w:p w14:paraId="09975EB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1.12</w:t>
            </w:r>
          </w:p>
        </w:tc>
        <w:tc>
          <w:tcPr>
            <w:tcW w:w="996" w:type="dxa"/>
          </w:tcPr>
          <w:p w14:paraId="0F19A0B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6.31</w:t>
            </w:r>
          </w:p>
        </w:tc>
        <w:tc>
          <w:tcPr>
            <w:tcW w:w="996" w:type="dxa"/>
          </w:tcPr>
          <w:p w14:paraId="65369D0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1.32</w:t>
            </w:r>
          </w:p>
        </w:tc>
        <w:tc>
          <w:tcPr>
            <w:tcW w:w="996" w:type="dxa"/>
          </w:tcPr>
          <w:p w14:paraId="7B3444D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3.50</w:t>
            </w:r>
          </w:p>
        </w:tc>
        <w:tc>
          <w:tcPr>
            <w:tcW w:w="996" w:type="dxa"/>
          </w:tcPr>
          <w:p w14:paraId="1F4166F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0.52</w:t>
            </w:r>
          </w:p>
        </w:tc>
        <w:tc>
          <w:tcPr>
            <w:tcW w:w="996" w:type="dxa"/>
          </w:tcPr>
          <w:p w14:paraId="2B16CAA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3.39</w:t>
            </w:r>
          </w:p>
        </w:tc>
        <w:tc>
          <w:tcPr>
            <w:tcW w:w="996" w:type="dxa"/>
          </w:tcPr>
          <w:p w14:paraId="2469046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0.51</w:t>
            </w:r>
          </w:p>
        </w:tc>
        <w:tc>
          <w:tcPr>
            <w:tcW w:w="996" w:type="dxa"/>
          </w:tcPr>
          <w:p w14:paraId="6BDA521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31.74</w:t>
            </w:r>
          </w:p>
        </w:tc>
      </w:tr>
      <w:tr w:rsidR="00C85E3D" w14:paraId="2FC5B7AD" w14:textId="77777777">
        <w:trPr>
          <w:jc w:val="center"/>
        </w:trPr>
        <w:tc>
          <w:tcPr>
            <w:tcW w:w="996" w:type="dxa"/>
          </w:tcPr>
          <w:p w14:paraId="0337600D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lastRenderedPageBreak/>
              <w:t>ZQ-43</w:t>
            </w:r>
          </w:p>
        </w:tc>
        <w:tc>
          <w:tcPr>
            <w:tcW w:w="996" w:type="dxa"/>
          </w:tcPr>
          <w:p w14:paraId="7E6C7BE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50.52</w:t>
            </w:r>
          </w:p>
        </w:tc>
        <w:tc>
          <w:tcPr>
            <w:tcW w:w="996" w:type="dxa"/>
          </w:tcPr>
          <w:p w14:paraId="22DB55E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103.97</w:t>
            </w:r>
          </w:p>
        </w:tc>
        <w:tc>
          <w:tcPr>
            <w:tcW w:w="996" w:type="dxa"/>
          </w:tcPr>
          <w:p w14:paraId="537BFDE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11.35</w:t>
            </w:r>
          </w:p>
        </w:tc>
        <w:tc>
          <w:tcPr>
            <w:tcW w:w="996" w:type="dxa"/>
          </w:tcPr>
          <w:p w14:paraId="56C83F1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40.46</w:t>
            </w:r>
          </w:p>
        </w:tc>
        <w:tc>
          <w:tcPr>
            <w:tcW w:w="996" w:type="dxa"/>
          </w:tcPr>
          <w:p w14:paraId="5B2A1E3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8.30</w:t>
            </w:r>
          </w:p>
        </w:tc>
        <w:tc>
          <w:tcPr>
            <w:tcW w:w="996" w:type="dxa"/>
          </w:tcPr>
          <w:p w14:paraId="79D6064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1.27</w:t>
            </w:r>
          </w:p>
        </w:tc>
        <w:tc>
          <w:tcPr>
            <w:tcW w:w="996" w:type="dxa"/>
          </w:tcPr>
          <w:p w14:paraId="22BC045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5.79</w:t>
            </w:r>
          </w:p>
        </w:tc>
        <w:tc>
          <w:tcPr>
            <w:tcW w:w="996" w:type="dxa"/>
          </w:tcPr>
          <w:p w14:paraId="21FF9E7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0.89</w:t>
            </w:r>
          </w:p>
        </w:tc>
        <w:tc>
          <w:tcPr>
            <w:tcW w:w="996" w:type="dxa"/>
          </w:tcPr>
          <w:p w14:paraId="666F877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5.30</w:t>
            </w:r>
          </w:p>
        </w:tc>
        <w:tc>
          <w:tcPr>
            <w:tcW w:w="996" w:type="dxa"/>
          </w:tcPr>
          <w:p w14:paraId="5FAD7FB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1.11</w:t>
            </w:r>
          </w:p>
        </w:tc>
        <w:tc>
          <w:tcPr>
            <w:tcW w:w="996" w:type="dxa"/>
          </w:tcPr>
          <w:p w14:paraId="1E0A010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3.10</w:t>
            </w:r>
          </w:p>
        </w:tc>
        <w:tc>
          <w:tcPr>
            <w:tcW w:w="996" w:type="dxa"/>
          </w:tcPr>
          <w:p w14:paraId="00D71A9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0.46</w:t>
            </w:r>
          </w:p>
        </w:tc>
        <w:tc>
          <w:tcPr>
            <w:tcW w:w="996" w:type="dxa"/>
          </w:tcPr>
          <w:p w14:paraId="572364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3.06</w:t>
            </w:r>
          </w:p>
        </w:tc>
        <w:tc>
          <w:tcPr>
            <w:tcW w:w="996" w:type="dxa"/>
          </w:tcPr>
          <w:p w14:paraId="03E0C4C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0.47</w:t>
            </w:r>
          </w:p>
        </w:tc>
        <w:tc>
          <w:tcPr>
            <w:tcW w:w="996" w:type="dxa"/>
          </w:tcPr>
          <w:p w14:paraId="60EAEE5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26.34</w:t>
            </w:r>
          </w:p>
        </w:tc>
      </w:tr>
      <w:tr w:rsidR="00C85E3D" w14:paraId="6C676A61" w14:textId="77777777">
        <w:trPr>
          <w:jc w:val="center"/>
        </w:trPr>
        <w:tc>
          <w:tcPr>
            <w:tcW w:w="996" w:type="dxa"/>
          </w:tcPr>
          <w:p w14:paraId="4F24334D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ZQ-44</w:t>
            </w:r>
          </w:p>
        </w:tc>
        <w:tc>
          <w:tcPr>
            <w:tcW w:w="996" w:type="dxa"/>
          </w:tcPr>
          <w:p w14:paraId="3AD0E77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46.52</w:t>
            </w:r>
          </w:p>
        </w:tc>
        <w:tc>
          <w:tcPr>
            <w:tcW w:w="996" w:type="dxa"/>
          </w:tcPr>
          <w:p w14:paraId="7B4BA50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96.64</w:t>
            </w:r>
          </w:p>
        </w:tc>
        <w:tc>
          <w:tcPr>
            <w:tcW w:w="996" w:type="dxa"/>
          </w:tcPr>
          <w:p w14:paraId="2007DD1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10.83</w:t>
            </w:r>
          </w:p>
        </w:tc>
        <w:tc>
          <w:tcPr>
            <w:tcW w:w="996" w:type="dxa"/>
          </w:tcPr>
          <w:p w14:paraId="68BA388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38.71</w:t>
            </w:r>
          </w:p>
        </w:tc>
        <w:tc>
          <w:tcPr>
            <w:tcW w:w="996" w:type="dxa"/>
          </w:tcPr>
          <w:p w14:paraId="4B17D6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7.99</w:t>
            </w:r>
          </w:p>
        </w:tc>
        <w:tc>
          <w:tcPr>
            <w:tcW w:w="996" w:type="dxa"/>
          </w:tcPr>
          <w:p w14:paraId="6C9C54C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1.26</w:t>
            </w:r>
          </w:p>
        </w:tc>
        <w:tc>
          <w:tcPr>
            <w:tcW w:w="996" w:type="dxa"/>
          </w:tcPr>
          <w:p w14:paraId="446D2F9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5.50</w:t>
            </w:r>
          </w:p>
        </w:tc>
        <w:tc>
          <w:tcPr>
            <w:tcW w:w="996" w:type="dxa"/>
          </w:tcPr>
          <w:p w14:paraId="2BC83AE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0.86</w:t>
            </w:r>
          </w:p>
        </w:tc>
        <w:tc>
          <w:tcPr>
            <w:tcW w:w="996" w:type="dxa"/>
          </w:tcPr>
          <w:p w14:paraId="3B898C5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5.12</w:t>
            </w:r>
          </w:p>
        </w:tc>
        <w:tc>
          <w:tcPr>
            <w:tcW w:w="996" w:type="dxa"/>
          </w:tcPr>
          <w:p w14:paraId="26D98A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1.10</w:t>
            </w:r>
          </w:p>
        </w:tc>
        <w:tc>
          <w:tcPr>
            <w:tcW w:w="996" w:type="dxa"/>
          </w:tcPr>
          <w:p w14:paraId="02B064E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3.04</w:t>
            </w:r>
          </w:p>
        </w:tc>
        <w:tc>
          <w:tcPr>
            <w:tcW w:w="996" w:type="dxa"/>
          </w:tcPr>
          <w:p w14:paraId="441AA82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0.45</w:t>
            </w:r>
          </w:p>
        </w:tc>
        <w:tc>
          <w:tcPr>
            <w:tcW w:w="996" w:type="dxa"/>
          </w:tcPr>
          <w:p w14:paraId="4DB11A7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3.01</w:t>
            </w:r>
          </w:p>
        </w:tc>
        <w:tc>
          <w:tcPr>
            <w:tcW w:w="996" w:type="dxa"/>
          </w:tcPr>
          <w:p w14:paraId="1E51FAB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0.44</w:t>
            </w:r>
          </w:p>
        </w:tc>
        <w:tc>
          <w:tcPr>
            <w:tcW w:w="996" w:type="dxa"/>
          </w:tcPr>
          <w:p w14:paraId="4A0CE98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25.26</w:t>
            </w:r>
          </w:p>
        </w:tc>
      </w:tr>
      <w:tr w:rsidR="00C85E3D" w14:paraId="69EF0BE8" w14:textId="77777777">
        <w:trPr>
          <w:jc w:val="center"/>
        </w:trPr>
        <w:tc>
          <w:tcPr>
            <w:tcW w:w="996" w:type="dxa"/>
          </w:tcPr>
          <w:p w14:paraId="56690DFD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ZQ-45</w:t>
            </w:r>
          </w:p>
        </w:tc>
        <w:tc>
          <w:tcPr>
            <w:tcW w:w="996" w:type="dxa"/>
          </w:tcPr>
          <w:p w14:paraId="174A7B6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71.39</w:t>
            </w:r>
          </w:p>
        </w:tc>
        <w:tc>
          <w:tcPr>
            <w:tcW w:w="996" w:type="dxa"/>
          </w:tcPr>
          <w:p w14:paraId="1F6CE5C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150.44</w:t>
            </w:r>
          </w:p>
        </w:tc>
        <w:tc>
          <w:tcPr>
            <w:tcW w:w="996" w:type="dxa"/>
          </w:tcPr>
          <w:p w14:paraId="2FB6CD9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15.57</w:t>
            </w:r>
          </w:p>
        </w:tc>
        <w:tc>
          <w:tcPr>
            <w:tcW w:w="996" w:type="dxa"/>
          </w:tcPr>
          <w:p w14:paraId="12FA07B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55.51</w:t>
            </w:r>
          </w:p>
        </w:tc>
        <w:tc>
          <w:tcPr>
            <w:tcW w:w="996" w:type="dxa"/>
          </w:tcPr>
          <w:p w14:paraId="1D0642C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11.29</w:t>
            </w:r>
          </w:p>
        </w:tc>
        <w:tc>
          <w:tcPr>
            <w:tcW w:w="996" w:type="dxa"/>
          </w:tcPr>
          <w:p w14:paraId="143DBE7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1.81</w:t>
            </w:r>
          </w:p>
        </w:tc>
        <w:tc>
          <w:tcPr>
            <w:tcW w:w="996" w:type="dxa"/>
          </w:tcPr>
          <w:p w14:paraId="1FBFB43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7.75</w:t>
            </w:r>
          </w:p>
        </w:tc>
        <w:tc>
          <w:tcPr>
            <w:tcW w:w="996" w:type="dxa"/>
          </w:tcPr>
          <w:p w14:paraId="1871808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1.14</w:t>
            </w:r>
          </w:p>
        </w:tc>
        <w:tc>
          <w:tcPr>
            <w:tcW w:w="996" w:type="dxa"/>
          </w:tcPr>
          <w:p w14:paraId="555D10D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6.36</w:t>
            </w:r>
          </w:p>
        </w:tc>
        <w:tc>
          <w:tcPr>
            <w:tcW w:w="996" w:type="dxa"/>
          </w:tcPr>
          <w:p w14:paraId="6E5ADDDE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1.30</w:t>
            </w:r>
          </w:p>
        </w:tc>
        <w:tc>
          <w:tcPr>
            <w:tcW w:w="996" w:type="dxa"/>
          </w:tcPr>
          <w:p w14:paraId="2EFE737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3.47</w:t>
            </w:r>
          </w:p>
        </w:tc>
        <w:tc>
          <w:tcPr>
            <w:tcW w:w="996" w:type="dxa"/>
          </w:tcPr>
          <w:p w14:paraId="72A0E37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0.51</w:t>
            </w:r>
          </w:p>
        </w:tc>
        <w:tc>
          <w:tcPr>
            <w:tcW w:w="996" w:type="dxa"/>
          </w:tcPr>
          <w:p w14:paraId="2143256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3.28</w:t>
            </w:r>
          </w:p>
        </w:tc>
        <w:tc>
          <w:tcPr>
            <w:tcW w:w="996" w:type="dxa"/>
          </w:tcPr>
          <w:p w14:paraId="27FE738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0.47</w:t>
            </w:r>
          </w:p>
        </w:tc>
        <w:tc>
          <w:tcPr>
            <w:tcW w:w="996" w:type="dxa"/>
          </w:tcPr>
          <w:p w14:paraId="67A2C1B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30.22</w:t>
            </w:r>
          </w:p>
        </w:tc>
      </w:tr>
      <w:tr w:rsidR="00C85E3D" w14:paraId="3AEE7D5B" w14:textId="77777777">
        <w:trPr>
          <w:jc w:val="center"/>
        </w:trPr>
        <w:tc>
          <w:tcPr>
            <w:tcW w:w="996" w:type="dxa"/>
          </w:tcPr>
          <w:p w14:paraId="12A8AF7B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ZQ-46</w:t>
            </w:r>
          </w:p>
        </w:tc>
        <w:tc>
          <w:tcPr>
            <w:tcW w:w="996" w:type="dxa"/>
          </w:tcPr>
          <w:p w14:paraId="6C60C03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46.65</w:t>
            </w:r>
          </w:p>
        </w:tc>
        <w:tc>
          <w:tcPr>
            <w:tcW w:w="996" w:type="dxa"/>
          </w:tcPr>
          <w:p w14:paraId="56BC246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98.76</w:t>
            </w:r>
          </w:p>
        </w:tc>
        <w:tc>
          <w:tcPr>
            <w:tcW w:w="996" w:type="dxa"/>
          </w:tcPr>
          <w:p w14:paraId="0ACE470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10.74</w:t>
            </w:r>
          </w:p>
        </w:tc>
        <w:tc>
          <w:tcPr>
            <w:tcW w:w="996" w:type="dxa"/>
          </w:tcPr>
          <w:p w14:paraId="2687EB2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38.27</w:t>
            </w:r>
          </w:p>
        </w:tc>
        <w:tc>
          <w:tcPr>
            <w:tcW w:w="996" w:type="dxa"/>
          </w:tcPr>
          <w:p w14:paraId="47550A9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7.86</w:t>
            </w:r>
          </w:p>
        </w:tc>
        <w:tc>
          <w:tcPr>
            <w:tcW w:w="996" w:type="dxa"/>
          </w:tcPr>
          <w:p w14:paraId="2483168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1.26</w:t>
            </w:r>
          </w:p>
        </w:tc>
        <w:tc>
          <w:tcPr>
            <w:tcW w:w="996" w:type="dxa"/>
          </w:tcPr>
          <w:p w14:paraId="5403CED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5.42</w:t>
            </w:r>
          </w:p>
        </w:tc>
        <w:tc>
          <w:tcPr>
            <w:tcW w:w="996" w:type="dxa"/>
          </w:tcPr>
          <w:p w14:paraId="31232F3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0.82</w:t>
            </w:r>
          </w:p>
        </w:tc>
        <w:tc>
          <w:tcPr>
            <w:tcW w:w="996" w:type="dxa"/>
          </w:tcPr>
          <w:p w14:paraId="2DD6A59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4.93</w:t>
            </w:r>
          </w:p>
        </w:tc>
        <w:tc>
          <w:tcPr>
            <w:tcW w:w="996" w:type="dxa"/>
          </w:tcPr>
          <w:p w14:paraId="1E9BB1E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1.06</w:t>
            </w:r>
          </w:p>
        </w:tc>
        <w:tc>
          <w:tcPr>
            <w:tcW w:w="996" w:type="dxa"/>
          </w:tcPr>
          <w:p w14:paraId="5604C428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2.94</w:t>
            </w:r>
          </w:p>
        </w:tc>
        <w:tc>
          <w:tcPr>
            <w:tcW w:w="996" w:type="dxa"/>
          </w:tcPr>
          <w:p w14:paraId="0FE61930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0.45</w:t>
            </w:r>
          </w:p>
        </w:tc>
        <w:tc>
          <w:tcPr>
            <w:tcW w:w="996" w:type="dxa"/>
          </w:tcPr>
          <w:p w14:paraId="0960F41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2.94</w:t>
            </w:r>
          </w:p>
        </w:tc>
        <w:tc>
          <w:tcPr>
            <w:tcW w:w="996" w:type="dxa"/>
          </w:tcPr>
          <w:p w14:paraId="678021C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0.44</w:t>
            </w:r>
          </w:p>
        </w:tc>
        <w:tc>
          <w:tcPr>
            <w:tcW w:w="996" w:type="dxa"/>
          </w:tcPr>
          <w:p w14:paraId="399C442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24.51</w:t>
            </w:r>
          </w:p>
        </w:tc>
      </w:tr>
      <w:tr w:rsidR="00C85E3D" w14:paraId="39FC28AF" w14:textId="77777777" w:rsidTr="00C35DAC">
        <w:trPr>
          <w:jc w:val="center"/>
        </w:trPr>
        <w:tc>
          <w:tcPr>
            <w:tcW w:w="996" w:type="dxa"/>
          </w:tcPr>
          <w:p w14:paraId="6A4BDDF4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ZQ-47</w:t>
            </w:r>
          </w:p>
        </w:tc>
        <w:tc>
          <w:tcPr>
            <w:tcW w:w="996" w:type="dxa"/>
          </w:tcPr>
          <w:p w14:paraId="7B8EC7E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50.91</w:t>
            </w:r>
          </w:p>
        </w:tc>
        <w:tc>
          <w:tcPr>
            <w:tcW w:w="996" w:type="dxa"/>
          </w:tcPr>
          <w:p w14:paraId="2F99040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105.40</w:t>
            </w:r>
          </w:p>
        </w:tc>
        <w:tc>
          <w:tcPr>
            <w:tcW w:w="996" w:type="dxa"/>
          </w:tcPr>
          <w:p w14:paraId="1C3D33A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11.33</w:t>
            </w:r>
          </w:p>
        </w:tc>
        <w:tc>
          <w:tcPr>
            <w:tcW w:w="996" w:type="dxa"/>
          </w:tcPr>
          <w:p w14:paraId="72F43C3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39.75</w:t>
            </w:r>
          </w:p>
        </w:tc>
        <w:tc>
          <w:tcPr>
            <w:tcW w:w="996" w:type="dxa"/>
          </w:tcPr>
          <w:p w14:paraId="1EB768B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8.19</w:t>
            </w:r>
          </w:p>
        </w:tc>
        <w:tc>
          <w:tcPr>
            <w:tcW w:w="996" w:type="dxa"/>
          </w:tcPr>
          <w:p w14:paraId="7D3A1B9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1.37</w:t>
            </w:r>
          </w:p>
        </w:tc>
        <w:tc>
          <w:tcPr>
            <w:tcW w:w="996" w:type="dxa"/>
          </w:tcPr>
          <w:p w14:paraId="394220A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5.82</w:t>
            </w:r>
          </w:p>
        </w:tc>
        <w:tc>
          <w:tcPr>
            <w:tcW w:w="996" w:type="dxa"/>
          </w:tcPr>
          <w:p w14:paraId="38EBF04D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0.89</w:t>
            </w:r>
          </w:p>
        </w:tc>
        <w:tc>
          <w:tcPr>
            <w:tcW w:w="996" w:type="dxa"/>
          </w:tcPr>
          <w:p w14:paraId="4E6E8BF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5.22</w:t>
            </w:r>
          </w:p>
        </w:tc>
        <w:tc>
          <w:tcPr>
            <w:tcW w:w="996" w:type="dxa"/>
          </w:tcPr>
          <w:p w14:paraId="01FB91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1.09</w:t>
            </w:r>
          </w:p>
        </w:tc>
        <w:tc>
          <w:tcPr>
            <w:tcW w:w="996" w:type="dxa"/>
          </w:tcPr>
          <w:p w14:paraId="2B15BCAB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2.97</w:t>
            </w:r>
          </w:p>
        </w:tc>
        <w:tc>
          <w:tcPr>
            <w:tcW w:w="996" w:type="dxa"/>
          </w:tcPr>
          <w:p w14:paraId="7BF3B95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0.45</w:t>
            </w:r>
          </w:p>
        </w:tc>
        <w:tc>
          <w:tcPr>
            <w:tcW w:w="996" w:type="dxa"/>
          </w:tcPr>
          <w:p w14:paraId="501B6CC5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2.94</w:t>
            </w:r>
          </w:p>
        </w:tc>
        <w:tc>
          <w:tcPr>
            <w:tcW w:w="996" w:type="dxa"/>
          </w:tcPr>
          <w:p w14:paraId="472893C3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0.43</w:t>
            </w:r>
          </w:p>
        </w:tc>
        <w:tc>
          <w:tcPr>
            <w:tcW w:w="996" w:type="dxa"/>
          </w:tcPr>
          <w:p w14:paraId="7AB983A4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25.93</w:t>
            </w:r>
          </w:p>
        </w:tc>
      </w:tr>
      <w:tr w:rsidR="00C85E3D" w14:paraId="0F1A03C6" w14:textId="77777777" w:rsidTr="00C35DAC">
        <w:trPr>
          <w:jc w:val="center"/>
        </w:trPr>
        <w:tc>
          <w:tcPr>
            <w:tcW w:w="996" w:type="dxa"/>
            <w:tcBorders>
              <w:bottom w:val="single" w:sz="4" w:space="0" w:color="auto"/>
            </w:tcBorders>
          </w:tcPr>
          <w:p w14:paraId="19B19007" w14:textId="77777777" w:rsidR="00C85E3D" w:rsidRDefault="00000000">
            <w:pPr>
              <w:spacing w:before="20" w:after="20" w:line="200" w:lineRule="exact"/>
              <w:jc w:val="center"/>
            </w:pPr>
            <w:r>
              <w:rPr>
                <w:rFonts w:ascii="Arial" w:hAnsi="Arial"/>
                <w:sz w:val="15"/>
              </w:rPr>
              <w:t>ZQ-48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BEF16D6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47.30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E4BF5B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98.18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31E75D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10.62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29BF62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37.41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43EF45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7.67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E313E1F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1.23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228F6CA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5.29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89080D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0.84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AAABF2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5.08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374CE6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1.10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31E3F72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A74DAF1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0.46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0004A5C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3.04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6317A19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0.46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325E047" w14:textId="77777777" w:rsidR="00C85E3D" w:rsidRDefault="00000000">
            <w:pPr>
              <w:spacing w:before="20" w:after="20" w:line="200" w:lineRule="exact"/>
              <w:jc w:val="right"/>
            </w:pPr>
            <w:r>
              <w:rPr>
                <w:rFonts w:ascii="Arial" w:hAnsi="Arial"/>
                <w:sz w:val="15"/>
              </w:rPr>
              <w:t>25.90</w:t>
            </w:r>
          </w:p>
        </w:tc>
      </w:tr>
    </w:tbl>
    <w:p w14:paraId="740F7FB2" w14:textId="77777777" w:rsidR="004F1241" w:rsidRDefault="004F1241"/>
    <w:sectPr w:rsidR="004F1241" w:rsidSect="00034616">
      <w:pgSz w:w="16838" w:h="11906" w:orient="landscape"/>
      <w:pgMar w:top="680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FBA4" w14:textId="77777777" w:rsidR="004F1241" w:rsidRDefault="004F1241" w:rsidP="00C35DAC">
      <w:pPr>
        <w:spacing w:after="0" w:line="240" w:lineRule="auto"/>
      </w:pPr>
      <w:r>
        <w:separator/>
      </w:r>
    </w:p>
  </w:endnote>
  <w:endnote w:type="continuationSeparator" w:id="0">
    <w:p w14:paraId="6F9EF98D" w14:textId="77777777" w:rsidR="004F1241" w:rsidRDefault="004F1241" w:rsidP="00C3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9A28" w14:textId="77777777" w:rsidR="004F1241" w:rsidRDefault="004F1241" w:rsidP="00C35DAC">
      <w:pPr>
        <w:spacing w:after="0" w:line="240" w:lineRule="auto"/>
      </w:pPr>
      <w:r>
        <w:separator/>
      </w:r>
    </w:p>
  </w:footnote>
  <w:footnote w:type="continuationSeparator" w:id="0">
    <w:p w14:paraId="2D0F7656" w14:textId="77777777" w:rsidR="004F1241" w:rsidRDefault="004F1241" w:rsidP="00C3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3549828">
    <w:abstractNumId w:val="8"/>
  </w:num>
  <w:num w:numId="2" w16cid:durableId="183978115">
    <w:abstractNumId w:val="6"/>
  </w:num>
  <w:num w:numId="3" w16cid:durableId="756364401">
    <w:abstractNumId w:val="5"/>
  </w:num>
  <w:num w:numId="4" w16cid:durableId="1828521184">
    <w:abstractNumId w:val="4"/>
  </w:num>
  <w:num w:numId="5" w16cid:durableId="782463224">
    <w:abstractNumId w:val="7"/>
  </w:num>
  <w:num w:numId="6" w16cid:durableId="56325633">
    <w:abstractNumId w:val="3"/>
  </w:num>
  <w:num w:numId="7" w16cid:durableId="148833932">
    <w:abstractNumId w:val="2"/>
  </w:num>
  <w:num w:numId="8" w16cid:durableId="2101170215">
    <w:abstractNumId w:val="1"/>
  </w:num>
  <w:num w:numId="9" w16cid:durableId="145294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4210"/>
    <w:rsid w:val="00326F90"/>
    <w:rsid w:val="004F1241"/>
    <w:rsid w:val="00AA1D8D"/>
    <w:rsid w:val="00B47730"/>
    <w:rsid w:val="00C35DAC"/>
    <w:rsid w:val="00C85E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70F575"/>
  <w14:defaultImageDpi w14:val="300"/>
  <w15:docId w15:val="{43D97197-3B33-446E-866C-000DCE9B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803</Words>
  <Characters>3545</Characters>
  <Application>Microsoft Office Word</Application>
  <DocSecurity>0</DocSecurity>
  <Lines>886</Lines>
  <Paragraphs>869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强 吴</cp:lastModifiedBy>
  <cp:revision>2</cp:revision>
  <dcterms:created xsi:type="dcterms:W3CDTF">2013-12-23T23:15:00Z</dcterms:created>
  <dcterms:modified xsi:type="dcterms:W3CDTF">2026-07-02T06:38:00Z</dcterms:modified>
  <cp:category/>
</cp:coreProperties>
</file>