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B9E4">
      <w:pPr>
        <w:spacing w:before="0" w:after="0"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/>
          <w:b/>
          <w:i w:val="0"/>
          <w:sz w:val="36"/>
        </w:rPr>
        <w:t>Submission File Checklist and Recommended Upload Package</w:t>
      </w:r>
    </w:p>
    <w:p w14:paraId="67583DF4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This checklist is for the author team and should not be uploaded as a manuscript file unless the target journal asks for a cover note or file inventory.</w:t>
      </w:r>
    </w:p>
    <w:tbl>
      <w:tblPr>
        <w:tblStyle w:val="3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412"/>
        <w:gridCol w:w="2900"/>
        <w:gridCol w:w="2895"/>
      </w:tblGrid>
      <w:tr w14:paraId="0D48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44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C5ED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File</w:t>
            </w:r>
          </w:p>
        </w:tc>
        <w:tc>
          <w:tcPr>
            <w:tcW w:w="158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891F4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Upload?</w:t>
            </w:r>
          </w:p>
        </w:tc>
        <w:tc>
          <w:tcPr>
            <w:tcW w:w="417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42448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Purpose</w:t>
            </w:r>
          </w:p>
        </w:tc>
        <w:tc>
          <w:tcPr>
            <w:tcW w:w="417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61717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Notes</w:t>
            </w:r>
          </w:p>
        </w:tc>
      </w:tr>
      <w:tr w14:paraId="00F8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32B58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Main manuscript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5A17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Yes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5B90C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Article text, main tables, Figure 1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910E0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Use anonymized version for double-blind journals.</w:t>
            </w:r>
          </w:p>
        </w:tc>
      </w:tr>
      <w:tr w14:paraId="550A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4F1AB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Supplementary File 1: Methods and Analytic Tables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B2D80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Yes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8F60D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Conceptual definitions, temporal ordering, interpretation safeguards, expanded indirect effects, robustness checks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62B6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Upload as online supplementary material.</w:t>
            </w:r>
          </w:p>
        </w:tc>
      </w:tr>
      <w:tr w14:paraId="63EC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96FE9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Supplementary File 2: Measures and Coding Protocol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A6B3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Yes, if journal permits supplements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499AD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Domain-level measurement, interview adaptation, observational coding, scoring rules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A2B2C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Does not reproduce copyrighted full scale items.</w:t>
            </w:r>
          </w:p>
        </w:tc>
      </w:tr>
      <w:tr w14:paraId="3960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CFEE5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Supplementary File 3: Analytic Variable Codebook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AB7E5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Yes, if journal permits supplements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E157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Variable definitions, model roles, coding rules, missing-data rules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53E05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Does not include child-level data.</w:t>
            </w:r>
          </w:p>
        </w:tc>
      </w:tr>
      <w:tr w14:paraId="5D05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47B86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Figure 1 image file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AF239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Yes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B4027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Separate high-resolution conceptual model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AEE58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Upload TIFF/PNG if journal requires separate figure files.</w:t>
            </w:r>
          </w:p>
        </w:tc>
      </w:tr>
      <w:tr w14:paraId="4804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E3C0F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Raw identifiable data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88AF2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No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964AC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Protected child-welfare records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BBF8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Do not upload publicly; use controlled-access language only.</w:t>
            </w:r>
          </w:p>
        </w:tc>
      </w:tr>
      <w:tr w14:paraId="071A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48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A352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Executable code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62AF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Only if requested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530F2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Model reproducibility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03BB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Can be provided under restricted review if permitted by ethics/data agreement.</w:t>
            </w:r>
          </w:p>
        </w:tc>
      </w:tr>
    </w:tbl>
    <w:p w14:paraId="79F272B3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Recommended submission order: main manuscript, supplementary file 1, supplementary file 2, supplementary file 3, separate Figure 1 file, title page/ethics form as required by the journal.</w:t>
      </w:r>
    </w:p>
    <w:sectPr>
      <w:footerReference r:id="rId5" w:type="default"/>
      <w:pgSz w:w="11906" w:h="16838"/>
      <w:pgMar w:top="1440" w:right="1440" w:bottom="1440" w:left="1440" w:header="708" w:footer="708" w:gutter="0"/>
      <w:lnNumType w:countBy="1" w:restart="continuous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43DF7">
    <w:pPr>
      <w:pStyle w:val="24"/>
      <w:jc w:val="center"/>
    </w:pPr>
    <w:r>
      <w:rPr>
        <w:rFonts w:ascii="Times New Roman" w:hAnsi="Times New Roman" w:eastAsia="Times New Roman"/>
        <w:sz w:val="24"/>
      </w:rPr>
      <w:fldChar w:fldCharType="begin"/>
    </w:r>
    <w:r>
      <w:rPr>
        <w:rFonts w:ascii="Times New Roman" w:hAnsi="Times New Roman" w:eastAsia="Times New Roman"/>
        <w:sz w:val="24"/>
      </w:rPr>
      <w:instrText xml:space="preserve">PAGE</w:instrText>
    </w:r>
    <w:r>
      <w:rPr>
        <w:rFonts w:ascii="Times New Roman" w:hAnsi="Times New Roman" w:eastAsia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F25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  <w:rPr>
      <w:rFonts w:ascii="Times New Roman" w:hAnsi="Times New Roman" w:eastAsia="Times New Roman"/>
      <w:sz w:val="24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1322</Characters>
  <Lines>0</Lines>
  <Paragraphs>0</Paragraphs>
  <TotalTime>0</TotalTime>
  <ScaleCrop>false</ScaleCrop>
  <LinksUpToDate>false</LinksUpToDate>
  <CharactersWithSpaces>1492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咔咔.</dc:creator>
  <dc:description>generated by python-docx</dc:description>
  <cp:lastModifiedBy>咔咔.</cp:lastModifiedBy>
  <dcterms:modified xsi:type="dcterms:W3CDTF">2026-07-03T09:19:33Z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D9A36A7362A748659E9B34EFE31B1B62_13</vt:lpwstr>
  </property>
</Properties>
</file>