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Additional file 1. Supplementary methods, figures, and tables</w:t>
      </w:r>
    </w:p>
    <w:p>
      <w:pPr>
        <w:pStyle w:val="Heading2"/>
      </w:pPr>
      <w:r>
        <w:t>Supplementary methods</w:t>
      </w:r>
    </w:p>
    <w:p>
      <w:r>
        <w:t>This supplementary material supports the BMC Medicine Research article submission and is organised around the main reviewer questions raised by the study design, measurement, mortality modelling, healthcare response equity analysis, and standardised scenario estimates.</w:t>
      </w:r>
    </w:p>
    <w:p>
      <w:r>
        <w:t>Longitudinal mortality analyses used cohorts with follow-up for death and harmonised functional measures. Healthcare response analyses were restricted to cohorts with linked person-wave healthcare variables.</w:t>
      </w:r>
    </w:p>
    <w:p>
      <w:r>
        <w:t>Cohort-specific Cox proportional hazards models were used for mortality. Estimates were summarised using random-effects meta-analysis, with heterogeneity reported using I2 and tau2. Pooled estimates are interpreted as cross-cohort summaries of direction and magnitude rather than universal causal effects.</w:t>
      </w:r>
    </w:p>
    <w:p>
      <w:r>
        <w:t>Walking difficulty defined the high-need denominator. Within that denominator, education gradients in healthcare response were estimated using RII and SII models. Need-adjusted specifications included age, sex, calendar year or wave, multimorbidity, arthritis, falls, depressive symptoms, and rural residence where available. Repeated person-wave observations used person-clustered standard errors.</w:t>
      </w:r>
    </w:p>
    <w:p>
      <w:r>
        <w:t>Standardised what-if estimates set lower- and middle-education groups to the need-adjusted response level observed among higher-education participants and expressed the resulting difference as events per 1000 high-need older adults. These are policy-relevant benchmark analyses, not causal intervention effects.</w:t>
      </w:r>
    </w:p>
    <w:p>
      <w:pPr>
        <w:pStyle w:val="Heading2"/>
      </w:pPr>
      <w:r>
        <w:t>Supplementary figures</w:t>
      </w:r>
    </w:p>
    <w:p>
      <w:r>
        <w:t>Supplementary Figure S1. Data sources, measurement timing, and harmonisation. Panels summarise cohort eligibility, key variable availability, measurement timing, and harmonised measure availability. This figure documents the denominator and measurement basis for the mortality and healthcare response analyses. Composite figure file supplied as Additional_file_1_Figure_S1_data_measurement.pdf and Additional_file_1_Figure_S1_data_measurement.tiff.</w:t>
      </w:r>
    </w:p>
    <w:p>
      <w:r>
        <w:t>Supplementary Figure S2. Mortality robustness and influence analyses. Panels show pooled and cohort-specific mortality associations, leave-one-cohort-out influence checks, progressive adjustment for grip strength, and functional severity dose-response. These analyses assess whether the functional-marker mortality evidence depends on a single cohort or model specification. Composite figure file supplied as Additional_file_1_Figure_S2_mortality_robustness.pdf and Additional_file_1_Figure_S2_mortality_robustness.tiff.</w:t>
      </w:r>
    </w:p>
    <w:p>
      <w:r>
        <w:t>Supplementary Figure S3. Deployability, missingness, and generalisability. Panels compare self-reported walking difficulty with objective grip strength, show grip-strength missingness, display exploratory discrimination, compare weighted and unweighted population attributable fractions, and summarise income-setting heterogeneity. These results support walking difficulty as the more deployable high-need denominator. Composite figure file supplied as Additional_file_1_Figure_S3_deployability_generalizability.pdf and Additional_file_1_Figure_S3_deployability_generalizability.tiff.</w:t>
      </w:r>
    </w:p>
    <w:p>
      <w:r>
        <w:t>Supplementary Figure S4. Healthcare response equity sensitivity evidence. Panels show RII sensitivity across definitions, need-adjusted absolute SII response patterns, cost-related unmet-need mechanism models, and contextual health-system interpretation. These analyses support within-cohort interpretation of the healthcare response equity findings. Composite figure file supplied as Additional_file_1_Figure_S4_health_system_equity.pdf and Additional_file_1_Figure_S4_health_system_equity.tiff.</w:t>
      </w:r>
    </w:p>
    <w:p>
      <w:pPr>
        <w:pStyle w:val="Heading2"/>
      </w:pPr>
      <w:r>
        <w:t>Supplementary tables</w:t>
      </w:r>
    </w:p>
    <w:p>
      <w:pPr>
        <w:pStyle w:val="Heading3"/>
      </w:pPr>
      <w:r>
        <w:t>Supplementary Table S1. inclusion by analysis</w:t>
      </w:r>
    </w:p>
    <w:tbl>
      <w:tblPr>
        <w:tblW w:type="auto" w:w="0"/>
        <w:jc w:val="center"/>
        <w:tblLayout w:type="fixed"/>
        <w:tblLook w:firstColumn="1" w:firstRow="1" w:lastColumn="0" w:lastRow="0" w:noHBand="0" w:noVBand="1" w:val="04A0"/>
      </w:tblPr>
      <w:tblGrid>
        <w:gridCol w:w="1782"/>
        <w:gridCol w:w="1782"/>
        <w:gridCol w:w="1782"/>
        <w:gridCol w:w="1782"/>
        <w:gridCol w:w="1782"/>
        <w:gridCol w:w="1782"/>
        <w:gridCol w:w="1782"/>
        <w:gridCol w:w="1782"/>
      </w:tblGrid>
      <w:tr>
        <w:trPr>
          <w:trHeight w:hRule="atLeast" w:val="360"/>
        </w:trPr>
        <w:tc>
          <w:tcPr>
            <w:tcW w:type="dxa" w:w="1278"/>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cohort</w:t>
            </w:r>
          </w:p>
        </w:tc>
        <w:tc>
          <w:tcPr>
            <w:tcW w:type="dxa" w:w="118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raw_person_waves</w:t>
            </w:r>
          </w:p>
        </w:tc>
        <w:tc>
          <w:tcPr>
            <w:tcW w:type="dxa" w:w="118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unique_persons</w:t>
            </w:r>
          </w:p>
        </w:tc>
        <w:tc>
          <w:tcPr>
            <w:tcW w:type="dxa" w:w="1639"/>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age&gt;=45</w:t>
            </w:r>
          </w:p>
        </w:tc>
        <w:tc>
          <w:tcPr>
            <w:tcW w:type="dxa" w:w="1639"/>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walk_available</w:t>
            </w:r>
          </w:p>
        </w:tc>
        <w:tc>
          <w:tcPr>
            <w:tcW w:type="dxa" w:w="1639"/>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grip_available</w:t>
            </w:r>
          </w:p>
        </w:tc>
        <w:tc>
          <w:tcPr>
            <w:tcW w:type="dxa" w:w="118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death_events_baseline</w:t>
            </w:r>
          </w:p>
        </w:tc>
        <w:tc>
          <w:tcPr>
            <w:tcW w:type="dxa" w:w="1639"/>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RII_eligible</w:t>
            </w:r>
          </w:p>
        </w:tc>
      </w:tr>
      <w:tr>
        <w:trPr>
          <w:trHeight w:hRule="atLeast" w:val="317"/>
        </w:trPr>
        <w:tc>
          <w:tcPr>
            <w:tcW w:type="dxa" w:w="127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CHARLS</w:t>
            </w:r>
          </w:p>
        </w:tc>
        <w:tc>
          <w:tcPr>
            <w:tcW w:type="dxa" w:w="118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93950</w:t>
            </w:r>
          </w:p>
        </w:tc>
        <w:tc>
          <w:tcPr>
            <w:tcW w:type="dxa" w:w="118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25389</w:t>
            </w:r>
          </w:p>
        </w:tc>
        <w:tc>
          <w:tcPr>
            <w:tcW w:type="dxa" w:w="163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93950</w:t>
            </w:r>
          </w:p>
        </w:tc>
        <w:tc>
          <w:tcPr>
            <w:tcW w:type="dxa" w:w="163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71940</w:t>
            </w:r>
          </w:p>
        </w:tc>
        <w:tc>
          <w:tcPr>
            <w:tcW w:type="dxa" w:w="163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41097</w:t>
            </w:r>
          </w:p>
        </w:tc>
        <w:tc>
          <w:tcPr>
            <w:tcW w:type="dxa" w:w="118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2735</w:t>
            </w:r>
          </w:p>
        </w:tc>
        <w:tc>
          <w:tcPr>
            <w:tcW w:type="dxa" w:w="163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yes</w:t>
            </w:r>
          </w:p>
        </w:tc>
      </w:tr>
      <w:tr>
        <w:trPr>
          <w:trHeight w:hRule="atLeast" w:val="317"/>
        </w:trPr>
        <w:tc>
          <w:tcPr>
            <w:tcW w:type="dxa" w:w="127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ELSA</w:t>
            </w:r>
          </w:p>
        </w:tc>
        <w:tc>
          <w:tcPr>
            <w:tcW w:type="dxa" w:w="118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89290</w:t>
            </w:r>
          </w:p>
        </w:tc>
        <w:tc>
          <w:tcPr>
            <w:tcW w:type="dxa" w:w="118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19615</w:t>
            </w:r>
          </w:p>
        </w:tc>
        <w:tc>
          <w:tcPr>
            <w:tcW w:type="dxa" w:w="163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89290</w:t>
            </w:r>
          </w:p>
        </w:tc>
        <w:tc>
          <w:tcPr>
            <w:tcW w:type="dxa" w:w="163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89065</w:t>
            </w:r>
          </w:p>
        </w:tc>
        <w:tc>
          <w:tcPr>
            <w:tcW w:type="dxa" w:w="163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29537</w:t>
            </w:r>
          </w:p>
        </w:tc>
        <w:tc>
          <w:tcPr>
            <w:tcW w:type="dxa" w:w="118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848</w:t>
            </w:r>
          </w:p>
        </w:tc>
        <w:tc>
          <w:tcPr>
            <w:tcW w:type="dxa" w:w="163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no</w:t>
            </w:r>
          </w:p>
        </w:tc>
      </w:tr>
      <w:tr>
        <w:trPr>
          <w:trHeight w:hRule="atLeast" w:val="317"/>
        </w:trPr>
        <w:tc>
          <w:tcPr>
            <w:tcW w:type="dxa" w:w="127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HRS</w:t>
            </w:r>
          </w:p>
        </w:tc>
        <w:tc>
          <w:tcPr>
            <w:tcW w:type="dxa" w:w="118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206415</w:t>
            </w:r>
          </w:p>
        </w:tc>
        <w:tc>
          <w:tcPr>
            <w:tcW w:type="dxa" w:w="118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36247</w:t>
            </w:r>
          </w:p>
        </w:tc>
        <w:tc>
          <w:tcPr>
            <w:tcW w:type="dxa" w:w="163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206415</w:t>
            </w:r>
          </w:p>
        </w:tc>
        <w:tc>
          <w:tcPr>
            <w:tcW w:type="dxa" w:w="163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204521</w:t>
            </w:r>
          </w:p>
        </w:tc>
        <w:tc>
          <w:tcPr>
            <w:tcW w:type="dxa" w:w="163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56016</w:t>
            </w:r>
          </w:p>
        </w:tc>
        <w:tc>
          <w:tcPr>
            <w:tcW w:type="dxa" w:w="118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13390</w:t>
            </w:r>
          </w:p>
        </w:tc>
        <w:tc>
          <w:tcPr>
            <w:tcW w:type="dxa" w:w="163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yes</w:t>
            </w:r>
          </w:p>
        </w:tc>
      </w:tr>
      <w:tr>
        <w:trPr>
          <w:trHeight w:hRule="atLeast" w:val="317"/>
        </w:trPr>
        <w:tc>
          <w:tcPr>
            <w:tcW w:type="dxa" w:w="127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KLoSA</w:t>
            </w:r>
          </w:p>
        </w:tc>
        <w:tc>
          <w:tcPr>
            <w:tcW w:type="dxa" w:w="118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44273</w:t>
            </w:r>
          </w:p>
        </w:tc>
        <w:tc>
          <w:tcPr>
            <w:tcW w:type="dxa" w:w="118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9238</w:t>
            </w:r>
          </w:p>
        </w:tc>
        <w:tc>
          <w:tcPr>
            <w:tcW w:type="dxa" w:w="163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44273</w:t>
            </w:r>
          </w:p>
        </w:tc>
        <w:tc>
          <w:tcPr>
            <w:tcW w:type="dxa" w:w="163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0</w:t>
            </w:r>
          </w:p>
        </w:tc>
        <w:tc>
          <w:tcPr>
            <w:tcW w:type="dxa" w:w="163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37473</w:t>
            </w:r>
          </w:p>
        </w:tc>
        <w:tc>
          <w:tcPr>
            <w:tcW w:type="dxa" w:w="118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1716</w:t>
            </w:r>
          </w:p>
        </w:tc>
        <w:tc>
          <w:tcPr>
            <w:tcW w:type="dxa" w:w="163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no</w:t>
            </w:r>
          </w:p>
        </w:tc>
      </w:tr>
      <w:tr>
        <w:trPr>
          <w:trHeight w:hRule="atLeast" w:val="317"/>
        </w:trPr>
        <w:tc>
          <w:tcPr>
            <w:tcW w:type="dxa" w:w="127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MHAS</w:t>
            </w:r>
          </w:p>
        </w:tc>
        <w:tc>
          <w:tcPr>
            <w:tcW w:type="dxa" w:w="118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46721</w:t>
            </w:r>
          </w:p>
        </w:tc>
        <w:tc>
          <w:tcPr>
            <w:tcW w:type="dxa" w:w="118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21262</w:t>
            </w:r>
          </w:p>
        </w:tc>
        <w:tc>
          <w:tcPr>
            <w:tcW w:type="dxa" w:w="163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46721</w:t>
            </w:r>
          </w:p>
        </w:tc>
        <w:tc>
          <w:tcPr>
            <w:tcW w:type="dxa" w:w="163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43005</w:t>
            </w:r>
          </w:p>
        </w:tc>
        <w:tc>
          <w:tcPr>
            <w:tcW w:type="dxa" w:w="163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2015</w:t>
            </w:r>
          </w:p>
        </w:tc>
        <w:tc>
          <w:tcPr>
            <w:tcW w:type="dxa" w:w="118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2197</w:t>
            </w:r>
          </w:p>
        </w:tc>
        <w:tc>
          <w:tcPr>
            <w:tcW w:type="dxa" w:w="163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yes</w:t>
            </w:r>
          </w:p>
        </w:tc>
      </w:tr>
      <w:tr>
        <w:trPr>
          <w:trHeight w:hRule="atLeast" w:val="317"/>
        </w:trPr>
        <w:tc>
          <w:tcPr>
            <w:tcW w:type="dxa" w:w="1278"/>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SHARE</w:t>
            </w:r>
          </w:p>
        </w:tc>
        <w:tc>
          <w:tcPr>
            <w:tcW w:type="dxa" w:w="118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3"/>
              </w:rPr>
            </w:r>
            <w:r>
              <w:rPr>
                <w:sz w:val="13"/>
              </w:rPr>
              <w:t>325651</w:t>
            </w:r>
          </w:p>
        </w:tc>
        <w:tc>
          <w:tcPr>
            <w:tcW w:type="dxa" w:w="118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3"/>
              </w:rPr>
            </w:r>
            <w:r>
              <w:rPr>
                <w:sz w:val="13"/>
              </w:rPr>
              <w:t>136141</w:t>
            </w:r>
          </w:p>
        </w:tc>
        <w:tc>
          <w:tcPr>
            <w:tcW w:type="dxa" w:w="1639"/>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325651</w:t>
            </w:r>
          </w:p>
        </w:tc>
        <w:tc>
          <w:tcPr>
            <w:tcW w:type="dxa" w:w="1639"/>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324553</w:t>
            </w:r>
          </w:p>
        </w:tc>
        <w:tc>
          <w:tcPr>
            <w:tcW w:type="dxa" w:w="1639"/>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296177</w:t>
            </w:r>
          </w:p>
        </w:tc>
        <w:tc>
          <w:tcPr>
            <w:tcW w:type="dxa" w:w="118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3"/>
              </w:rPr>
            </w:r>
            <w:r>
              <w:rPr>
                <w:sz w:val="13"/>
              </w:rPr>
              <w:t>20051</w:t>
            </w:r>
          </w:p>
        </w:tc>
        <w:tc>
          <w:tcPr>
            <w:tcW w:type="dxa" w:w="1639"/>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yes</w:t>
            </w:r>
          </w:p>
        </w:tc>
      </w:tr>
    </w:tbl>
    <w:p/>
    <w:p>
      <w:pPr>
        <w:pStyle w:val="Heading3"/>
      </w:pPr>
      <w:r>
        <w:t>Supplementary Table S2. variable definitions</w:t>
      </w:r>
    </w:p>
    <w:tbl>
      <w:tblPr>
        <w:tblW w:type="auto" w:w="0"/>
        <w:jc w:val="center"/>
        <w:tblLayout w:type="fixed"/>
        <w:tblLook w:firstColumn="1" w:firstRow="1" w:lastColumn="0" w:lastRow="0" w:noHBand="0" w:noVBand="1" w:val="04A0"/>
      </w:tblPr>
      <w:tblGrid>
        <w:gridCol w:w="3564"/>
        <w:gridCol w:w="3564"/>
        <w:gridCol w:w="3564"/>
        <w:gridCol w:w="3564"/>
      </w:tblGrid>
      <w:tr>
        <w:trPr>
          <w:trHeight w:hRule="atLeast" w:val="360"/>
        </w:trPr>
        <w:tc>
          <w:tcPr>
            <w:tcW w:type="dxa" w:w="2321"/>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harmonized_variable</w:t>
            </w:r>
          </w:p>
        </w:tc>
        <w:tc>
          <w:tcPr>
            <w:tcW w:type="dxa" w:w="336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raw_source</w:t>
            </w:r>
          </w:p>
        </w:tc>
        <w:tc>
          <w:tcPr>
            <w:tcW w:type="dxa" w:w="2321"/>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coding</w:t>
            </w:r>
          </w:p>
        </w:tc>
        <w:tc>
          <w:tcPr>
            <w:tcW w:type="dxa" w:w="336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notes</w:t>
            </w:r>
          </w:p>
        </w:tc>
      </w:tr>
      <w:tr>
        <w:trPr>
          <w:trHeight w:hRule="atLeast" w:val="317"/>
        </w:trPr>
        <w:tc>
          <w:tcPr>
            <w:tcW w:type="dxa" w:w="232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walking difficulty</w:t>
            </w:r>
          </w:p>
        </w:tc>
        <w:tc>
          <w:tcPr>
            <w:tcW w:type="dxa" w:w="3366"/>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walk100a / walk1a</w:t>
            </w:r>
          </w:p>
        </w:tc>
        <w:tc>
          <w:tcPr>
            <w:tcW w:type="dxa" w:w="232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1=difficulty, 0=no difficulty</w:t>
            </w:r>
          </w:p>
        </w:tc>
        <w:tc>
          <w:tcPr>
            <w:tcW w:type="dxa" w:w="3366"/>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self-reported mobility limitation</w:t>
            </w:r>
          </w:p>
        </w:tc>
      </w:tr>
      <w:tr>
        <w:trPr>
          <w:trHeight w:hRule="atLeast" w:val="317"/>
        </w:trPr>
        <w:tc>
          <w:tcPr>
            <w:tcW w:type="dxa" w:w="232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grip strength</w:t>
            </w:r>
          </w:p>
        </w:tc>
        <w:tc>
          <w:tcPr>
            <w:tcW w:type="dxa" w:w="3366"/>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gripsum or max(left,right)</w:t>
            </w:r>
          </w:p>
        </w:tc>
        <w:tc>
          <w:tcPr>
            <w:tcW w:type="dxa" w:w="232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cohort z-score</w:t>
            </w:r>
          </w:p>
        </w:tc>
        <w:tc>
          <w:tcPr>
            <w:tcW w:type="dxa" w:w="3366"/>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objective/measured function</w:t>
            </w:r>
          </w:p>
        </w:tc>
      </w:tr>
      <w:tr>
        <w:trPr>
          <w:trHeight w:hRule="atLeast" w:val="317"/>
        </w:trPr>
        <w:tc>
          <w:tcPr>
            <w:tcW w:type="dxa" w:w="232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ADL disability</w:t>
            </w:r>
          </w:p>
        </w:tc>
        <w:tc>
          <w:tcPr>
            <w:tcW w:type="dxa" w:w="3366"/>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adlab_c/adltot6/adl6a/adlfour</w:t>
            </w:r>
          </w:p>
        </w:tc>
        <w:tc>
          <w:tcPr>
            <w:tcW w:type="dxa" w:w="232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&gt;=1 limitation</w:t>
            </w:r>
          </w:p>
        </w:tc>
        <w:tc>
          <w:tcPr>
            <w:tcW w:type="dxa" w:w="3366"/>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self-reported basic function</w:t>
            </w:r>
          </w:p>
        </w:tc>
      </w:tr>
      <w:tr>
        <w:trPr>
          <w:trHeight w:hRule="atLeast" w:val="317"/>
        </w:trPr>
        <w:tc>
          <w:tcPr>
            <w:tcW w:type="dxa" w:w="232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IADL disability</w:t>
            </w:r>
          </w:p>
        </w:tc>
        <w:tc>
          <w:tcPr>
            <w:tcW w:type="dxa" w:w="3366"/>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iadl/iadltot2_e/iadl5a/iadlfour</w:t>
            </w:r>
          </w:p>
        </w:tc>
        <w:tc>
          <w:tcPr>
            <w:tcW w:type="dxa" w:w="232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&gt;=1 limitation</w:t>
            </w:r>
          </w:p>
        </w:tc>
        <w:tc>
          <w:tcPr>
            <w:tcW w:type="dxa" w:w="3366"/>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self-reported instrumental function</w:t>
            </w:r>
          </w:p>
        </w:tc>
      </w:tr>
      <w:tr>
        <w:trPr>
          <w:trHeight w:hRule="atLeast" w:val="317"/>
        </w:trPr>
        <w:tc>
          <w:tcPr>
            <w:tcW w:type="dxa" w:w="232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mortality</w:t>
            </w:r>
          </w:p>
        </w:tc>
        <w:tc>
          <w:tcPr>
            <w:tcW w:type="dxa" w:w="3366"/>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radyear or cohort-specific death year</w:t>
            </w:r>
          </w:p>
        </w:tc>
        <w:tc>
          <w:tcPr>
            <w:tcW w:type="dxa" w:w="232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death year or event</w:t>
            </w:r>
          </w:p>
        </w:tc>
        <w:tc>
          <w:tcPr>
            <w:tcW w:type="dxa" w:w="3366"/>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all-cause mortality</w:t>
            </w:r>
          </w:p>
        </w:tc>
      </w:tr>
      <w:tr>
        <w:trPr>
          <w:trHeight w:hRule="atLeast" w:val="317"/>
        </w:trPr>
        <w:tc>
          <w:tcPr>
            <w:tcW w:type="dxa" w:w="232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doctor contact</w:t>
            </w:r>
          </w:p>
        </w:tc>
        <w:tc>
          <w:tcPr>
            <w:tcW w:type="dxa" w:w="3366"/>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doctor / doctor1y</w:t>
            </w:r>
          </w:p>
        </w:tc>
        <w:tc>
          <w:tcPr>
            <w:tcW w:type="dxa" w:w="232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1=contact</w:t>
            </w:r>
          </w:p>
        </w:tc>
        <w:tc>
          <w:tcPr>
            <w:tcW w:type="dxa" w:w="3366"/>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recall windows differ by cohort</w:t>
            </w:r>
          </w:p>
        </w:tc>
      </w:tr>
      <w:tr>
        <w:trPr>
          <w:trHeight w:hRule="atLeast" w:val="317"/>
        </w:trPr>
        <w:tc>
          <w:tcPr>
            <w:tcW w:type="dxa" w:w="232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education</w:t>
            </w:r>
          </w:p>
        </w:tc>
        <w:tc>
          <w:tcPr>
            <w:tcW w:type="dxa" w:w="3366"/>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raeducl</w:t>
            </w:r>
          </w:p>
        </w:tc>
        <w:tc>
          <w:tcPr>
            <w:tcW w:type="dxa" w:w="232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 low, 2 middle, 3 high</w:t>
            </w:r>
          </w:p>
        </w:tc>
        <w:tc>
          <w:tcPr>
            <w:tcW w:type="dxa" w:w="3366"/>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RII ridit ranking</w:t>
            </w:r>
          </w:p>
        </w:tc>
      </w:tr>
      <w:tr>
        <w:trPr>
          <w:trHeight w:hRule="atLeast" w:val="317"/>
        </w:trPr>
        <w:tc>
          <w:tcPr>
            <w:tcW w:type="dxa" w:w="2321"/>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survey weight</w:t>
            </w:r>
          </w:p>
        </w:tc>
        <w:tc>
          <w:tcPr>
            <w:tcW w:type="dxa" w:w="336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left"/>
            </w:pPr>
            <w:r>
              <w:rPr>
                <w:sz w:val="13"/>
              </w:rPr>
            </w:r>
            <w:r>
              <w:rPr>
                <w:sz w:val="13"/>
              </w:rPr>
              <w:t>cohort-specific</w:t>
            </w:r>
          </w:p>
        </w:tc>
        <w:tc>
          <w:tcPr>
            <w:tcW w:type="dxa" w:w="2321"/>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positive weights</w:t>
            </w:r>
          </w:p>
        </w:tc>
        <w:tc>
          <w:tcPr>
            <w:tcW w:type="dxa" w:w="336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left"/>
            </w:pPr>
            <w:r>
              <w:rPr>
                <w:sz w:val="13"/>
              </w:rPr>
            </w:r>
            <w:r>
              <w:rPr>
                <w:sz w:val="13"/>
              </w:rPr>
              <w:t>sensitivity analysis</w:t>
            </w:r>
          </w:p>
        </w:tc>
      </w:tr>
    </w:tbl>
    <w:p/>
    <w:p>
      <w:pPr>
        <w:pStyle w:val="Heading3"/>
      </w:pPr>
      <w:r>
        <w:t>Supplementary Table S3. baseline characteristics</w:t>
      </w:r>
    </w:p>
    <w:tbl>
      <w:tblPr>
        <w:tblW w:type="auto" w:w="0"/>
        <w:jc w:val="center"/>
        <w:tblLayout w:type="fixed"/>
        <w:tblLook w:firstColumn="1" w:firstRow="1" w:lastColumn="0" w:lastRow="0" w:noHBand="0" w:noVBand="1" w:val="04A0"/>
      </w:tblPr>
      <w:tblGrid>
        <w:gridCol w:w="1782"/>
        <w:gridCol w:w="1782"/>
        <w:gridCol w:w="1782"/>
        <w:gridCol w:w="1782"/>
        <w:gridCol w:w="1782"/>
        <w:gridCol w:w="1782"/>
        <w:gridCol w:w="1782"/>
        <w:gridCol w:w="1782"/>
      </w:tblGrid>
      <w:tr>
        <w:trPr>
          <w:trHeight w:hRule="atLeast" w:val="360"/>
        </w:trPr>
        <w:tc>
          <w:tcPr>
            <w:tcW w:type="dxa" w:w="1183"/>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cohort</w:t>
            </w:r>
          </w:p>
        </w:tc>
        <w:tc>
          <w:tcPr>
            <w:tcW w:type="dxa" w:w="151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n</w:t>
            </w:r>
          </w:p>
        </w:tc>
        <w:tc>
          <w:tcPr>
            <w:tcW w:type="dxa" w:w="151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age_mean</w:t>
            </w:r>
          </w:p>
        </w:tc>
        <w:tc>
          <w:tcPr>
            <w:tcW w:type="dxa" w:w="151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female_pct</w:t>
            </w:r>
          </w:p>
        </w:tc>
        <w:tc>
          <w:tcPr>
            <w:tcW w:type="dxa" w:w="151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bmi_mean</w:t>
            </w:r>
          </w:p>
        </w:tc>
        <w:tc>
          <w:tcPr>
            <w:tcW w:type="dxa" w:w="151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walk_pct</w:t>
            </w:r>
          </w:p>
        </w:tc>
        <w:tc>
          <w:tcPr>
            <w:tcW w:type="dxa" w:w="151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grip_available_pct</w:t>
            </w:r>
          </w:p>
        </w:tc>
        <w:tc>
          <w:tcPr>
            <w:tcW w:type="dxa" w:w="1092"/>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deaths</w:t>
            </w:r>
          </w:p>
        </w:tc>
      </w:tr>
      <w:tr>
        <w:trPr>
          <w:trHeight w:hRule="atLeast" w:val="317"/>
        </w:trPr>
        <w:tc>
          <w:tcPr>
            <w:tcW w:type="dxa" w:w="11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CHARLS</w:t>
            </w:r>
          </w:p>
        </w:tc>
        <w:tc>
          <w:tcPr>
            <w:tcW w:type="dxa" w:w="151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25389</w:t>
            </w:r>
          </w:p>
        </w:tc>
        <w:tc>
          <w:tcPr>
            <w:tcW w:type="dxa" w:w="151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57.34</w:t>
            </w:r>
          </w:p>
        </w:tc>
        <w:tc>
          <w:tcPr>
            <w:tcW w:type="dxa" w:w="151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51.4</w:t>
            </w:r>
          </w:p>
        </w:tc>
        <w:tc>
          <w:tcPr>
            <w:tcW w:type="dxa" w:w="151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26.84</w:t>
            </w:r>
          </w:p>
        </w:tc>
        <w:tc>
          <w:tcPr>
            <w:tcW w:type="dxa" w:w="151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4.1</w:t>
            </w:r>
          </w:p>
        </w:tc>
        <w:tc>
          <w:tcPr>
            <w:tcW w:type="dxa" w:w="151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79.99</w:t>
            </w:r>
          </w:p>
        </w:tc>
        <w:tc>
          <w:tcPr>
            <w:tcW w:type="dxa" w:w="109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2735</w:t>
            </w:r>
          </w:p>
        </w:tc>
      </w:tr>
      <w:tr>
        <w:trPr>
          <w:trHeight w:hRule="atLeast" w:val="317"/>
        </w:trPr>
        <w:tc>
          <w:tcPr>
            <w:tcW w:type="dxa" w:w="11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ELSA</w:t>
            </w:r>
          </w:p>
        </w:tc>
        <w:tc>
          <w:tcPr>
            <w:tcW w:type="dxa" w:w="151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19615</w:t>
            </w:r>
          </w:p>
        </w:tc>
        <w:tc>
          <w:tcPr>
            <w:tcW w:type="dxa" w:w="151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61.15</w:t>
            </w:r>
          </w:p>
        </w:tc>
        <w:tc>
          <w:tcPr>
            <w:tcW w:type="dxa" w:w="151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54.28</w:t>
            </w:r>
          </w:p>
        </w:tc>
        <w:tc>
          <w:tcPr>
            <w:tcW w:type="dxa" w:w="151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28.14</w:t>
            </w:r>
          </w:p>
        </w:tc>
        <w:tc>
          <w:tcPr>
            <w:tcW w:type="dxa" w:w="151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10.53</w:t>
            </w:r>
          </w:p>
        </w:tc>
        <w:tc>
          <w:tcPr>
            <w:tcW w:type="dxa" w:w="151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64.5</w:t>
            </w:r>
          </w:p>
        </w:tc>
        <w:tc>
          <w:tcPr>
            <w:tcW w:type="dxa" w:w="109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848</w:t>
            </w:r>
          </w:p>
        </w:tc>
      </w:tr>
      <w:tr>
        <w:trPr>
          <w:trHeight w:hRule="atLeast" w:val="317"/>
        </w:trPr>
        <w:tc>
          <w:tcPr>
            <w:tcW w:type="dxa" w:w="11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HRS</w:t>
            </w:r>
          </w:p>
        </w:tc>
        <w:tc>
          <w:tcPr>
            <w:tcW w:type="dxa" w:w="151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36247</w:t>
            </w:r>
          </w:p>
        </w:tc>
        <w:tc>
          <w:tcPr>
            <w:tcW w:type="dxa" w:w="151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61.53</w:t>
            </w:r>
          </w:p>
        </w:tc>
        <w:tc>
          <w:tcPr>
            <w:tcW w:type="dxa" w:w="151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56.57</w:t>
            </w:r>
          </w:p>
        </w:tc>
        <w:tc>
          <w:tcPr>
            <w:tcW w:type="dxa" w:w="151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28.1</w:t>
            </w:r>
          </w:p>
        </w:tc>
        <w:tc>
          <w:tcPr>
            <w:tcW w:type="dxa" w:w="151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12.95</w:t>
            </w:r>
          </w:p>
        </w:tc>
        <w:tc>
          <w:tcPr>
            <w:tcW w:type="dxa" w:w="151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71.22</w:t>
            </w:r>
          </w:p>
        </w:tc>
        <w:tc>
          <w:tcPr>
            <w:tcW w:type="dxa" w:w="109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13390</w:t>
            </w:r>
          </w:p>
        </w:tc>
      </w:tr>
      <w:tr>
        <w:trPr>
          <w:trHeight w:hRule="atLeast" w:val="317"/>
        </w:trPr>
        <w:tc>
          <w:tcPr>
            <w:tcW w:type="dxa" w:w="11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KLoSA</w:t>
            </w:r>
          </w:p>
        </w:tc>
        <w:tc>
          <w:tcPr>
            <w:tcW w:type="dxa" w:w="151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9238</w:t>
            </w:r>
          </w:p>
        </w:tc>
        <w:tc>
          <w:tcPr>
            <w:tcW w:type="dxa" w:w="151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64.11</w:t>
            </w:r>
          </w:p>
        </w:tc>
        <w:tc>
          <w:tcPr>
            <w:tcW w:type="dxa" w:w="151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56.56</w:t>
            </w:r>
          </w:p>
        </w:tc>
        <w:tc>
          <w:tcPr>
            <w:tcW w:type="dxa" w:w="151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23.18</w:t>
            </w:r>
          </w:p>
        </w:tc>
        <w:tc>
          <w:tcPr>
            <w:tcW w:type="dxa" w:w="151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r>
          </w:p>
        </w:tc>
        <w:tc>
          <w:tcPr>
            <w:tcW w:type="dxa" w:w="151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94.24</w:t>
            </w:r>
          </w:p>
        </w:tc>
        <w:tc>
          <w:tcPr>
            <w:tcW w:type="dxa" w:w="109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1716</w:t>
            </w:r>
          </w:p>
        </w:tc>
      </w:tr>
      <w:tr>
        <w:trPr>
          <w:trHeight w:hRule="atLeast" w:val="317"/>
        </w:trPr>
        <w:tc>
          <w:tcPr>
            <w:tcW w:type="dxa" w:w="11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MHAS</w:t>
            </w:r>
          </w:p>
        </w:tc>
        <w:tc>
          <w:tcPr>
            <w:tcW w:type="dxa" w:w="151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21262</w:t>
            </w:r>
          </w:p>
        </w:tc>
        <w:tc>
          <w:tcPr>
            <w:tcW w:type="dxa" w:w="151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62.01</w:t>
            </w:r>
          </w:p>
        </w:tc>
        <w:tc>
          <w:tcPr>
            <w:tcW w:type="dxa" w:w="151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56.57</w:t>
            </w:r>
          </w:p>
        </w:tc>
        <w:tc>
          <w:tcPr>
            <w:tcW w:type="dxa" w:w="151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27.66</w:t>
            </w:r>
          </w:p>
        </w:tc>
        <w:tc>
          <w:tcPr>
            <w:tcW w:type="dxa" w:w="151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11.44</w:t>
            </w:r>
          </w:p>
        </w:tc>
        <w:tc>
          <w:tcPr>
            <w:tcW w:type="dxa" w:w="151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9.48</w:t>
            </w:r>
          </w:p>
        </w:tc>
        <w:tc>
          <w:tcPr>
            <w:tcW w:type="dxa" w:w="109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2197</w:t>
            </w:r>
          </w:p>
        </w:tc>
      </w:tr>
      <w:tr>
        <w:trPr>
          <w:trHeight w:hRule="atLeast" w:val="317"/>
        </w:trPr>
        <w:tc>
          <w:tcPr>
            <w:tcW w:type="dxa" w:w="1183"/>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SHARE</w:t>
            </w:r>
          </w:p>
        </w:tc>
        <w:tc>
          <w:tcPr>
            <w:tcW w:type="dxa" w:w="151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136141</w:t>
            </w:r>
          </w:p>
        </w:tc>
        <w:tc>
          <w:tcPr>
            <w:tcW w:type="dxa" w:w="151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64.0</w:t>
            </w:r>
          </w:p>
        </w:tc>
        <w:tc>
          <w:tcPr>
            <w:tcW w:type="dxa" w:w="151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55.43</w:t>
            </w:r>
          </w:p>
        </w:tc>
        <w:tc>
          <w:tcPr>
            <w:tcW w:type="dxa" w:w="151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26.88</w:t>
            </w:r>
          </w:p>
        </w:tc>
        <w:tc>
          <w:tcPr>
            <w:tcW w:type="dxa" w:w="151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10.51</w:t>
            </w:r>
          </w:p>
        </w:tc>
        <w:tc>
          <w:tcPr>
            <w:tcW w:type="dxa" w:w="151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93.98</w:t>
            </w:r>
          </w:p>
        </w:tc>
        <w:tc>
          <w:tcPr>
            <w:tcW w:type="dxa" w:w="1092"/>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3"/>
              </w:rPr>
            </w:r>
            <w:r>
              <w:rPr>
                <w:sz w:val="13"/>
              </w:rPr>
              <w:t>20051</w:t>
            </w:r>
          </w:p>
        </w:tc>
      </w:tr>
    </w:tbl>
    <w:p/>
    <w:p>
      <w:pPr>
        <w:pStyle w:val="Heading3"/>
      </w:pPr>
      <w:r>
        <w:t>Supplementary Table S4. missingness measurement timing</w:t>
      </w:r>
    </w:p>
    <w:tbl>
      <w:tblPr>
        <w:tblW w:type="auto" w:w="0"/>
        <w:jc w:val="center"/>
        <w:tblLayout w:type="fixed"/>
        <w:tblLook w:firstColumn="1" w:firstRow="1" w:lastColumn="0" w:lastRow="0" w:noHBand="0" w:noVBand="1" w:val="04A0"/>
      </w:tblPr>
      <w:tblGrid>
        <w:gridCol w:w="2037"/>
        <w:gridCol w:w="2037"/>
        <w:gridCol w:w="2037"/>
        <w:gridCol w:w="2037"/>
        <w:gridCol w:w="2037"/>
        <w:gridCol w:w="2037"/>
        <w:gridCol w:w="2037"/>
      </w:tblGrid>
      <w:tr>
        <w:trPr>
          <w:trHeight w:hRule="atLeast" w:val="360"/>
        </w:trPr>
        <w:tc>
          <w:tcPr>
            <w:tcW w:type="dxa" w:w="1649"/>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cohort</w:t>
            </w:r>
          </w:p>
        </w:tc>
        <w:tc>
          <w:tcPr>
            <w:tcW w:type="dxa" w:w="2114"/>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n</w:t>
            </w:r>
          </w:p>
        </w:tc>
        <w:tc>
          <w:tcPr>
            <w:tcW w:type="dxa" w:w="1522"/>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bmi_later_first_available_%</w:t>
            </w:r>
          </w:p>
        </w:tc>
        <w:tc>
          <w:tcPr>
            <w:tcW w:type="dxa" w:w="1522"/>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walk_later_first_available_%</w:t>
            </w:r>
          </w:p>
        </w:tc>
        <w:tc>
          <w:tcPr>
            <w:tcW w:type="dxa" w:w="1522"/>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grip_z_later_first_available_%</w:t>
            </w:r>
          </w:p>
        </w:tc>
        <w:tc>
          <w:tcPr>
            <w:tcW w:type="dxa" w:w="1522"/>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iadl_later_first_available_%</w:t>
            </w:r>
          </w:p>
        </w:tc>
        <w:tc>
          <w:tcPr>
            <w:tcW w:type="dxa" w:w="1522"/>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adl_later_first_available_%</w:t>
            </w:r>
          </w:p>
        </w:tc>
      </w:tr>
      <w:tr>
        <w:trPr>
          <w:trHeight w:hRule="atLeast" w:val="317"/>
        </w:trPr>
        <w:tc>
          <w:tcPr>
            <w:tcW w:type="dxa" w:w="164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CHARLS</w:t>
            </w:r>
          </w:p>
        </w:tc>
        <w:tc>
          <w:tcPr>
            <w:tcW w:type="dxa" w:w="2114"/>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25389</w:t>
            </w:r>
          </w:p>
        </w:tc>
        <w:tc>
          <w:tcPr>
            <w:tcW w:type="dxa" w:w="152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11.7</w:t>
            </w:r>
          </w:p>
        </w:tc>
        <w:tc>
          <w:tcPr>
            <w:tcW w:type="dxa" w:w="152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5.8</w:t>
            </w:r>
          </w:p>
        </w:tc>
        <w:tc>
          <w:tcPr>
            <w:tcW w:type="dxa" w:w="152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12.0</w:t>
            </w:r>
          </w:p>
        </w:tc>
        <w:tc>
          <w:tcPr>
            <w:tcW w:type="dxa" w:w="152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0.8</w:t>
            </w:r>
          </w:p>
        </w:tc>
        <w:tc>
          <w:tcPr>
            <w:tcW w:type="dxa" w:w="152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3.4</w:t>
            </w:r>
          </w:p>
        </w:tc>
      </w:tr>
      <w:tr>
        <w:trPr>
          <w:trHeight w:hRule="atLeast" w:val="317"/>
        </w:trPr>
        <w:tc>
          <w:tcPr>
            <w:tcW w:type="dxa" w:w="164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ELSA</w:t>
            </w:r>
          </w:p>
        </w:tc>
        <w:tc>
          <w:tcPr>
            <w:tcW w:type="dxa" w:w="2114"/>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19615</w:t>
            </w:r>
          </w:p>
        </w:tc>
        <w:tc>
          <w:tcPr>
            <w:tcW w:type="dxa" w:w="152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48.2</w:t>
            </w:r>
          </w:p>
        </w:tc>
        <w:tc>
          <w:tcPr>
            <w:tcW w:type="dxa" w:w="152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0.5</w:t>
            </w:r>
          </w:p>
        </w:tc>
        <w:tc>
          <w:tcPr>
            <w:tcW w:type="dxa" w:w="152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50.8</w:t>
            </w:r>
          </w:p>
        </w:tc>
        <w:tc>
          <w:tcPr>
            <w:tcW w:type="dxa" w:w="152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46.2</w:t>
            </w:r>
          </w:p>
        </w:tc>
        <w:tc>
          <w:tcPr>
            <w:tcW w:type="dxa" w:w="152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0.5</w:t>
            </w:r>
          </w:p>
        </w:tc>
      </w:tr>
      <w:tr>
        <w:trPr>
          <w:trHeight w:hRule="atLeast" w:val="317"/>
        </w:trPr>
        <w:tc>
          <w:tcPr>
            <w:tcW w:type="dxa" w:w="164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HRS</w:t>
            </w:r>
          </w:p>
        </w:tc>
        <w:tc>
          <w:tcPr>
            <w:tcW w:type="dxa" w:w="2114"/>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36247</w:t>
            </w:r>
          </w:p>
        </w:tc>
        <w:tc>
          <w:tcPr>
            <w:tcW w:type="dxa" w:w="152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1.6</w:t>
            </w:r>
          </w:p>
        </w:tc>
        <w:tc>
          <w:tcPr>
            <w:tcW w:type="dxa" w:w="152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0.9</w:t>
            </w:r>
          </w:p>
        </w:tc>
        <w:tc>
          <w:tcPr>
            <w:tcW w:type="dxa" w:w="152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57.0</w:t>
            </w:r>
          </w:p>
        </w:tc>
        <w:tc>
          <w:tcPr>
            <w:tcW w:type="dxa" w:w="152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0.4</w:t>
            </w:r>
          </w:p>
        </w:tc>
        <w:tc>
          <w:tcPr>
            <w:tcW w:type="dxa" w:w="152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0.4</w:t>
            </w:r>
          </w:p>
        </w:tc>
      </w:tr>
      <w:tr>
        <w:trPr>
          <w:trHeight w:hRule="atLeast" w:val="317"/>
        </w:trPr>
        <w:tc>
          <w:tcPr>
            <w:tcW w:type="dxa" w:w="164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KLoSA</w:t>
            </w:r>
          </w:p>
        </w:tc>
        <w:tc>
          <w:tcPr>
            <w:tcW w:type="dxa" w:w="2114"/>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9238</w:t>
            </w:r>
          </w:p>
        </w:tc>
        <w:tc>
          <w:tcPr>
            <w:tcW w:type="dxa" w:w="152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1.4</w:t>
            </w:r>
          </w:p>
        </w:tc>
        <w:tc>
          <w:tcPr>
            <w:tcW w:type="dxa" w:w="152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0.0</w:t>
            </w:r>
          </w:p>
        </w:tc>
        <w:tc>
          <w:tcPr>
            <w:tcW w:type="dxa" w:w="152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5.7</w:t>
            </w:r>
          </w:p>
        </w:tc>
        <w:tc>
          <w:tcPr>
            <w:tcW w:type="dxa" w:w="152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0.0</w:t>
            </w:r>
          </w:p>
        </w:tc>
        <w:tc>
          <w:tcPr>
            <w:tcW w:type="dxa" w:w="152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0.0</w:t>
            </w:r>
          </w:p>
        </w:tc>
      </w:tr>
      <w:tr>
        <w:trPr>
          <w:trHeight w:hRule="atLeast" w:val="317"/>
        </w:trPr>
        <w:tc>
          <w:tcPr>
            <w:tcW w:type="dxa" w:w="164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MHAS</w:t>
            </w:r>
          </w:p>
        </w:tc>
        <w:tc>
          <w:tcPr>
            <w:tcW w:type="dxa" w:w="2114"/>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21262</w:t>
            </w:r>
          </w:p>
        </w:tc>
        <w:tc>
          <w:tcPr>
            <w:tcW w:type="dxa" w:w="152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6.4</w:t>
            </w:r>
          </w:p>
        </w:tc>
        <w:tc>
          <w:tcPr>
            <w:tcW w:type="dxa" w:w="152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3.2</w:t>
            </w:r>
          </w:p>
        </w:tc>
        <w:tc>
          <w:tcPr>
            <w:tcW w:type="dxa" w:w="152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0.0</w:t>
            </w:r>
          </w:p>
        </w:tc>
        <w:tc>
          <w:tcPr>
            <w:tcW w:type="dxa" w:w="152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3.1</w:t>
            </w:r>
          </w:p>
        </w:tc>
        <w:tc>
          <w:tcPr>
            <w:tcW w:type="dxa" w:w="152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3.1</w:t>
            </w:r>
          </w:p>
        </w:tc>
      </w:tr>
      <w:tr>
        <w:trPr>
          <w:trHeight w:hRule="atLeast" w:val="317"/>
        </w:trPr>
        <w:tc>
          <w:tcPr>
            <w:tcW w:type="dxa" w:w="1649"/>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SHARE</w:t>
            </w:r>
          </w:p>
        </w:tc>
        <w:tc>
          <w:tcPr>
            <w:tcW w:type="dxa" w:w="2114"/>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136141</w:t>
            </w:r>
          </w:p>
        </w:tc>
        <w:tc>
          <w:tcPr>
            <w:tcW w:type="dxa" w:w="1522"/>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3"/>
              </w:rPr>
            </w:r>
            <w:r>
              <w:rPr>
                <w:sz w:val="13"/>
              </w:rPr>
              <w:t>1.5</w:t>
            </w:r>
          </w:p>
        </w:tc>
        <w:tc>
          <w:tcPr>
            <w:tcW w:type="dxa" w:w="1522"/>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3"/>
              </w:rPr>
            </w:r>
            <w:r>
              <w:rPr>
                <w:sz w:val="13"/>
              </w:rPr>
              <w:t>0.2</w:t>
            </w:r>
          </w:p>
        </w:tc>
        <w:tc>
          <w:tcPr>
            <w:tcW w:type="dxa" w:w="1522"/>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3"/>
              </w:rPr>
            </w:r>
            <w:r>
              <w:rPr>
                <w:sz w:val="13"/>
              </w:rPr>
              <w:t>2.9</w:t>
            </w:r>
          </w:p>
        </w:tc>
        <w:tc>
          <w:tcPr>
            <w:tcW w:type="dxa" w:w="1522"/>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3"/>
              </w:rPr>
            </w:r>
            <w:r>
              <w:rPr>
                <w:sz w:val="13"/>
              </w:rPr>
              <w:t>0.0</w:t>
            </w:r>
          </w:p>
        </w:tc>
        <w:tc>
          <w:tcPr>
            <w:tcW w:type="dxa" w:w="1522"/>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3"/>
              </w:rPr>
            </w:r>
            <w:r>
              <w:rPr>
                <w:sz w:val="13"/>
              </w:rPr>
              <w:t>0.0</w:t>
            </w:r>
          </w:p>
        </w:tc>
      </w:tr>
    </w:tbl>
    <w:p/>
    <w:p>
      <w:pPr>
        <w:pStyle w:val="Heading3"/>
      </w:pPr>
      <w:r>
        <w:t>Supplementary Table S5. mortality models</w:t>
      </w:r>
    </w:p>
    <w:tbl>
      <w:tblPr>
        <w:tblW w:type="auto" w:w="0"/>
        <w:jc w:val="center"/>
        <w:tblLayout w:type="fixed"/>
        <w:tblLook w:firstColumn="1" w:firstRow="1" w:lastColumn="0" w:lastRow="0" w:noHBand="0" w:noVBand="1" w:val="04A0"/>
      </w:tblPr>
      <w:tblGrid>
        <w:gridCol w:w="1782"/>
        <w:gridCol w:w="1782"/>
        <w:gridCol w:w="1782"/>
        <w:gridCol w:w="1782"/>
        <w:gridCol w:w="1782"/>
        <w:gridCol w:w="1782"/>
        <w:gridCol w:w="1782"/>
        <w:gridCol w:w="1782"/>
      </w:tblGrid>
      <w:tr>
        <w:trPr>
          <w:trHeight w:hRule="atLeast" w:val="360"/>
        </w:trPr>
        <w:tc>
          <w:tcPr>
            <w:tcW w:type="dxa" w:w="1952"/>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outcome</w:t>
            </w:r>
          </w:p>
        </w:tc>
        <w:tc>
          <w:tcPr>
            <w:tcW w:type="dxa" w:w="105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cohort</w:t>
            </w:r>
          </w:p>
        </w:tc>
        <w:tc>
          <w:tcPr>
            <w:tcW w:type="dxa" w:w="134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HR</w:t>
            </w:r>
          </w:p>
        </w:tc>
        <w:tc>
          <w:tcPr>
            <w:tcW w:type="dxa" w:w="1682"/>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CI_l</w:t>
            </w:r>
          </w:p>
        </w:tc>
        <w:tc>
          <w:tcPr>
            <w:tcW w:type="dxa" w:w="1682"/>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CI_u</w:t>
            </w:r>
          </w:p>
        </w:tc>
        <w:tc>
          <w:tcPr>
            <w:tcW w:type="dxa" w:w="134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p</w:t>
            </w:r>
          </w:p>
        </w:tc>
        <w:tc>
          <w:tcPr>
            <w:tcW w:type="dxa" w:w="969"/>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events</w:t>
            </w:r>
          </w:p>
        </w:tc>
        <w:tc>
          <w:tcPr>
            <w:tcW w:type="dxa" w:w="134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n</w:t>
            </w:r>
          </w:p>
        </w:tc>
      </w:tr>
      <w:tr>
        <w:trPr>
          <w:trHeight w:hRule="atLeast" w:val="317"/>
        </w:trPr>
        <w:tc>
          <w:tcPr>
            <w:tcW w:type="dxa" w:w="195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Walking difficulty</w:t>
            </w:r>
          </w:p>
        </w:tc>
        <w:tc>
          <w:tcPr>
            <w:tcW w:type="dxa" w:w="105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CHARLS</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1.979</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1.724</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2.273</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3.878721623034562e-22</w:t>
            </w:r>
          </w:p>
        </w:tc>
        <w:tc>
          <w:tcPr>
            <w:tcW w:type="dxa" w:w="96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2163.0</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19721</w:t>
            </w:r>
          </w:p>
        </w:tc>
      </w:tr>
      <w:tr>
        <w:trPr>
          <w:trHeight w:hRule="atLeast" w:val="317"/>
        </w:trPr>
        <w:tc>
          <w:tcPr>
            <w:tcW w:type="dxa" w:w="195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Walking difficulty</w:t>
            </w:r>
          </w:p>
        </w:tc>
        <w:tc>
          <w:tcPr>
            <w:tcW w:type="dxa" w:w="105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ELSA</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1.596</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1.216</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2.094</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0.0007447754484177</w:t>
            </w:r>
          </w:p>
        </w:tc>
        <w:tc>
          <w:tcPr>
            <w:tcW w:type="dxa" w:w="96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436.0</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11865</w:t>
            </w:r>
          </w:p>
        </w:tc>
      </w:tr>
      <w:tr>
        <w:trPr>
          <w:trHeight w:hRule="atLeast" w:val="317"/>
        </w:trPr>
        <w:tc>
          <w:tcPr>
            <w:tcW w:type="dxa" w:w="195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Walking difficulty</w:t>
            </w:r>
          </w:p>
        </w:tc>
        <w:tc>
          <w:tcPr>
            <w:tcW w:type="dxa" w:w="105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HRS</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2.379</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2.277</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2.485</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0.0</w:t>
            </w:r>
          </w:p>
        </w:tc>
        <w:tc>
          <w:tcPr>
            <w:tcW w:type="dxa" w:w="96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13240.0</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34403</w:t>
            </w:r>
          </w:p>
        </w:tc>
      </w:tr>
      <w:tr>
        <w:trPr>
          <w:trHeight w:hRule="atLeast" w:val="317"/>
        </w:trPr>
        <w:tc>
          <w:tcPr>
            <w:tcW w:type="dxa" w:w="195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Walking difficulty</w:t>
            </w:r>
          </w:p>
        </w:tc>
        <w:tc>
          <w:tcPr>
            <w:tcW w:type="dxa" w:w="105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MHAS</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2.274</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2.035</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2.542</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2.350340988455318e-47</w:t>
            </w:r>
          </w:p>
        </w:tc>
        <w:tc>
          <w:tcPr>
            <w:tcW w:type="dxa" w:w="96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1575.0</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14988</w:t>
            </w:r>
          </w:p>
        </w:tc>
      </w:tr>
      <w:tr>
        <w:trPr>
          <w:trHeight w:hRule="atLeast" w:val="317"/>
        </w:trPr>
        <w:tc>
          <w:tcPr>
            <w:tcW w:type="dxa" w:w="195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Walking difficulty</w:t>
            </w:r>
          </w:p>
        </w:tc>
        <w:tc>
          <w:tcPr>
            <w:tcW w:type="dxa" w:w="105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SHARE</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2.239</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2.163</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2.318</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0.0</w:t>
            </w:r>
          </w:p>
        </w:tc>
        <w:tc>
          <w:tcPr>
            <w:tcW w:type="dxa" w:w="96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19383.0</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89692</w:t>
            </w:r>
          </w:p>
        </w:tc>
      </w:tr>
      <w:tr>
        <w:trPr>
          <w:trHeight w:hRule="atLeast" w:val="317"/>
        </w:trPr>
        <w:tc>
          <w:tcPr>
            <w:tcW w:type="dxa" w:w="195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Walking difficulty</w:t>
            </w:r>
          </w:p>
        </w:tc>
        <w:tc>
          <w:tcPr>
            <w:tcW w:type="dxa" w:w="105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POOLED</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2.207</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2.063</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2.362</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8.903641851294585e-116</w:t>
            </w:r>
          </w:p>
        </w:tc>
        <w:tc>
          <w:tcPr>
            <w:tcW w:type="dxa" w:w="96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I2=74%,k=5</w:t>
            </w:r>
          </w:p>
        </w:tc>
      </w:tr>
      <w:tr>
        <w:trPr>
          <w:trHeight w:hRule="atLeast" w:val="317"/>
        </w:trPr>
        <w:tc>
          <w:tcPr>
            <w:tcW w:type="dxa" w:w="195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IADL disability</w:t>
            </w:r>
          </w:p>
        </w:tc>
        <w:tc>
          <w:tcPr>
            <w:tcW w:type="dxa" w:w="105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CHARLS</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1.593</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1.457</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1.742</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1.8237309845537305e-24</w:t>
            </w:r>
          </w:p>
        </w:tc>
        <w:tc>
          <w:tcPr>
            <w:tcW w:type="dxa" w:w="96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2259.0</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19875</w:t>
            </w:r>
          </w:p>
        </w:tc>
      </w:tr>
      <w:tr>
        <w:trPr>
          <w:trHeight w:hRule="atLeast" w:val="317"/>
        </w:trPr>
        <w:tc>
          <w:tcPr>
            <w:tcW w:type="dxa" w:w="195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IADL disability</w:t>
            </w:r>
          </w:p>
        </w:tc>
        <w:tc>
          <w:tcPr>
            <w:tcW w:type="dxa" w:w="105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ELSA</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0.776</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0.619</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0.974</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0.0285116912672536</w:t>
            </w:r>
          </w:p>
        </w:tc>
        <w:tc>
          <w:tcPr>
            <w:tcW w:type="dxa" w:w="96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436.0</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11865</w:t>
            </w:r>
          </w:p>
        </w:tc>
      </w:tr>
      <w:tr>
        <w:trPr>
          <w:trHeight w:hRule="atLeast" w:val="317"/>
        </w:trPr>
        <w:tc>
          <w:tcPr>
            <w:tcW w:type="dxa" w:w="195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IADL disability</w:t>
            </w:r>
          </w:p>
        </w:tc>
        <w:tc>
          <w:tcPr>
            <w:tcW w:type="dxa" w:w="105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HRS</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2.167</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2.076</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2.262</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1.3282174723654196e-272</w:t>
            </w:r>
          </w:p>
        </w:tc>
        <w:tc>
          <w:tcPr>
            <w:tcW w:type="dxa" w:w="96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13334.0</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34499</w:t>
            </w:r>
          </w:p>
        </w:tc>
      </w:tr>
      <w:tr>
        <w:trPr>
          <w:trHeight w:hRule="atLeast" w:val="317"/>
        </w:trPr>
        <w:tc>
          <w:tcPr>
            <w:tcW w:type="dxa" w:w="195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IADL disability</w:t>
            </w:r>
          </w:p>
        </w:tc>
        <w:tc>
          <w:tcPr>
            <w:tcW w:type="dxa" w:w="105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MHAS</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1.795</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1.607</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2.004</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2.9975094548354585e-25</w:t>
            </w:r>
          </w:p>
        </w:tc>
        <w:tc>
          <w:tcPr>
            <w:tcW w:type="dxa" w:w="96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1907.0</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15584</w:t>
            </w:r>
          </w:p>
        </w:tc>
      </w:tr>
      <w:tr>
        <w:trPr>
          <w:trHeight w:hRule="atLeast" w:val="317"/>
        </w:trPr>
        <w:tc>
          <w:tcPr>
            <w:tcW w:type="dxa" w:w="195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IADL disability</w:t>
            </w:r>
          </w:p>
        </w:tc>
        <w:tc>
          <w:tcPr>
            <w:tcW w:type="dxa" w:w="105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POOLED</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1.514</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1.145</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2.002</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0.0036146029552528</w:t>
            </w:r>
          </w:p>
        </w:tc>
        <w:tc>
          <w:tcPr>
            <w:tcW w:type="dxa" w:w="96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I2=97%,k=4</w:t>
            </w:r>
          </w:p>
        </w:tc>
      </w:tr>
      <w:tr>
        <w:trPr>
          <w:trHeight w:hRule="atLeast" w:val="317"/>
        </w:trPr>
        <w:tc>
          <w:tcPr>
            <w:tcW w:type="dxa" w:w="195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ADL disability</w:t>
            </w:r>
          </w:p>
        </w:tc>
        <w:tc>
          <w:tcPr>
            <w:tcW w:type="dxa" w:w="105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CHARLS</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1.547</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1.41</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1.698</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3.225409052990431e-20</w:t>
            </w:r>
          </w:p>
        </w:tc>
        <w:tc>
          <w:tcPr>
            <w:tcW w:type="dxa" w:w="96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2259.0</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19875</w:t>
            </w:r>
          </w:p>
        </w:tc>
      </w:tr>
      <w:tr>
        <w:trPr>
          <w:trHeight w:hRule="atLeast" w:val="317"/>
        </w:trPr>
        <w:tc>
          <w:tcPr>
            <w:tcW w:type="dxa" w:w="195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ADL disability</w:t>
            </w:r>
          </w:p>
        </w:tc>
        <w:tc>
          <w:tcPr>
            <w:tcW w:type="dxa" w:w="105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ELSA</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1.28</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1.02</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1.605</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0.0331238538318659</w:t>
            </w:r>
          </w:p>
        </w:tc>
        <w:tc>
          <w:tcPr>
            <w:tcW w:type="dxa" w:w="96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436.0</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11865</w:t>
            </w:r>
          </w:p>
        </w:tc>
      </w:tr>
      <w:tr>
        <w:trPr>
          <w:trHeight w:hRule="atLeast" w:val="317"/>
        </w:trPr>
        <w:tc>
          <w:tcPr>
            <w:tcW w:type="dxa" w:w="195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ADL disability</w:t>
            </w:r>
          </w:p>
        </w:tc>
        <w:tc>
          <w:tcPr>
            <w:tcW w:type="dxa" w:w="105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HRS</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1.975</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1.896</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2.058</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7.372605176584582e-232</w:t>
            </w:r>
          </w:p>
        </w:tc>
        <w:tc>
          <w:tcPr>
            <w:tcW w:type="dxa" w:w="96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13334.0</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34499</w:t>
            </w:r>
          </w:p>
        </w:tc>
      </w:tr>
      <w:tr>
        <w:trPr>
          <w:trHeight w:hRule="atLeast" w:val="317"/>
        </w:trPr>
        <w:tc>
          <w:tcPr>
            <w:tcW w:type="dxa" w:w="195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ADL disability</w:t>
            </w:r>
          </w:p>
        </w:tc>
        <w:tc>
          <w:tcPr>
            <w:tcW w:type="dxa" w:w="105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MHAS</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1.501</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1.354</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1.664</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1.1765905114831516e-14</w:t>
            </w:r>
          </w:p>
        </w:tc>
        <w:tc>
          <w:tcPr>
            <w:tcW w:type="dxa" w:w="96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1907.0</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15584</w:t>
            </w:r>
          </w:p>
        </w:tc>
      </w:tr>
      <w:tr>
        <w:trPr>
          <w:trHeight w:hRule="atLeast" w:val="317"/>
        </w:trPr>
        <w:tc>
          <w:tcPr>
            <w:tcW w:type="dxa" w:w="195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ADL disability</w:t>
            </w:r>
          </w:p>
        </w:tc>
        <w:tc>
          <w:tcPr>
            <w:tcW w:type="dxa" w:w="105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POOLED</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1.581</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1.309</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1.91</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1.983056911512626e-06</w:t>
            </w:r>
          </w:p>
        </w:tc>
        <w:tc>
          <w:tcPr>
            <w:tcW w:type="dxa" w:w="96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I2=94%,k=4</w:t>
            </w:r>
          </w:p>
        </w:tc>
      </w:tr>
      <w:tr>
        <w:trPr>
          <w:trHeight w:hRule="atLeast" w:val="317"/>
        </w:trPr>
        <w:tc>
          <w:tcPr>
            <w:tcW w:type="dxa" w:w="195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Grip strength per +1 SD</w:t>
            </w:r>
          </w:p>
        </w:tc>
        <w:tc>
          <w:tcPr>
            <w:tcW w:type="dxa" w:w="105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CHARLS</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0.741</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0.703</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0.782</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1.6033130661827703e-28</w:t>
            </w:r>
          </w:p>
        </w:tc>
        <w:tc>
          <w:tcPr>
            <w:tcW w:type="dxa" w:w="96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2221.0</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19778</w:t>
            </w:r>
          </w:p>
        </w:tc>
      </w:tr>
      <w:tr>
        <w:trPr>
          <w:trHeight w:hRule="atLeast" w:val="317"/>
        </w:trPr>
        <w:tc>
          <w:tcPr>
            <w:tcW w:type="dxa" w:w="195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Grip strength per +1 SD</w:t>
            </w:r>
          </w:p>
        </w:tc>
        <w:tc>
          <w:tcPr>
            <w:tcW w:type="dxa" w:w="105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ELSA</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0.77</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0.667</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0.888</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0.0003329289937109</w:t>
            </w:r>
          </w:p>
        </w:tc>
        <w:tc>
          <w:tcPr>
            <w:tcW w:type="dxa" w:w="96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430.0</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11790</w:t>
            </w:r>
          </w:p>
        </w:tc>
      </w:tr>
      <w:tr>
        <w:trPr>
          <w:trHeight w:hRule="atLeast" w:val="317"/>
        </w:trPr>
        <w:tc>
          <w:tcPr>
            <w:tcW w:type="dxa" w:w="195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Grip strength per +1 SD</w:t>
            </w:r>
          </w:p>
        </w:tc>
        <w:tc>
          <w:tcPr>
            <w:tcW w:type="dxa" w:w="105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HRS</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0.67</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0.646</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0.695</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2.0643373188259077e-102</w:t>
            </w:r>
          </w:p>
        </w:tc>
        <w:tc>
          <w:tcPr>
            <w:tcW w:type="dxa" w:w="96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7114.0</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25390</w:t>
            </w:r>
          </w:p>
        </w:tc>
      </w:tr>
      <w:tr>
        <w:trPr>
          <w:trHeight w:hRule="atLeast" w:val="317"/>
        </w:trPr>
        <w:tc>
          <w:tcPr>
            <w:tcW w:type="dxa" w:w="195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Grip strength per +1 SD</w:t>
            </w:r>
          </w:p>
        </w:tc>
        <w:tc>
          <w:tcPr>
            <w:tcW w:type="dxa" w:w="105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KLoSA</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0.712</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0.651</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0.779</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1.0358645499691359e-13</w:t>
            </w:r>
          </w:p>
        </w:tc>
        <w:tc>
          <w:tcPr>
            <w:tcW w:type="dxa" w:w="96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1328.0</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8417</w:t>
            </w:r>
          </w:p>
        </w:tc>
      </w:tr>
      <w:tr>
        <w:trPr>
          <w:trHeight w:hRule="atLeast" w:val="317"/>
        </w:trPr>
        <w:tc>
          <w:tcPr>
            <w:tcW w:type="dxa" w:w="195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Grip strength per +1 SD</w:t>
            </w:r>
          </w:p>
        </w:tc>
        <w:tc>
          <w:tcPr>
            <w:tcW w:type="dxa" w:w="105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MHAS</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0.566</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0.46</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0.695</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6.457251099828656e-08</w:t>
            </w:r>
          </w:p>
        </w:tc>
        <w:tc>
          <w:tcPr>
            <w:tcW w:type="dxa" w:w="96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176.0</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1931</w:t>
            </w:r>
          </w:p>
        </w:tc>
      </w:tr>
      <w:tr>
        <w:trPr>
          <w:trHeight w:hRule="atLeast" w:val="317"/>
        </w:trPr>
        <w:tc>
          <w:tcPr>
            <w:tcW w:type="dxa" w:w="195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Grip strength per +1 SD</w:t>
            </w:r>
          </w:p>
        </w:tc>
        <w:tc>
          <w:tcPr>
            <w:tcW w:type="dxa" w:w="105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SHARE</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0.698</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0.683</w:t>
            </w:r>
          </w:p>
        </w:tc>
        <w:tc>
          <w:tcPr>
            <w:tcW w:type="dxa" w:w="1682"/>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0.714</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8.154988722477461e-218</w:t>
            </w:r>
          </w:p>
        </w:tc>
        <w:tc>
          <w:tcPr>
            <w:tcW w:type="dxa" w:w="96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17202.0</w:t>
            </w:r>
          </w:p>
        </w:tc>
        <w:tc>
          <w:tcPr>
            <w:tcW w:type="dxa" w:w="13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86545</w:t>
            </w:r>
          </w:p>
        </w:tc>
      </w:tr>
      <w:tr>
        <w:trPr>
          <w:trHeight w:hRule="atLeast" w:val="317"/>
        </w:trPr>
        <w:tc>
          <w:tcPr>
            <w:tcW w:type="dxa" w:w="1952"/>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left"/>
            </w:pPr>
            <w:r>
              <w:rPr>
                <w:sz w:val="13"/>
              </w:rPr>
            </w:r>
            <w:r>
              <w:rPr>
                <w:sz w:val="13"/>
              </w:rPr>
              <w:t>Grip strength per +1 SD</w:t>
            </w:r>
          </w:p>
        </w:tc>
        <w:tc>
          <w:tcPr>
            <w:tcW w:type="dxa" w:w="105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POOLED</w:t>
            </w:r>
          </w:p>
        </w:tc>
        <w:tc>
          <w:tcPr>
            <w:tcW w:type="dxa" w:w="134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0.701</w:t>
            </w:r>
          </w:p>
        </w:tc>
        <w:tc>
          <w:tcPr>
            <w:tcW w:type="dxa" w:w="1682"/>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3"/>
              </w:rPr>
            </w:r>
            <w:r>
              <w:rPr>
                <w:sz w:val="13"/>
              </w:rPr>
              <w:t>0.672</w:t>
            </w:r>
          </w:p>
        </w:tc>
        <w:tc>
          <w:tcPr>
            <w:tcW w:type="dxa" w:w="1682"/>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3"/>
              </w:rPr>
            </w:r>
            <w:r>
              <w:rPr>
                <w:sz w:val="13"/>
              </w:rPr>
              <w:t>0.731</w:t>
            </w:r>
          </w:p>
        </w:tc>
        <w:tc>
          <w:tcPr>
            <w:tcW w:type="dxa" w:w="134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3.833977157712382e-60</w:t>
            </w:r>
          </w:p>
        </w:tc>
        <w:tc>
          <w:tcPr>
            <w:tcW w:type="dxa" w:w="969"/>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3"/>
              </w:rPr>
            </w:r>
            <w:r>
              <w:rPr>
                <w:sz w:val="13"/>
              </w:rPr>
            </w:r>
          </w:p>
        </w:tc>
        <w:tc>
          <w:tcPr>
            <w:tcW w:type="dxa" w:w="134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I2=68%,k=6</w:t>
            </w:r>
          </w:p>
        </w:tc>
      </w:tr>
    </w:tbl>
    <w:p/>
    <w:p>
      <w:pPr>
        <w:pStyle w:val="Heading3"/>
      </w:pPr>
      <w:r>
        <w:t>Supplementary Table S6. meta parameters</w:t>
      </w:r>
    </w:p>
    <w:tbl>
      <w:tblPr>
        <w:tblW w:type="auto" w:w="0"/>
        <w:jc w:val="center"/>
        <w:tblLayout w:type="fixed"/>
        <w:tblLook w:firstColumn="1" w:firstRow="1" w:lastColumn="0" w:lastRow="0" w:noHBand="0" w:noVBand="1" w:val="04A0"/>
      </w:tblPr>
      <w:tblGrid>
        <w:gridCol w:w="2037"/>
        <w:gridCol w:w="2037"/>
        <w:gridCol w:w="2037"/>
        <w:gridCol w:w="2037"/>
        <w:gridCol w:w="2037"/>
        <w:gridCol w:w="2037"/>
        <w:gridCol w:w="2037"/>
      </w:tblGrid>
      <w:tr>
        <w:trPr>
          <w:trHeight w:hRule="atLeast" w:val="360"/>
        </w:trPr>
        <w:tc>
          <w:tcPr>
            <w:tcW w:type="dxa" w:w="2074"/>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outcome</w:t>
            </w:r>
          </w:p>
        </w:tc>
        <w:tc>
          <w:tcPr>
            <w:tcW w:type="dxa" w:w="143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k</w:t>
            </w:r>
          </w:p>
        </w:tc>
        <w:tc>
          <w:tcPr>
            <w:tcW w:type="dxa" w:w="143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pooled_HR</w:t>
            </w:r>
          </w:p>
        </w:tc>
        <w:tc>
          <w:tcPr>
            <w:tcW w:type="dxa" w:w="1788"/>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CI_l</w:t>
            </w:r>
          </w:p>
        </w:tc>
        <w:tc>
          <w:tcPr>
            <w:tcW w:type="dxa" w:w="1788"/>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CI_u</w:t>
            </w:r>
          </w:p>
        </w:tc>
        <w:tc>
          <w:tcPr>
            <w:tcW w:type="dxa" w:w="143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I2</w:t>
            </w:r>
          </w:p>
        </w:tc>
        <w:tc>
          <w:tcPr>
            <w:tcW w:type="dxa" w:w="143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tau2</w:t>
            </w:r>
          </w:p>
        </w:tc>
      </w:tr>
      <w:tr>
        <w:trPr>
          <w:trHeight w:hRule="atLeast" w:val="317"/>
        </w:trPr>
        <w:tc>
          <w:tcPr>
            <w:tcW w:type="dxa" w:w="2074"/>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ADL disability</w:t>
            </w:r>
          </w:p>
        </w:tc>
        <w:tc>
          <w:tcPr>
            <w:tcW w:type="dxa" w:w="143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4</w:t>
            </w:r>
          </w:p>
        </w:tc>
        <w:tc>
          <w:tcPr>
            <w:tcW w:type="dxa" w:w="143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1.5815</w:t>
            </w:r>
          </w:p>
        </w:tc>
        <w:tc>
          <w:tcPr>
            <w:tcW w:type="dxa" w:w="1788"/>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1.3094</w:t>
            </w:r>
          </w:p>
        </w:tc>
        <w:tc>
          <w:tcPr>
            <w:tcW w:type="dxa" w:w="1788"/>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1.9101</w:t>
            </w:r>
          </w:p>
        </w:tc>
        <w:tc>
          <w:tcPr>
            <w:tcW w:type="dxa" w:w="143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93.9517</w:t>
            </w:r>
          </w:p>
        </w:tc>
        <w:tc>
          <w:tcPr>
            <w:tcW w:type="dxa" w:w="143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0.033</w:t>
            </w:r>
          </w:p>
        </w:tc>
      </w:tr>
      <w:tr>
        <w:trPr>
          <w:trHeight w:hRule="atLeast" w:val="317"/>
        </w:trPr>
        <w:tc>
          <w:tcPr>
            <w:tcW w:type="dxa" w:w="2074"/>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IADL disability</w:t>
            </w:r>
          </w:p>
        </w:tc>
        <w:tc>
          <w:tcPr>
            <w:tcW w:type="dxa" w:w="143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4</w:t>
            </w:r>
          </w:p>
        </w:tc>
        <w:tc>
          <w:tcPr>
            <w:tcW w:type="dxa" w:w="143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1.5141</w:t>
            </w:r>
          </w:p>
        </w:tc>
        <w:tc>
          <w:tcPr>
            <w:tcW w:type="dxa" w:w="1788"/>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1.1451</w:t>
            </w:r>
          </w:p>
        </w:tc>
        <w:tc>
          <w:tcPr>
            <w:tcW w:type="dxa" w:w="1788"/>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2.0019</w:t>
            </w:r>
          </w:p>
        </w:tc>
        <w:tc>
          <w:tcPr>
            <w:tcW w:type="dxa" w:w="143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97.2303</w:t>
            </w:r>
          </w:p>
        </w:tc>
        <w:tc>
          <w:tcPr>
            <w:tcW w:type="dxa" w:w="143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0.0767</w:t>
            </w:r>
          </w:p>
        </w:tc>
      </w:tr>
      <w:tr>
        <w:trPr>
          <w:trHeight w:hRule="atLeast" w:val="317"/>
        </w:trPr>
        <w:tc>
          <w:tcPr>
            <w:tcW w:type="dxa" w:w="2074"/>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Grip strength per +1 SD</w:t>
            </w:r>
          </w:p>
        </w:tc>
        <w:tc>
          <w:tcPr>
            <w:tcW w:type="dxa" w:w="143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6</w:t>
            </w:r>
          </w:p>
        </w:tc>
        <w:tc>
          <w:tcPr>
            <w:tcW w:type="dxa" w:w="143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0.7006</w:t>
            </w:r>
          </w:p>
        </w:tc>
        <w:tc>
          <w:tcPr>
            <w:tcW w:type="dxa" w:w="1788"/>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0.6715</w:t>
            </w:r>
          </w:p>
        </w:tc>
        <w:tc>
          <w:tcPr>
            <w:tcW w:type="dxa" w:w="1788"/>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0.7309</w:t>
            </w:r>
          </w:p>
        </w:tc>
        <w:tc>
          <w:tcPr>
            <w:tcW w:type="dxa" w:w="143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67.8695</w:t>
            </w:r>
          </w:p>
        </w:tc>
        <w:tc>
          <w:tcPr>
            <w:tcW w:type="dxa" w:w="143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0.0015</w:t>
            </w:r>
          </w:p>
        </w:tc>
      </w:tr>
      <w:tr>
        <w:trPr>
          <w:trHeight w:hRule="atLeast" w:val="317"/>
        </w:trPr>
        <w:tc>
          <w:tcPr>
            <w:tcW w:type="dxa" w:w="2074"/>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left"/>
            </w:pPr>
            <w:r>
              <w:rPr>
                <w:sz w:val="13"/>
              </w:rPr>
            </w:r>
            <w:r>
              <w:rPr>
                <w:sz w:val="13"/>
              </w:rPr>
              <w:t>Walking difficulty</w:t>
            </w:r>
          </w:p>
        </w:tc>
        <w:tc>
          <w:tcPr>
            <w:tcW w:type="dxa" w:w="143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5</w:t>
            </w:r>
          </w:p>
        </w:tc>
        <w:tc>
          <w:tcPr>
            <w:tcW w:type="dxa" w:w="143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2.2074</w:t>
            </w:r>
          </w:p>
        </w:tc>
        <w:tc>
          <w:tcPr>
            <w:tcW w:type="dxa" w:w="1788"/>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3"/>
              </w:rPr>
            </w:r>
            <w:r>
              <w:rPr>
                <w:sz w:val="13"/>
              </w:rPr>
              <w:t>2.0626</w:t>
            </w:r>
          </w:p>
        </w:tc>
        <w:tc>
          <w:tcPr>
            <w:tcW w:type="dxa" w:w="1788"/>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3"/>
              </w:rPr>
            </w:r>
            <w:r>
              <w:rPr>
                <w:sz w:val="13"/>
              </w:rPr>
              <w:t>2.3624</w:t>
            </w:r>
          </w:p>
        </w:tc>
        <w:tc>
          <w:tcPr>
            <w:tcW w:type="dxa" w:w="143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73.799</w:t>
            </w:r>
          </w:p>
        </w:tc>
        <w:tc>
          <w:tcPr>
            <w:tcW w:type="dxa" w:w="143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0.0034</w:t>
            </w:r>
          </w:p>
        </w:tc>
      </w:tr>
    </w:tbl>
    <w:p/>
    <w:p>
      <w:pPr>
        <w:pStyle w:val="Heading3"/>
      </w:pPr>
      <w:r>
        <w:t>Supplementary Table S7. robustness summary</w:t>
      </w:r>
    </w:p>
    <w:tbl>
      <w:tblPr>
        <w:tblW w:type="auto" w:w="0"/>
        <w:jc w:val="center"/>
        <w:tblLayout w:type="fixed"/>
        <w:tblLook w:firstColumn="1" w:firstRow="1" w:lastColumn="0" w:lastRow="0" w:noHBand="0" w:noVBand="1" w:val="04A0"/>
      </w:tblPr>
      <w:tblGrid>
        <w:gridCol w:w="3564"/>
        <w:gridCol w:w="3564"/>
        <w:gridCol w:w="3564"/>
        <w:gridCol w:w="3564"/>
      </w:tblGrid>
      <w:tr>
        <w:trPr>
          <w:trHeight w:hRule="atLeast" w:val="360"/>
        </w:trPr>
        <w:tc>
          <w:tcPr>
            <w:tcW w:type="dxa" w:w="2208"/>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analysis</w:t>
            </w:r>
          </w:p>
        </w:tc>
        <w:tc>
          <w:tcPr>
            <w:tcW w:type="dxa" w:w="3202"/>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measure</w:t>
            </w:r>
          </w:p>
        </w:tc>
        <w:tc>
          <w:tcPr>
            <w:tcW w:type="dxa" w:w="2761"/>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estimate</w:t>
            </w:r>
          </w:p>
        </w:tc>
        <w:tc>
          <w:tcPr>
            <w:tcW w:type="dxa" w:w="3202"/>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notes</w:t>
            </w:r>
          </w:p>
        </w:tc>
      </w:tr>
      <w:tr>
        <w:trPr>
          <w:trHeight w:hRule="atLeast" w:val="317"/>
        </w:trPr>
        <w:tc>
          <w:tcPr>
            <w:tcW w:type="dxa" w:w="22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dose response</w:t>
            </w:r>
          </w:p>
        </w:tc>
        <w:tc>
          <w:tcPr>
            <w:tcW w:type="dxa" w:w="320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1 limitation</w:t>
            </w:r>
          </w:p>
        </w:tc>
        <w:tc>
          <w:tcPr>
            <w:tcW w:type="dxa" w:w="27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OR 1.37</w:t>
            </w:r>
          </w:p>
        </w:tc>
        <w:tc>
          <w:tcPr>
            <w:tcW w:type="dxa" w:w="320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vs 0</w:t>
            </w:r>
          </w:p>
        </w:tc>
      </w:tr>
      <w:tr>
        <w:trPr>
          <w:trHeight w:hRule="atLeast" w:val="317"/>
        </w:trPr>
        <w:tc>
          <w:tcPr>
            <w:tcW w:type="dxa" w:w="22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dose response</w:t>
            </w:r>
          </w:p>
        </w:tc>
        <w:tc>
          <w:tcPr>
            <w:tcW w:type="dxa" w:w="320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2 limitations</w:t>
            </w:r>
          </w:p>
        </w:tc>
        <w:tc>
          <w:tcPr>
            <w:tcW w:type="dxa" w:w="27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OR 1.78</w:t>
            </w:r>
          </w:p>
        </w:tc>
        <w:tc>
          <w:tcPr>
            <w:tcW w:type="dxa" w:w="320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vs 0</w:t>
            </w:r>
          </w:p>
        </w:tc>
      </w:tr>
      <w:tr>
        <w:trPr>
          <w:trHeight w:hRule="atLeast" w:val="317"/>
        </w:trPr>
        <w:tc>
          <w:tcPr>
            <w:tcW w:type="dxa" w:w="22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dose response</w:t>
            </w:r>
          </w:p>
        </w:tc>
        <w:tc>
          <w:tcPr>
            <w:tcW w:type="dxa" w:w="320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3+ limitations</w:t>
            </w:r>
          </w:p>
        </w:tc>
        <w:tc>
          <w:tcPr>
            <w:tcW w:type="dxa" w:w="27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OR 2.63</w:t>
            </w:r>
          </w:p>
        </w:tc>
        <w:tc>
          <w:tcPr>
            <w:tcW w:type="dxa" w:w="320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vs 0</w:t>
            </w:r>
          </w:p>
        </w:tc>
      </w:tr>
      <w:tr>
        <w:trPr>
          <w:trHeight w:hRule="atLeast" w:val="317"/>
        </w:trPr>
        <w:tc>
          <w:tcPr>
            <w:tcW w:type="dxa" w:w="22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progressive adjustment</w:t>
            </w:r>
          </w:p>
        </w:tc>
        <w:tc>
          <w:tcPr>
            <w:tcW w:type="dxa" w:w="320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grip age/sex</w:t>
            </w:r>
          </w:p>
        </w:tc>
        <w:tc>
          <w:tcPr>
            <w:tcW w:type="dxa" w:w="27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OR 0.64</w:t>
            </w:r>
          </w:p>
        </w:tc>
        <w:tc>
          <w:tcPr>
            <w:tcW w:type="dxa" w:w="320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per +1 SD</w:t>
            </w:r>
          </w:p>
        </w:tc>
      </w:tr>
      <w:tr>
        <w:trPr>
          <w:trHeight w:hRule="atLeast" w:val="317"/>
        </w:trPr>
        <w:tc>
          <w:tcPr>
            <w:tcW w:type="dxa" w:w="22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progressive adjustment</w:t>
            </w:r>
          </w:p>
        </w:tc>
        <w:tc>
          <w:tcPr>
            <w:tcW w:type="dxa" w:w="320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grip +BMI</w:t>
            </w:r>
          </w:p>
        </w:tc>
        <w:tc>
          <w:tcPr>
            <w:tcW w:type="dxa" w:w="27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OR 0.65</w:t>
            </w:r>
          </w:p>
        </w:tc>
        <w:tc>
          <w:tcPr>
            <w:tcW w:type="dxa" w:w="320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per +1 SD</w:t>
            </w:r>
          </w:p>
        </w:tc>
      </w:tr>
      <w:tr>
        <w:trPr>
          <w:trHeight w:hRule="atLeast" w:val="317"/>
        </w:trPr>
        <w:tc>
          <w:tcPr>
            <w:tcW w:type="dxa" w:w="2208"/>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progressive adjustment</w:t>
            </w:r>
          </w:p>
        </w:tc>
        <w:tc>
          <w:tcPr>
            <w:tcW w:type="dxa" w:w="3202"/>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left"/>
            </w:pPr>
            <w:r>
              <w:rPr>
                <w:sz w:val="13"/>
              </w:rPr>
            </w:r>
            <w:r>
              <w:rPr>
                <w:sz w:val="13"/>
              </w:rPr>
              <w:t>grip +multimorbidity</w:t>
            </w:r>
          </w:p>
        </w:tc>
        <w:tc>
          <w:tcPr>
            <w:tcW w:type="dxa" w:w="2761"/>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OR 0.68</w:t>
            </w:r>
          </w:p>
        </w:tc>
        <w:tc>
          <w:tcPr>
            <w:tcW w:type="dxa" w:w="3202"/>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left"/>
            </w:pPr>
            <w:r>
              <w:rPr>
                <w:sz w:val="13"/>
              </w:rPr>
            </w:r>
            <w:r>
              <w:rPr>
                <w:sz w:val="13"/>
              </w:rPr>
              <w:t>per +1 SD</w:t>
            </w:r>
          </w:p>
        </w:tc>
      </w:tr>
    </w:tbl>
    <w:p/>
    <w:p>
      <w:pPr>
        <w:pStyle w:val="Heading3"/>
      </w:pPr>
      <w:r>
        <w:t>Supplementary Table S8. objective selfreport agreement</w:t>
      </w:r>
    </w:p>
    <w:tbl>
      <w:tblPr>
        <w:tblW w:type="auto" w:w="0"/>
        <w:jc w:val="center"/>
        <w:tblLayout w:type="fixed"/>
        <w:tblLook w:firstColumn="1" w:firstRow="1" w:lastColumn="0" w:lastRow="0" w:noHBand="0" w:noVBand="1" w:val="04A0"/>
      </w:tblPr>
      <w:tblGrid>
        <w:gridCol w:w="2376"/>
        <w:gridCol w:w="2376"/>
        <w:gridCol w:w="2376"/>
        <w:gridCol w:w="2376"/>
        <w:gridCol w:w="2376"/>
        <w:gridCol w:w="2376"/>
      </w:tblGrid>
      <w:tr>
        <w:trPr>
          <w:trHeight w:hRule="atLeast" w:val="360"/>
        </w:trPr>
        <w:tc>
          <w:tcPr>
            <w:tcW w:type="dxa" w:w="1535"/>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cohort</w:t>
            </w:r>
          </w:p>
        </w:tc>
        <w:tc>
          <w:tcPr>
            <w:tcW w:type="dxa" w:w="1968"/>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g1</w:t>
            </w:r>
          </w:p>
        </w:tc>
        <w:tc>
          <w:tcPr>
            <w:tcW w:type="dxa" w:w="1968"/>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g0</w:t>
            </w:r>
          </w:p>
        </w:tc>
        <w:tc>
          <w:tcPr>
            <w:tcW w:type="dxa" w:w="1968"/>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diff</w:t>
            </w:r>
          </w:p>
        </w:tc>
        <w:tc>
          <w:tcPr>
            <w:tcW w:type="dxa" w:w="1968"/>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r</w:t>
            </w:r>
          </w:p>
        </w:tc>
        <w:tc>
          <w:tcPr>
            <w:tcW w:type="dxa" w:w="1968"/>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p</w:t>
            </w:r>
          </w:p>
        </w:tc>
      </w:tr>
      <w:tr>
        <w:trPr>
          <w:trHeight w:hRule="atLeast" w:val="317"/>
        </w:trPr>
        <w:tc>
          <w:tcPr>
            <w:tcW w:type="dxa" w:w="1535"/>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CHARLS</w:t>
            </w:r>
          </w:p>
        </w:tc>
        <w:tc>
          <w:tcPr>
            <w:tcW w:type="dxa" w:w="196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-0.67</w:t>
            </w:r>
          </w:p>
        </w:tc>
        <w:tc>
          <w:tcPr>
            <w:tcW w:type="dxa" w:w="196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0.125</w:t>
            </w:r>
          </w:p>
        </w:tc>
        <w:tc>
          <w:tcPr>
            <w:tcW w:type="dxa" w:w="196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0.795</w:t>
            </w:r>
          </w:p>
        </w:tc>
        <w:tc>
          <w:tcPr>
            <w:tcW w:type="dxa" w:w="196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-0.151</w:t>
            </w:r>
          </w:p>
        </w:tc>
        <w:tc>
          <w:tcPr>
            <w:tcW w:type="dxa" w:w="196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0.0</w:t>
            </w:r>
          </w:p>
        </w:tc>
      </w:tr>
      <w:tr>
        <w:trPr>
          <w:trHeight w:hRule="atLeast" w:val="317"/>
        </w:trPr>
        <w:tc>
          <w:tcPr>
            <w:tcW w:type="dxa" w:w="1535"/>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ELSA</w:t>
            </w:r>
          </w:p>
        </w:tc>
        <w:tc>
          <w:tcPr>
            <w:tcW w:type="dxa" w:w="196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-0.44</w:t>
            </w:r>
          </w:p>
        </w:tc>
        <w:tc>
          <w:tcPr>
            <w:tcW w:type="dxa" w:w="196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0.156</w:t>
            </w:r>
          </w:p>
        </w:tc>
        <w:tc>
          <w:tcPr>
            <w:tcW w:type="dxa" w:w="196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0.596</w:t>
            </w:r>
          </w:p>
        </w:tc>
        <w:tc>
          <w:tcPr>
            <w:tcW w:type="dxa" w:w="196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-0.165</w:t>
            </w:r>
          </w:p>
        </w:tc>
        <w:tc>
          <w:tcPr>
            <w:tcW w:type="dxa" w:w="196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0.0</w:t>
            </w:r>
          </w:p>
        </w:tc>
      </w:tr>
      <w:tr>
        <w:trPr>
          <w:trHeight w:hRule="atLeast" w:val="317"/>
        </w:trPr>
        <w:tc>
          <w:tcPr>
            <w:tcW w:type="dxa" w:w="1535"/>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HRS</w:t>
            </w:r>
          </w:p>
        </w:tc>
        <w:tc>
          <w:tcPr>
            <w:tcW w:type="dxa" w:w="196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-0.299</w:t>
            </w:r>
          </w:p>
        </w:tc>
        <w:tc>
          <w:tcPr>
            <w:tcW w:type="dxa" w:w="196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0.177</w:t>
            </w:r>
          </w:p>
        </w:tc>
        <w:tc>
          <w:tcPr>
            <w:tcW w:type="dxa" w:w="196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0.477</w:t>
            </w:r>
          </w:p>
        </w:tc>
        <w:tc>
          <w:tcPr>
            <w:tcW w:type="dxa" w:w="196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-0.131</w:t>
            </w:r>
          </w:p>
        </w:tc>
        <w:tc>
          <w:tcPr>
            <w:tcW w:type="dxa" w:w="196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0.0</w:t>
            </w:r>
          </w:p>
        </w:tc>
      </w:tr>
      <w:tr>
        <w:trPr>
          <w:trHeight w:hRule="atLeast" w:val="317"/>
        </w:trPr>
        <w:tc>
          <w:tcPr>
            <w:tcW w:type="dxa" w:w="1535"/>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MHAS</w:t>
            </w:r>
          </w:p>
        </w:tc>
        <w:tc>
          <w:tcPr>
            <w:tcW w:type="dxa" w:w="196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-0.532</w:t>
            </w:r>
          </w:p>
        </w:tc>
        <w:tc>
          <w:tcPr>
            <w:tcW w:type="dxa" w:w="196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0.074</w:t>
            </w:r>
          </w:p>
        </w:tc>
        <w:tc>
          <w:tcPr>
            <w:tcW w:type="dxa" w:w="196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0.606</w:t>
            </w:r>
          </w:p>
        </w:tc>
        <w:tc>
          <w:tcPr>
            <w:tcW w:type="dxa" w:w="196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-0.196</w:t>
            </w:r>
          </w:p>
        </w:tc>
        <w:tc>
          <w:tcPr>
            <w:tcW w:type="dxa" w:w="196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0.0</w:t>
            </w:r>
          </w:p>
        </w:tc>
      </w:tr>
      <w:tr>
        <w:trPr>
          <w:trHeight w:hRule="atLeast" w:val="317"/>
        </w:trPr>
        <w:tc>
          <w:tcPr>
            <w:tcW w:type="dxa" w:w="1535"/>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SHARE</w:t>
            </w:r>
          </w:p>
        </w:tc>
        <w:tc>
          <w:tcPr>
            <w:tcW w:type="dxa" w:w="1968"/>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-0.649</w:t>
            </w:r>
          </w:p>
        </w:tc>
        <w:tc>
          <w:tcPr>
            <w:tcW w:type="dxa" w:w="1968"/>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0.128</w:t>
            </w:r>
          </w:p>
        </w:tc>
        <w:tc>
          <w:tcPr>
            <w:tcW w:type="dxa" w:w="1968"/>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0.776</w:t>
            </w:r>
          </w:p>
        </w:tc>
        <w:tc>
          <w:tcPr>
            <w:tcW w:type="dxa" w:w="1968"/>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-0.215</w:t>
            </w:r>
          </w:p>
        </w:tc>
        <w:tc>
          <w:tcPr>
            <w:tcW w:type="dxa" w:w="1968"/>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0.0</w:t>
            </w:r>
          </w:p>
        </w:tc>
      </w:tr>
    </w:tbl>
    <w:p/>
    <w:p>
      <w:pPr>
        <w:pStyle w:val="Heading3"/>
      </w:pPr>
      <w:r>
        <w:t>Supplementary Table S9. PAF calculations</w:t>
      </w:r>
    </w:p>
    <w:tbl>
      <w:tblPr>
        <w:tblW w:type="auto" w:w="0"/>
        <w:jc w:val="center"/>
        <w:tblLayout w:type="fixed"/>
        <w:tblLook w:firstColumn="1" w:firstRow="1" w:lastColumn="0" w:lastRow="0" w:noHBand="0" w:noVBand="1" w:val="04A0"/>
      </w:tblPr>
      <w:tblGrid>
        <w:gridCol w:w="1782"/>
        <w:gridCol w:w="1782"/>
        <w:gridCol w:w="1782"/>
        <w:gridCol w:w="1782"/>
        <w:gridCol w:w="1782"/>
        <w:gridCol w:w="1782"/>
        <w:gridCol w:w="1782"/>
        <w:gridCol w:w="1782"/>
      </w:tblGrid>
      <w:tr>
        <w:trPr>
          <w:trHeight w:hRule="atLeast" w:val="360"/>
        </w:trPr>
        <w:tc>
          <w:tcPr>
            <w:tcW w:type="dxa" w:w="114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cohort</w:t>
            </w:r>
          </w:p>
        </w:tc>
        <w:tc>
          <w:tcPr>
            <w:tcW w:type="dxa" w:w="1462"/>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income</w:t>
            </w:r>
          </w:p>
        </w:tc>
        <w:tc>
          <w:tcPr>
            <w:tcW w:type="dxa" w:w="1462"/>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HR</w:t>
            </w:r>
          </w:p>
        </w:tc>
        <w:tc>
          <w:tcPr>
            <w:tcW w:type="dxa" w:w="1462"/>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prev_u</w:t>
            </w:r>
          </w:p>
        </w:tc>
        <w:tc>
          <w:tcPr>
            <w:tcW w:type="dxa" w:w="1462"/>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prev_w</w:t>
            </w:r>
          </w:p>
        </w:tc>
        <w:tc>
          <w:tcPr>
            <w:tcW w:type="dxa" w:w="1462"/>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paf_u</w:t>
            </w:r>
          </w:p>
        </w:tc>
        <w:tc>
          <w:tcPr>
            <w:tcW w:type="dxa" w:w="1462"/>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paf_w</w:t>
            </w:r>
          </w:p>
        </w:tc>
        <w:tc>
          <w:tcPr>
            <w:tcW w:type="dxa" w:w="1462"/>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wt_cov</w:t>
            </w:r>
          </w:p>
        </w:tc>
      </w:tr>
      <w:tr>
        <w:trPr>
          <w:trHeight w:hRule="atLeast" w:val="317"/>
        </w:trPr>
        <w:tc>
          <w:tcPr>
            <w:tcW w:type="dxa" w:w="114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CHARLS</w:t>
            </w:r>
          </w:p>
        </w:tc>
        <w:tc>
          <w:tcPr>
            <w:tcW w:type="dxa" w:w="146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LMIC</w:t>
            </w:r>
          </w:p>
        </w:tc>
        <w:tc>
          <w:tcPr>
            <w:tcW w:type="dxa" w:w="146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1.98</w:t>
            </w:r>
          </w:p>
        </w:tc>
        <w:tc>
          <w:tcPr>
            <w:tcW w:type="dxa" w:w="146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4.1</w:t>
            </w:r>
          </w:p>
        </w:tc>
        <w:tc>
          <w:tcPr>
            <w:tcW w:type="dxa" w:w="146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4.54</w:t>
            </w:r>
          </w:p>
        </w:tc>
        <w:tc>
          <w:tcPr>
            <w:tcW w:type="dxa" w:w="146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3.86</w:t>
            </w:r>
          </w:p>
        </w:tc>
        <w:tc>
          <w:tcPr>
            <w:tcW w:type="dxa" w:w="146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4.26</w:t>
            </w:r>
          </w:p>
        </w:tc>
        <w:tc>
          <w:tcPr>
            <w:tcW w:type="dxa" w:w="146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68.94</w:t>
            </w:r>
          </w:p>
        </w:tc>
      </w:tr>
      <w:tr>
        <w:trPr>
          <w:trHeight w:hRule="atLeast" w:val="317"/>
        </w:trPr>
        <w:tc>
          <w:tcPr>
            <w:tcW w:type="dxa" w:w="114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MHAS</w:t>
            </w:r>
          </w:p>
        </w:tc>
        <w:tc>
          <w:tcPr>
            <w:tcW w:type="dxa" w:w="146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LMIC</w:t>
            </w:r>
          </w:p>
        </w:tc>
        <w:tc>
          <w:tcPr>
            <w:tcW w:type="dxa" w:w="146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2.27</w:t>
            </w:r>
          </w:p>
        </w:tc>
        <w:tc>
          <w:tcPr>
            <w:tcW w:type="dxa" w:w="146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11.44</w:t>
            </w:r>
          </w:p>
        </w:tc>
        <w:tc>
          <w:tcPr>
            <w:tcW w:type="dxa" w:w="146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11.03</w:t>
            </w:r>
          </w:p>
        </w:tc>
        <w:tc>
          <w:tcPr>
            <w:tcW w:type="dxa" w:w="146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12.73</w:t>
            </w:r>
          </w:p>
        </w:tc>
        <w:tc>
          <w:tcPr>
            <w:tcW w:type="dxa" w:w="146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12.32</w:t>
            </w:r>
          </w:p>
        </w:tc>
        <w:tc>
          <w:tcPr>
            <w:tcW w:type="dxa" w:w="146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95.76</w:t>
            </w:r>
          </w:p>
        </w:tc>
      </w:tr>
      <w:tr>
        <w:trPr>
          <w:trHeight w:hRule="atLeast" w:val="317"/>
        </w:trPr>
        <w:tc>
          <w:tcPr>
            <w:tcW w:type="dxa" w:w="114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HRS</w:t>
            </w:r>
          </w:p>
        </w:tc>
        <w:tc>
          <w:tcPr>
            <w:tcW w:type="dxa" w:w="146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HIC</w:t>
            </w:r>
          </w:p>
        </w:tc>
        <w:tc>
          <w:tcPr>
            <w:tcW w:type="dxa" w:w="146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2.38</w:t>
            </w:r>
          </w:p>
        </w:tc>
        <w:tc>
          <w:tcPr>
            <w:tcW w:type="dxa" w:w="146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12.95</w:t>
            </w:r>
          </w:p>
        </w:tc>
        <w:tc>
          <w:tcPr>
            <w:tcW w:type="dxa" w:w="146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10.71</w:t>
            </w:r>
          </w:p>
        </w:tc>
        <w:tc>
          <w:tcPr>
            <w:tcW w:type="dxa" w:w="146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15.15</w:t>
            </w:r>
          </w:p>
        </w:tc>
        <w:tc>
          <w:tcPr>
            <w:tcW w:type="dxa" w:w="146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12.86</w:t>
            </w:r>
          </w:p>
        </w:tc>
        <w:tc>
          <w:tcPr>
            <w:tcW w:type="dxa" w:w="146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89.28</w:t>
            </w:r>
          </w:p>
        </w:tc>
      </w:tr>
      <w:tr>
        <w:trPr>
          <w:trHeight w:hRule="atLeast" w:val="317"/>
        </w:trPr>
        <w:tc>
          <w:tcPr>
            <w:tcW w:type="dxa" w:w="114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ELSA</w:t>
            </w:r>
          </w:p>
        </w:tc>
        <w:tc>
          <w:tcPr>
            <w:tcW w:type="dxa" w:w="146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HIC</w:t>
            </w:r>
          </w:p>
        </w:tc>
        <w:tc>
          <w:tcPr>
            <w:tcW w:type="dxa" w:w="146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1.6</w:t>
            </w:r>
          </w:p>
        </w:tc>
        <w:tc>
          <w:tcPr>
            <w:tcW w:type="dxa" w:w="146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10.53</w:t>
            </w:r>
          </w:p>
        </w:tc>
        <w:tc>
          <w:tcPr>
            <w:tcW w:type="dxa" w:w="146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11.56</w:t>
            </w:r>
          </w:p>
        </w:tc>
        <w:tc>
          <w:tcPr>
            <w:tcW w:type="dxa" w:w="146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5.9</w:t>
            </w:r>
          </w:p>
        </w:tc>
        <w:tc>
          <w:tcPr>
            <w:tcW w:type="dxa" w:w="146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6.44</w:t>
            </w:r>
          </w:p>
        </w:tc>
        <w:tc>
          <w:tcPr>
            <w:tcW w:type="dxa" w:w="146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68.3</w:t>
            </w:r>
          </w:p>
        </w:tc>
      </w:tr>
      <w:tr>
        <w:trPr>
          <w:trHeight w:hRule="atLeast" w:val="317"/>
        </w:trPr>
        <w:tc>
          <w:tcPr>
            <w:tcW w:type="dxa" w:w="114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SHARE</w:t>
            </w:r>
          </w:p>
        </w:tc>
        <w:tc>
          <w:tcPr>
            <w:tcW w:type="dxa" w:w="1462"/>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HIC</w:t>
            </w:r>
          </w:p>
        </w:tc>
        <w:tc>
          <w:tcPr>
            <w:tcW w:type="dxa" w:w="1462"/>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2.24</w:t>
            </w:r>
          </w:p>
        </w:tc>
        <w:tc>
          <w:tcPr>
            <w:tcW w:type="dxa" w:w="1462"/>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10.51</w:t>
            </w:r>
          </w:p>
        </w:tc>
        <w:tc>
          <w:tcPr>
            <w:tcW w:type="dxa" w:w="1462"/>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10.52</w:t>
            </w:r>
          </w:p>
        </w:tc>
        <w:tc>
          <w:tcPr>
            <w:tcW w:type="dxa" w:w="1462"/>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11.52</w:t>
            </w:r>
          </w:p>
        </w:tc>
        <w:tc>
          <w:tcPr>
            <w:tcW w:type="dxa" w:w="1462"/>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11.53</w:t>
            </w:r>
          </w:p>
        </w:tc>
        <w:tc>
          <w:tcPr>
            <w:tcW w:type="dxa" w:w="1462"/>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98.1</w:t>
            </w:r>
          </w:p>
        </w:tc>
      </w:tr>
    </w:tbl>
    <w:p/>
    <w:p>
      <w:pPr>
        <w:pStyle w:val="Heading3"/>
      </w:pPr>
      <w:r>
        <w:t>Supplementary Table S10. RII SII models</w:t>
      </w:r>
    </w:p>
    <w:p>
      <w:pPr>
        <w:spacing w:before="0" w:after="40"/>
      </w:pPr>
      <w:r>
        <w:rPr>
          <w:i/>
          <w:sz w:val="16"/>
        </w:rPr>
        <w:t>Part A: limited_definition, weighted, n_personwaves, n_persons, doctor_events, access_rate, RII</w:t>
      </w:r>
    </w:p>
    <w:tbl>
      <w:tblPr>
        <w:tblW w:type="auto" w:w="0"/>
        <w:jc w:val="center"/>
        <w:tblLayout w:type="fixed"/>
        <w:tblLook w:firstColumn="1" w:firstRow="1" w:lastColumn="0" w:lastRow="0" w:noHBand="0" w:noVBand="1" w:val="04A0"/>
      </w:tblPr>
      <w:tblGrid>
        <w:gridCol w:w="1426"/>
        <w:gridCol w:w="1426"/>
        <w:gridCol w:w="1426"/>
        <w:gridCol w:w="1426"/>
        <w:gridCol w:w="1426"/>
        <w:gridCol w:w="1426"/>
        <w:gridCol w:w="1426"/>
        <w:gridCol w:w="1426"/>
        <w:gridCol w:w="1426"/>
        <w:gridCol w:w="1426"/>
      </w:tblGrid>
      <w:tr>
        <w:trPr>
          <w:trHeight w:hRule="atLeast" w:val="360"/>
        </w:trPr>
        <w:tc>
          <w:tcPr>
            <w:tcW w:type="dxa" w:w="1052"/>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cohort</w:t>
            </w:r>
          </w:p>
        </w:tc>
        <w:tc>
          <w:tcPr>
            <w:tcW w:type="dxa" w:w="971"/>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center_year</w:t>
            </w:r>
          </w:p>
        </w:tc>
        <w:tc>
          <w:tcPr>
            <w:tcW w:type="dxa" w:w="195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outcome</w:t>
            </w:r>
          </w:p>
        </w:tc>
        <w:tc>
          <w:tcPr>
            <w:tcW w:type="dxa" w:w="2969"/>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limited_definition</w:t>
            </w:r>
          </w:p>
        </w:tc>
        <w:tc>
          <w:tcPr>
            <w:tcW w:type="dxa" w:w="1349"/>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weighted</w:t>
            </w:r>
          </w:p>
        </w:tc>
        <w:tc>
          <w:tcPr>
            <w:tcW w:type="dxa" w:w="971"/>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n_personwaves</w:t>
            </w:r>
          </w:p>
        </w:tc>
        <w:tc>
          <w:tcPr>
            <w:tcW w:type="dxa" w:w="971"/>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n_persons</w:t>
            </w:r>
          </w:p>
        </w:tc>
        <w:tc>
          <w:tcPr>
            <w:tcW w:type="dxa" w:w="971"/>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doctor_events</w:t>
            </w:r>
          </w:p>
        </w:tc>
        <w:tc>
          <w:tcPr>
            <w:tcW w:type="dxa" w:w="971"/>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access_rate</w:t>
            </w:r>
          </w:p>
        </w:tc>
        <w:tc>
          <w:tcPr>
            <w:tcW w:type="dxa" w:w="1349"/>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RII</w:t>
            </w:r>
          </w:p>
        </w:tc>
      </w:tr>
      <w:tr>
        <w:trPr>
          <w:trHeight w:hRule="atLeast" w:val="317"/>
        </w:trPr>
        <w:tc>
          <w:tcPr>
            <w:tcW w:type="dxa" w:w="105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97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2013</w:t>
            </w:r>
          </w:p>
        </w:tc>
        <w:tc>
          <w:tcPr>
            <w:tcW w:type="dxa" w:w="1956"/>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296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limited_walk</w:t>
            </w:r>
          </w:p>
        </w:tc>
        <w:tc>
          <w:tcPr>
            <w:tcW w:type="dxa" w:w="134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False</w:t>
            </w:r>
          </w:p>
        </w:tc>
        <w:tc>
          <w:tcPr>
            <w:tcW w:type="dxa" w:w="97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4547</w:t>
            </w:r>
          </w:p>
        </w:tc>
        <w:tc>
          <w:tcPr>
            <w:tcW w:type="dxa" w:w="97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3259</w:t>
            </w:r>
          </w:p>
        </w:tc>
        <w:tc>
          <w:tcPr>
            <w:tcW w:type="dxa" w:w="97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1111</w:t>
            </w:r>
          </w:p>
        </w:tc>
        <w:tc>
          <w:tcPr>
            <w:tcW w:type="dxa" w:w="97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0.2443369254453485</w:t>
            </w:r>
          </w:p>
        </w:tc>
        <w:tc>
          <w:tcPr>
            <w:tcW w:type="dxa" w:w="134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1.8360478615711495</w:t>
            </w:r>
          </w:p>
        </w:tc>
      </w:tr>
      <w:tr>
        <w:trPr>
          <w:trHeight w:hRule="atLeast" w:val="317"/>
        </w:trPr>
        <w:tc>
          <w:tcPr>
            <w:tcW w:type="dxa" w:w="105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97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2013</w:t>
            </w:r>
          </w:p>
        </w:tc>
        <w:tc>
          <w:tcPr>
            <w:tcW w:type="dxa" w:w="1956"/>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296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limited_walk</w:t>
            </w:r>
          </w:p>
        </w:tc>
        <w:tc>
          <w:tcPr>
            <w:tcW w:type="dxa" w:w="134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False</w:t>
            </w:r>
          </w:p>
        </w:tc>
        <w:tc>
          <w:tcPr>
            <w:tcW w:type="dxa" w:w="97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33484</w:t>
            </w:r>
          </w:p>
        </w:tc>
        <w:tc>
          <w:tcPr>
            <w:tcW w:type="dxa" w:w="97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13542</w:t>
            </w:r>
          </w:p>
        </w:tc>
        <w:tc>
          <w:tcPr>
            <w:tcW w:type="dxa" w:w="97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31876</w:t>
            </w:r>
          </w:p>
        </w:tc>
        <w:tc>
          <w:tcPr>
            <w:tcW w:type="dxa" w:w="97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0.9519770636722016</w:t>
            </w:r>
          </w:p>
        </w:tc>
        <w:tc>
          <w:tcPr>
            <w:tcW w:type="dxa" w:w="134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6.3277062045643415</w:t>
            </w:r>
          </w:p>
        </w:tc>
      </w:tr>
      <w:tr>
        <w:trPr>
          <w:trHeight w:hRule="atLeast" w:val="317"/>
        </w:trPr>
        <w:tc>
          <w:tcPr>
            <w:tcW w:type="dxa" w:w="105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97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2013</w:t>
            </w:r>
          </w:p>
        </w:tc>
        <w:tc>
          <w:tcPr>
            <w:tcW w:type="dxa" w:w="1956"/>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296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limited_walk</w:t>
            </w:r>
          </w:p>
        </w:tc>
        <w:tc>
          <w:tcPr>
            <w:tcW w:type="dxa" w:w="134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False</w:t>
            </w:r>
          </w:p>
        </w:tc>
        <w:tc>
          <w:tcPr>
            <w:tcW w:type="dxa" w:w="97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5761</w:t>
            </w:r>
          </w:p>
        </w:tc>
        <w:tc>
          <w:tcPr>
            <w:tcW w:type="dxa" w:w="97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4194</w:t>
            </w:r>
          </w:p>
        </w:tc>
        <w:tc>
          <w:tcPr>
            <w:tcW w:type="dxa" w:w="97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4860</w:t>
            </w:r>
          </w:p>
        </w:tc>
        <w:tc>
          <w:tcPr>
            <w:tcW w:type="dxa" w:w="97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0.8436035410519007</w:t>
            </w:r>
          </w:p>
        </w:tc>
        <w:tc>
          <w:tcPr>
            <w:tcW w:type="dxa" w:w="134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1.8932936075407003</w:t>
            </w:r>
          </w:p>
        </w:tc>
      </w:tr>
      <w:tr>
        <w:trPr>
          <w:trHeight w:hRule="atLeast" w:val="317"/>
        </w:trPr>
        <w:tc>
          <w:tcPr>
            <w:tcW w:type="dxa" w:w="1052"/>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SHARE</w:t>
            </w:r>
          </w:p>
        </w:tc>
        <w:tc>
          <w:tcPr>
            <w:tcW w:type="dxa" w:w="971"/>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2013</w:t>
            </w:r>
          </w:p>
        </w:tc>
        <w:tc>
          <w:tcPr>
            <w:tcW w:type="dxa" w:w="195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left"/>
            </w:pPr>
            <w:r>
              <w:rPr>
                <w:sz w:val="12"/>
              </w:rPr>
            </w:r>
            <w:r>
              <w:rPr>
                <w:sz w:val="12"/>
              </w:rPr>
              <w:t>doctor</w:t>
            </w:r>
          </w:p>
        </w:tc>
        <w:tc>
          <w:tcPr>
            <w:tcW w:type="dxa" w:w="2969"/>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left"/>
            </w:pPr>
            <w:r>
              <w:rPr>
                <w:sz w:val="12"/>
              </w:rPr>
            </w:r>
            <w:r>
              <w:rPr>
                <w:sz w:val="12"/>
              </w:rPr>
              <w:t>limited_walk</w:t>
            </w:r>
          </w:p>
        </w:tc>
        <w:tc>
          <w:tcPr>
            <w:tcW w:type="dxa" w:w="1349"/>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False</w:t>
            </w:r>
          </w:p>
        </w:tc>
        <w:tc>
          <w:tcPr>
            <w:tcW w:type="dxa" w:w="971"/>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35798</w:t>
            </w:r>
          </w:p>
        </w:tc>
        <w:tc>
          <w:tcPr>
            <w:tcW w:type="dxa" w:w="971"/>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24289</w:t>
            </w:r>
          </w:p>
        </w:tc>
        <w:tc>
          <w:tcPr>
            <w:tcW w:type="dxa" w:w="971"/>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33960</w:t>
            </w:r>
          </w:p>
        </w:tc>
        <w:tc>
          <w:tcPr>
            <w:tcW w:type="dxa" w:w="971"/>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0.9486563495167328</w:t>
            </w:r>
          </w:p>
        </w:tc>
        <w:tc>
          <w:tcPr>
            <w:tcW w:type="dxa" w:w="1349"/>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1.4662780261256028</w:t>
            </w:r>
          </w:p>
        </w:tc>
      </w:tr>
    </w:tbl>
    <w:p/>
    <w:p>
      <w:pPr>
        <w:spacing w:before="0" w:after="40"/>
      </w:pPr>
      <w:r>
        <w:rPr>
          <w:i/>
          <w:sz w:val="16"/>
        </w:rPr>
        <w:t>Part B: RII_CI_l, RII_CI_u, RII_p, trend_OR_per_year, trend_CI_l, trend_CI_u, trend_p_x</w:t>
      </w:r>
    </w:p>
    <w:tbl>
      <w:tblPr>
        <w:tblW w:type="auto" w:w="0"/>
        <w:jc w:val="center"/>
        <w:tblLayout w:type="fixed"/>
        <w:tblLook w:firstColumn="1" w:firstRow="1" w:lastColumn="0" w:lastRow="0" w:noHBand="0" w:noVBand="1" w:val="04A0"/>
      </w:tblPr>
      <w:tblGrid>
        <w:gridCol w:w="1426"/>
        <w:gridCol w:w="1426"/>
        <w:gridCol w:w="1426"/>
        <w:gridCol w:w="1426"/>
        <w:gridCol w:w="1426"/>
        <w:gridCol w:w="1426"/>
        <w:gridCol w:w="1426"/>
        <w:gridCol w:w="1426"/>
        <w:gridCol w:w="1426"/>
        <w:gridCol w:w="1426"/>
      </w:tblGrid>
      <w:tr>
        <w:trPr>
          <w:trHeight w:hRule="atLeast" w:val="360"/>
        </w:trPr>
        <w:tc>
          <w:tcPr>
            <w:tcW w:type="dxa" w:w="989"/>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cohort</w:t>
            </w:r>
          </w:p>
        </w:tc>
        <w:tc>
          <w:tcPr>
            <w:tcW w:type="dxa" w:w="913"/>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center_year</w:t>
            </w:r>
          </w:p>
        </w:tc>
        <w:tc>
          <w:tcPr>
            <w:tcW w:type="dxa" w:w="1839"/>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outcome</w:t>
            </w:r>
          </w:p>
        </w:tc>
        <w:tc>
          <w:tcPr>
            <w:tcW w:type="dxa" w:w="1585"/>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RII_CI_l</w:t>
            </w:r>
          </w:p>
        </w:tc>
        <w:tc>
          <w:tcPr>
            <w:tcW w:type="dxa" w:w="1585"/>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RII_CI_u</w:t>
            </w:r>
          </w:p>
        </w:tc>
        <w:tc>
          <w:tcPr>
            <w:tcW w:type="dxa" w:w="1268"/>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RII_p</w:t>
            </w:r>
          </w:p>
        </w:tc>
        <w:tc>
          <w:tcPr>
            <w:tcW w:type="dxa" w:w="913"/>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trend_OR_per_year</w:t>
            </w:r>
          </w:p>
        </w:tc>
        <w:tc>
          <w:tcPr>
            <w:tcW w:type="dxa" w:w="1585"/>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trend_CI_l</w:t>
            </w:r>
          </w:p>
        </w:tc>
        <w:tc>
          <w:tcPr>
            <w:tcW w:type="dxa" w:w="1585"/>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trend_CI_u</w:t>
            </w:r>
          </w:p>
        </w:tc>
        <w:tc>
          <w:tcPr>
            <w:tcW w:type="dxa" w:w="1268"/>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trend_p_x</w:t>
            </w:r>
          </w:p>
        </w:tc>
      </w:tr>
      <w:tr>
        <w:trPr>
          <w:trHeight w:hRule="atLeast" w:val="317"/>
        </w:trPr>
        <w:tc>
          <w:tcPr>
            <w:tcW w:type="dxa" w:w="98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91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2013</w:t>
            </w:r>
          </w:p>
        </w:tc>
        <w:tc>
          <w:tcPr>
            <w:tcW w:type="dxa" w:w="183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158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0.7627283822576126</w:t>
            </w:r>
          </w:p>
        </w:tc>
        <w:tc>
          <w:tcPr>
            <w:tcW w:type="dxa" w:w="158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4.419753910300152</w:t>
            </w:r>
          </w:p>
        </w:tc>
        <w:tc>
          <w:tcPr>
            <w:tcW w:type="dxa" w:w="126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0.1751996590987505</w:t>
            </w:r>
          </w:p>
        </w:tc>
        <w:tc>
          <w:tcPr>
            <w:tcW w:type="dxa" w:w="91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0.9672943124444436</w:t>
            </w:r>
          </w:p>
        </w:tc>
        <w:tc>
          <w:tcPr>
            <w:tcW w:type="dxa" w:w="158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0.7245979369659727</w:t>
            </w:r>
          </w:p>
        </w:tc>
        <w:tc>
          <w:tcPr>
            <w:tcW w:type="dxa" w:w="158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1.2912792586812287</w:t>
            </w:r>
          </w:p>
        </w:tc>
        <w:tc>
          <w:tcPr>
            <w:tcW w:type="dxa" w:w="126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0.8215066303329456</w:t>
            </w:r>
          </w:p>
        </w:tc>
      </w:tr>
      <w:tr>
        <w:trPr>
          <w:trHeight w:hRule="atLeast" w:val="317"/>
        </w:trPr>
        <w:tc>
          <w:tcPr>
            <w:tcW w:type="dxa" w:w="98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91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2013</w:t>
            </w:r>
          </w:p>
        </w:tc>
        <w:tc>
          <w:tcPr>
            <w:tcW w:type="dxa" w:w="183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158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4.951863059804006</w:t>
            </w:r>
          </w:p>
        </w:tc>
        <w:tc>
          <w:tcPr>
            <w:tcW w:type="dxa" w:w="158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8.085818474323245</w:t>
            </w:r>
          </w:p>
        </w:tc>
        <w:tc>
          <w:tcPr>
            <w:tcW w:type="dxa" w:w="126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3.121073485961734e-49</w:t>
            </w:r>
          </w:p>
        </w:tc>
        <w:tc>
          <w:tcPr>
            <w:tcW w:type="dxa" w:w="91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1.0506942042113585</w:t>
            </w:r>
          </w:p>
        </w:tc>
        <w:tc>
          <w:tcPr>
            <w:tcW w:type="dxa" w:w="158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1.0137718971508196</w:t>
            </w:r>
          </w:p>
        </w:tc>
        <w:tc>
          <w:tcPr>
            <w:tcW w:type="dxa" w:w="158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1.0889612484484792</w:t>
            </w:r>
          </w:p>
        </w:tc>
        <w:tc>
          <w:tcPr>
            <w:tcW w:type="dxa" w:w="126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0.0067403175627326</w:t>
            </w:r>
          </w:p>
        </w:tc>
      </w:tr>
      <w:tr>
        <w:trPr>
          <w:trHeight w:hRule="atLeast" w:val="317"/>
        </w:trPr>
        <w:tc>
          <w:tcPr>
            <w:tcW w:type="dxa" w:w="98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91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2013</w:t>
            </w:r>
          </w:p>
        </w:tc>
        <w:tc>
          <w:tcPr>
            <w:tcW w:type="dxa" w:w="183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158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0.7530602967863066</w:t>
            </w:r>
          </w:p>
        </w:tc>
        <w:tc>
          <w:tcPr>
            <w:tcW w:type="dxa" w:w="158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4.7599915964918535</w:t>
            </w:r>
          </w:p>
        </w:tc>
        <w:tc>
          <w:tcPr>
            <w:tcW w:type="dxa" w:w="126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0.1747650161513568</w:t>
            </w:r>
          </w:p>
        </w:tc>
        <w:tc>
          <w:tcPr>
            <w:tcW w:type="dxa" w:w="91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1.0572367565476537</w:t>
            </w:r>
          </w:p>
        </w:tc>
        <w:tc>
          <w:tcPr>
            <w:tcW w:type="dxa" w:w="158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0.8090922465632601</w:t>
            </w:r>
          </w:p>
        </w:tc>
        <w:tc>
          <w:tcPr>
            <w:tcW w:type="dxa" w:w="158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1.3814859358042422</w:t>
            </w:r>
          </w:p>
        </w:tc>
        <w:tc>
          <w:tcPr>
            <w:tcW w:type="dxa" w:w="126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0.6834093106672043</w:t>
            </w:r>
          </w:p>
        </w:tc>
      </w:tr>
      <w:tr>
        <w:trPr>
          <w:trHeight w:hRule="atLeast" w:val="317"/>
        </w:trPr>
        <w:tc>
          <w:tcPr>
            <w:tcW w:type="dxa" w:w="989"/>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SHARE</w:t>
            </w:r>
          </w:p>
        </w:tc>
        <w:tc>
          <w:tcPr>
            <w:tcW w:type="dxa" w:w="913"/>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2013</w:t>
            </w:r>
          </w:p>
        </w:tc>
        <w:tc>
          <w:tcPr>
            <w:tcW w:type="dxa" w:w="1839"/>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left"/>
            </w:pPr>
            <w:r>
              <w:rPr>
                <w:sz w:val="12"/>
              </w:rPr>
            </w:r>
            <w:r>
              <w:rPr>
                <w:sz w:val="12"/>
              </w:rPr>
              <w:t>doctor</w:t>
            </w:r>
          </w:p>
        </w:tc>
        <w:tc>
          <w:tcPr>
            <w:tcW w:type="dxa" w:w="1585"/>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1.1764481692660735</w:t>
            </w:r>
          </w:p>
        </w:tc>
        <w:tc>
          <w:tcPr>
            <w:tcW w:type="dxa" w:w="1585"/>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1.8275103876782368</w:t>
            </w:r>
          </w:p>
        </w:tc>
        <w:tc>
          <w:tcPr>
            <w:tcW w:type="dxa" w:w="1268"/>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0.0006586629848087</w:t>
            </w:r>
          </w:p>
        </w:tc>
        <w:tc>
          <w:tcPr>
            <w:tcW w:type="dxa" w:w="913"/>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1.0373663786714569</w:t>
            </w:r>
          </w:p>
        </w:tc>
        <w:tc>
          <w:tcPr>
            <w:tcW w:type="dxa" w:w="1585"/>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0.989704628078827</w:t>
            </w:r>
          </w:p>
        </w:tc>
        <w:tc>
          <w:tcPr>
            <w:tcW w:type="dxa" w:w="1585"/>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1.0873234024244878</w:t>
            </w:r>
          </w:p>
        </w:tc>
        <w:tc>
          <w:tcPr>
            <w:tcW w:type="dxa" w:w="1268"/>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0.1263272174643117</w:t>
            </w:r>
          </w:p>
        </w:tc>
      </w:tr>
    </w:tbl>
    <w:p/>
    <w:p>
      <w:pPr>
        <w:spacing w:before="0" w:after="40"/>
      </w:pPr>
      <w:r>
        <w:rPr>
          <w:i/>
          <w:sz w:val="16"/>
        </w:rPr>
        <w:t>Part C: recall_window, system_label, SII_abs_diff, SII_CI_l, SII_CI_u, trend_abs_diff_per_year, trend_p_y</w:t>
      </w:r>
    </w:p>
    <w:tbl>
      <w:tblPr>
        <w:tblW w:type="auto" w:w="0"/>
        <w:jc w:val="center"/>
        <w:tblLayout w:type="fixed"/>
        <w:tblLook w:firstColumn="1" w:firstRow="1" w:lastColumn="0" w:lastRow="0" w:noHBand="0" w:noVBand="1" w:val="04A0"/>
      </w:tblPr>
      <w:tblGrid>
        <w:gridCol w:w="1426"/>
        <w:gridCol w:w="1426"/>
        <w:gridCol w:w="1426"/>
        <w:gridCol w:w="1426"/>
        <w:gridCol w:w="1426"/>
        <w:gridCol w:w="1426"/>
        <w:gridCol w:w="1426"/>
        <w:gridCol w:w="1426"/>
        <w:gridCol w:w="1426"/>
        <w:gridCol w:w="1426"/>
      </w:tblGrid>
      <w:tr>
        <w:trPr>
          <w:trHeight w:hRule="atLeast" w:val="360"/>
        </w:trPr>
        <w:tc>
          <w:tcPr>
            <w:tcW w:type="dxa" w:w="1038"/>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cohort</w:t>
            </w:r>
          </w:p>
        </w:tc>
        <w:tc>
          <w:tcPr>
            <w:tcW w:type="dxa" w:w="958"/>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center_year</w:t>
            </w:r>
          </w:p>
        </w:tc>
        <w:tc>
          <w:tcPr>
            <w:tcW w:type="dxa" w:w="1929"/>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outcome</w:t>
            </w:r>
          </w:p>
        </w:tc>
        <w:tc>
          <w:tcPr>
            <w:tcW w:type="dxa" w:w="133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recall_window</w:t>
            </w:r>
          </w:p>
        </w:tc>
        <w:tc>
          <w:tcPr>
            <w:tcW w:type="dxa" w:w="133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system_label</w:t>
            </w:r>
          </w:p>
        </w:tc>
        <w:tc>
          <w:tcPr>
            <w:tcW w:type="dxa" w:w="133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SII_abs_diff</w:t>
            </w:r>
          </w:p>
        </w:tc>
        <w:tc>
          <w:tcPr>
            <w:tcW w:type="dxa" w:w="1663"/>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SII_CI_l</w:t>
            </w:r>
          </w:p>
        </w:tc>
        <w:tc>
          <w:tcPr>
            <w:tcW w:type="dxa" w:w="1663"/>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SII_CI_u</w:t>
            </w:r>
          </w:p>
        </w:tc>
        <w:tc>
          <w:tcPr>
            <w:tcW w:type="dxa" w:w="958"/>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trend_abs_diff_per_year</w:t>
            </w:r>
          </w:p>
        </w:tc>
        <w:tc>
          <w:tcPr>
            <w:tcW w:type="dxa" w:w="133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trend_p_y</w:t>
            </w:r>
          </w:p>
        </w:tc>
      </w:tr>
      <w:tr>
        <w:trPr>
          <w:trHeight w:hRule="atLeast" w:val="317"/>
        </w:trPr>
        <w:tc>
          <w:tcPr>
            <w:tcW w:type="dxa" w:w="103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2013</w:t>
            </w:r>
          </w:p>
        </w:tc>
        <w:tc>
          <w:tcPr>
            <w:tcW w:type="dxa" w:w="192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133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past month</w:t>
            </w:r>
          </w:p>
        </w:tc>
        <w:tc>
          <w:tcPr>
            <w:tcW w:type="dxa" w:w="133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coverage expansion</w:t>
            </w:r>
          </w:p>
        </w:tc>
        <w:tc>
          <w:tcPr>
            <w:tcW w:type="dxa" w:w="133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0.1232237333456926</w:t>
            </w:r>
          </w:p>
        </w:tc>
        <w:tc>
          <w:tcPr>
            <w:tcW w:type="dxa" w:w="166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-0.0655255965489223</w:t>
            </w:r>
          </w:p>
        </w:tc>
        <w:tc>
          <w:tcPr>
            <w:tcW w:type="dxa" w:w="166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0.3119730632403076</w:t>
            </w:r>
          </w:p>
        </w:tc>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-0.0093192861592047</w:t>
            </w:r>
          </w:p>
        </w:tc>
        <w:tc>
          <w:tcPr>
            <w:tcW w:type="dxa" w:w="133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0.7520689217983807</w:t>
            </w:r>
          </w:p>
        </w:tc>
      </w:tr>
      <w:tr>
        <w:trPr>
          <w:trHeight w:hRule="atLeast" w:val="317"/>
        </w:trPr>
        <w:tc>
          <w:tcPr>
            <w:tcW w:type="dxa" w:w="103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2013</w:t>
            </w:r>
          </w:p>
        </w:tc>
        <w:tc>
          <w:tcPr>
            <w:tcW w:type="dxa" w:w="192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133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since previous interview / recent period</w:t>
            </w:r>
          </w:p>
        </w:tc>
        <w:tc>
          <w:tcPr>
            <w:tcW w:type="dxa" w:w="133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market-based</w:t>
            </w:r>
          </w:p>
        </w:tc>
        <w:tc>
          <w:tcPr>
            <w:tcW w:type="dxa" w:w="133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0.0984548329436014</w:t>
            </w:r>
          </w:p>
        </w:tc>
        <w:tc>
          <w:tcPr>
            <w:tcW w:type="dxa" w:w="166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0.0841755583425861</w:t>
            </w:r>
          </w:p>
        </w:tc>
        <w:tc>
          <w:tcPr>
            <w:tcW w:type="dxa" w:w="166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0.1127341075446166</w:t>
            </w:r>
          </w:p>
        </w:tc>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0.0060922142465952</w:t>
            </w:r>
          </w:p>
        </w:tc>
        <w:tc>
          <w:tcPr>
            <w:tcW w:type="dxa" w:w="133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1.7906284626213057e-12</w:t>
            </w:r>
          </w:p>
        </w:tc>
      </w:tr>
      <w:tr>
        <w:trPr>
          <w:trHeight w:hRule="atLeast" w:val="317"/>
        </w:trPr>
        <w:tc>
          <w:tcPr>
            <w:tcW w:type="dxa" w:w="103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2013</w:t>
            </w:r>
          </w:p>
        </w:tc>
        <w:tc>
          <w:tcPr>
            <w:tcW w:type="dxa" w:w="192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133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past year</w:t>
            </w:r>
          </w:p>
        </w:tc>
        <w:tc>
          <w:tcPr>
            <w:tcW w:type="dxa" w:w="133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coverage expansion</w:t>
            </w:r>
          </w:p>
        </w:tc>
        <w:tc>
          <w:tcPr>
            <w:tcW w:type="dxa" w:w="133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0.0812163765104345</w:t>
            </w:r>
          </w:p>
        </w:tc>
        <w:tc>
          <w:tcPr>
            <w:tcW w:type="dxa" w:w="166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-0.026377935450106</w:t>
            </w:r>
          </w:p>
        </w:tc>
        <w:tc>
          <w:tcPr>
            <w:tcW w:type="dxa" w:w="166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0.1888106884709751</w:t>
            </w:r>
          </w:p>
        </w:tc>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0.0057770248418918</w:t>
            </w:r>
          </w:p>
        </w:tc>
        <w:tc>
          <w:tcPr>
            <w:tcW w:type="dxa" w:w="133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0.7052470927985193</w:t>
            </w:r>
          </w:p>
        </w:tc>
      </w:tr>
      <w:tr>
        <w:trPr>
          <w:trHeight w:hRule="atLeast" w:val="317"/>
        </w:trPr>
        <w:tc>
          <w:tcPr>
            <w:tcW w:type="dxa" w:w="1038"/>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SHARE</w:t>
            </w:r>
          </w:p>
        </w:tc>
        <w:tc>
          <w:tcPr>
            <w:tcW w:type="dxa" w:w="958"/>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2013</w:t>
            </w:r>
          </w:p>
        </w:tc>
        <w:tc>
          <w:tcPr>
            <w:tcW w:type="dxa" w:w="1929"/>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left"/>
            </w:pPr>
            <w:r>
              <w:rPr>
                <w:sz w:val="12"/>
              </w:rPr>
            </w:r>
            <w:r>
              <w:rPr>
                <w:sz w:val="12"/>
              </w:rPr>
              <w:t>doctor</w:t>
            </w:r>
          </w:p>
        </w:tc>
        <w:tc>
          <w:tcPr>
            <w:tcW w:type="dxa" w:w="133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past year</w:t>
            </w:r>
          </w:p>
        </w:tc>
        <w:tc>
          <w:tcPr>
            <w:tcW w:type="dxa" w:w="133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universal / UHC</w:t>
            </w:r>
          </w:p>
        </w:tc>
        <w:tc>
          <w:tcPr>
            <w:tcW w:type="dxa" w:w="133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0.0178859808558632</w:t>
            </w:r>
          </w:p>
        </w:tc>
        <w:tc>
          <w:tcPr>
            <w:tcW w:type="dxa" w:w="1663"/>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0.0077983469070333</w:t>
            </w:r>
          </w:p>
        </w:tc>
        <w:tc>
          <w:tcPr>
            <w:tcW w:type="dxa" w:w="1663"/>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0.0279736148046931</w:t>
            </w:r>
          </w:p>
        </w:tc>
        <w:tc>
          <w:tcPr>
            <w:tcW w:type="dxa" w:w="958"/>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0.0017331715414138</w:t>
            </w:r>
          </w:p>
        </w:tc>
        <w:tc>
          <w:tcPr>
            <w:tcW w:type="dxa" w:w="133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0.121623228118849</w:t>
            </w:r>
          </w:p>
        </w:tc>
      </w:tr>
    </w:tbl>
    <w:p/>
    <w:p>
      <w:pPr>
        <w:pStyle w:val="Heading3"/>
      </w:pPr>
      <w:r>
        <w:t>Supplementary Table S11. healthcare variable definitions</w:t>
      </w:r>
    </w:p>
    <w:tbl>
      <w:tblPr>
        <w:tblW w:type="auto" w:w="0"/>
        <w:jc w:val="center"/>
        <w:tblLayout w:type="fixed"/>
        <w:tblLook w:firstColumn="1" w:firstRow="1" w:lastColumn="0" w:lastRow="0" w:noHBand="0" w:noVBand="1" w:val="04A0"/>
      </w:tblPr>
      <w:tblGrid>
        <w:gridCol w:w="2376"/>
        <w:gridCol w:w="2376"/>
        <w:gridCol w:w="2376"/>
        <w:gridCol w:w="2376"/>
        <w:gridCol w:w="2376"/>
        <w:gridCol w:w="2376"/>
      </w:tblGrid>
      <w:tr>
        <w:trPr>
          <w:trHeight w:hRule="atLeast" w:val="360"/>
        </w:trPr>
        <w:tc>
          <w:tcPr>
            <w:tcW w:type="dxa" w:w="1613"/>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cohort</w:t>
            </w:r>
          </w:p>
        </w:tc>
        <w:tc>
          <w:tcPr>
            <w:tcW w:type="dxa" w:w="2068"/>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doctor_variable</w:t>
            </w:r>
          </w:p>
        </w:tc>
        <w:tc>
          <w:tcPr>
            <w:tcW w:type="dxa" w:w="2068"/>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hospital_variable</w:t>
            </w:r>
          </w:p>
        </w:tc>
        <w:tc>
          <w:tcPr>
            <w:tcW w:type="dxa" w:w="2068"/>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recall_window</w:t>
            </w:r>
          </w:p>
        </w:tc>
        <w:tc>
          <w:tcPr>
            <w:tcW w:type="dxa" w:w="1489"/>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year_variable</w:t>
            </w:r>
          </w:p>
        </w:tc>
        <w:tc>
          <w:tcPr>
            <w:tcW w:type="dxa" w:w="2068"/>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weight_variable</w:t>
            </w:r>
          </w:p>
        </w:tc>
      </w:tr>
      <w:tr>
        <w:trPr>
          <w:trHeight w:hRule="atLeast" w:val="317"/>
        </w:trPr>
        <w:tc>
          <w:tcPr>
            <w:tcW w:type="dxa" w:w="161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CHARLS</w:t>
            </w:r>
          </w:p>
        </w:tc>
        <w:tc>
          <w:tcPr>
            <w:tcW w:type="dxa" w:w="206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doctor</w:t>
            </w:r>
          </w:p>
        </w:tc>
        <w:tc>
          <w:tcPr>
            <w:tcW w:type="dxa" w:w="206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hospital</w:t>
            </w:r>
          </w:p>
        </w:tc>
        <w:tc>
          <w:tcPr>
            <w:tcW w:type="dxa" w:w="206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past month</w:t>
            </w:r>
          </w:p>
        </w:tc>
        <w:tc>
          <w:tcPr>
            <w:tcW w:type="dxa" w:w="148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iwy</w:t>
            </w:r>
          </w:p>
        </w:tc>
        <w:tc>
          <w:tcPr>
            <w:tcW w:type="dxa" w:w="206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mweight</w:t>
            </w:r>
          </w:p>
        </w:tc>
      </w:tr>
      <w:tr>
        <w:trPr>
          <w:trHeight w:hRule="atLeast" w:val="317"/>
        </w:trPr>
        <w:tc>
          <w:tcPr>
            <w:tcW w:type="dxa" w:w="161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HRS</w:t>
            </w:r>
          </w:p>
        </w:tc>
        <w:tc>
          <w:tcPr>
            <w:tcW w:type="dxa" w:w="206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doctor</w:t>
            </w:r>
          </w:p>
        </w:tc>
        <w:tc>
          <w:tcPr>
            <w:tcW w:type="dxa" w:w="206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hosp</w:t>
            </w:r>
          </w:p>
        </w:tc>
        <w:tc>
          <w:tcPr>
            <w:tcW w:type="dxa" w:w="206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recent / since previous interview</w:t>
            </w:r>
          </w:p>
        </w:tc>
        <w:tc>
          <w:tcPr>
            <w:tcW w:type="dxa" w:w="148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iwendy</w:t>
            </w:r>
          </w:p>
        </w:tc>
        <w:tc>
          <w:tcPr>
            <w:tcW w:type="dxa" w:w="206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wtresp</w:t>
            </w:r>
          </w:p>
        </w:tc>
      </w:tr>
      <w:tr>
        <w:trPr>
          <w:trHeight w:hRule="atLeast" w:val="317"/>
        </w:trPr>
        <w:tc>
          <w:tcPr>
            <w:tcW w:type="dxa" w:w="161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MHAS</w:t>
            </w:r>
          </w:p>
        </w:tc>
        <w:tc>
          <w:tcPr>
            <w:tcW w:type="dxa" w:w="206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doctor1y</w:t>
            </w:r>
          </w:p>
        </w:tc>
        <w:tc>
          <w:tcPr>
            <w:tcW w:type="dxa" w:w="206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hosp1y</w:t>
            </w:r>
          </w:p>
        </w:tc>
        <w:tc>
          <w:tcPr>
            <w:tcW w:type="dxa" w:w="206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past year</w:t>
            </w:r>
          </w:p>
        </w:tc>
        <w:tc>
          <w:tcPr>
            <w:tcW w:type="dxa" w:w="148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iwy</w:t>
            </w:r>
          </w:p>
        </w:tc>
        <w:tc>
          <w:tcPr>
            <w:tcW w:type="dxa" w:w="206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weight</w:t>
            </w:r>
          </w:p>
        </w:tc>
      </w:tr>
      <w:tr>
        <w:trPr>
          <w:trHeight w:hRule="atLeast" w:val="317"/>
        </w:trPr>
        <w:tc>
          <w:tcPr>
            <w:tcW w:type="dxa" w:w="1613"/>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SHARE</w:t>
            </w:r>
          </w:p>
        </w:tc>
        <w:tc>
          <w:tcPr>
            <w:tcW w:type="dxa" w:w="2068"/>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doctor1y</w:t>
            </w:r>
          </w:p>
        </w:tc>
        <w:tc>
          <w:tcPr>
            <w:tcW w:type="dxa" w:w="2068"/>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hosp1y</w:t>
            </w:r>
          </w:p>
        </w:tc>
        <w:tc>
          <w:tcPr>
            <w:tcW w:type="dxa" w:w="2068"/>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past year</w:t>
            </w:r>
          </w:p>
        </w:tc>
        <w:tc>
          <w:tcPr>
            <w:tcW w:type="dxa" w:w="1489"/>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iwy</w:t>
            </w:r>
          </w:p>
        </w:tc>
        <w:tc>
          <w:tcPr>
            <w:tcW w:type="dxa" w:w="2068"/>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weight</w:t>
            </w:r>
          </w:p>
        </w:tc>
      </w:tr>
    </w:tbl>
    <w:p/>
    <w:p>
      <w:pPr>
        <w:pStyle w:val="Heading3"/>
      </w:pPr>
      <w:r>
        <w:t>Supplementary Table S12. external health system evidence</w:t>
      </w:r>
    </w:p>
    <w:tbl>
      <w:tblPr>
        <w:tblW w:type="auto" w:w="0"/>
        <w:jc w:val="center"/>
        <w:tblLayout w:type="fixed"/>
        <w:tblLook w:firstColumn="1" w:firstRow="1" w:lastColumn="0" w:lastRow="0" w:noHBand="0" w:noVBand="1" w:val="04A0"/>
      </w:tblPr>
      <w:tblGrid>
        <w:gridCol w:w="2851"/>
        <w:gridCol w:w="2851"/>
        <w:gridCol w:w="2851"/>
        <w:gridCol w:w="2851"/>
        <w:gridCol w:w="2851"/>
      </w:tblGrid>
      <w:tr>
        <w:trPr>
          <w:trHeight w:hRule="atLeast" w:val="360"/>
        </w:trPr>
        <w:tc>
          <w:tcPr>
            <w:tcW w:type="dxa" w:w="171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setting</w:t>
            </w:r>
          </w:p>
        </w:tc>
        <w:tc>
          <w:tcPr>
            <w:tcW w:type="dxa" w:w="171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health_system_context</w:t>
            </w:r>
          </w:p>
        </w:tc>
        <w:tc>
          <w:tcPr>
            <w:tcW w:type="dxa" w:w="3763"/>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external_evidence_needed</w:t>
            </w:r>
          </w:p>
        </w:tc>
        <w:tc>
          <w:tcPr>
            <w:tcW w:type="dxa" w:w="171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study_result</w:t>
            </w:r>
          </w:p>
        </w:tc>
        <w:tc>
          <w:tcPr>
            <w:tcW w:type="dxa" w:w="248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citation_status</w:t>
            </w:r>
          </w:p>
        </w:tc>
      </w:tr>
      <w:tr>
        <w:trPr>
          <w:trHeight w:hRule="atLeast" w:val="317"/>
        </w:trPr>
        <w:tc>
          <w:tcPr>
            <w:tcW w:type="dxa" w:w="171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USA</w:t>
            </w:r>
          </w:p>
        </w:tc>
        <w:tc>
          <w:tcPr>
            <w:tcW w:type="dxa" w:w="17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Market-based + Medicare gaps</w:t>
            </w:r>
          </w:p>
        </w:tc>
        <w:tc>
          <w:tcPr>
            <w:tcW w:type="dxa" w:w="3763"/>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High OOP/insurance-linked access</w:t>
            </w:r>
          </w:p>
        </w:tc>
        <w:tc>
          <w:tcPr>
            <w:tcW w:type="dxa" w:w="17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HRS RII largest and widening</w:t>
            </w:r>
          </w:p>
        </w:tc>
        <w:tc>
          <w:tcPr>
            <w:tcW w:type="dxa" w:w="248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formal references required</w:t>
            </w:r>
          </w:p>
        </w:tc>
      </w:tr>
      <w:tr>
        <w:trPr>
          <w:trHeight w:hRule="atLeast" w:val="317"/>
        </w:trPr>
        <w:tc>
          <w:tcPr>
            <w:tcW w:type="dxa" w:w="171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Europe</w:t>
            </w:r>
          </w:p>
        </w:tc>
        <w:tc>
          <w:tcPr>
            <w:tcW w:type="dxa" w:w="17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Universal coverage</w:t>
            </w:r>
          </w:p>
        </w:tc>
        <w:tc>
          <w:tcPr>
            <w:tcW w:type="dxa" w:w="3763"/>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Residual SES gradients</w:t>
            </w:r>
          </w:p>
        </w:tc>
        <w:tc>
          <w:tcPr>
            <w:tcW w:type="dxa" w:w="17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SHARE smaller, stable gradient</w:t>
            </w:r>
          </w:p>
        </w:tc>
        <w:tc>
          <w:tcPr>
            <w:tcW w:type="dxa" w:w="248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formal references required</w:t>
            </w:r>
          </w:p>
        </w:tc>
      </w:tr>
      <w:tr>
        <w:trPr>
          <w:trHeight w:hRule="atLeast" w:val="317"/>
        </w:trPr>
        <w:tc>
          <w:tcPr>
            <w:tcW w:type="dxa" w:w="171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Mexico</w:t>
            </w:r>
          </w:p>
        </w:tc>
        <w:tc>
          <w:tcPr>
            <w:tcW w:type="dxa" w:w="17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Coverage expansion</w:t>
            </w:r>
          </w:p>
        </w:tc>
        <w:tc>
          <w:tcPr>
            <w:tcW w:type="dxa" w:w="3763"/>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Seguro Popular period relevant</w:t>
            </w:r>
          </w:p>
        </w:tc>
        <w:tc>
          <w:tcPr>
            <w:tcW w:type="dxa" w:w="17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MHAS imprecise, no clear gradient</w:t>
            </w:r>
          </w:p>
        </w:tc>
        <w:tc>
          <w:tcPr>
            <w:tcW w:type="dxa" w:w="248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formal references required</w:t>
            </w:r>
          </w:p>
        </w:tc>
      </w:tr>
      <w:tr>
        <w:trPr>
          <w:trHeight w:hRule="atLeast" w:val="317"/>
        </w:trPr>
        <w:tc>
          <w:tcPr>
            <w:tcW w:type="dxa" w:w="171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left"/>
            </w:pPr>
            <w:r>
              <w:rPr>
                <w:sz w:val="13"/>
              </w:rPr>
            </w:r>
            <w:r>
              <w:rPr>
                <w:sz w:val="13"/>
              </w:rPr>
              <w:t>China</w:t>
            </w:r>
          </w:p>
        </w:tc>
        <w:tc>
          <w:tcPr>
            <w:tcW w:type="dxa" w:w="171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Broad insurance expansion</w:t>
            </w:r>
          </w:p>
        </w:tc>
        <w:tc>
          <w:tcPr>
            <w:tcW w:type="dxa" w:w="3763"/>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left"/>
            </w:pPr>
            <w:r>
              <w:rPr>
                <w:sz w:val="13"/>
              </w:rPr>
            </w:r>
            <w:r>
              <w:rPr>
                <w:sz w:val="13"/>
              </w:rPr>
              <w:t>Residual reimbursement depth gaps</w:t>
            </w:r>
          </w:p>
        </w:tc>
        <w:tc>
          <w:tcPr>
            <w:tcW w:type="dxa" w:w="171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CHARLS imprecise; any-care sensitivity positive</w:t>
            </w:r>
          </w:p>
        </w:tc>
        <w:tc>
          <w:tcPr>
            <w:tcW w:type="dxa" w:w="248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3"/>
              </w:rPr>
            </w:r>
            <w:r>
              <w:rPr>
                <w:sz w:val="13"/>
              </w:rPr>
              <w:t>formal references required</w:t>
            </w:r>
          </w:p>
        </w:tc>
      </w:tr>
    </w:tbl>
    <w:p/>
    <w:p>
      <w:pPr>
        <w:pStyle w:val="Heading3"/>
      </w:pPr>
      <w:r>
        <w:t>Supplementary Table S13. high need profile</w:t>
      </w:r>
    </w:p>
    <w:p>
      <w:pPr>
        <w:spacing w:before="0" w:after="40"/>
      </w:pPr>
      <w:r>
        <w:rPr>
          <w:i/>
          <w:sz w:val="16"/>
        </w:rPr>
        <w:t>Part A: n_personwaves, n_persons, events, rate_limited_walk, rate_no_limited_walk, OR_limited_vs_no, OR_CI_l</w:t>
      </w:r>
    </w:p>
    <w:tbl>
      <w:tblPr>
        <w:tblW w:type="auto" w:w="0"/>
        <w:jc w:val="center"/>
        <w:tblLayout w:type="fixed"/>
        <w:tblLook w:firstColumn="1" w:firstRow="1" w:lastColumn="0" w:lastRow="0" w:noHBand="0" w:noVBand="1" w:val="04A0"/>
      </w:tblPr>
      <w:tblGrid>
        <w:gridCol w:w="1584"/>
        <w:gridCol w:w="1584"/>
        <w:gridCol w:w="1584"/>
        <w:gridCol w:w="1584"/>
        <w:gridCol w:w="1584"/>
        <w:gridCol w:w="1584"/>
        <w:gridCol w:w="1584"/>
        <w:gridCol w:w="1584"/>
        <w:gridCol w:w="1584"/>
      </w:tblGrid>
      <w:tr>
        <w:trPr>
          <w:trHeight w:hRule="atLeast" w:val="360"/>
        </w:trPr>
        <w:tc>
          <w:tcPr>
            <w:tcW w:type="dxa" w:w="1774"/>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marker</w:t>
            </w:r>
          </w:p>
        </w:tc>
        <w:tc>
          <w:tcPr>
            <w:tcW w:type="dxa" w:w="1383"/>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label</w:t>
            </w:r>
          </w:p>
        </w:tc>
        <w:tc>
          <w:tcPr>
            <w:tcW w:type="dxa" w:w="1277"/>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n_personwaves</w:t>
            </w:r>
          </w:p>
        </w:tc>
        <w:tc>
          <w:tcPr>
            <w:tcW w:type="dxa" w:w="1277"/>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n_persons</w:t>
            </w:r>
          </w:p>
        </w:tc>
        <w:tc>
          <w:tcPr>
            <w:tcW w:type="dxa" w:w="1277"/>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events</w:t>
            </w:r>
          </w:p>
        </w:tc>
        <w:tc>
          <w:tcPr>
            <w:tcW w:type="dxa" w:w="1277"/>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rate_limited_walk</w:t>
            </w:r>
          </w:p>
        </w:tc>
        <w:tc>
          <w:tcPr>
            <w:tcW w:type="dxa" w:w="1277"/>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rate_no_limited_walk</w:t>
            </w:r>
          </w:p>
        </w:tc>
        <w:tc>
          <w:tcPr>
            <w:tcW w:type="dxa" w:w="1774"/>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OR_limited_vs_no</w:t>
            </w:r>
          </w:p>
        </w:tc>
        <w:tc>
          <w:tcPr>
            <w:tcW w:type="dxa" w:w="2217"/>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OR_CI_l</w:t>
            </w:r>
          </w:p>
        </w:tc>
      </w:tr>
      <w:tr>
        <w:trPr>
          <w:trHeight w:hRule="atLeast" w:val="317"/>
        </w:trPr>
        <w:tc>
          <w:tcPr>
            <w:tcW w:type="dxa" w:w="1774"/>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multimorbidity2</w:t>
            </w:r>
          </w:p>
        </w:tc>
        <w:tc>
          <w:tcPr>
            <w:tcW w:type="dxa" w:w="13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Multimorbidity (&gt;=2)</w:t>
            </w:r>
          </w:p>
        </w:tc>
        <w:tc>
          <w:tcPr>
            <w:tcW w:type="dxa" w:w="127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640878</w:t>
            </w:r>
          </w:p>
        </w:tc>
        <w:tc>
          <w:tcPr>
            <w:tcW w:type="dxa" w:w="127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215795</w:t>
            </w:r>
          </w:p>
        </w:tc>
        <w:tc>
          <w:tcPr>
            <w:tcW w:type="dxa" w:w="127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196718</w:t>
            </w:r>
          </w:p>
        </w:tc>
        <w:tc>
          <w:tcPr>
            <w:tcW w:type="dxa" w:w="127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0.6053869227635753</w:t>
            </w:r>
          </w:p>
        </w:tc>
        <w:tc>
          <w:tcPr>
            <w:tcW w:type="dxa" w:w="127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0.2637680020433424</w:t>
            </w:r>
          </w:p>
        </w:tc>
        <w:tc>
          <w:tcPr>
            <w:tcW w:type="dxa" w:w="1774"/>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3.0530163744442516</w:t>
            </w:r>
          </w:p>
        </w:tc>
        <w:tc>
          <w:tcPr>
            <w:tcW w:type="dxa" w:w="221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2.981637681652278</w:t>
            </w:r>
          </w:p>
        </w:tc>
      </w:tr>
      <w:tr>
        <w:trPr>
          <w:trHeight w:hRule="atLeast" w:val="317"/>
        </w:trPr>
        <w:tc>
          <w:tcPr>
            <w:tcW w:type="dxa" w:w="1774"/>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arthritis</w:t>
            </w:r>
          </w:p>
        </w:tc>
        <w:tc>
          <w:tcPr>
            <w:tcW w:type="dxa" w:w="13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Arthritis</w:t>
            </w:r>
          </w:p>
        </w:tc>
        <w:tc>
          <w:tcPr>
            <w:tcW w:type="dxa" w:w="127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640287</w:t>
            </w:r>
          </w:p>
        </w:tc>
        <w:tc>
          <w:tcPr>
            <w:tcW w:type="dxa" w:w="127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215729</w:t>
            </w:r>
          </w:p>
        </w:tc>
        <w:tc>
          <w:tcPr>
            <w:tcW w:type="dxa" w:w="127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258336</w:t>
            </w:r>
          </w:p>
        </w:tc>
        <w:tc>
          <w:tcPr>
            <w:tcW w:type="dxa" w:w="127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0.6628490239683716</w:t>
            </w:r>
          </w:p>
        </w:tc>
        <w:tc>
          <w:tcPr>
            <w:tcW w:type="dxa" w:w="127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0.3659356356608688</w:t>
            </w:r>
          </w:p>
        </w:tc>
        <w:tc>
          <w:tcPr>
            <w:tcW w:type="dxa" w:w="1774"/>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2.4601550562819012</w:t>
            </w:r>
          </w:p>
        </w:tc>
        <w:tc>
          <w:tcPr>
            <w:tcW w:type="dxa" w:w="221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2.4031795556604414</w:t>
            </w:r>
          </w:p>
        </w:tc>
      </w:tr>
      <w:tr>
        <w:trPr>
          <w:trHeight w:hRule="atLeast" w:val="317"/>
        </w:trPr>
        <w:tc>
          <w:tcPr>
            <w:tcW w:type="dxa" w:w="1774"/>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fall</w:t>
            </w:r>
          </w:p>
        </w:tc>
        <w:tc>
          <w:tcPr>
            <w:tcW w:type="dxa" w:w="13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Recent fall</w:t>
            </w:r>
          </w:p>
        </w:tc>
        <w:tc>
          <w:tcPr>
            <w:tcW w:type="dxa" w:w="127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551775</w:t>
            </w:r>
          </w:p>
        </w:tc>
        <w:tc>
          <w:tcPr>
            <w:tcW w:type="dxa" w:w="127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203676</w:t>
            </w:r>
          </w:p>
        </w:tc>
        <w:tc>
          <w:tcPr>
            <w:tcW w:type="dxa" w:w="127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99525</w:t>
            </w:r>
          </w:p>
        </w:tc>
        <w:tc>
          <w:tcPr>
            <w:tcW w:type="dxa" w:w="127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0.3828551385478779</w:t>
            </w:r>
          </w:p>
        </w:tc>
        <w:tc>
          <w:tcPr>
            <w:tcW w:type="dxa" w:w="127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0.1503371488033298</w:t>
            </w:r>
          </w:p>
        </w:tc>
        <w:tc>
          <w:tcPr>
            <w:tcW w:type="dxa" w:w="1774"/>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2.919565255079552</w:t>
            </w:r>
          </w:p>
        </w:tc>
        <w:tc>
          <w:tcPr>
            <w:tcW w:type="dxa" w:w="221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2.848100863863818</w:t>
            </w:r>
          </w:p>
        </w:tc>
      </w:tr>
      <w:tr>
        <w:trPr>
          <w:trHeight w:hRule="atLeast" w:val="317"/>
        </w:trPr>
        <w:tc>
          <w:tcPr>
            <w:tcW w:type="dxa" w:w="1774"/>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high_depressive</w:t>
            </w:r>
          </w:p>
        </w:tc>
        <w:tc>
          <w:tcPr>
            <w:tcW w:type="dxa" w:w="13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High depressive symptoms</w:t>
            </w:r>
          </w:p>
        </w:tc>
        <w:tc>
          <w:tcPr>
            <w:tcW w:type="dxa" w:w="127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624340</w:t>
            </w:r>
          </w:p>
        </w:tc>
        <w:tc>
          <w:tcPr>
            <w:tcW w:type="dxa" w:w="127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213748</w:t>
            </w:r>
          </w:p>
        </w:tc>
        <w:tc>
          <w:tcPr>
            <w:tcW w:type="dxa" w:w="127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183374</w:t>
            </w:r>
          </w:p>
        </w:tc>
        <w:tc>
          <w:tcPr>
            <w:tcW w:type="dxa" w:w="127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0.5951120546031063</w:t>
            </w:r>
          </w:p>
        </w:tc>
        <w:tc>
          <w:tcPr>
            <w:tcW w:type="dxa" w:w="127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0.2529150118564425</w:t>
            </w:r>
          </w:p>
        </w:tc>
        <w:tc>
          <w:tcPr>
            <w:tcW w:type="dxa" w:w="1774"/>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4.086667932201342</w:t>
            </w:r>
          </w:p>
        </w:tc>
        <w:tc>
          <w:tcPr>
            <w:tcW w:type="dxa" w:w="221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4.004979806504851</w:t>
            </w:r>
          </w:p>
        </w:tc>
      </w:tr>
      <w:tr>
        <w:trPr>
          <w:trHeight w:hRule="atLeast" w:val="317"/>
        </w:trPr>
        <w:tc>
          <w:tcPr>
            <w:tcW w:type="dxa" w:w="1774"/>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adl_any</w:t>
            </w:r>
          </w:p>
        </w:tc>
        <w:tc>
          <w:tcPr>
            <w:tcW w:type="dxa" w:w="13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ADL limitation</w:t>
            </w:r>
          </w:p>
        </w:tc>
        <w:tc>
          <w:tcPr>
            <w:tcW w:type="dxa" w:w="127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319254</w:t>
            </w:r>
          </w:p>
        </w:tc>
        <w:tc>
          <w:tcPr>
            <w:tcW w:type="dxa" w:w="127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80705</w:t>
            </w:r>
          </w:p>
        </w:tc>
        <w:tc>
          <w:tcPr>
            <w:tcW w:type="dxa" w:w="127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58630</w:t>
            </w:r>
          </w:p>
        </w:tc>
        <w:tc>
          <w:tcPr>
            <w:tcW w:type="dxa" w:w="127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0.6735301470421127</w:t>
            </w:r>
          </w:p>
        </w:tc>
        <w:tc>
          <w:tcPr>
            <w:tcW w:type="dxa" w:w="127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0.1053358183198729</w:t>
            </w:r>
          </w:p>
        </w:tc>
        <w:tc>
          <w:tcPr>
            <w:tcW w:type="dxa" w:w="1774"/>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15.869866592760768</w:t>
            </w:r>
          </w:p>
        </w:tc>
        <w:tc>
          <w:tcPr>
            <w:tcW w:type="dxa" w:w="221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15.37294944760054</w:t>
            </w:r>
          </w:p>
        </w:tc>
      </w:tr>
      <w:tr>
        <w:trPr>
          <w:trHeight w:hRule="atLeast" w:val="317"/>
        </w:trPr>
        <w:tc>
          <w:tcPr>
            <w:tcW w:type="dxa" w:w="1774"/>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iadl_any</w:t>
            </w:r>
          </w:p>
        </w:tc>
        <w:tc>
          <w:tcPr>
            <w:tcW w:type="dxa" w:w="13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IADL limitation</w:t>
            </w:r>
          </w:p>
        </w:tc>
        <w:tc>
          <w:tcPr>
            <w:tcW w:type="dxa" w:w="127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303950</w:t>
            </w:r>
          </w:p>
        </w:tc>
        <w:tc>
          <w:tcPr>
            <w:tcW w:type="dxa" w:w="127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80495</w:t>
            </w:r>
          </w:p>
        </w:tc>
        <w:tc>
          <w:tcPr>
            <w:tcW w:type="dxa" w:w="127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51436</w:t>
            </w:r>
          </w:p>
        </w:tc>
        <w:tc>
          <w:tcPr>
            <w:tcW w:type="dxa" w:w="127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0.5686904043452021</w:t>
            </w:r>
          </w:p>
        </w:tc>
        <w:tc>
          <w:tcPr>
            <w:tcW w:type="dxa" w:w="127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0.1061917912579754</w:t>
            </w:r>
          </w:p>
        </w:tc>
        <w:tc>
          <w:tcPr>
            <w:tcW w:type="dxa" w:w="1774"/>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10.91043822203087</w:t>
            </w:r>
          </w:p>
        </w:tc>
        <w:tc>
          <w:tcPr>
            <w:tcW w:type="dxa" w:w="221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10.554019154005791</w:t>
            </w:r>
          </w:p>
        </w:tc>
      </w:tr>
      <w:tr>
        <w:trPr>
          <w:trHeight w:hRule="atLeast" w:val="317"/>
        </w:trPr>
        <w:tc>
          <w:tcPr>
            <w:tcW w:type="dxa" w:w="1774"/>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hospital</w:t>
            </w:r>
          </w:p>
        </w:tc>
        <w:tc>
          <w:tcPr>
            <w:tcW w:type="dxa" w:w="1383"/>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Hospitalisation</w:t>
            </w:r>
          </w:p>
        </w:tc>
        <w:tc>
          <w:tcPr>
            <w:tcW w:type="dxa" w:w="1277"/>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642425</w:t>
            </w:r>
          </w:p>
        </w:tc>
        <w:tc>
          <w:tcPr>
            <w:tcW w:type="dxa" w:w="1277"/>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216099</w:t>
            </w:r>
          </w:p>
        </w:tc>
        <w:tc>
          <w:tcPr>
            <w:tcW w:type="dxa" w:w="1277"/>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117098</w:t>
            </w:r>
          </w:p>
        </w:tc>
        <w:tc>
          <w:tcPr>
            <w:tcW w:type="dxa" w:w="1277"/>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0.3899039950449055</w:t>
            </w:r>
          </w:p>
        </w:tc>
        <w:tc>
          <w:tcPr>
            <w:tcW w:type="dxa" w:w="1277"/>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0.1524354637706961</w:t>
            </w:r>
          </w:p>
        </w:tc>
        <w:tc>
          <w:tcPr>
            <w:tcW w:type="dxa" w:w="1774"/>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2.863620738140018</w:t>
            </w:r>
          </w:p>
        </w:tc>
        <w:tc>
          <w:tcPr>
            <w:tcW w:type="dxa" w:w="2217"/>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2.8087281071924384</w:t>
            </w:r>
          </w:p>
        </w:tc>
      </w:tr>
    </w:tbl>
    <w:p/>
    <w:p>
      <w:pPr>
        <w:spacing w:before="0" w:after="40"/>
      </w:pPr>
      <w:r>
        <w:rPr>
          <w:i/>
          <w:sz w:val="16"/>
        </w:rPr>
        <w:t>Part B: OR_CI_u, OR_p, abs_diff_limited_vs_no, abs_diff_CI_l, abs_diff_CI_u, abs_diff_p</w:t>
      </w:r>
    </w:p>
    <w:tbl>
      <w:tblPr>
        <w:tblW w:type="auto" w:w="0"/>
        <w:jc w:val="center"/>
        <w:tblLayout w:type="fixed"/>
        <w:tblLook w:firstColumn="1" w:firstRow="1" w:lastColumn="0" w:lastRow="0" w:noHBand="0" w:noVBand="1" w:val="04A0"/>
      </w:tblPr>
      <w:tblGrid>
        <w:gridCol w:w="1782"/>
        <w:gridCol w:w="1782"/>
        <w:gridCol w:w="1782"/>
        <w:gridCol w:w="1782"/>
        <w:gridCol w:w="1782"/>
        <w:gridCol w:w="1782"/>
        <w:gridCol w:w="1782"/>
        <w:gridCol w:w="1782"/>
      </w:tblGrid>
      <w:tr>
        <w:trPr>
          <w:trHeight w:hRule="atLeast" w:val="360"/>
        </w:trPr>
        <w:tc>
          <w:tcPr>
            <w:tcW w:type="dxa" w:w="158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marker</w:t>
            </w:r>
          </w:p>
        </w:tc>
        <w:tc>
          <w:tcPr>
            <w:tcW w:type="dxa" w:w="1237"/>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label</w:t>
            </w:r>
          </w:p>
        </w:tc>
        <w:tc>
          <w:tcPr>
            <w:tcW w:type="dxa" w:w="1983"/>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OR_CI_u</w:t>
            </w:r>
          </w:p>
        </w:tc>
        <w:tc>
          <w:tcPr>
            <w:tcW w:type="dxa" w:w="158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OR_p</w:t>
            </w:r>
          </w:p>
        </w:tc>
        <w:tc>
          <w:tcPr>
            <w:tcW w:type="dxa" w:w="158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abs_diff_limited_vs_no</w:t>
            </w:r>
          </w:p>
        </w:tc>
        <w:tc>
          <w:tcPr>
            <w:tcW w:type="dxa" w:w="1983"/>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abs_diff_CI_l</w:t>
            </w:r>
          </w:p>
        </w:tc>
        <w:tc>
          <w:tcPr>
            <w:tcW w:type="dxa" w:w="1983"/>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abs_diff_CI_u</w:t>
            </w:r>
          </w:p>
        </w:tc>
        <w:tc>
          <w:tcPr>
            <w:tcW w:type="dxa" w:w="158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abs_diff_p</w:t>
            </w:r>
          </w:p>
        </w:tc>
      </w:tr>
      <w:tr>
        <w:trPr>
          <w:trHeight w:hRule="atLeast" w:val="317"/>
        </w:trPr>
        <w:tc>
          <w:tcPr>
            <w:tcW w:type="dxa" w:w="158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multimorbidity2</w:t>
            </w:r>
          </w:p>
        </w:tc>
        <w:tc>
          <w:tcPr>
            <w:tcW w:type="dxa" w:w="123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Multimorbidity (&gt;=2)</w:t>
            </w:r>
          </w:p>
        </w:tc>
        <w:tc>
          <w:tcPr>
            <w:tcW w:type="dxa" w:w="198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3.126103832126085</w:t>
            </w:r>
          </w:p>
        </w:tc>
        <w:tc>
          <w:tcPr>
            <w:tcW w:type="dxa" w:w="158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w:t>
            </w:r>
          </w:p>
        </w:tc>
        <w:tc>
          <w:tcPr>
            <w:tcW w:type="dxa" w:w="158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0.2507438501686394</w:t>
            </w:r>
          </w:p>
        </w:tc>
        <w:tc>
          <w:tcPr>
            <w:tcW w:type="dxa" w:w="198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0.2455137531343012</w:t>
            </w:r>
          </w:p>
        </w:tc>
        <w:tc>
          <w:tcPr>
            <w:tcW w:type="dxa" w:w="198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0.2559739472029776</w:t>
            </w:r>
          </w:p>
        </w:tc>
        <w:tc>
          <w:tcPr>
            <w:tcW w:type="dxa" w:w="158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w:t>
            </w:r>
          </w:p>
        </w:tc>
      </w:tr>
      <w:tr>
        <w:trPr>
          <w:trHeight w:hRule="atLeast" w:val="317"/>
        </w:trPr>
        <w:tc>
          <w:tcPr>
            <w:tcW w:type="dxa" w:w="158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arthritis</w:t>
            </w:r>
          </w:p>
        </w:tc>
        <w:tc>
          <w:tcPr>
            <w:tcW w:type="dxa" w:w="123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Arthritis</w:t>
            </w:r>
          </w:p>
        </w:tc>
        <w:tc>
          <w:tcPr>
            <w:tcW w:type="dxa" w:w="198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2.5184813538770703</w:t>
            </w:r>
          </w:p>
        </w:tc>
        <w:tc>
          <w:tcPr>
            <w:tcW w:type="dxa" w:w="158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w:t>
            </w:r>
          </w:p>
        </w:tc>
        <w:tc>
          <w:tcPr>
            <w:tcW w:type="dxa" w:w="158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0.1960638451985197</w:t>
            </w:r>
          </w:p>
        </w:tc>
        <w:tc>
          <w:tcPr>
            <w:tcW w:type="dxa" w:w="198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0.1910687369842412</w:t>
            </w:r>
          </w:p>
        </w:tc>
        <w:tc>
          <w:tcPr>
            <w:tcW w:type="dxa" w:w="198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0.2010589534127981</w:t>
            </w:r>
          </w:p>
        </w:tc>
        <w:tc>
          <w:tcPr>
            <w:tcW w:type="dxa" w:w="158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w:t>
            </w:r>
          </w:p>
        </w:tc>
      </w:tr>
      <w:tr>
        <w:trPr>
          <w:trHeight w:hRule="atLeast" w:val="317"/>
        </w:trPr>
        <w:tc>
          <w:tcPr>
            <w:tcW w:type="dxa" w:w="158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fall</w:t>
            </w:r>
          </w:p>
        </w:tc>
        <w:tc>
          <w:tcPr>
            <w:tcW w:type="dxa" w:w="123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Recent fall</w:t>
            </w:r>
          </w:p>
        </w:tc>
        <w:tc>
          <w:tcPr>
            <w:tcW w:type="dxa" w:w="198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2.992822826893851</w:t>
            </w:r>
          </w:p>
        </w:tc>
        <w:tc>
          <w:tcPr>
            <w:tcW w:type="dxa" w:w="158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w:t>
            </w:r>
          </w:p>
        </w:tc>
        <w:tc>
          <w:tcPr>
            <w:tcW w:type="dxa" w:w="158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0.176686910445362</w:t>
            </w:r>
          </w:p>
        </w:tc>
        <w:tc>
          <w:tcPr>
            <w:tcW w:type="dxa" w:w="198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0.1724881462417859</w:t>
            </w:r>
          </w:p>
        </w:tc>
        <w:tc>
          <w:tcPr>
            <w:tcW w:type="dxa" w:w="198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0.1808856746489382</w:t>
            </w:r>
          </w:p>
        </w:tc>
        <w:tc>
          <w:tcPr>
            <w:tcW w:type="dxa" w:w="158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w:t>
            </w:r>
          </w:p>
        </w:tc>
      </w:tr>
      <w:tr>
        <w:trPr>
          <w:trHeight w:hRule="atLeast" w:val="317"/>
        </w:trPr>
        <w:tc>
          <w:tcPr>
            <w:tcW w:type="dxa" w:w="158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high_depressive</w:t>
            </w:r>
          </w:p>
        </w:tc>
        <w:tc>
          <w:tcPr>
            <w:tcW w:type="dxa" w:w="123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High depressive symptoms</w:t>
            </w:r>
          </w:p>
        </w:tc>
        <w:tc>
          <w:tcPr>
            <w:tcW w:type="dxa" w:w="198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4.170022221075228</w:t>
            </w:r>
          </w:p>
        </w:tc>
        <w:tc>
          <w:tcPr>
            <w:tcW w:type="dxa" w:w="158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w:t>
            </w:r>
          </w:p>
        </w:tc>
        <w:tc>
          <w:tcPr>
            <w:tcW w:type="dxa" w:w="158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0.3242374373859351</w:t>
            </w:r>
          </w:p>
        </w:tc>
        <w:tc>
          <w:tcPr>
            <w:tcW w:type="dxa" w:w="198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0.319639438897733</w:t>
            </w:r>
          </w:p>
        </w:tc>
        <w:tc>
          <w:tcPr>
            <w:tcW w:type="dxa" w:w="198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0.3288354358741372</w:t>
            </w:r>
          </w:p>
        </w:tc>
        <w:tc>
          <w:tcPr>
            <w:tcW w:type="dxa" w:w="158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w:t>
            </w:r>
          </w:p>
        </w:tc>
      </w:tr>
      <w:tr>
        <w:trPr>
          <w:trHeight w:hRule="atLeast" w:val="317"/>
        </w:trPr>
        <w:tc>
          <w:tcPr>
            <w:tcW w:type="dxa" w:w="158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adl_any</w:t>
            </w:r>
          </w:p>
        </w:tc>
        <w:tc>
          <w:tcPr>
            <w:tcW w:type="dxa" w:w="123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ADL limitation</w:t>
            </w:r>
          </w:p>
        </w:tc>
        <w:tc>
          <w:tcPr>
            <w:tcW w:type="dxa" w:w="198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16.382846150016725</w:t>
            </w:r>
          </w:p>
        </w:tc>
        <w:tc>
          <w:tcPr>
            <w:tcW w:type="dxa" w:w="158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w:t>
            </w:r>
          </w:p>
        </w:tc>
        <w:tc>
          <w:tcPr>
            <w:tcW w:type="dxa" w:w="158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0.5454986643660653</w:t>
            </w:r>
          </w:p>
        </w:tc>
        <w:tc>
          <w:tcPr>
            <w:tcW w:type="dxa" w:w="198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0.5395148107499759</w:t>
            </w:r>
          </w:p>
        </w:tc>
        <w:tc>
          <w:tcPr>
            <w:tcW w:type="dxa" w:w="198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0.5514825179821548</w:t>
            </w:r>
          </w:p>
        </w:tc>
        <w:tc>
          <w:tcPr>
            <w:tcW w:type="dxa" w:w="158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w:t>
            </w:r>
          </w:p>
        </w:tc>
      </w:tr>
      <w:tr>
        <w:trPr>
          <w:trHeight w:hRule="atLeast" w:val="317"/>
        </w:trPr>
        <w:tc>
          <w:tcPr>
            <w:tcW w:type="dxa" w:w="158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iadl_any</w:t>
            </w:r>
          </w:p>
        </w:tc>
        <w:tc>
          <w:tcPr>
            <w:tcW w:type="dxa" w:w="123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IADL limitation</w:t>
            </w:r>
          </w:p>
        </w:tc>
        <w:tc>
          <w:tcPr>
            <w:tcW w:type="dxa" w:w="198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11.278893894329462</w:t>
            </w:r>
          </w:p>
        </w:tc>
        <w:tc>
          <w:tcPr>
            <w:tcW w:type="dxa" w:w="158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w:t>
            </w:r>
          </w:p>
        </w:tc>
        <w:tc>
          <w:tcPr>
            <w:tcW w:type="dxa" w:w="158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0.4376657239851177</w:t>
            </w:r>
          </w:p>
        </w:tc>
        <w:tc>
          <w:tcPr>
            <w:tcW w:type="dxa" w:w="198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0.4312322874198349</w:t>
            </w:r>
          </w:p>
        </w:tc>
        <w:tc>
          <w:tcPr>
            <w:tcW w:type="dxa" w:w="198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0.4440991605504005</w:t>
            </w:r>
          </w:p>
        </w:tc>
        <w:tc>
          <w:tcPr>
            <w:tcW w:type="dxa" w:w="158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w:t>
            </w:r>
          </w:p>
        </w:tc>
      </w:tr>
      <w:tr>
        <w:trPr>
          <w:trHeight w:hRule="atLeast" w:val="317"/>
        </w:trPr>
        <w:tc>
          <w:tcPr>
            <w:tcW w:type="dxa" w:w="158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hospital</w:t>
            </w:r>
          </w:p>
        </w:tc>
        <w:tc>
          <w:tcPr>
            <w:tcW w:type="dxa" w:w="1237"/>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Hospitalisation</w:t>
            </w:r>
          </w:p>
        </w:tc>
        <w:tc>
          <w:tcPr>
            <w:tcW w:type="dxa" w:w="1983"/>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2.9195861681686592</w:t>
            </w:r>
          </w:p>
        </w:tc>
        <w:tc>
          <w:tcPr>
            <w:tcW w:type="dxa" w:w="158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0.0</w:t>
            </w:r>
          </w:p>
        </w:tc>
        <w:tc>
          <w:tcPr>
            <w:tcW w:type="dxa" w:w="158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0.1998630674528249</w:t>
            </w:r>
          </w:p>
        </w:tc>
        <w:tc>
          <w:tcPr>
            <w:tcW w:type="dxa" w:w="1983"/>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0.1958210057582639</w:t>
            </w:r>
          </w:p>
        </w:tc>
        <w:tc>
          <w:tcPr>
            <w:tcW w:type="dxa" w:w="1983"/>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0.2039051291473858</w:t>
            </w:r>
          </w:p>
        </w:tc>
        <w:tc>
          <w:tcPr>
            <w:tcW w:type="dxa" w:w="158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0.0</w:t>
            </w:r>
          </w:p>
        </w:tc>
      </w:tr>
    </w:tbl>
    <w:p/>
    <w:p>
      <w:pPr>
        <w:pStyle w:val="Heading3"/>
      </w:pPr>
      <w:r>
        <w:t>Supplementary Table S14. health system minimal RII</w:t>
      </w:r>
    </w:p>
    <w:p>
      <w:pPr>
        <w:spacing w:before="0" w:after="40"/>
      </w:pPr>
      <w:r>
        <w:rPr>
          <w:i/>
          <w:sz w:val="16"/>
        </w:rPr>
        <w:t>Part A: limited_definition, adjustment, n_personwaves, n_persons, events, rate, RII</w:t>
      </w:r>
    </w:p>
    <w:tbl>
      <w:tblPr>
        <w:tblW w:type="auto" w:w="0"/>
        <w:jc w:val="center"/>
        <w:tblLayout w:type="fixed"/>
        <w:tblLook w:firstColumn="1" w:firstRow="1" w:lastColumn="0" w:lastRow="0" w:noHBand="0" w:noVBand="1" w:val="04A0"/>
      </w:tblPr>
      <w:tblGrid>
        <w:gridCol w:w="1426"/>
        <w:gridCol w:w="1426"/>
        <w:gridCol w:w="1426"/>
        <w:gridCol w:w="1426"/>
        <w:gridCol w:w="1426"/>
        <w:gridCol w:w="1426"/>
        <w:gridCol w:w="1426"/>
        <w:gridCol w:w="1426"/>
        <w:gridCol w:w="1426"/>
        <w:gridCol w:w="1426"/>
      </w:tblGrid>
      <w:tr>
        <w:trPr>
          <w:trHeight w:hRule="atLeast" w:val="360"/>
        </w:trPr>
        <w:tc>
          <w:tcPr>
            <w:tcW w:type="dxa" w:w="104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cohort</w:t>
            </w:r>
          </w:p>
        </w:tc>
        <w:tc>
          <w:tcPr>
            <w:tcW w:type="dxa" w:w="1945"/>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outcome</w:t>
            </w:r>
          </w:p>
        </w:tc>
        <w:tc>
          <w:tcPr>
            <w:tcW w:type="dxa" w:w="104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label</w:t>
            </w:r>
          </w:p>
        </w:tc>
        <w:tc>
          <w:tcPr>
            <w:tcW w:type="dxa" w:w="2951"/>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limited_definition</w:t>
            </w:r>
          </w:p>
        </w:tc>
        <w:tc>
          <w:tcPr>
            <w:tcW w:type="dxa" w:w="1341"/>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adjustment</w:t>
            </w:r>
          </w:p>
        </w:tc>
        <w:tc>
          <w:tcPr>
            <w:tcW w:type="dxa" w:w="965"/>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n_personwaves</w:t>
            </w:r>
          </w:p>
        </w:tc>
        <w:tc>
          <w:tcPr>
            <w:tcW w:type="dxa" w:w="965"/>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n_persons</w:t>
            </w:r>
          </w:p>
        </w:tc>
        <w:tc>
          <w:tcPr>
            <w:tcW w:type="dxa" w:w="965"/>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events</w:t>
            </w:r>
          </w:p>
        </w:tc>
        <w:tc>
          <w:tcPr>
            <w:tcW w:type="dxa" w:w="965"/>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rate</w:t>
            </w:r>
          </w:p>
        </w:tc>
        <w:tc>
          <w:tcPr>
            <w:tcW w:type="dxa" w:w="1341"/>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RII</w:t>
            </w:r>
          </w:p>
        </w:tc>
      </w:tr>
      <w:tr>
        <w:trPr>
          <w:trHeight w:hRule="atLeast" w:val="317"/>
        </w:trPr>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194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2951"/>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limited_walk</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minimal</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4547</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3259</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1111</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0.2443369254453485</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1.8360478615711495</w:t>
            </w:r>
          </w:p>
        </w:tc>
      </w:tr>
      <w:tr>
        <w:trPr>
          <w:trHeight w:hRule="atLeast" w:val="317"/>
        </w:trPr>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194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2951"/>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limited_walk</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minimal</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4548</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3258</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1437</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0.3159630606860158</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4.27127380620579</w:t>
            </w:r>
          </w:p>
        </w:tc>
      </w:tr>
      <w:tr>
        <w:trPr>
          <w:trHeight w:hRule="atLeast" w:val="317"/>
        </w:trPr>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194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2951"/>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limited_walk</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minimal</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4556</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3262</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2062</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0.4525899912203687</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3.370547473947057</w:t>
            </w:r>
          </w:p>
        </w:tc>
      </w:tr>
      <w:tr>
        <w:trPr>
          <w:trHeight w:hRule="atLeast" w:val="317"/>
        </w:trPr>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194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any_oop</w:t>
            </w:r>
          </w:p>
        </w:tc>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OOP payment</w:t>
            </w:r>
          </w:p>
        </w:tc>
        <w:tc>
          <w:tcPr>
            <w:tcW w:type="dxa" w:w="2951"/>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limited_walk</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minimal</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4530</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3248</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1858</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0.4101545253863135</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2.481100301486586</w:t>
            </w:r>
          </w:p>
        </w:tc>
      </w:tr>
      <w:tr>
        <w:trPr>
          <w:trHeight w:hRule="atLeast" w:val="317"/>
        </w:trPr>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194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insurance_any</w:t>
            </w:r>
          </w:p>
        </w:tc>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Insurance coverage</w:t>
            </w:r>
          </w:p>
        </w:tc>
        <w:tc>
          <w:tcPr>
            <w:tcW w:type="dxa" w:w="2951"/>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limited_walk</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minimal</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4445</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3193</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4092</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0.9205849268841396</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0.7749547423663069</w:t>
            </w:r>
          </w:p>
        </w:tc>
      </w:tr>
      <w:tr>
        <w:trPr>
          <w:trHeight w:hRule="atLeast" w:val="317"/>
        </w:trPr>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94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2951"/>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limited_walk</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minimal</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33484</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13542</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31876</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0.9519770636722016</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6.3277062045643415</w:t>
            </w:r>
          </w:p>
        </w:tc>
      </w:tr>
      <w:tr>
        <w:trPr>
          <w:trHeight w:hRule="atLeast" w:val="317"/>
        </w:trPr>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94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2951"/>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limited_walk</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minimal</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33405</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13545</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16543</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0.4952252656787906</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1.0675680609363938</w:t>
            </w:r>
          </w:p>
        </w:tc>
      </w:tr>
      <w:tr>
        <w:trPr>
          <w:trHeight w:hRule="atLeast" w:val="317"/>
        </w:trPr>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94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2951"/>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limited_walk</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minimal</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33530</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13556</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32320</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0.9639129138085296</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5.560511351581061</w:t>
            </w:r>
          </w:p>
        </w:tc>
      </w:tr>
      <w:tr>
        <w:trPr>
          <w:trHeight w:hRule="atLeast" w:val="317"/>
        </w:trPr>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94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any_oop</w:t>
            </w:r>
          </w:p>
        </w:tc>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OOP payment</w:t>
            </w:r>
          </w:p>
        </w:tc>
        <w:tc>
          <w:tcPr>
            <w:tcW w:type="dxa" w:w="2951"/>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limited_walk</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minimal</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33616</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13591</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27142</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0.8074131366016183</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5.506699526654062</w:t>
            </w:r>
          </w:p>
        </w:tc>
      </w:tr>
      <w:tr>
        <w:trPr>
          <w:trHeight w:hRule="atLeast" w:val="317"/>
        </w:trPr>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94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insurance_any</w:t>
            </w:r>
          </w:p>
        </w:tc>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Insurance coverage</w:t>
            </w:r>
          </w:p>
        </w:tc>
        <w:tc>
          <w:tcPr>
            <w:tcW w:type="dxa" w:w="2951"/>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limited_walk</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minimal</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33525</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13553</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32021</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0.955137956748695</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2.93127822627651</w:t>
            </w:r>
          </w:p>
        </w:tc>
      </w:tr>
      <w:tr>
        <w:trPr>
          <w:trHeight w:hRule="atLeast" w:val="317"/>
        </w:trPr>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194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2951"/>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limited_walk</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minimal</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5761</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4194</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4860</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0.8436035410519007</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1.8932936075407003</w:t>
            </w:r>
          </w:p>
        </w:tc>
      </w:tr>
      <w:tr>
        <w:trPr>
          <w:trHeight w:hRule="atLeast" w:val="317"/>
        </w:trPr>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194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2951"/>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limited_walk</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minimal</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5767</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4194</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1449</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0.251257152765736</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1.7506223731919648</w:t>
            </w:r>
          </w:p>
        </w:tc>
      </w:tr>
      <w:tr>
        <w:trPr>
          <w:trHeight w:hRule="atLeast" w:val="317"/>
        </w:trPr>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194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2951"/>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limited_walk</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minimal</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5777</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4199</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4957</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0.8580578154751601</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2.448605470499992</w:t>
            </w:r>
          </w:p>
        </w:tc>
      </w:tr>
      <w:tr>
        <w:trPr>
          <w:trHeight w:hRule="atLeast" w:val="317"/>
        </w:trPr>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194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any_oop</w:t>
            </w:r>
          </w:p>
        </w:tc>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OOP payment</w:t>
            </w:r>
          </w:p>
        </w:tc>
        <w:tc>
          <w:tcPr>
            <w:tcW w:type="dxa" w:w="2951"/>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limited_walk</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minimal</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5783</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4205</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2475</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0.4279785578419505</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2.665404246275206</w:t>
            </w:r>
          </w:p>
        </w:tc>
      </w:tr>
      <w:tr>
        <w:trPr>
          <w:trHeight w:hRule="atLeast" w:val="317"/>
        </w:trPr>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194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insurance_any</w:t>
            </w:r>
          </w:p>
        </w:tc>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Insurance coverage</w:t>
            </w:r>
          </w:p>
        </w:tc>
        <w:tc>
          <w:tcPr>
            <w:tcW w:type="dxa" w:w="2951"/>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limited_walk</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minimal</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5778</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4200</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5293</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0.916060920733818</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2.618739792269288</w:t>
            </w:r>
          </w:p>
        </w:tc>
      </w:tr>
      <w:tr>
        <w:trPr>
          <w:trHeight w:hRule="atLeast" w:val="317"/>
        </w:trPr>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SHARE</w:t>
            </w:r>
          </w:p>
        </w:tc>
        <w:tc>
          <w:tcPr>
            <w:tcW w:type="dxa" w:w="194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2951"/>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limited_walk</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minimal</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35798</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24289</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33960</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0.9486563495167328</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1.4662780261256028</w:t>
            </w:r>
          </w:p>
        </w:tc>
      </w:tr>
      <w:tr>
        <w:trPr>
          <w:trHeight w:hRule="atLeast" w:val="317"/>
        </w:trPr>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SHARE</w:t>
            </w:r>
          </w:p>
        </w:tc>
        <w:tc>
          <w:tcPr>
            <w:tcW w:type="dxa" w:w="194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2951"/>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limited_walk</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minimal</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36969</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24826</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12035</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0.325543022532392</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1.2375358161104446</w:t>
            </w:r>
          </w:p>
        </w:tc>
      </w:tr>
      <w:tr>
        <w:trPr>
          <w:trHeight w:hRule="atLeast" w:val="317"/>
        </w:trPr>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SHARE</w:t>
            </w:r>
          </w:p>
        </w:tc>
        <w:tc>
          <w:tcPr>
            <w:tcW w:type="dxa" w:w="194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2951"/>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limited_walk</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minimal</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36991</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24842</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34673</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0.9373361087832176</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1.5578967409325348</w:t>
            </w:r>
          </w:p>
        </w:tc>
      </w:tr>
      <w:tr>
        <w:trPr>
          <w:trHeight w:hRule="atLeast" w:val="317"/>
        </w:trPr>
        <w:tc>
          <w:tcPr>
            <w:tcW w:type="dxa" w:w="104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SHARE</w:t>
            </w:r>
          </w:p>
        </w:tc>
        <w:tc>
          <w:tcPr>
            <w:tcW w:type="dxa" w:w="1945"/>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left"/>
            </w:pPr>
            <w:r>
              <w:rPr>
                <w:sz w:val="12"/>
              </w:rPr>
            </w:r>
            <w:r>
              <w:rPr>
                <w:sz w:val="12"/>
              </w:rPr>
              <w:t>any_oop</w:t>
            </w:r>
          </w:p>
        </w:tc>
        <w:tc>
          <w:tcPr>
            <w:tcW w:type="dxa" w:w="104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Any OOP payment</w:t>
            </w:r>
          </w:p>
        </w:tc>
        <w:tc>
          <w:tcPr>
            <w:tcW w:type="dxa" w:w="2951"/>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left"/>
            </w:pPr>
            <w:r>
              <w:rPr>
                <w:sz w:val="12"/>
              </w:rPr>
            </w:r>
            <w:r>
              <w:rPr>
                <w:sz w:val="12"/>
              </w:rPr>
              <w:t>limited_walk</w:t>
            </w:r>
          </w:p>
        </w:tc>
        <w:tc>
          <w:tcPr>
            <w:tcW w:type="dxa" w:w="1341"/>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minimal</w:t>
            </w:r>
          </w:p>
        </w:tc>
        <w:tc>
          <w:tcPr>
            <w:tcW w:type="dxa" w:w="965"/>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23291</w:t>
            </w:r>
          </w:p>
        </w:tc>
        <w:tc>
          <w:tcPr>
            <w:tcW w:type="dxa" w:w="965"/>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17240</w:t>
            </w:r>
          </w:p>
        </w:tc>
        <w:tc>
          <w:tcPr>
            <w:tcW w:type="dxa" w:w="965"/>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19381</w:t>
            </w:r>
          </w:p>
        </w:tc>
        <w:tc>
          <w:tcPr>
            <w:tcW w:type="dxa" w:w="965"/>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0.8321239963934567</w:t>
            </w:r>
          </w:p>
        </w:tc>
        <w:tc>
          <w:tcPr>
            <w:tcW w:type="dxa" w:w="1341"/>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3.258499391400825</w:t>
            </w:r>
          </w:p>
        </w:tc>
      </w:tr>
    </w:tbl>
    <w:p/>
    <w:p>
      <w:pPr>
        <w:spacing w:before="0" w:after="40"/>
      </w:pPr>
      <w:r>
        <w:rPr>
          <w:i/>
          <w:sz w:val="16"/>
        </w:rPr>
        <w:t>Part B: RII_CI_l, RII_CI_u, RII_p, trend_OR_per_year, trend_CI_l, trend_CI_u, trend_p</w:t>
      </w:r>
    </w:p>
    <w:tbl>
      <w:tblPr>
        <w:tblW w:type="auto" w:w="0"/>
        <w:jc w:val="center"/>
        <w:tblLayout w:type="fixed"/>
        <w:tblLook w:firstColumn="1" w:firstRow="1" w:lastColumn="0" w:lastRow="0" w:noHBand="0" w:noVBand="1" w:val="04A0"/>
      </w:tblPr>
      <w:tblGrid>
        <w:gridCol w:w="1426"/>
        <w:gridCol w:w="1426"/>
        <w:gridCol w:w="1426"/>
        <w:gridCol w:w="1426"/>
        <w:gridCol w:w="1426"/>
        <w:gridCol w:w="1426"/>
        <w:gridCol w:w="1426"/>
        <w:gridCol w:w="1426"/>
        <w:gridCol w:w="1426"/>
        <w:gridCol w:w="1426"/>
      </w:tblGrid>
      <w:tr>
        <w:trPr>
          <w:trHeight w:hRule="atLeast" w:val="360"/>
        </w:trPr>
        <w:tc>
          <w:tcPr>
            <w:tcW w:type="dxa" w:w="983"/>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cohort</w:t>
            </w:r>
          </w:p>
        </w:tc>
        <w:tc>
          <w:tcPr>
            <w:tcW w:type="dxa" w:w="1829"/>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outcome</w:t>
            </w:r>
          </w:p>
        </w:tc>
        <w:tc>
          <w:tcPr>
            <w:tcW w:type="dxa" w:w="983"/>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label</w:t>
            </w:r>
          </w:p>
        </w:tc>
        <w:tc>
          <w:tcPr>
            <w:tcW w:type="dxa" w:w="157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RII_CI_l</w:t>
            </w:r>
          </w:p>
        </w:tc>
        <w:tc>
          <w:tcPr>
            <w:tcW w:type="dxa" w:w="157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RII_CI_u</w:t>
            </w:r>
          </w:p>
        </w:tc>
        <w:tc>
          <w:tcPr>
            <w:tcW w:type="dxa" w:w="1261"/>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RII_p</w:t>
            </w:r>
          </w:p>
        </w:tc>
        <w:tc>
          <w:tcPr>
            <w:tcW w:type="dxa" w:w="908"/>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trend_OR_per_year</w:t>
            </w:r>
          </w:p>
        </w:tc>
        <w:tc>
          <w:tcPr>
            <w:tcW w:type="dxa" w:w="157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trend_CI_l</w:t>
            </w:r>
          </w:p>
        </w:tc>
        <w:tc>
          <w:tcPr>
            <w:tcW w:type="dxa" w:w="157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trend_CI_u</w:t>
            </w:r>
          </w:p>
        </w:tc>
        <w:tc>
          <w:tcPr>
            <w:tcW w:type="dxa" w:w="1261"/>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trend_p</w:t>
            </w:r>
          </w:p>
        </w:tc>
      </w:tr>
      <w:tr>
        <w:trPr>
          <w:trHeight w:hRule="atLeast" w:val="317"/>
        </w:trPr>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182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0.7627283822576126</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4.419753910300152</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0.1751996590987505</w:t>
            </w:r>
          </w:p>
        </w:tc>
        <w:tc>
          <w:tcPr>
            <w:tcW w:type="dxa" w:w="9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0.9672943124444436</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0.7245979369659727</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1.2912792586812287</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0.8215066303329456</w:t>
            </w:r>
          </w:p>
        </w:tc>
      </w:tr>
      <w:tr>
        <w:trPr>
          <w:trHeight w:hRule="atLeast" w:val="317"/>
        </w:trPr>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182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1.8971650589470657</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9.616337725355889</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0.0004539516229676</w:t>
            </w:r>
          </w:p>
        </w:tc>
        <w:tc>
          <w:tcPr>
            <w:tcW w:type="dxa" w:w="9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0.8713645660421141</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0.6915704505052627</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1.0979014594956062</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0.2428723804935323</w:t>
            </w:r>
          </w:p>
        </w:tc>
      </w:tr>
      <w:tr>
        <w:trPr>
          <w:trHeight w:hRule="atLeast" w:val="317"/>
        </w:trPr>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182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1.5008698989745652</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7.56933714367431</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0.0032430794466864</w:t>
            </w:r>
          </w:p>
        </w:tc>
        <w:tc>
          <w:tcPr>
            <w:tcW w:type="dxa" w:w="9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0.978784626775153</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0.7745436166885926</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1.2368823717212942</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0.857478684236003</w:t>
            </w:r>
          </w:p>
        </w:tc>
      </w:tr>
      <w:tr>
        <w:trPr>
          <w:trHeight w:hRule="atLeast" w:val="317"/>
        </w:trPr>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182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any_oop</w:t>
            </w:r>
          </w:p>
        </w:tc>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OOP payment</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1.1421356138377043</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5.389779139582601</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0.0216895823149999</w:t>
            </w:r>
          </w:p>
        </w:tc>
        <w:tc>
          <w:tcPr>
            <w:tcW w:type="dxa" w:w="9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1.1324917754596968</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0.8919085822916013</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1.4379698177010507</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0.3071814079762048</w:t>
            </w:r>
          </w:p>
        </w:tc>
      </w:tr>
      <w:tr>
        <w:trPr>
          <w:trHeight w:hRule="atLeast" w:val="317"/>
        </w:trPr>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182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insurance_any</w:t>
            </w:r>
          </w:p>
        </w:tc>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Insurance coverage</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0.2110525516902677</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2.8455228231373355</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0.7008442901167334</w:t>
            </w:r>
          </w:p>
        </w:tc>
        <w:tc>
          <w:tcPr>
            <w:tcW w:type="dxa" w:w="9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1.6501694714564823</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0.933563672196312</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2.916843666507146</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0.0848064800688367</w:t>
            </w:r>
          </w:p>
        </w:tc>
      </w:tr>
      <w:tr>
        <w:trPr>
          <w:trHeight w:hRule="atLeast" w:val="317"/>
        </w:trPr>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82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4.951863059804006</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8.085818474323245</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3.121073485961734e-49</w:t>
            </w:r>
          </w:p>
        </w:tc>
        <w:tc>
          <w:tcPr>
            <w:tcW w:type="dxa" w:w="9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1.0506942042113585</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1.0137718971508196</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1.0889612484484792</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0.0067403175627326</w:t>
            </w:r>
          </w:p>
        </w:tc>
      </w:tr>
      <w:tr>
        <w:trPr>
          <w:trHeight w:hRule="atLeast" w:val="317"/>
        </w:trPr>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82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0.9519355351405382</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1.1972465809496573</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0.2636330470311954</w:t>
            </w:r>
          </w:p>
        </w:tc>
        <w:tc>
          <w:tcPr>
            <w:tcW w:type="dxa" w:w="9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1.0051324334776284</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0.9899865706535146</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1.0205100137487124</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0.5087076979916161</w:t>
            </w:r>
          </w:p>
        </w:tc>
      </w:tr>
      <w:tr>
        <w:trPr>
          <w:trHeight w:hRule="atLeast" w:val="317"/>
        </w:trPr>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82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4.198845329090391</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7.363759335655258</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4.9704065790204736e-33</w:t>
            </w:r>
          </w:p>
        </w:tc>
        <w:tc>
          <w:tcPr>
            <w:tcW w:type="dxa" w:w="9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1.0418319167428844</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0.9985992141049084</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1.086936307792972</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0.0580693044352979</w:t>
            </w:r>
          </w:p>
        </w:tc>
      </w:tr>
      <w:tr>
        <w:trPr>
          <w:trHeight w:hRule="atLeast" w:val="317"/>
        </w:trPr>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82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any_oop</w:t>
            </w:r>
          </w:p>
        </w:tc>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OOP payment</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4.695157238485905</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6.458514195923047</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1.1747984954553935e-97</w:t>
            </w:r>
          </w:p>
        </w:tc>
        <w:tc>
          <w:tcPr>
            <w:tcW w:type="dxa" w:w="9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0.9703770169331676</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0.94877988452451</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0.9924657661392354</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0.0088298983488013</w:t>
            </w:r>
          </w:p>
        </w:tc>
      </w:tr>
      <w:tr>
        <w:trPr>
          <w:trHeight w:hRule="atLeast" w:val="317"/>
        </w:trPr>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82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insurance_any</w:t>
            </w:r>
          </w:p>
        </w:tc>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Insurance coverage</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2.143254114428818</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4.009040263586593</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1.674167437106221e-11</w:t>
            </w:r>
          </w:p>
        </w:tc>
        <w:tc>
          <w:tcPr>
            <w:tcW w:type="dxa" w:w="9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1.0029167291863617</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0.9643278799001253</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1.0430497620643762</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0.8843247319662773</w:t>
            </w:r>
          </w:p>
        </w:tc>
      </w:tr>
      <w:tr>
        <w:trPr>
          <w:trHeight w:hRule="atLeast" w:val="317"/>
        </w:trPr>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182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0.7530602967863066</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4.7599915964918535</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0.1747650161513568</w:t>
            </w:r>
          </w:p>
        </w:tc>
        <w:tc>
          <w:tcPr>
            <w:tcW w:type="dxa" w:w="9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1.0572367565476537</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0.8090922465632601</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1.3814859358042422</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0.6834093106672043</w:t>
            </w:r>
          </w:p>
        </w:tc>
      </w:tr>
      <w:tr>
        <w:trPr>
          <w:trHeight w:hRule="atLeast" w:val="317"/>
        </w:trPr>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182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0.8855093357483927</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3.4609219460460436</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0.1073253552433296</w:t>
            </w:r>
          </w:p>
        </w:tc>
        <w:tc>
          <w:tcPr>
            <w:tcW w:type="dxa" w:w="9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0.937322326018178</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0.77407840842513</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1.1349924417083186</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0.5073330348647755</w:t>
            </w:r>
          </w:p>
        </w:tc>
      </w:tr>
      <w:tr>
        <w:trPr>
          <w:trHeight w:hRule="atLeast" w:val="317"/>
        </w:trPr>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182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0.889083975124443</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6.743647302070974</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0.0831755200571417</w:t>
            </w:r>
          </w:p>
        </w:tc>
        <w:tc>
          <w:tcPr>
            <w:tcW w:type="dxa" w:w="9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1.0353671699016305</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0.7757572221094119</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1.381856521548336</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0.8134449032422535</w:t>
            </w:r>
          </w:p>
        </w:tc>
      </w:tr>
      <w:tr>
        <w:trPr>
          <w:trHeight w:hRule="atLeast" w:val="317"/>
        </w:trPr>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182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any_oop</w:t>
            </w:r>
          </w:p>
        </w:tc>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OOP payment</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1.4124331259761402</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5.029887550358904</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0.0024799244805941</w:t>
            </w:r>
          </w:p>
        </w:tc>
        <w:tc>
          <w:tcPr>
            <w:tcW w:type="dxa" w:w="9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0.9914611375953208</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0.8286292695145323</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1.1862906893666856</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0.9253580651639144</w:t>
            </w:r>
          </w:p>
        </w:tc>
      </w:tr>
      <w:tr>
        <w:trPr>
          <w:trHeight w:hRule="atLeast" w:val="317"/>
        </w:trPr>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182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insurance_any</w:t>
            </w:r>
          </w:p>
        </w:tc>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Insurance coverage</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0.7590324078958175</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9.034921339690513</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0.1275993115363511</w:t>
            </w:r>
          </w:p>
        </w:tc>
        <w:tc>
          <w:tcPr>
            <w:tcW w:type="dxa" w:w="9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0.8800355342530483</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0.6065760775043204</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1.2767772588963204</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0.5008971288576171</w:t>
            </w:r>
          </w:p>
        </w:tc>
      </w:tr>
      <w:tr>
        <w:trPr>
          <w:trHeight w:hRule="atLeast" w:val="317"/>
        </w:trPr>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SHARE</w:t>
            </w:r>
          </w:p>
        </w:tc>
        <w:tc>
          <w:tcPr>
            <w:tcW w:type="dxa" w:w="182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1.1764481692660735</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1.8275103876782368</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0.0006586629848087</w:t>
            </w:r>
          </w:p>
        </w:tc>
        <w:tc>
          <w:tcPr>
            <w:tcW w:type="dxa" w:w="9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1.0373663786714569</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0.989704628078827</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1.0873234024244878</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0.1263272174643117</w:t>
            </w:r>
          </w:p>
        </w:tc>
      </w:tr>
      <w:tr>
        <w:trPr>
          <w:trHeight w:hRule="atLeast" w:val="317"/>
        </w:trPr>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SHARE</w:t>
            </w:r>
          </w:p>
        </w:tc>
        <w:tc>
          <w:tcPr>
            <w:tcW w:type="dxa" w:w="182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1.1241648631748613</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1.362340121386558</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1.3767156285024576e-05</w:t>
            </w:r>
          </w:p>
        </w:tc>
        <w:tc>
          <w:tcPr>
            <w:tcW w:type="dxa" w:w="9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0.9892480811943888</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0.9685982338505926</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1.0103381690635338</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0.315190003643811</w:t>
            </w:r>
          </w:p>
        </w:tc>
      </w:tr>
      <w:tr>
        <w:trPr>
          <w:trHeight w:hRule="atLeast" w:val="317"/>
        </w:trPr>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SHARE</w:t>
            </w:r>
          </w:p>
        </w:tc>
        <w:tc>
          <w:tcPr>
            <w:tcW w:type="dxa" w:w="182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1.2755584202872183</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1.9027292022122475</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1.3881380794664484e-05</w:t>
            </w:r>
          </w:p>
        </w:tc>
        <w:tc>
          <w:tcPr>
            <w:tcW w:type="dxa" w:w="9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1.02223553290742</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0.979300455587457</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1.0670529956117187</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0.3151109658947715</w:t>
            </w:r>
          </w:p>
        </w:tc>
      </w:tr>
      <w:tr>
        <w:trPr>
          <w:trHeight w:hRule="atLeast" w:val="317"/>
        </w:trPr>
        <w:tc>
          <w:tcPr>
            <w:tcW w:type="dxa" w:w="983"/>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SHARE</w:t>
            </w:r>
          </w:p>
        </w:tc>
        <w:tc>
          <w:tcPr>
            <w:tcW w:type="dxa" w:w="1829"/>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left"/>
            </w:pPr>
            <w:r>
              <w:rPr>
                <w:sz w:val="12"/>
              </w:rPr>
            </w:r>
            <w:r>
              <w:rPr>
                <w:sz w:val="12"/>
              </w:rPr>
              <w:t>any_oop</w:t>
            </w:r>
          </w:p>
        </w:tc>
        <w:tc>
          <w:tcPr>
            <w:tcW w:type="dxa" w:w="983"/>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Any OOP payment</w:t>
            </w:r>
          </w:p>
        </w:tc>
        <w:tc>
          <w:tcPr>
            <w:tcW w:type="dxa" w:w="157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2.733247894874581</w:t>
            </w:r>
          </w:p>
        </w:tc>
        <w:tc>
          <w:tcPr>
            <w:tcW w:type="dxa" w:w="157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3.884689092295729</w:t>
            </w:r>
          </w:p>
        </w:tc>
        <w:tc>
          <w:tcPr>
            <w:tcW w:type="dxa" w:w="1261"/>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1.2757552958984766e-39</w:t>
            </w:r>
          </w:p>
        </w:tc>
        <w:tc>
          <w:tcPr>
            <w:tcW w:type="dxa" w:w="908"/>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0.9606450836608894</w:t>
            </w:r>
          </w:p>
        </w:tc>
        <w:tc>
          <w:tcPr>
            <w:tcW w:type="dxa" w:w="157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0.9221998230430156</w:t>
            </w:r>
          </w:p>
        </w:tc>
        <w:tc>
          <w:tcPr>
            <w:tcW w:type="dxa" w:w="157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1.000693075082917</w:t>
            </w:r>
          </w:p>
        </w:tc>
        <w:tc>
          <w:tcPr>
            <w:tcW w:type="dxa" w:w="1261"/>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0.0540105607351228</w:t>
            </w:r>
          </w:p>
        </w:tc>
      </w:tr>
    </w:tbl>
    <w:p/>
    <w:p>
      <w:pPr>
        <w:spacing w:before="0" w:after="40"/>
      </w:pPr>
      <w:r>
        <w:rPr>
          <w:i/>
          <w:sz w:val="16"/>
        </w:rPr>
        <w:t>Part C: recall_window, system_label</w:t>
      </w:r>
    </w:p>
    <w:tbl>
      <w:tblPr>
        <w:tblW w:type="auto" w:w="0"/>
        <w:jc w:val="center"/>
        <w:tblLayout w:type="fixed"/>
        <w:tblLook w:firstColumn="1" w:firstRow="1" w:lastColumn="0" w:lastRow="0" w:noHBand="0" w:noVBand="1" w:val="04A0"/>
      </w:tblPr>
      <w:tblGrid>
        <w:gridCol w:w="2851"/>
        <w:gridCol w:w="2851"/>
        <w:gridCol w:w="2851"/>
        <w:gridCol w:w="2851"/>
        <w:gridCol w:w="2851"/>
      </w:tblGrid>
      <w:tr>
        <w:trPr>
          <w:trHeight w:hRule="atLeast" w:val="360"/>
        </w:trPr>
        <w:tc>
          <w:tcPr>
            <w:tcW w:type="dxa" w:w="2107"/>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cohort</w:t>
            </w:r>
          </w:p>
        </w:tc>
        <w:tc>
          <w:tcPr>
            <w:tcW w:type="dxa" w:w="3917"/>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outcome</w:t>
            </w:r>
          </w:p>
        </w:tc>
        <w:tc>
          <w:tcPr>
            <w:tcW w:type="dxa" w:w="2107"/>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label</w:t>
            </w:r>
          </w:p>
        </w:tc>
        <w:tc>
          <w:tcPr>
            <w:tcW w:type="dxa" w:w="2701"/>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recall_window</w:t>
            </w:r>
          </w:p>
        </w:tc>
        <w:tc>
          <w:tcPr>
            <w:tcW w:type="dxa" w:w="2701"/>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system_label</w:t>
            </w:r>
          </w:p>
        </w:tc>
      </w:tr>
      <w:tr>
        <w:trPr>
          <w:trHeight w:hRule="atLeast" w:val="317"/>
        </w:trPr>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391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outpatient past month; inpatient past year</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coverage expansion</w:t>
            </w:r>
          </w:p>
        </w:tc>
      </w:tr>
      <w:tr>
        <w:trPr>
          <w:trHeight w:hRule="atLeast" w:val="317"/>
        </w:trPr>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391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outpatient past month; inpatient past year</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coverage expansion</w:t>
            </w:r>
          </w:p>
        </w:tc>
      </w:tr>
      <w:tr>
        <w:trPr>
          <w:trHeight w:hRule="atLeast" w:val="317"/>
        </w:trPr>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391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outpatient past month; inpatient past year</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coverage expansion</w:t>
            </w:r>
          </w:p>
        </w:tc>
      </w:tr>
      <w:tr>
        <w:trPr>
          <w:trHeight w:hRule="atLeast" w:val="317"/>
        </w:trPr>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391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any_oop</w:t>
            </w:r>
          </w:p>
        </w:tc>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OOP payment</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outpatient past month; inpatient past year</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coverage expansion</w:t>
            </w:r>
          </w:p>
        </w:tc>
      </w:tr>
      <w:tr>
        <w:trPr>
          <w:trHeight w:hRule="atLeast" w:val="317"/>
        </w:trPr>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391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insurance_any</w:t>
            </w:r>
          </w:p>
        </w:tc>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Insurance coverage</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outpatient past month; inpatient past year</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coverage expansion</w:t>
            </w:r>
          </w:p>
        </w:tc>
      </w:tr>
      <w:tr>
        <w:trPr>
          <w:trHeight w:hRule="atLeast" w:val="317"/>
        </w:trPr>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391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since previous interview / recent period</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market-based with Medicare/Medicaid</w:t>
            </w:r>
          </w:p>
        </w:tc>
      </w:tr>
      <w:tr>
        <w:trPr>
          <w:trHeight w:hRule="atLeast" w:val="317"/>
        </w:trPr>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391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since previous interview / recent period</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market-based with Medicare/Medicaid</w:t>
            </w:r>
          </w:p>
        </w:tc>
      </w:tr>
      <w:tr>
        <w:trPr>
          <w:trHeight w:hRule="atLeast" w:val="317"/>
        </w:trPr>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391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since previous interview / recent period</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market-based with Medicare/Medicaid</w:t>
            </w:r>
          </w:p>
        </w:tc>
      </w:tr>
      <w:tr>
        <w:trPr>
          <w:trHeight w:hRule="atLeast" w:val="317"/>
        </w:trPr>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391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any_oop</w:t>
            </w:r>
          </w:p>
        </w:tc>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OOP payment</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since previous interview / recent period</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market-based with Medicare/Medicaid</w:t>
            </w:r>
          </w:p>
        </w:tc>
      </w:tr>
      <w:tr>
        <w:trPr>
          <w:trHeight w:hRule="atLeast" w:val="317"/>
        </w:trPr>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391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insurance_any</w:t>
            </w:r>
          </w:p>
        </w:tc>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Insurance coverage</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since previous interview / recent period</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market-based with Medicare/Medicaid</w:t>
            </w:r>
          </w:p>
        </w:tc>
      </w:tr>
      <w:tr>
        <w:trPr>
          <w:trHeight w:hRule="atLeast" w:val="317"/>
        </w:trPr>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391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past year</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coverage expansion</w:t>
            </w:r>
          </w:p>
        </w:tc>
      </w:tr>
      <w:tr>
        <w:trPr>
          <w:trHeight w:hRule="atLeast" w:val="317"/>
        </w:trPr>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391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past year</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coverage expansion</w:t>
            </w:r>
          </w:p>
        </w:tc>
      </w:tr>
      <w:tr>
        <w:trPr>
          <w:trHeight w:hRule="atLeast" w:val="317"/>
        </w:trPr>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391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past year</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coverage expansion</w:t>
            </w:r>
          </w:p>
        </w:tc>
      </w:tr>
      <w:tr>
        <w:trPr>
          <w:trHeight w:hRule="atLeast" w:val="317"/>
        </w:trPr>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391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any_oop</w:t>
            </w:r>
          </w:p>
        </w:tc>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OOP payment</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past year</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coverage expansion</w:t>
            </w:r>
          </w:p>
        </w:tc>
      </w:tr>
      <w:tr>
        <w:trPr>
          <w:trHeight w:hRule="atLeast" w:val="317"/>
        </w:trPr>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391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insurance_any</w:t>
            </w:r>
          </w:p>
        </w:tc>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Insurance coverage</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past year</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coverage expansion</w:t>
            </w:r>
          </w:p>
        </w:tc>
      </w:tr>
      <w:tr>
        <w:trPr>
          <w:trHeight w:hRule="atLeast" w:val="317"/>
        </w:trPr>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SHARE</w:t>
            </w:r>
          </w:p>
        </w:tc>
        <w:tc>
          <w:tcPr>
            <w:tcW w:type="dxa" w:w="391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past year</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universal / UHC</w:t>
            </w:r>
          </w:p>
        </w:tc>
      </w:tr>
      <w:tr>
        <w:trPr>
          <w:trHeight w:hRule="atLeast" w:val="317"/>
        </w:trPr>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SHARE</w:t>
            </w:r>
          </w:p>
        </w:tc>
        <w:tc>
          <w:tcPr>
            <w:tcW w:type="dxa" w:w="391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past year</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universal / UHC</w:t>
            </w:r>
          </w:p>
        </w:tc>
      </w:tr>
      <w:tr>
        <w:trPr>
          <w:trHeight w:hRule="atLeast" w:val="317"/>
        </w:trPr>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SHARE</w:t>
            </w:r>
          </w:p>
        </w:tc>
        <w:tc>
          <w:tcPr>
            <w:tcW w:type="dxa" w:w="391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past year</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universal / UHC</w:t>
            </w:r>
          </w:p>
        </w:tc>
      </w:tr>
      <w:tr>
        <w:trPr>
          <w:trHeight w:hRule="atLeast" w:val="317"/>
        </w:trPr>
        <w:tc>
          <w:tcPr>
            <w:tcW w:type="dxa" w:w="2107"/>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SHARE</w:t>
            </w:r>
          </w:p>
        </w:tc>
        <w:tc>
          <w:tcPr>
            <w:tcW w:type="dxa" w:w="3917"/>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left"/>
            </w:pPr>
            <w:r>
              <w:rPr>
                <w:sz w:val="12"/>
              </w:rPr>
            </w:r>
            <w:r>
              <w:rPr>
                <w:sz w:val="12"/>
              </w:rPr>
              <w:t>any_oop</w:t>
            </w:r>
          </w:p>
        </w:tc>
        <w:tc>
          <w:tcPr>
            <w:tcW w:type="dxa" w:w="2107"/>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Any OOP payment</w:t>
            </w:r>
          </w:p>
        </w:tc>
        <w:tc>
          <w:tcPr>
            <w:tcW w:type="dxa" w:w="2701"/>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past year</w:t>
            </w:r>
          </w:p>
        </w:tc>
        <w:tc>
          <w:tcPr>
            <w:tcW w:type="dxa" w:w="2701"/>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universal / UHC</w:t>
            </w:r>
          </w:p>
        </w:tc>
      </w:tr>
    </w:tbl>
    <w:p/>
    <w:p>
      <w:pPr>
        <w:pStyle w:val="Heading3"/>
      </w:pPr>
      <w:r>
        <w:t>Supplementary Table S15. health system need adjusted RII</w:t>
      </w:r>
    </w:p>
    <w:p>
      <w:pPr>
        <w:spacing w:before="0" w:after="40"/>
      </w:pPr>
      <w:r>
        <w:rPr>
          <w:i/>
          <w:sz w:val="16"/>
        </w:rPr>
        <w:t>Part A: limited_definition, adjustment, n_personwaves, n_persons, events, rate, RII</w:t>
      </w:r>
    </w:p>
    <w:tbl>
      <w:tblPr>
        <w:tblW w:type="auto" w:w="0"/>
        <w:jc w:val="center"/>
        <w:tblLayout w:type="fixed"/>
        <w:tblLook w:firstColumn="1" w:firstRow="1" w:lastColumn="0" w:lastRow="0" w:noHBand="0" w:noVBand="1" w:val="04A0"/>
      </w:tblPr>
      <w:tblGrid>
        <w:gridCol w:w="1426"/>
        <w:gridCol w:w="1426"/>
        <w:gridCol w:w="1426"/>
        <w:gridCol w:w="1426"/>
        <w:gridCol w:w="1426"/>
        <w:gridCol w:w="1426"/>
        <w:gridCol w:w="1426"/>
        <w:gridCol w:w="1426"/>
        <w:gridCol w:w="1426"/>
        <w:gridCol w:w="1426"/>
      </w:tblGrid>
      <w:tr>
        <w:trPr>
          <w:trHeight w:hRule="atLeast" w:val="360"/>
        </w:trPr>
        <w:tc>
          <w:tcPr>
            <w:tcW w:type="dxa" w:w="104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cohort</w:t>
            </w:r>
          </w:p>
        </w:tc>
        <w:tc>
          <w:tcPr>
            <w:tcW w:type="dxa" w:w="1945"/>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outcome</w:t>
            </w:r>
          </w:p>
        </w:tc>
        <w:tc>
          <w:tcPr>
            <w:tcW w:type="dxa" w:w="104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label</w:t>
            </w:r>
          </w:p>
        </w:tc>
        <w:tc>
          <w:tcPr>
            <w:tcW w:type="dxa" w:w="2951"/>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limited_definition</w:t>
            </w:r>
          </w:p>
        </w:tc>
        <w:tc>
          <w:tcPr>
            <w:tcW w:type="dxa" w:w="1341"/>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adjustment</w:t>
            </w:r>
          </w:p>
        </w:tc>
        <w:tc>
          <w:tcPr>
            <w:tcW w:type="dxa" w:w="965"/>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n_personwaves</w:t>
            </w:r>
          </w:p>
        </w:tc>
        <w:tc>
          <w:tcPr>
            <w:tcW w:type="dxa" w:w="965"/>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n_persons</w:t>
            </w:r>
          </w:p>
        </w:tc>
        <w:tc>
          <w:tcPr>
            <w:tcW w:type="dxa" w:w="965"/>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events</w:t>
            </w:r>
          </w:p>
        </w:tc>
        <w:tc>
          <w:tcPr>
            <w:tcW w:type="dxa" w:w="965"/>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rate</w:t>
            </w:r>
          </w:p>
        </w:tc>
        <w:tc>
          <w:tcPr>
            <w:tcW w:type="dxa" w:w="1341"/>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RII</w:t>
            </w:r>
          </w:p>
        </w:tc>
      </w:tr>
      <w:tr>
        <w:trPr>
          <w:trHeight w:hRule="atLeast" w:val="317"/>
        </w:trPr>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194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2951"/>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limited_walk</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need_adjusted</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3481</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2603</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857</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0.2461936225222637</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1.8221381071800935</w:t>
            </w:r>
          </w:p>
        </w:tc>
      </w:tr>
      <w:tr>
        <w:trPr>
          <w:trHeight w:hRule="atLeast" w:val="317"/>
        </w:trPr>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194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2951"/>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limited_walk</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need_adjusted</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3481</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2602</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1028</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0.2953174375179546</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3.380084805303389</w:t>
            </w:r>
          </w:p>
        </w:tc>
      </w:tr>
      <w:tr>
        <w:trPr>
          <w:trHeight w:hRule="atLeast" w:val="317"/>
        </w:trPr>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194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2951"/>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limited_walk</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need_adjusted</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3485</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2604</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1534</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0.4401721664275466</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3.0303667709539557</w:t>
            </w:r>
          </w:p>
        </w:tc>
      </w:tr>
      <w:tr>
        <w:trPr>
          <w:trHeight w:hRule="atLeast" w:val="317"/>
        </w:trPr>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194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any_oop</w:t>
            </w:r>
          </w:p>
        </w:tc>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OOP payment</w:t>
            </w:r>
          </w:p>
        </w:tc>
        <w:tc>
          <w:tcPr>
            <w:tcW w:type="dxa" w:w="2951"/>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limited_walk</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need_adjusted</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3471</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2597</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1404</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0.4044943820224719</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2.2272715268601972</w:t>
            </w:r>
          </w:p>
        </w:tc>
      </w:tr>
      <w:tr>
        <w:trPr>
          <w:trHeight w:hRule="atLeast" w:val="317"/>
        </w:trPr>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194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insurance_any</w:t>
            </w:r>
          </w:p>
        </w:tc>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Insurance coverage</w:t>
            </w:r>
          </w:p>
        </w:tc>
        <w:tc>
          <w:tcPr>
            <w:tcW w:type="dxa" w:w="2951"/>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limited_walk</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need_adjusted</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3441</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2576</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3179</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0.923859343214182</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0.5590778136729724</w:t>
            </w:r>
          </w:p>
        </w:tc>
      </w:tr>
      <w:tr>
        <w:trPr>
          <w:trHeight w:hRule="atLeast" w:val="317"/>
        </w:trPr>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94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2951"/>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limited_walk</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need_adjusted</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18004</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8014</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17190</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0.9547878249277938</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8.211299836321494</w:t>
            </w:r>
          </w:p>
        </w:tc>
      </w:tr>
      <w:tr>
        <w:trPr>
          <w:trHeight w:hRule="atLeast" w:val="317"/>
        </w:trPr>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94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2951"/>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limited_walk</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need_adjusted</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17943</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8012</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8913</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0.4967396756395251</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1.2704438999608036</w:t>
            </w:r>
          </w:p>
        </w:tc>
      </w:tr>
      <w:tr>
        <w:trPr>
          <w:trHeight w:hRule="atLeast" w:val="317"/>
        </w:trPr>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94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2951"/>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limited_walk</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need_adjusted</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18025</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8023</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17430</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0.966990291262136</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7.453082849083911</w:t>
            </w:r>
          </w:p>
        </w:tc>
      </w:tr>
      <w:tr>
        <w:trPr>
          <w:trHeight w:hRule="atLeast" w:val="317"/>
        </w:trPr>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94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any_oop</w:t>
            </w:r>
          </w:p>
        </w:tc>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OOP payment</w:t>
            </w:r>
          </w:p>
        </w:tc>
        <w:tc>
          <w:tcPr>
            <w:tcW w:type="dxa" w:w="2951"/>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limited_walk</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need_adjusted</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18066</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8041</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15377</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0.8511568692571682</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5.963848881325302</w:t>
            </w:r>
          </w:p>
        </w:tc>
      </w:tr>
      <w:tr>
        <w:trPr>
          <w:trHeight w:hRule="atLeast" w:val="317"/>
        </w:trPr>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94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insurance_any</w:t>
            </w:r>
          </w:p>
        </w:tc>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Insurance coverage</w:t>
            </w:r>
          </w:p>
        </w:tc>
        <w:tc>
          <w:tcPr>
            <w:tcW w:type="dxa" w:w="2951"/>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limited_walk</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need_adjusted</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18021</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8019</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17855</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0.9907885244991954</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4.905674461497155</w:t>
            </w:r>
          </w:p>
        </w:tc>
      </w:tr>
      <w:tr>
        <w:trPr>
          <w:trHeight w:hRule="atLeast" w:val="317"/>
        </w:trPr>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194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2951"/>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limited_walk</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need_adjusted</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5749</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4189</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4851</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0.8437989215515742</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1.9059440667907737</w:t>
            </w:r>
          </w:p>
        </w:tc>
      </w:tr>
      <w:tr>
        <w:trPr>
          <w:trHeight w:hRule="atLeast" w:val="317"/>
        </w:trPr>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194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2951"/>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limited_walk</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need_adjusted</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5755</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4189</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1446</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0.25125977410947</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1.6398366822018584</w:t>
            </w:r>
          </w:p>
        </w:tc>
      </w:tr>
      <w:tr>
        <w:trPr>
          <w:trHeight w:hRule="atLeast" w:val="317"/>
        </w:trPr>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194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2951"/>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limited_walk</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need_adjusted</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5765</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4194</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4948</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0.8582827406764961</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2.526370051442054</w:t>
            </w:r>
          </w:p>
        </w:tc>
      </w:tr>
      <w:tr>
        <w:trPr>
          <w:trHeight w:hRule="atLeast" w:val="317"/>
        </w:trPr>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194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any_oop</w:t>
            </w:r>
          </w:p>
        </w:tc>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OOP payment</w:t>
            </w:r>
          </w:p>
        </w:tc>
        <w:tc>
          <w:tcPr>
            <w:tcW w:type="dxa" w:w="2951"/>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limited_walk</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need_adjusted</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5771</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4200</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2471</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0.4281753595564027</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2.7684073896213772</w:t>
            </w:r>
          </w:p>
        </w:tc>
      </w:tr>
      <w:tr>
        <w:trPr>
          <w:trHeight w:hRule="atLeast" w:val="317"/>
        </w:trPr>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194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insurance_any</w:t>
            </w:r>
          </w:p>
        </w:tc>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Insurance coverage</w:t>
            </w:r>
          </w:p>
        </w:tc>
        <w:tc>
          <w:tcPr>
            <w:tcW w:type="dxa" w:w="2951"/>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limited_walk</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need_adjusted</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5766</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4195</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5282</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0.9160596600763092</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2.409624122111609</w:t>
            </w:r>
          </w:p>
        </w:tc>
      </w:tr>
      <w:tr>
        <w:trPr>
          <w:trHeight w:hRule="atLeast" w:val="317"/>
        </w:trPr>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SHARE</w:t>
            </w:r>
          </w:p>
        </w:tc>
        <w:tc>
          <w:tcPr>
            <w:tcW w:type="dxa" w:w="194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2951"/>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limited_walk</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need_adjusted</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33786</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23232</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32076</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0.9493873201917954</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1.50687148860935</w:t>
            </w:r>
          </w:p>
        </w:tc>
      </w:tr>
      <w:tr>
        <w:trPr>
          <w:trHeight w:hRule="atLeast" w:val="317"/>
        </w:trPr>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SHARE</w:t>
            </w:r>
          </w:p>
        </w:tc>
        <w:tc>
          <w:tcPr>
            <w:tcW w:type="dxa" w:w="194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2951"/>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limited_walk</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need_adjusted</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34773</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23710</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11322</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0.3255974462945388</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1.4327741614657368</w:t>
            </w:r>
          </w:p>
        </w:tc>
      </w:tr>
      <w:tr>
        <w:trPr>
          <w:trHeight w:hRule="atLeast" w:val="317"/>
        </w:trPr>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SHARE</w:t>
            </w:r>
          </w:p>
        </w:tc>
        <w:tc>
          <w:tcPr>
            <w:tcW w:type="dxa" w:w="194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104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2951"/>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limited_walk</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need_adjusted</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34789</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23722</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32699</w:t>
            </w:r>
          </w:p>
        </w:tc>
        <w:tc>
          <w:tcPr>
            <w:tcW w:type="dxa" w:w="96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0.9399235390496996</w:t>
            </w:r>
          </w:p>
        </w:tc>
        <w:tc>
          <w:tcPr>
            <w:tcW w:type="dxa" w:w="134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1.650608816753219</w:t>
            </w:r>
          </w:p>
        </w:tc>
      </w:tr>
      <w:tr>
        <w:trPr>
          <w:trHeight w:hRule="atLeast" w:val="317"/>
        </w:trPr>
        <w:tc>
          <w:tcPr>
            <w:tcW w:type="dxa" w:w="104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SHARE</w:t>
            </w:r>
          </w:p>
        </w:tc>
        <w:tc>
          <w:tcPr>
            <w:tcW w:type="dxa" w:w="1945"/>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left"/>
            </w:pPr>
            <w:r>
              <w:rPr>
                <w:sz w:val="12"/>
              </w:rPr>
            </w:r>
            <w:r>
              <w:rPr>
                <w:sz w:val="12"/>
              </w:rPr>
              <w:t>any_oop</w:t>
            </w:r>
          </w:p>
        </w:tc>
        <w:tc>
          <w:tcPr>
            <w:tcW w:type="dxa" w:w="104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Any OOP payment</w:t>
            </w:r>
          </w:p>
        </w:tc>
        <w:tc>
          <w:tcPr>
            <w:tcW w:type="dxa" w:w="2951"/>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left"/>
            </w:pPr>
            <w:r>
              <w:rPr>
                <w:sz w:val="12"/>
              </w:rPr>
            </w:r>
            <w:r>
              <w:rPr>
                <w:sz w:val="12"/>
              </w:rPr>
              <w:t>limited_walk</w:t>
            </w:r>
          </w:p>
        </w:tc>
        <w:tc>
          <w:tcPr>
            <w:tcW w:type="dxa" w:w="1341"/>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need_adjusted</w:t>
            </w:r>
          </w:p>
        </w:tc>
        <w:tc>
          <w:tcPr>
            <w:tcW w:type="dxa" w:w="965"/>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21905</w:t>
            </w:r>
          </w:p>
        </w:tc>
        <w:tc>
          <w:tcPr>
            <w:tcW w:type="dxa" w:w="965"/>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16442</w:t>
            </w:r>
          </w:p>
        </w:tc>
        <w:tc>
          <w:tcPr>
            <w:tcW w:type="dxa" w:w="965"/>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18237</w:t>
            </w:r>
          </w:p>
        </w:tc>
        <w:tc>
          <w:tcPr>
            <w:tcW w:type="dxa" w:w="965"/>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0.8325496461994978</w:t>
            </w:r>
          </w:p>
        </w:tc>
        <w:tc>
          <w:tcPr>
            <w:tcW w:type="dxa" w:w="1341"/>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3.263911613546829</w:t>
            </w:r>
          </w:p>
        </w:tc>
      </w:tr>
    </w:tbl>
    <w:p/>
    <w:p>
      <w:pPr>
        <w:spacing w:before="0" w:after="40"/>
      </w:pPr>
      <w:r>
        <w:rPr>
          <w:i/>
          <w:sz w:val="16"/>
        </w:rPr>
        <w:t>Part B: RII_CI_l, RII_CI_u, RII_p, trend_OR_per_year, trend_CI_l, trend_CI_u, trend_p</w:t>
      </w:r>
    </w:p>
    <w:tbl>
      <w:tblPr>
        <w:tblW w:type="auto" w:w="0"/>
        <w:jc w:val="center"/>
        <w:tblLayout w:type="fixed"/>
        <w:tblLook w:firstColumn="1" w:firstRow="1" w:lastColumn="0" w:lastRow="0" w:noHBand="0" w:noVBand="1" w:val="04A0"/>
      </w:tblPr>
      <w:tblGrid>
        <w:gridCol w:w="1426"/>
        <w:gridCol w:w="1426"/>
        <w:gridCol w:w="1426"/>
        <w:gridCol w:w="1426"/>
        <w:gridCol w:w="1426"/>
        <w:gridCol w:w="1426"/>
        <w:gridCol w:w="1426"/>
        <w:gridCol w:w="1426"/>
        <w:gridCol w:w="1426"/>
        <w:gridCol w:w="1426"/>
      </w:tblGrid>
      <w:tr>
        <w:trPr>
          <w:trHeight w:hRule="atLeast" w:val="360"/>
        </w:trPr>
        <w:tc>
          <w:tcPr>
            <w:tcW w:type="dxa" w:w="983"/>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cohort</w:t>
            </w:r>
          </w:p>
        </w:tc>
        <w:tc>
          <w:tcPr>
            <w:tcW w:type="dxa" w:w="1829"/>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outcome</w:t>
            </w:r>
          </w:p>
        </w:tc>
        <w:tc>
          <w:tcPr>
            <w:tcW w:type="dxa" w:w="983"/>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label</w:t>
            </w:r>
          </w:p>
        </w:tc>
        <w:tc>
          <w:tcPr>
            <w:tcW w:type="dxa" w:w="157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RII_CI_l</w:t>
            </w:r>
          </w:p>
        </w:tc>
        <w:tc>
          <w:tcPr>
            <w:tcW w:type="dxa" w:w="157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RII_CI_u</w:t>
            </w:r>
          </w:p>
        </w:tc>
        <w:tc>
          <w:tcPr>
            <w:tcW w:type="dxa" w:w="1261"/>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RII_p</w:t>
            </w:r>
          </w:p>
        </w:tc>
        <w:tc>
          <w:tcPr>
            <w:tcW w:type="dxa" w:w="908"/>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trend_OR_per_year</w:t>
            </w:r>
          </w:p>
        </w:tc>
        <w:tc>
          <w:tcPr>
            <w:tcW w:type="dxa" w:w="157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trend_CI_l</w:t>
            </w:r>
          </w:p>
        </w:tc>
        <w:tc>
          <w:tcPr>
            <w:tcW w:type="dxa" w:w="157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trend_CI_u</w:t>
            </w:r>
          </w:p>
        </w:tc>
        <w:tc>
          <w:tcPr>
            <w:tcW w:type="dxa" w:w="1261"/>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trend_p</w:t>
            </w:r>
          </w:p>
        </w:tc>
      </w:tr>
      <w:tr>
        <w:trPr>
          <w:trHeight w:hRule="atLeast" w:val="317"/>
        </w:trPr>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182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0.6363809917792469</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5.217294866641127</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0.2635994564830261</w:t>
            </w:r>
          </w:p>
        </w:tc>
        <w:tc>
          <w:tcPr>
            <w:tcW w:type="dxa" w:w="9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1.052049255123721</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0.753665575857517</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1.4685659935403783</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0.7655809290488895</w:t>
            </w:r>
          </w:p>
        </w:tc>
      </w:tr>
      <w:tr>
        <w:trPr>
          <w:trHeight w:hRule="atLeast" w:val="317"/>
        </w:trPr>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182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1.1441198256695178</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9.985818823091511</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0.0275523287509044</w:t>
            </w:r>
          </w:p>
        </w:tc>
        <w:tc>
          <w:tcPr>
            <w:tcW w:type="dxa" w:w="9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0.881679737282524</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0.6647258923137862</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1.1694431766885731</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0.3822130378196352</w:t>
            </w:r>
          </w:p>
        </w:tc>
      </w:tr>
      <w:tr>
        <w:trPr>
          <w:trHeight w:hRule="atLeast" w:val="317"/>
        </w:trPr>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182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1.0342392659297894</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8.879108605730803</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0.0432403400322495</w:t>
            </w:r>
          </w:p>
        </w:tc>
        <w:tc>
          <w:tcPr>
            <w:tcW w:type="dxa" w:w="9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1.018836844154942</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0.7664065130769508</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1.3544098298958205</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0.8977746917801835</w:t>
            </w:r>
          </w:p>
        </w:tc>
      </w:tr>
      <w:tr>
        <w:trPr>
          <w:trHeight w:hRule="atLeast" w:val="317"/>
        </w:trPr>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182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any_oop</w:t>
            </w:r>
          </w:p>
        </w:tc>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OOP payment</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0.8267887494932891</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6.000007205471076</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0.1132383051108523</w:t>
            </w:r>
          </w:p>
        </w:tc>
        <w:tc>
          <w:tcPr>
            <w:tcW w:type="dxa" w:w="9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1.2232178067511716</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0.928185525691257</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1.6120288038739026</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0.1524902503957305</w:t>
            </w:r>
          </w:p>
        </w:tc>
      </w:tr>
      <w:tr>
        <w:trPr>
          <w:trHeight w:hRule="atLeast" w:val="317"/>
        </w:trPr>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182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insurance_any</w:t>
            </w:r>
          </w:p>
        </w:tc>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Insurance coverage</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0.1133682481377702</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2.757103570670901</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0.475079008348351</w:t>
            </w:r>
          </w:p>
        </w:tc>
        <w:tc>
          <w:tcPr>
            <w:tcW w:type="dxa" w:w="9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1.4731708908586876</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0.8632553222528272</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2.5140099547950068</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0.1553890001920267</w:t>
            </w:r>
          </w:p>
        </w:tc>
      </w:tr>
      <w:tr>
        <w:trPr>
          <w:trHeight w:hRule="atLeast" w:val="317"/>
        </w:trPr>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82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5.769767006294896</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11.6859909470194</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1.3574855944624239e-31</w:t>
            </w:r>
          </w:p>
        </w:tc>
        <w:tc>
          <w:tcPr>
            <w:tcW w:type="dxa" w:w="9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1.0618546472433186</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1.007250890948688</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1.119418510327902</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0.0258651980155058</w:t>
            </w:r>
          </w:p>
        </w:tc>
      </w:tr>
      <w:tr>
        <w:trPr>
          <w:trHeight w:hRule="atLeast" w:val="317"/>
        </w:trPr>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82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1.0846600667335466</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1.4880493460114748</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0.0030025003825667</w:t>
            </w:r>
          </w:p>
        </w:tc>
        <w:tc>
          <w:tcPr>
            <w:tcW w:type="dxa" w:w="9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1.0043266058112008</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0.9834997723763996</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1.0255944734008682</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0.6863539276051102</w:t>
            </w:r>
          </w:p>
        </w:tc>
      </w:tr>
      <w:tr>
        <w:trPr>
          <w:trHeight w:hRule="atLeast" w:val="317"/>
        </w:trPr>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82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4.9339954929667496</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11.258308613068504</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1.3674031907205588e-21</w:t>
            </w:r>
          </w:p>
        </w:tc>
        <w:tc>
          <w:tcPr>
            <w:tcW w:type="dxa" w:w="9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1.045769992263046</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0.9806755645608416</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1.1151852011399856</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0.1722909681653331</w:t>
            </w:r>
          </w:p>
        </w:tc>
      </w:tr>
      <w:tr>
        <w:trPr>
          <w:trHeight w:hRule="atLeast" w:val="317"/>
        </w:trPr>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82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any_oop</w:t>
            </w:r>
          </w:p>
        </w:tc>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OOP payment</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4.689838059135811</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7.583949174961283</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4.7554851968749014e-48</w:t>
            </w:r>
          </w:p>
        </w:tc>
        <w:tc>
          <w:tcPr>
            <w:tcW w:type="dxa" w:w="9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0.9657875352234742</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0.9326215528991496</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1.0001329695775294</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0.0508738485499914</w:t>
            </w:r>
          </w:p>
        </w:tc>
      </w:tr>
      <w:tr>
        <w:trPr>
          <w:trHeight w:hRule="atLeast" w:val="317"/>
        </w:trPr>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82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insurance_any</w:t>
            </w:r>
          </w:p>
        </w:tc>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Insurance coverage</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2.123081660240978</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11.33524083075253</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0.000197739514154</w:t>
            </w:r>
          </w:p>
        </w:tc>
        <w:tc>
          <w:tcPr>
            <w:tcW w:type="dxa" w:w="9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1.0283455375357464</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0.9105495042827274</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1.1613806164253635</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0.6524839766921293</w:t>
            </w:r>
          </w:p>
        </w:tc>
      </w:tr>
      <w:tr>
        <w:trPr>
          <w:trHeight w:hRule="atLeast" w:val="317"/>
        </w:trPr>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182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0.7314745397463872</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4.966164354803702</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0.1868242133037062</w:t>
            </w:r>
          </w:p>
        </w:tc>
        <w:tc>
          <w:tcPr>
            <w:tcW w:type="dxa" w:w="9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1.0582753172014217</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0.807978060536298</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1.3861102196938386</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0.6807937792469666</w:t>
            </w:r>
          </w:p>
        </w:tc>
      </w:tr>
      <w:tr>
        <w:trPr>
          <w:trHeight w:hRule="atLeast" w:val="317"/>
        </w:trPr>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182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0.8108091932433058</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3.316519307752682</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0.168704628101539</w:t>
            </w:r>
          </w:p>
        </w:tc>
        <w:tc>
          <w:tcPr>
            <w:tcW w:type="dxa" w:w="9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0.9138665316454208</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0.7489743439913068</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1.1150609421560165</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0.3749610148201536</w:t>
            </w:r>
          </w:p>
        </w:tc>
      </w:tr>
      <w:tr>
        <w:trPr>
          <w:trHeight w:hRule="atLeast" w:val="317"/>
        </w:trPr>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182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0.8900312312098241</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7.171147947412473</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0.0816598395920797</w:t>
            </w:r>
          </w:p>
        </w:tc>
        <w:tc>
          <w:tcPr>
            <w:tcW w:type="dxa" w:w="9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1.034657082404104</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0.7729220873559344</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1.3850235304195615</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0.8188952517724924</w:t>
            </w:r>
          </w:p>
        </w:tc>
      </w:tr>
      <w:tr>
        <w:trPr>
          <w:trHeight w:hRule="atLeast" w:val="317"/>
        </w:trPr>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182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any_oop</w:t>
            </w:r>
          </w:p>
        </w:tc>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OOP payment</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1.4594926440233298</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5.251194314883946</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0.0018235137663538</w:t>
            </w:r>
          </w:p>
        </w:tc>
        <w:tc>
          <w:tcPr>
            <w:tcW w:type="dxa" w:w="9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0.9875568519791612</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0.8254463550576894</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1.1815044429178332</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0.8911359987831245</w:t>
            </w:r>
          </w:p>
        </w:tc>
      </w:tr>
      <w:tr>
        <w:trPr>
          <w:trHeight w:hRule="atLeast" w:val="317"/>
        </w:trPr>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182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insurance_any</w:t>
            </w:r>
          </w:p>
        </w:tc>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Insurance coverage</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0.6882059385664289</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8.436847293060216</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0.1689588118174623</w:t>
            </w:r>
          </w:p>
        </w:tc>
        <w:tc>
          <w:tcPr>
            <w:tcW w:type="dxa" w:w="9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0.8886556961089087</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0.6128426137670662</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1.288599925146471</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0.5335301088853512</w:t>
            </w:r>
          </w:p>
        </w:tc>
      </w:tr>
      <w:tr>
        <w:trPr>
          <w:trHeight w:hRule="atLeast" w:val="317"/>
        </w:trPr>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SHARE</w:t>
            </w:r>
          </w:p>
        </w:tc>
        <w:tc>
          <w:tcPr>
            <w:tcW w:type="dxa" w:w="182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1.1971063595534042</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1.896791930861396</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0.0004789379197588</w:t>
            </w:r>
          </w:p>
        </w:tc>
        <w:tc>
          <w:tcPr>
            <w:tcW w:type="dxa" w:w="9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1.0500397208937882</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1.0012495645369646</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1.1012073857576183</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0.0442786844805499</w:t>
            </w:r>
          </w:p>
        </w:tc>
      </w:tr>
      <w:tr>
        <w:trPr>
          <w:trHeight w:hRule="atLeast" w:val="317"/>
        </w:trPr>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SHARE</w:t>
            </w:r>
          </w:p>
        </w:tc>
        <w:tc>
          <w:tcPr>
            <w:tcW w:type="dxa" w:w="182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1.293896419950325</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1.5865580630037277</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4.735306939202479e-12</w:t>
            </w:r>
          </w:p>
        </w:tc>
        <w:tc>
          <w:tcPr>
            <w:tcW w:type="dxa" w:w="9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0.9856851454760596</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0.9641245926563984</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1.0077278532385885</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0.201328355506501</w:t>
            </w:r>
          </w:p>
        </w:tc>
      </w:tr>
      <w:tr>
        <w:trPr>
          <w:trHeight w:hRule="atLeast" w:val="317"/>
        </w:trPr>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SHARE</w:t>
            </w:r>
          </w:p>
        </w:tc>
        <w:tc>
          <w:tcPr>
            <w:tcW w:type="dxa" w:w="182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98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1.3371171165380686</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2.037599722750907</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3.110375832539927e-06</w:t>
            </w:r>
          </w:p>
        </w:tc>
        <w:tc>
          <w:tcPr>
            <w:tcW w:type="dxa" w:w="90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1.0331447731364447</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0.9884470021911256</w:t>
            </w:r>
          </w:p>
        </w:tc>
        <w:tc>
          <w:tcPr>
            <w:tcW w:type="dxa" w:w="157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1.0798637862151823</w:t>
            </w:r>
          </w:p>
        </w:tc>
        <w:tc>
          <w:tcPr>
            <w:tcW w:type="dxa" w:w="12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0.1484482971923322</w:t>
            </w:r>
          </w:p>
        </w:tc>
      </w:tr>
      <w:tr>
        <w:trPr>
          <w:trHeight w:hRule="atLeast" w:val="317"/>
        </w:trPr>
        <w:tc>
          <w:tcPr>
            <w:tcW w:type="dxa" w:w="983"/>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SHARE</w:t>
            </w:r>
          </w:p>
        </w:tc>
        <w:tc>
          <w:tcPr>
            <w:tcW w:type="dxa" w:w="1829"/>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left"/>
            </w:pPr>
            <w:r>
              <w:rPr>
                <w:sz w:val="12"/>
              </w:rPr>
            </w:r>
            <w:r>
              <w:rPr>
                <w:sz w:val="12"/>
              </w:rPr>
              <w:t>any_oop</w:t>
            </w:r>
          </w:p>
        </w:tc>
        <w:tc>
          <w:tcPr>
            <w:tcW w:type="dxa" w:w="983"/>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Any OOP payment</w:t>
            </w:r>
          </w:p>
        </w:tc>
        <w:tc>
          <w:tcPr>
            <w:tcW w:type="dxa" w:w="157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2.7177661568452742</w:t>
            </w:r>
          </w:p>
        </w:tc>
        <w:tc>
          <w:tcPr>
            <w:tcW w:type="dxa" w:w="157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3.919807079138767</w:t>
            </w:r>
          </w:p>
        </w:tc>
        <w:tc>
          <w:tcPr>
            <w:tcW w:type="dxa" w:w="1261"/>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9.65584178632563e-37</w:t>
            </w:r>
          </w:p>
        </w:tc>
        <w:tc>
          <w:tcPr>
            <w:tcW w:type="dxa" w:w="908"/>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0.9535284984486272</w:t>
            </w:r>
          </w:p>
        </w:tc>
        <w:tc>
          <w:tcPr>
            <w:tcW w:type="dxa" w:w="157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0.9140890637468676</w:t>
            </w:r>
          </w:p>
        </w:tc>
        <w:tc>
          <w:tcPr>
            <w:tcW w:type="dxa" w:w="157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0.9946695933838204</w:t>
            </w:r>
          </w:p>
        </w:tc>
        <w:tc>
          <w:tcPr>
            <w:tcW w:type="dxa" w:w="1261"/>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0.0272447709933708</w:t>
            </w:r>
          </w:p>
        </w:tc>
      </w:tr>
    </w:tbl>
    <w:p/>
    <w:p>
      <w:pPr>
        <w:spacing w:before="0" w:after="40"/>
      </w:pPr>
      <w:r>
        <w:rPr>
          <w:i/>
          <w:sz w:val="16"/>
        </w:rPr>
        <w:t>Part C: recall_window, system_label</w:t>
      </w:r>
    </w:p>
    <w:tbl>
      <w:tblPr>
        <w:tblW w:type="auto" w:w="0"/>
        <w:jc w:val="center"/>
        <w:tblLayout w:type="fixed"/>
        <w:tblLook w:firstColumn="1" w:firstRow="1" w:lastColumn="0" w:lastRow="0" w:noHBand="0" w:noVBand="1" w:val="04A0"/>
      </w:tblPr>
      <w:tblGrid>
        <w:gridCol w:w="2851"/>
        <w:gridCol w:w="2851"/>
        <w:gridCol w:w="2851"/>
        <w:gridCol w:w="2851"/>
        <w:gridCol w:w="2851"/>
      </w:tblGrid>
      <w:tr>
        <w:trPr>
          <w:trHeight w:hRule="atLeast" w:val="360"/>
        </w:trPr>
        <w:tc>
          <w:tcPr>
            <w:tcW w:type="dxa" w:w="2107"/>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cohort</w:t>
            </w:r>
          </w:p>
        </w:tc>
        <w:tc>
          <w:tcPr>
            <w:tcW w:type="dxa" w:w="3917"/>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outcome</w:t>
            </w:r>
          </w:p>
        </w:tc>
        <w:tc>
          <w:tcPr>
            <w:tcW w:type="dxa" w:w="2107"/>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label</w:t>
            </w:r>
          </w:p>
        </w:tc>
        <w:tc>
          <w:tcPr>
            <w:tcW w:type="dxa" w:w="2701"/>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recall_window</w:t>
            </w:r>
          </w:p>
        </w:tc>
        <w:tc>
          <w:tcPr>
            <w:tcW w:type="dxa" w:w="2701"/>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system_label</w:t>
            </w:r>
          </w:p>
        </w:tc>
      </w:tr>
      <w:tr>
        <w:trPr>
          <w:trHeight w:hRule="atLeast" w:val="317"/>
        </w:trPr>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391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outpatient past month; inpatient past year</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coverage expansion</w:t>
            </w:r>
          </w:p>
        </w:tc>
      </w:tr>
      <w:tr>
        <w:trPr>
          <w:trHeight w:hRule="atLeast" w:val="317"/>
        </w:trPr>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391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outpatient past month; inpatient past year</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coverage expansion</w:t>
            </w:r>
          </w:p>
        </w:tc>
      </w:tr>
      <w:tr>
        <w:trPr>
          <w:trHeight w:hRule="atLeast" w:val="317"/>
        </w:trPr>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391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outpatient past month; inpatient past year</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coverage expansion</w:t>
            </w:r>
          </w:p>
        </w:tc>
      </w:tr>
      <w:tr>
        <w:trPr>
          <w:trHeight w:hRule="atLeast" w:val="317"/>
        </w:trPr>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391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any_oop</w:t>
            </w:r>
          </w:p>
        </w:tc>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OOP payment</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outpatient past month; inpatient past year</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coverage expansion</w:t>
            </w:r>
          </w:p>
        </w:tc>
      </w:tr>
      <w:tr>
        <w:trPr>
          <w:trHeight w:hRule="atLeast" w:val="317"/>
        </w:trPr>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391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insurance_any</w:t>
            </w:r>
          </w:p>
        </w:tc>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Insurance coverage</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outpatient past month; inpatient past year</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coverage expansion</w:t>
            </w:r>
          </w:p>
        </w:tc>
      </w:tr>
      <w:tr>
        <w:trPr>
          <w:trHeight w:hRule="atLeast" w:val="317"/>
        </w:trPr>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391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since previous interview / recent period</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market-based with Medicare/Medicaid</w:t>
            </w:r>
          </w:p>
        </w:tc>
      </w:tr>
      <w:tr>
        <w:trPr>
          <w:trHeight w:hRule="atLeast" w:val="317"/>
        </w:trPr>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391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since previous interview / recent period</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market-based with Medicare/Medicaid</w:t>
            </w:r>
          </w:p>
        </w:tc>
      </w:tr>
      <w:tr>
        <w:trPr>
          <w:trHeight w:hRule="atLeast" w:val="317"/>
        </w:trPr>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391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since previous interview / recent period</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market-based with Medicare/Medicaid</w:t>
            </w:r>
          </w:p>
        </w:tc>
      </w:tr>
      <w:tr>
        <w:trPr>
          <w:trHeight w:hRule="atLeast" w:val="317"/>
        </w:trPr>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391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any_oop</w:t>
            </w:r>
          </w:p>
        </w:tc>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OOP payment</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since previous interview / recent period</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market-based with Medicare/Medicaid</w:t>
            </w:r>
          </w:p>
        </w:tc>
      </w:tr>
      <w:tr>
        <w:trPr>
          <w:trHeight w:hRule="atLeast" w:val="317"/>
        </w:trPr>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391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insurance_any</w:t>
            </w:r>
          </w:p>
        </w:tc>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Insurance coverage</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since previous interview / recent period</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market-based with Medicare/Medicaid</w:t>
            </w:r>
          </w:p>
        </w:tc>
      </w:tr>
      <w:tr>
        <w:trPr>
          <w:trHeight w:hRule="atLeast" w:val="317"/>
        </w:trPr>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391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past year</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coverage expansion</w:t>
            </w:r>
          </w:p>
        </w:tc>
      </w:tr>
      <w:tr>
        <w:trPr>
          <w:trHeight w:hRule="atLeast" w:val="317"/>
        </w:trPr>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391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past year</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coverage expansion</w:t>
            </w:r>
          </w:p>
        </w:tc>
      </w:tr>
      <w:tr>
        <w:trPr>
          <w:trHeight w:hRule="atLeast" w:val="317"/>
        </w:trPr>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391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past year</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coverage expansion</w:t>
            </w:r>
          </w:p>
        </w:tc>
      </w:tr>
      <w:tr>
        <w:trPr>
          <w:trHeight w:hRule="atLeast" w:val="317"/>
        </w:trPr>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391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any_oop</w:t>
            </w:r>
          </w:p>
        </w:tc>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OOP payment</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past year</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coverage expansion</w:t>
            </w:r>
          </w:p>
        </w:tc>
      </w:tr>
      <w:tr>
        <w:trPr>
          <w:trHeight w:hRule="atLeast" w:val="317"/>
        </w:trPr>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391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insurance_any</w:t>
            </w:r>
          </w:p>
        </w:tc>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Insurance coverage</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past year</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coverage expansion</w:t>
            </w:r>
          </w:p>
        </w:tc>
      </w:tr>
      <w:tr>
        <w:trPr>
          <w:trHeight w:hRule="atLeast" w:val="317"/>
        </w:trPr>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SHARE</w:t>
            </w:r>
          </w:p>
        </w:tc>
        <w:tc>
          <w:tcPr>
            <w:tcW w:type="dxa" w:w="391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past year</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universal / UHC</w:t>
            </w:r>
          </w:p>
        </w:tc>
      </w:tr>
      <w:tr>
        <w:trPr>
          <w:trHeight w:hRule="atLeast" w:val="317"/>
        </w:trPr>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SHARE</w:t>
            </w:r>
          </w:p>
        </w:tc>
        <w:tc>
          <w:tcPr>
            <w:tcW w:type="dxa" w:w="391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past year</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universal / UHC</w:t>
            </w:r>
          </w:p>
        </w:tc>
      </w:tr>
      <w:tr>
        <w:trPr>
          <w:trHeight w:hRule="atLeast" w:val="317"/>
        </w:trPr>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SHARE</w:t>
            </w:r>
          </w:p>
        </w:tc>
        <w:tc>
          <w:tcPr>
            <w:tcW w:type="dxa" w:w="391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2107"/>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past year</w:t>
            </w:r>
          </w:p>
        </w:tc>
        <w:tc>
          <w:tcPr>
            <w:tcW w:type="dxa" w:w="27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universal / UHC</w:t>
            </w:r>
          </w:p>
        </w:tc>
      </w:tr>
      <w:tr>
        <w:trPr>
          <w:trHeight w:hRule="atLeast" w:val="317"/>
        </w:trPr>
        <w:tc>
          <w:tcPr>
            <w:tcW w:type="dxa" w:w="2107"/>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SHARE</w:t>
            </w:r>
          </w:p>
        </w:tc>
        <w:tc>
          <w:tcPr>
            <w:tcW w:type="dxa" w:w="3917"/>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left"/>
            </w:pPr>
            <w:r>
              <w:rPr>
                <w:sz w:val="12"/>
              </w:rPr>
            </w:r>
            <w:r>
              <w:rPr>
                <w:sz w:val="12"/>
              </w:rPr>
              <w:t>any_oop</w:t>
            </w:r>
          </w:p>
        </w:tc>
        <w:tc>
          <w:tcPr>
            <w:tcW w:type="dxa" w:w="2107"/>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Any OOP payment</w:t>
            </w:r>
          </w:p>
        </w:tc>
        <w:tc>
          <w:tcPr>
            <w:tcW w:type="dxa" w:w="2701"/>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past year</w:t>
            </w:r>
          </w:p>
        </w:tc>
        <w:tc>
          <w:tcPr>
            <w:tcW w:type="dxa" w:w="2701"/>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universal / UHC</w:t>
            </w:r>
          </w:p>
        </w:tc>
      </w:tr>
    </w:tbl>
    <w:p/>
    <w:p>
      <w:pPr>
        <w:pStyle w:val="Heading3"/>
      </w:pPr>
      <w:r>
        <w:t>Supplementary Table S16. need adjustment comparison</w:t>
      </w:r>
    </w:p>
    <w:p>
      <w:pPr>
        <w:spacing w:before="0" w:after="40"/>
      </w:pPr>
      <w:r>
        <w:rPr>
          <w:i/>
          <w:sz w:val="16"/>
        </w:rPr>
        <w:t>Part A: n_personwaves_minimal, RII_minimal, RII_CI_l_minimal, RII_CI_u_minimal, RII_p_minimal, n_personwaves_need_adjusted, RII_need_adjusted</w:t>
      </w:r>
    </w:p>
    <w:tbl>
      <w:tblPr>
        <w:tblW w:type="auto" w:w="0"/>
        <w:jc w:val="center"/>
        <w:tblLayout w:type="fixed"/>
        <w:tblLook w:firstColumn="1" w:firstRow="1" w:lastColumn="0" w:lastRow="0" w:noHBand="0" w:noVBand="1" w:val="04A0"/>
      </w:tblPr>
      <w:tblGrid>
        <w:gridCol w:w="1426"/>
        <w:gridCol w:w="1426"/>
        <w:gridCol w:w="1426"/>
        <w:gridCol w:w="1426"/>
        <w:gridCol w:w="1426"/>
        <w:gridCol w:w="1426"/>
        <w:gridCol w:w="1426"/>
        <w:gridCol w:w="1426"/>
        <w:gridCol w:w="1426"/>
        <w:gridCol w:w="1426"/>
      </w:tblGrid>
      <w:tr>
        <w:trPr>
          <w:trHeight w:hRule="atLeast" w:val="360"/>
        </w:trPr>
        <w:tc>
          <w:tcPr>
            <w:tcW w:type="dxa" w:w="1061"/>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cohort</w:t>
            </w:r>
          </w:p>
        </w:tc>
        <w:tc>
          <w:tcPr>
            <w:tcW w:type="dxa" w:w="1972"/>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outcome</w:t>
            </w:r>
          </w:p>
        </w:tc>
        <w:tc>
          <w:tcPr>
            <w:tcW w:type="dxa" w:w="1061"/>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label</w:t>
            </w:r>
          </w:p>
        </w:tc>
        <w:tc>
          <w:tcPr>
            <w:tcW w:type="dxa" w:w="979"/>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n_personwaves_minimal</w:t>
            </w:r>
          </w:p>
        </w:tc>
        <w:tc>
          <w:tcPr>
            <w:tcW w:type="dxa" w:w="136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RII_minimal</w:t>
            </w:r>
          </w:p>
        </w:tc>
        <w:tc>
          <w:tcPr>
            <w:tcW w:type="dxa" w:w="170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RII_CI_l_minimal</w:t>
            </w:r>
          </w:p>
        </w:tc>
        <w:tc>
          <w:tcPr>
            <w:tcW w:type="dxa" w:w="170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RII_CI_u_minimal</w:t>
            </w:r>
          </w:p>
        </w:tc>
        <w:tc>
          <w:tcPr>
            <w:tcW w:type="dxa" w:w="136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RII_p_minimal</w:t>
            </w:r>
          </w:p>
        </w:tc>
        <w:tc>
          <w:tcPr>
            <w:tcW w:type="dxa" w:w="979"/>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n_personwaves_need_adjusted</w:t>
            </w:r>
          </w:p>
        </w:tc>
        <w:tc>
          <w:tcPr>
            <w:tcW w:type="dxa" w:w="136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RII_need_adjusted</w:t>
            </w:r>
          </w:p>
        </w:tc>
      </w:tr>
      <w:tr>
        <w:trPr>
          <w:trHeight w:hRule="atLeast" w:val="317"/>
        </w:trPr>
        <w:tc>
          <w:tcPr>
            <w:tcW w:type="dxa" w:w="10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197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10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9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4547</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1.8360478615711495</w:t>
            </w:r>
          </w:p>
        </w:tc>
        <w:tc>
          <w:tcPr>
            <w:tcW w:type="dxa" w:w="170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0.7627283822576126</w:t>
            </w:r>
          </w:p>
        </w:tc>
        <w:tc>
          <w:tcPr>
            <w:tcW w:type="dxa" w:w="170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4.419753910300152</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0.1751996590987505</w:t>
            </w:r>
          </w:p>
        </w:tc>
        <w:tc>
          <w:tcPr>
            <w:tcW w:type="dxa" w:w="9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3481</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1.8221381071800935</w:t>
            </w:r>
          </w:p>
        </w:tc>
      </w:tr>
      <w:tr>
        <w:trPr>
          <w:trHeight w:hRule="atLeast" w:val="317"/>
        </w:trPr>
        <w:tc>
          <w:tcPr>
            <w:tcW w:type="dxa" w:w="10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197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10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9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4548</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4.27127380620579</w:t>
            </w:r>
          </w:p>
        </w:tc>
        <w:tc>
          <w:tcPr>
            <w:tcW w:type="dxa" w:w="170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1.8971650589470657</w:t>
            </w:r>
          </w:p>
        </w:tc>
        <w:tc>
          <w:tcPr>
            <w:tcW w:type="dxa" w:w="170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9.616337725355889</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0.0004539516229676</w:t>
            </w:r>
          </w:p>
        </w:tc>
        <w:tc>
          <w:tcPr>
            <w:tcW w:type="dxa" w:w="9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3481</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3.380084805303389</w:t>
            </w:r>
          </w:p>
        </w:tc>
      </w:tr>
      <w:tr>
        <w:trPr>
          <w:trHeight w:hRule="atLeast" w:val="317"/>
        </w:trPr>
        <w:tc>
          <w:tcPr>
            <w:tcW w:type="dxa" w:w="10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197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10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9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4556</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3.370547473947057</w:t>
            </w:r>
          </w:p>
        </w:tc>
        <w:tc>
          <w:tcPr>
            <w:tcW w:type="dxa" w:w="170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1.5008698989745652</w:t>
            </w:r>
          </w:p>
        </w:tc>
        <w:tc>
          <w:tcPr>
            <w:tcW w:type="dxa" w:w="170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7.56933714367431</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0.0032430794466864</w:t>
            </w:r>
          </w:p>
        </w:tc>
        <w:tc>
          <w:tcPr>
            <w:tcW w:type="dxa" w:w="9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3485</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3.0303667709539557</w:t>
            </w:r>
          </w:p>
        </w:tc>
      </w:tr>
      <w:tr>
        <w:trPr>
          <w:trHeight w:hRule="atLeast" w:val="317"/>
        </w:trPr>
        <w:tc>
          <w:tcPr>
            <w:tcW w:type="dxa" w:w="10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197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any_oop</w:t>
            </w:r>
          </w:p>
        </w:tc>
        <w:tc>
          <w:tcPr>
            <w:tcW w:type="dxa" w:w="10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OOP payment</w:t>
            </w:r>
          </w:p>
        </w:tc>
        <w:tc>
          <w:tcPr>
            <w:tcW w:type="dxa" w:w="9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4530</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2.481100301486586</w:t>
            </w:r>
          </w:p>
        </w:tc>
        <w:tc>
          <w:tcPr>
            <w:tcW w:type="dxa" w:w="170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1.1421356138377043</w:t>
            </w:r>
          </w:p>
        </w:tc>
        <w:tc>
          <w:tcPr>
            <w:tcW w:type="dxa" w:w="170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5.389779139582601</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0.0216895823149999</w:t>
            </w:r>
          </w:p>
        </w:tc>
        <w:tc>
          <w:tcPr>
            <w:tcW w:type="dxa" w:w="9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3471</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2.2272715268601972</w:t>
            </w:r>
          </w:p>
        </w:tc>
      </w:tr>
      <w:tr>
        <w:trPr>
          <w:trHeight w:hRule="atLeast" w:val="317"/>
        </w:trPr>
        <w:tc>
          <w:tcPr>
            <w:tcW w:type="dxa" w:w="10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197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insurance_any</w:t>
            </w:r>
          </w:p>
        </w:tc>
        <w:tc>
          <w:tcPr>
            <w:tcW w:type="dxa" w:w="10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Insurance coverage</w:t>
            </w:r>
          </w:p>
        </w:tc>
        <w:tc>
          <w:tcPr>
            <w:tcW w:type="dxa" w:w="9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4445</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0.7749547423663069</w:t>
            </w:r>
          </w:p>
        </w:tc>
        <w:tc>
          <w:tcPr>
            <w:tcW w:type="dxa" w:w="170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0.2110525516902677</w:t>
            </w:r>
          </w:p>
        </w:tc>
        <w:tc>
          <w:tcPr>
            <w:tcW w:type="dxa" w:w="170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2.8455228231373355</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0.7008442901167334</w:t>
            </w:r>
          </w:p>
        </w:tc>
        <w:tc>
          <w:tcPr>
            <w:tcW w:type="dxa" w:w="9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3441</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0.5590778136729724</w:t>
            </w:r>
          </w:p>
        </w:tc>
      </w:tr>
      <w:tr>
        <w:trPr>
          <w:trHeight w:hRule="atLeast" w:val="317"/>
        </w:trPr>
        <w:tc>
          <w:tcPr>
            <w:tcW w:type="dxa" w:w="10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97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10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9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33484</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6.3277062045643415</w:t>
            </w:r>
          </w:p>
        </w:tc>
        <w:tc>
          <w:tcPr>
            <w:tcW w:type="dxa" w:w="170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4.951863059804006</w:t>
            </w:r>
          </w:p>
        </w:tc>
        <w:tc>
          <w:tcPr>
            <w:tcW w:type="dxa" w:w="170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8.085818474323245</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3.121073485961734e-49</w:t>
            </w:r>
          </w:p>
        </w:tc>
        <w:tc>
          <w:tcPr>
            <w:tcW w:type="dxa" w:w="9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18004</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8.211299836321494</w:t>
            </w:r>
          </w:p>
        </w:tc>
      </w:tr>
      <w:tr>
        <w:trPr>
          <w:trHeight w:hRule="atLeast" w:val="317"/>
        </w:trPr>
        <w:tc>
          <w:tcPr>
            <w:tcW w:type="dxa" w:w="10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97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10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9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33405</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1.0675680609363938</w:t>
            </w:r>
          </w:p>
        </w:tc>
        <w:tc>
          <w:tcPr>
            <w:tcW w:type="dxa" w:w="170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0.9519355351405382</w:t>
            </w:r>
          </w:p>
        </w:tc>
        <w:tc>
          <w:tcPr>
            <w:tcW w:type="dxa" w:w="170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1.1972465809496573</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0.2636330470311954</w:t>
            </w:r>
          </w:p>
        </w:tc>
        <w:tc>
          <w:tcPr>
            <w:tcW w:type="dxa" w:w="9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17943</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1.2704438999608036</w:t>
            </w:r>
          </w:p>
        </w:tc>
      </w:tr>
      <w:tr>
        <w:trPr>
          <w:trHeight w:hRule="atLeast" w:val="317"/>
        </w:trPr>
        <w:tc>
          <w:tcPr>
            <w:tcW w:type="dxa" w:w="10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97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10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9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33530</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5.560511351581061</w:t>
            </w:r>
          </w:p>
        </w:tc>
        <w:tc>
          <w:tcPr>
            <w:tcW w:type="dxa" w:w="170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4.198845329090391</w:t>
            </w:r>
          </w:p>
        </w:tc>
        <w:tc>
          <w:tcPr>
            <w:tcW w:type="dxa" w:w="170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7.363759335655258</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4.9704065790204736e-33</w:t>
            </w:r>
          </w:p>
        </w:tc>
        <w:tc>
          <w:tcPr>
            <w:tcW w:type="dxa" w:w="9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18025</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7.453082849083911</w:t>
            </w:r>
          </w:p>
        </w:tc>
      </w:tr>
      <w:tr>
        <w:trPr>
          <w:trHeight w:hRule="atLeast" w:val="317"/>
        </w:trPr>
        <w:tc>
          <w:tcPr>
            <w:tcW w:type="dxa" w:w="10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97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any_oop</w:t>
            </w:r>
          </w:p>
        </w:tc>
        <w:tc>
          <w:tcPr>
            <w:tcW w:type="dxa" w:w="10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OOP payment</w:t>
            </w:r>
          </w:p>
        </w:tc>
        <w:tc>
          <w:tcPr>
            <w:tcW w:type="dxa" w:w="9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33616</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5.506699526654062</w:t>
            </w:r>
          </w:p>
        </w:tc>
        <w:tc>
          <w:tcPr>
            <w:tcW w:type="dxa" w:w="170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4.695157238485905</w:t>
            </w:r>
          </w:p>
        </w:tc>
        <w:tc>
          <w:tcPr>
            <w:tcW w:type="dxa" w:w="170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6.458514195923047</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1.1747984954553935e-97</w:t>
            </w:r>
          </w:p>
        </w:tc>
        <w:tc>
          <w:tcPr>
            <w:tcW w:type="dxa" w:w="9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18066</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5.963848881325302</w:t>
            </w:r>
          </w:p>
        </w:tc>
      </w:tr>
      <w:tr>
        <w:trPr>
          <w:trHeight w:hRule="atLeast" w:val="317"/>
        </w:trPr>
        <w:tc>
          <w:tcPr>
            <w:tcW w:type="dxa" w:w="10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97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insurance_any</w:t>
            </w:r>
          </w:p>
        </w:tc>
        <w:tc>
          <w:tcPr>
            <w:tcW w:type="dxa" w:w="10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Insurance coverage</w:t>
            </w:r>
          </w:p>
        </w:tc>
        <w:tc>
          <w:tcPr>
            <w:tcW w:type="dxa" w:w="9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33525</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2.93127822627651</w:t>
            </w:r>
          </w:p>
        </w:tc>
        <w:tc>
          <w:tcPr>
            <w:tcW w:type="dxa" w:w="170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2.143254114428818</w:t>
            </w:r>
          </w:p>
        </w:tc>
        <w:tc>
          <w:tcPr>
            <w:tcW w:type="dxa" w:w="170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4.009040263586593</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1.674167437106221e-11</w:t>
            </w:r>
          </w:p>
        </w:tc>
        <w:tc>
          <w:tcPr>
            <w:tcW w:type="dxa" w:w="9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18021</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4.905674461497155</w:t>
            </w:r>
          </w:p>
        </w:tc>
      </w:tr>
      <w:tr>
        <w:trPr>
          <w:trHeight w:hRule="atLeast" w:val="317"/>
        </w:trPr>
        <w:tc>
          <w:tcPr>
            <w:tcW w:type="dxa" w:w="10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197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10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9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5761</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1.8932936075407003</w:t>
            </w:r>
          </w:p>
        </w:tc>
        <w:tc>
          <w:tcPr>
            <w:tcW w:type="dxa" w:w="170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0.7530602967863066</w:t>
            </w:r>
          </w:p>
        </w:tc>
        <w:tc>
          <w:tcPr>
            <w:tcW w:type="dxa" w:w="170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4.7599915964918535</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0.1747650161513568</w:t>
            </w:r>
          </w:p>
        </w:tc>
        <w:tc>
          <w:tcPr>
            <w:tcW w:type="dxa" w:w="9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5749</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1.9059440667907737</w:t>
            </w:r>
          </w:p>
        </w:tc>
      </w:tr>
      <w:tr>
        <w:trPr>
          <w:trHeight w:hRule="atLeast" w:val="317"/>
        </w:trPr>
        <w:tc>
          <w:tcPr>
            <w:tcW w:type="dxa" w:w="10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197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10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9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5767</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1.7506223731919648</w:t>
            </w:r>
          </w:p>
        </w:tc>
        <w:tc>
          <w:tcPr>
            <w:tcW w:type="dxa" w:w="170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0.8855093357483927</w:t>
            </w:r>
          </w:p>
        </w:tc>
        <w:tc>
          <w:tcPr>
            <w:tcW w:type="dxa" w:w="170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3.4609219460460436</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0.1073253552433296</w:t>
            </w:r>
          </w:p>
        </w:tc>
        <w:tc>
          <w:tcPr>
            <w:tcW w:type="dxa" w:w="9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5755</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1.6398366822018584</w:t>
            </w:r>
          </w:p>
        </w:tc>
      </w:tr>
      <w:tr>
        <w:trPr>
          <w:trHeight w:hRule="atLeast" w:val="317"/>
        </w:trPr>
        <w:tc>
          <w:tcPr>
            <w:tcW w:type="dxa" w:w="10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197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10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9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5777</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2.448605470499992</w:t>
            </w:r>
          </w:p>
        </w:tc>
        <w:tc>
          <w:tcPr>
            <w:tcW w:type="dxa" w:w="170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0.889083975124443</w:t>
            </w:r>
          </w:p>
        </w:tc>
        <w:tc>
          <w:tcPr>
            <w:tcW w:type="dxa" w:w="170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6.743647302070974</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0.0831755200571417</w:t>
            </w:r>
          </w:p>
        </w:tc>
        <w:tc>
          <w:tcPr>
            <w:tcW w:type="dxa" w:w="9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5765</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2.526370051442054</w:t>
            </w:r>
          </w:p>
        </w:tc>
      </w:tr>
      <w:tr>
        <w:trPr>
          <w:trHeight w:hRule="atLeast" w:val="317"/>
        </w:trPr>
        <w:tc>
          <w:tcPr>
            <w:tcW w:type="dxa" w:w="10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197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any_oop</w:t>
            </w:r>
          </w:p>
        </w:tc>
        <w:tc>
          <w:tcPr>
            <w:tcW w:type="dxa" w:w="10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OOP payment</w:t>
            </w:r>
          </w:p>
        </w:tc>
        <w:tc>
          <w:tcPr>
            <w:tcW w:type="dxa" w:w="9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5783</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2.665404246275206</w:t>
            </w:r>
          </w:p>
        </w:tc>
        <w:tc>
          <w:tcPr>
            <w:tcW w:type="dxa" w:w="170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1.4124331259761402</w:t>
            </w:r>
          </w:p>
        </w:tc>
        <w:tc>
          <w:tcPr>
            <w:tcW w:type="dxa" w:w="170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5.029887550358904</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0.0024799244805941</w:t>
            </w:r>
          </w:p>
        </w:tc>
        <w:tc>
          <w:tcPr>
            <w:tcW w:type="dxa" w:w="9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5771</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2.7684073896213772</w:t>
            </w:r>
          </w:p>
        </w:tc>
      </w:tr>
      <w:tr>
        <w:trPr>
          <w:trHeight w:hRule="atLeast" w:val="317"/>
        </w:trPr>
        <w:tc>
          <w:tcPr>
            <w:tcW w:type="dxa" w:w="10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197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insurance_any</w:t>
            </w:r>
          </w:p>
        </w:tc>
        <w:tc>
          <w:tcPr>
            <w:tcW w:type="dxa" w:w="10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Insurance coverage</w:t>
            </w:r>
          </w:p>
        </w:tc>
        <w:tc>
          <w:tcPr>
            <w:tcW w:type="dxa" w:w="9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5778</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2.618739792269288</w:t>
            </w:r>
          </w:p>
        </w:tc>
        <w:tc>
          <w:tcPr>
            <w:tcW w:type="dxa" w:w="170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0.7590324078958175</w:t>
            </w:r>
          </w:p>
        </w:tc>
        <w:tc>
          <w:tcPr>
            <w:tcW w:type="dxa" w:w="170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9.034921339690513</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0.1275993115363511</w:t>
            </w:r>
          </w:p>
        </w:tc>
        <w:tc>
          <w:tcPr>
            <w:tcW w:type="dxa" w:w="9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5766</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2.409624122111609</w:t>
            </w:r>
          </w:p>
        </w:tc>
      </w:tr>
      <w:tr>
        <w:trPr>
          <w:trHeight w:hRule="atLeast" w:val="317"/>
        </w:trPr>
        <w:tc>
          <w:tcPr>
            <w:tcW w:type="dxa" w:w="10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SHARE</w:t>
            </w:r>
          </w:p>
        </w:tc>
        <w:tc>
          <w:tcPr>
            <w:tcW w:type="dxa" w:w="197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10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9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35798</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1.4662780261256028</w:t>
            </w:r>
          </w:p>
        </w:tc>
        <w:tc>
          <w:tcPr>
            <w:tcW w:type="dxa" w:w="170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1.1764481692660735</w:t>
            </w:r>
          </w:p>
        </w:tc>
        <w:tc>
          <w:tcPr>
            <w:tcW w:type="dxa" w:w="170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1.8275103876782368</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0.0006586629848087</w:t>
            </w:r>
          </w:p>
        </w:tc>
        <w:tc>
          <w:tcPr>
            <w:tcW w:type="dxa" w:w="9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33786</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1.50687148860935</w:t>
            </w:r>
          </w:p>
        </w:tc>
      </w:tr>
      <w:tr>
        <w:trPr>
          <w:trHeight w:hRule="atLeast" w:val="317"/>
        </w:trPr>
        <w:tc>
          <w:tcPr>
            <w:tcW w:type="dxa" w:w="10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SHARE</w:t>
            </w:r>
          </w:p>
        </w:tc>
        <w:tc>
          <w:tcPr>
            <w:tcW w:type="dxa" w:w="197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10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9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36969</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1.2375358161104446</w:t>
            </w:r>
          </w:p>
        </w:tc>
        <w:tc>
          <w:tcPr>
            <w:tcW w:type="dxa" w:w="170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1.1241648631748613</w:t>
            </w:r>
          </w:p>
        </w:tc>
        <w:tc>
          <w:tcPr>
            <w:tcW w:type="dxa" w:w="170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1.362340121386558</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1.3767156285024576e-05</w:t>
            </w:r>
          </w:p>
        </w:tc>
        <w:tc>
          <w:tcPr>
            <w:tcW w:type="dxa" w:w="9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34773</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1.4327741614657368</w:t>
            </w:r>
          </w:p>
        </w:tc>
      </w:tr>
      <w:tr>
        <w:trPr>
          <w:trHeight w:hRule="atLeast" w:val="317"/>
        </w:trPr>
        <w:tc>
          <w:tcPr>
            <w:tcW w:type="dxa" w:w="10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SHARE</w:t>
            </w:r>
          </w:p>
        </w:tc>
        <w:tc>
          <w:tcPr>
            <w:tcW w:type="dxa" w:w="197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106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9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36991</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1.5578967409325348</w:t>
            </w:r>
          </w:p>
        </w:tc>
        <w:tc>
          <w:tcPr>
            <w:tcW w:type="dxa" w:w="170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1.2755584202872183</w:t>
            </w:r>
          </w:p>
        </w:tc>
        <w:tc>
          <w:tcPr>
            <w:tcW w:type="dxa" w:w="170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1.9027292022122475</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1.3881380794664484e-05</w:t>
            </w:r>
          </w:p>
        </w:tc>
        <w:tc>
          <w:tcPr>
            <w:tcW w:type="dxa" w:w="9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34789</w:t>
            </w:r>
          </w:p>
        </w:tc>
        <w:tc>
          <w:tcPr>
            <w:tcW w:type="dxa" w:w="136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1.650608816753219</w:t>
            </w:r>
          </w:p>
        </w:tc>
      </w:tr>
      <w:tr>
        <w:trPr>
          <w:trHeight w:hRule="atLeast" w:val="317"/>
        </w:trPr>
        <w:tc>
          <w:tcPr>
            <w:tcW w:type="dxa" w:w="1061"/>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SHARE</w:t>
            </w:r>
          </w:p>
        </w:tc>
        <w:tc>
          <w:tcPr>
            <w:tcW w:type="dxa" w:w="1972"/>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left"/>
            </w:pPr>
            <w:r>
              <w:rPr>
                <w:sz w:val="12"/>
              </w:rPr>
            </w:r>
            <w:r>
              <w:rPr>
                <w:sz w:val="12"/>
              </w:rPr>
              <w:t>any_oop</w:t>
            </w:r>
          </w:p>
        </w:tc>
        <w:tc>
          <w:tcPr>
            <w:tcW w:type="dxa" w:w="1061"/>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Any OOP payment</w:t>
            </w:r>
          </w:p>
        </w:tc>
        <w:tc>
          <w:tcPr>
            <w:tcW w:type="dxa" w:w="979"/>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23291</w:t>
            </w:r>
          </w:p>
        </w:tc>
        <w:tc>
          <w:tcPr>
            <w:tcW w:type="dxa" w:w="136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3.258499391400825</w:t>
            </w:r>
          </w:p>
        </w:tc>
        <w:tc>
          <w:tcPr>
            <w:tcW w:type="dxa" w:w="170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2.733247894874581</w:t>
            </w:r>
          </w:p>
        </w:tc>
        <w:tc>
          <w:tcPr>
            <w:tcW w:type="dxa" w:w="170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3.884689092295729</w:t>
            </w:r>
          </w:p>
        </w:tc>
        <w:tc>
          <w:tcPr>
            <w:tcW w:type="dxa" w:w="136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1.2757552958984766e-39</w:t>
            </w:r>
          </w:p>
        </w:tc>
        <w:tc>
          <w:tcPr>
            <w:tcW w:type="dxa" w:w="979"/>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21905</w:t>
            </w:r>
          </w:p>
        </w:tc>
        <w:tc>
          <w:tcPr>
            <w:tcW w:type="dxa" w:w="136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3.263911613546829</w:t>
            </w:r>
          </w:p>
        </w:tc>
      </w:tr>
    </w:tbl>
    <w:p/>
    <w:p>
      <w:pPr>
        <w:spacing w:before="0" w:after="40"/>
      </w:pPr>
      <w:r>
        <w:rPr>
          <w:i/>
          <w:sz w:val="16"/>
        </w:rPr>
        <w:t>Part B: RII_CI_l_need_adjusted, RII_CI_u_need_adjusted, RII_p_need_adjusted, SII_abs_diff_minimal, SII_CI_l_minimal, SII_CI_u_minimal, SII_p_minimal</w:t>
      </w:r>
    </w:p>
    <w:tbl>
      <w:tblPr>
        <w:tblW w:type="auto" w:w="0"/>
        <w:jc w:val="center"/>
        <w:tblLayout w:type="fixed"/>
        <w:tblLook w:firstColumn="1" w:firstRow="1" w:lastColumn="0" w:lastRow="0" w:noHBand="0" w:noVBand="1" w:val="04A0"/>
      </w:tblPr>
      <w:tblGrid>
        <w:gridCol w:w="1426"/>
        <w:gridCol w:w="1426"/>
        <w:gridCol w:w="1426"/>
        <w:gridCol w:w="1426"/>
        <w:gridCol w:w="1426"/>
        <w:gridCol w:w="1426"/>
        <w:gridCol w:w="1426"/>
        <w:gridCol w:w="1426"/>
        <w:gridCol w:w="1426"/>
        <w:gridCol w:w="1426"/>
      </w:tblGrid>
      <w:tr>
        <w:trPr>
          <w:trHeight w:hRule="atLeast" w:val="360"/>
        </w:trPr>
        <w:tc>
          <w:tcPr>
            <w:tcW w:type="dxa" w:w="958"/>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cohort</w:t>
            </w:r>
          </w:p>
        </w:tc>
        <w:tc>
          <w:tcPr>
            <w:tcW w:type="dxa" w:w="1782"/>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outcome</w:t>
            </w:r>
          </w:p>
        </w:tc>
        <w:tc>
          <w:tcPr>
            <w:tcW w:type="dxa" w:w="958"/>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label</w:t>
            </w:r>
          </w:p>
        </w:tc>
        <w:tc>
          <w:tcPr>
            <w:tcW w:type="dxa" w:w="153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RII_CI_l_need_adjusted</w:t>
            </w:r>
          </w:p>
        </w:tc>
        <w:tc>
          <w:tcPr>
            <w:tcW w:type="dxa" w:w="153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RII_CI_u_need_adjusted</w:t>
            </w:r>
          </w:p>
        </w:tc>
        <w:tc>
          <w:tcPr>
            <w:tcW w:type="dxa" w:w="1229"/>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RII_p_need_adjusted</w:t>
            </w:r>
          </w:p>
        </w:tc>
        <w:tc>
          <w:tcPr>
            <w:tcW w:type="dxa" w:w="1229"/>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SII_abs_diff_minimal</w:t>
            </w:r>
          </w:p>
        </w:tc>
        <w:tc>
          <w:tcPr>
            <w:tcW w:type="dxa" w:w="153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SII_CI_l_minimal</w:t>
            </w:r>
          </w:p>
        </w:tc>
        <w:tc>
          <w:tcPr>
            <w:tcW w:type="dxa" w:w="153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SII_CI_u_minimal</w:t>
            </w:r>
          </w:p>
        </w:tc>
        <w:tc>
          <w:tcPr>
            <w:tcW w:type="dxa" w:w="1229"/>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SII_p_minimal</w:t>
            </w:r>
          </w:p>
        </w:tc>
      </w:tr>
      <w:tr>
        <w:trPr>
          <w:trHeight w:hRule="atLeast" w:val="317"/>
        </w:trPr>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178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0.6363809917792469</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5.217294866641127</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0.2635994564830261</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0.1232237333456926</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-0.0655255965489223</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0.3119730632403076</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0.2006954046167226</w:t>
            </w:r>
          </w:p>
        </w:tc>
      </w:tr>
      <w:tr>
        <w:trPr>
          <w:trHeight w:hRule="atLeast" w:val="317"/>
        </w:trPr>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178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1.1441198256695178</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9.985818823091511</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0.0275523287509044</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0.3321443168553771</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0.1340536652437655</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0.5302349684669887</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0.0010148090154439</w:t>
            </w:r>
          </w:p>
        </w:tc>
      </w:tr>
      <w:tr>
        <w:trPr>
          <w:trHeight w:hRule="atLeast" w:val="317"/>
        </w:trPr>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178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1.0342392659297894</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8.879108605730803</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0.0432403400322495</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0.3009485435706475</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0.1052278319388433</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0.4966692552024516</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0.0025801492132739</w:t>
            </w:r>
          </w:p>
        </w:tc>
      </w:tr>
      <w:tr>
        <w:trPr>
          <w:trHeight w:hRule="atLeast" w:val="317"/>
        </w:trPr>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178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any_oop</w:t>
            </w:r>
          </w:p>
        </w:tc>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OOP payment</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0.8267887494932891</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6.000007205471076</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0.1132383051108523</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0.223588885443126</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0.0316181563697169</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0.4155596145165351</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0.0224410974695795</w:t>
            </w:r>
          </w:p>
        </w:tc>
      </w:tr>
      <w:tr>
        <w:trPr>
          <w:trHeight w:hRule="atLeast" w:val="317"/>
        </w:trPr>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178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insurance_any</w:t>
            </w:r>
          </w:p>
        </w:tc>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Insurance coverage</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0.1133682481377702</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2.757103570670901</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0.475079008348351</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-0.0196057526923675</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-0.1326039888777953</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0.0933924834930602</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0.7338040459543291</w:t>
            </w:r>
          </w:p>
        </w:tc>
      </w:tr>
      <w:tr>
        <w:trPr>
          <w:trHeight w:hRule="atLeast" w:val="317"/>
        </w:trPr>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78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5.769767006294896</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11.6859909470194</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1.3574855944624239e-31</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0.0984548329436014</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0.0841755583425861</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0.1127341075446166</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1.2913404166130294e-41</w:t>
            </w:r>
          </w:p>
        </w:tc>
      </w:tr>
      <w:tr>
        <w:trPr>
          <w:trHeight w:hRule="atLeast" w:val="317"/>
        </w:trPr>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78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1.0846600667335466</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1.4880493460114748</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0.0030025003825667</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0.0162150531117439</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-0.0121932965012416</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0.0446234027247296</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0.2632518705835264</w:t>
            </w:r>
          </w:p>
        </w:tc>
      </w:tr>
      <w:tr>
        <w:trPr>
          <w:trHeight w:hRule="atLeast" w:val="317"/>
        </w:trPr>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78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4.9339954929667496</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11.258308613068504</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1.3674031907205588e-21</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0.070280514348636</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0.0577105386835542</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0.0828504900137177</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6.040179700895526e-28</w:t>
            </w:r>
          </w:p>
        </w:tc>
      </w:tr>
      <w:tr>
        <w:trPr>
          <w:trHeight w:hRule="atLeast" w:val="317"/>
        </w:trPr>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78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any_oop</w:t>
            </w:r>
          </w:p>
        </w:tc>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OOP payment</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4.689838059135811</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7.583949174961283</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4.7554851968749014e-48</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0.2681022071005082</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0.2421861319647226</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0.2940182822362938</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2.0850928786452347e-91</w:t>
            </w:r>
          </w:p>
        </w:tc>
      </w:tr>
      <w:tr>
        <w:trPr>
          <w:trHeight w:hRule="atLeast" w:val="317"/>
        </w:trPr>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78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insurance_any</w:t>
            </w:r>
          </w:p>
        </w:tc>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Insurance coverage</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2.123081660240978</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11.33524083075253</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0.000197739514154</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0.0417919376185061</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0.0283730379722903</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0.055210837264722</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1.0329031818910223e-09</w:t>
            </w:r>
          </w:p>
        </w:tc>
      </w:tr>
      <w:tr>
        <w:trPr>
          <w:trHeight w:hRule="atLeast" w:val="317"/>
        </w:trPr>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178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0.7314745397463872</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4.966164354803702</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0.1868242133037062</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0.0812163765104345</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-0.026377935450106</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0.1888106884709751</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0.1390109177998366</w:t>
            </w:r>
          </w:p>
        </w:tc>
      </w:tr>
      <w:tr>
        <w:trPr>
          <w:trHeight w:hRule="atLeast" w:val="317"/>
        </w:trPr>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178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0.8108091932433058</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3.316519307752682</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0.168704628101539</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0.1108572551135714</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-0.03165913323913</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0.2533736434662729</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0.1273593626343245</w:t>
            </w:r>
          </w:p>
        </w:tc>
      </w:tr>
      <w:tr>
        <w:trPr>
          <w:trHeight w:hRule="atLeast" w:val="317"/>
        </w:trPr>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178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0.8900312312098241</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7.171147947412473</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0.0816598395920797</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0.1016599399339024</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0.0015059038686464</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0.2018139759991584</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0.0466493145464126</w:t>
            </w:r>
          </w:p>
        </w:tc>
      </w:tr>
      <w:tr>
        <w:trPr>
          <w:trHeight w:hRule="atLeast" w:val="317"/>
        </w:trPr>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178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any_oop</w:t>
            </w:r>
          </w:p>
        </w:tc>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OOP payment</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1.4594926440233298</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5.251194314883946</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0.0018235137663538</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0.2412144928175806</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0.083472667263168</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0.3989563183719933</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0.0027249112172676</w:t>
            </w:r>
          </w:p>
        </w:tc>
      </w:tr>
      <w:tr>
        <w:trPr>
          <w:trHeight w:hRule="atLeast" w:val="317"/>
        </w:trPr>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178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insurance_any</w:t>
            </w:r>
          </w:p>
        </w:tc>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Insurance coverage</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0.6882059385664289</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8.436847293060216</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0.1689588118174623</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0.0728288106264513</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-0.0048427766878013</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0.150500397940704</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0.0660925920869304</w:t>
            </w:r>
          </w:p>
        </w:tc>
      </w:tr>
      <w:tr>
        <w:trPr>
          <w:trHeight w:hRule="atLeast" w:val="317"/>
        </w:trPr>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SHARE</w:t>
            </w:r>
          </w:p>
        </w:tc>
        <w:tc>
          <w:tcPr>
            <w:tcW w:type="dxa" w:w="178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1.1971063595534042</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1.896791930861396</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0.0004789379197588</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0.0178859808558632</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0.0077983469070333</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0.0279736148046931</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0.0005104769523679</w:t>
            </w:r>
          </w:p>
        </w:tc>
      </w:tr>
      <w:tr>
        <w:trPr>
          <w:trHeight w:hRule="atLeast" w:val="317"/>
        </w:trPr>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SHARE</w:t>
            </w:r>
          </w:p>
        </w:tc>
        <w:tc>
          <w:tcPr>
            <w:tcW w:type="dxa" w:w="178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1.293896419950325</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1.5865580630037277</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4.735306939202479e-12</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0.0470741652230412</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0.0257161604326043</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0.0684321700134781</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1.560694895212087e-05</w:t>
            </w:r>
          </w:p>
        </w:tc>
      </w:tr>
      <w:tr>
        <w:trPr>
          <w:trHeight w:hRule="atLeast" w:val="317"/>
        </w:trPr>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SHARE</w:t>
            </w:r>
          </w:p>
        </w:tc>
        <w:tc>
          <w:tcPr>
            <w:tcW w:type="dxa" w:w="1782"/>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9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1.3371171165380686</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2.037599722750907</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3.110375832539927e-06</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0.0248727801759617</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0.0142149456897169</w:t>
            </w:r>
          </w:p>
        </w:tc>
        <w:tc>
          <w:tcPr>
            <w:tcW w:type="dxa" w:w="153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0.0355306146622065</w:t>
            </w:r>
          </w:p>
        </w:tc>
        <w:tc>
          <w:tcPr>
            <w:tcW w:type="dxa" w:w="122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4.7813244192144315e-06</w:t>
            </w:r>
          </w:p>
        </w:tc>
      </w:tr>
      <w:tr>
        <w:trPr>
          <w:trHeight w:hRule="atLeast" w:val="317"/>
        </w:trPr>
        <w:tc>
          <w:tcPr>
            <w:tcW w:type="dxa" w:w="958"/>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SHARE</w:t>
            </w:r>
          </w:p>
        </w:tc>
        <w:tc>
          <w:tcPr>
            <w:tcW w:type="dxa" w:w="1782"/>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left"/>
            </w:pPr>
            <w:r>
              <w:rPr>
                <w:sz w:val="12"/>
              </w:rPr>
            </w:r>
            <w:r>
              <w:rPr>
                <w:sz w:val="12"/>
              </w:rPr>
              <w:t>any_oop</w:t>
            </w:r>
          </w:p>
        </w:tc>
        <w:tc>
          <w:tcPr>
            <w:tcW w:type="dxa" w:w="958"/>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Any OOP payment</w:t>
            </w:r>
          </w:p>
        </w:tc>
        <w:tc>
          <w:tcPr>
            <w:tcW w:type="dxa" w:w="153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2.7177661568452742</w:t>
            </w:r>
          </w:p>
        </w:tc>
        <w:tc>
          <w:tcPr>
            <w:tcW w:type="dxa" w:w="153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3.919807079138767</w:t>
            </w:r>
          </w:p>
        </w:tc>
        <w:tc>
          <w:tcPr>
            <w:tcW w:type="dxa" w:w="1229"/>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9.65584178632563e-37</w:t>
            </w:r>
          </w:p>
        </w:tc>
        <w:tc>
          <w:tcPr>
            <w:tcW w:type="dxa" w:w="1229"/>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0.1451474568501951</w:t>
            </w:r>
          </w:p>
        </w:tc>
        <w:tc>
          <w:tcPr>
            <w:tcW w:type="dxa" w:w="153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0.1259280332956352</w:t>
            </w:r>
          </w:p>
        </w:tc>
        <w:tc>
          <w:tcPr>
            <w:tcW w:type="dxa" w:w="153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0.164366880404755</w:t>
            </w:r>
          </w:p>
        </w:tc>
        <w:tc>
          <w:tcPr>
            <w:tcW w:type="dxa" w:w="1229"/>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1.4184946823871169e-49</w:t>
            </w:r>
          </w:p>
        </w:tc>
      </w:tr>
    </w:tbl>
    <w:p/>
    <w:p>
      <w:pPr>
        <w:spacing w:before="0" w:after="40"/>
      </w:pPr>
      <w:r>
        <w:rPr>
          <w:i/>
          <w:sz w:val="16"/>
        </w:rPr>
        <w:t>Part C: SII_abs_diff_need_adjusted, SII_CI_l_need_adjusted, SII_CI_u_need_adjusted, SII_p_need_adjusted, RII_percent_change_after_need_adjustment, SII_pp_change_after_need_adjustment</w:t>
      </w:r>
    </w:p>
    <w:tbl>
      <w:tblPr>
        <w:tblW w:type="auto" w:w="0"/>
        <w:jc w:val="center"/>
        <w:tblLayout w:type="fixed"/>
        <w:tblLook w:firstColumn="1" w:firstRow="1" w:lastColumn="0" w:lastRow="0" w:noHBand="0" w:noVBand="1" w:val="04A0"/>
      </w:tblPr>
      <w:tblGrid>
        <w:gridCol w:w="1584"/>
        <w:gridCol w:w="1584"/>
        <w:gridCol w:w="1584"/>
        <w:gridCol w:w="1584"/>
        <w:gridCol w:w="1584"/>
        <w:gridCol w:w="1584"/>
        <w:gridCol w:w="1584"/>
        <w:gridCol w:w="1584"/>
        <w:gridCol w:w="1584"/>
      </w:tblGrid>
      <w:tr>
        <w:trPr>
          <w:trHeight w:hRule="atLeast" w:val="360"/>
        </w:trPr>
        <w:tc>
          <w:tcPr>
            <w:tcW w:type="dxa" w:w="111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cohort</w:t>
            </w:r>
          </w:p>
        </w:tc>
        <w:tc>
          <w:tcPr>
            <w:tcW w:type="dxa" w:w="2063"/>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outcome</w:t>
            </w:r>
          </w:p>
        </w:tc>
        <w:tc>
          <w:tcPr>
            <w:tcW w:type="dxa" w:w="111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label</w:t>
            </w:r>
          </w:p>
        </w:tc>
        <w:tc>
          <w:tcPr>
            <w:tcW w:type="dxa" w:w="1423"/>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SII_abs_diff_need_adjusted</w:t>
            </w:r>
          </w:p>
        </w:tc>
        <w:tc>
          <w:tcPr>
            <w:tcW w:type="dxa" w:w="1779"/>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SII_CI_l_need_adjusted</w:t>
            </w:r>
          </w:p>
        </w:tc>
        <w:tc>
          <w:tcPr>
            <w:tcW w:type="dxa" w:w="1779"/>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SII_CI_u_need_adjusted</w:t>
            </w:r>
          </w:p>
        </w:tc>
        <w:tc>
          <w:tcPr>
            <w:tcW w:type="dxa" w:w="1423"/>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SII_p_need_adjusted</w:t>
            </w:r>
          </w:p>
        </w:tc>
        <w:tc>
          <w:tcPr>
            <w:tcW w:type="dxa" w:w="1423"/>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RII_percent_change_after_need_adjustment</w:t>
            </w:r>
          </w:p>
        </w:tc>
        <w:tc>
          <w:tcPr>
            <w:tcW w:type="dxa" w:w="1423"/>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SII_pp_change_after_need_adjustment</w:t>
            </w:r>
          </w:p>
        </w:tc>
      </w:tr>
      <w:tr>
        <w:trPr>
          <w:trHeight w:hRule="atLeast" w:val="317"/>
        </w:trPr>
        <w:tc>
          <w:tcPr>
            <w:tcW w:type="dxa" w:w="11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2063"/>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11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0.1247560612061224</w:t>
            </w:r>
          </w:p>
        </w:tc>
        <w:tc>
          <w:tcPr>
            <w:tcW w:type="dxa" w:w="17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-0.0966355658679982</w:t>
            </w:r>
          </w:p>
        </w:tc>
        <w:tc>
          <w:tcPr>
            <w:tcW w:type="dxa" w:w="17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0.3461476882802431</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0.2693864322213565</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-0.7575921457272594</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0.1532327860429838</w:t>
            </w:r>
          </w:p>
        </w:tc>
      </w:tr>
      <w:tr>
        <w:trPr>
          <w:trHeight w:hRule="atLeast" w:val="317"/>
        </w:trPr>
        <w:tc>
          <w:tcPr>
            <w:tcW w:type="dxa" w:w="11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2063"/>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11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0.2662702170474032</w:t>
            </w:r>
          </w:p>
        </w:tc>
        <w:tc>
          <w:tcPr>
            <w:tcW w:type="dxa" w:w="17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0.0214166429690711</w:t>
            </w:r>
          </w:p>
        </w:tc>
        <w:tc>
          <w:tcPr>
            <w:tcW w:type="dxa" w:w="17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0.5111237911257352</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0.0330532723644047</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-20.86471252691834</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-6.587409980797387</w:t>
            </w:r>
          </w:p>
        </w:tc>
      </w:tr>
      <w:tr>
        <w:trPr>
          <w:trHeight w:hRule="atLeast" w:val="317"/>
        </w:trPr>
        <w:tc>
          <w:tcPr>
            <w:tcW w:type="dxa" w:w="11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2063"/>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11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0.2601914404456371</w:t>
            </w:r>
          </w:p>
        </w:tc>
        <w:tc>
          <w:tcPr>
            <w:tcW w:type="dxa" w:w="17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0.0173922468633186</w:t>
            </w:r>
          </w:p>
        </w:tc>
        <w:tc>
          <w:tcPr>
            <w:tcW w:type="dxa" w:w="17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0.5029906340279555</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0.0356937424837358</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-10.09274325973919</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-4.075710312501041</w:t>
            </w:r>
          </w:p>
        </w:tc>
      </w:tr>
      <w:tr>
        <w:trPr>
          <w:trHeight w:hRule="atLeast" w:val="317"/>
        </w:trPr>
        <w:tc>
          <w:tcPr>
            <w:tcW w:type="dxa" w:w="11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2063"/>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any_oop</w:t>
            </w:r>
          </w:p>
        </w:tc>
        <w:tc>
          <w:tcPr>
            <w:tcW w:type="dxa" w:w="11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OOP payment</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0.1915132719539688</w:t>
            </w:r>
          </w:p>
        </w:tc>
        <w:tc>
          <w:tcPr>
            <w:tcW w:type="dxa" w:w="17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-0.0393284754253596</w:t>
            </w:r>
          </w:p>
        </w:tc>
        <w:tc>
          <w:tcPr>
            <w:tcW w:type="dxa" w:w="17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0.4223550193332973</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0.1039336843549606</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-10.230492272896177</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-3.207561348915719</w:t>
            </w:r>
          </w:p>
        </w:tc>
      </w:tr>
      <w:tr>
        <w:trPr>
          <w:trHeight w:hRule="atLeast" w:val="317"/>
        </w:trPr>
        <w:tc>
          <w:tcPr>
            <w:tcW w:type="dxa" w:w="11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2063"/>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insurance_any</w:t>
            </w:r>
          </w:p>
        </w:tc>
        <w:tc>
          <w:tcPr>
            <w:tcW w:type="dxa" w:w="11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Insurance coverage</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-0.0482475632111511</w:t>
            </w:r>
          </w:p>
        </w:tc>
        <w:tc>
          <w:tcPr>
            <w:tcW w:type="dxa" w:w="17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-0.1845031174538078</w:t>
            </w:r>
          </w:p>
        </w:tc>
        <w:tc>
          <w:tcPr>
            <w:tcW w:type="dxa" w:w="17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0.0880079910315055</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0.4876644006243421</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-27.85671432039491</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-2.8641810518783637</w:t>
            </w:r>
          </w:p>
        </w:tc>
      </w:tr>
      <w:tr>
        <w:trPr>
          <w:trHeight w:hRule="atLeast" w:val="317"/>
        </w:trPr>
        <w:tc>
          <w:tcPr>
            <w:tcW w:type="dxa" w:w="11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2063"/>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11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0.1076868111995707</w:t>
            </w:r>
          </w:p>
        </w:tc>
        <w:tc>
          <w:tcPr>
            <w:tcW w:type="dxa" w:w="17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0.0877742559826647</w:t>
            </w:r>
          </w:p>
        </w:tc>
        <w:tc>
          <w:tcPr>
            <w:tcW w:type="dxa" w:w="17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0.1275993664164767</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2.990920064760227e-26</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29.76740023736353</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0.9231978255969344</w:t>
            </w:r>
          </w:p>
        </w:tc>
      </w:tr>
      <w:tr>
        <w:trPr>
          <w:trHeight w:hRule="atLeast" w:val="317"/>
        </w:trPr>
        <w:tc>
          <w:tcPr>
            <w:tcW w:type="dxa" w:w="11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2063"/>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11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0.0559497181576599</w:t>
            </w:r>
          </w:p>
        </w:tc>
        <w:tc>
          <w:tcPr>
            <w:tcW w:type="dxa" w:w="17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0.0189765511553444</w:t>
            </w:r>
          </w:p>
        </w:tc>
        <w:tc>
          <w:tcPr>
            <w:tcW w:type="dxa" w:w="17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0.0929228851599754</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0.003017261138355</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19.00355082246108</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3.9734665045915967</w:t>
            </w:r>
          </w:p>
        </w:tc>
      </w:tr>
      <w:tr>
        <w:trPr>
          <w:trHeight w:hRule="atLeast" w:val="317"/>
        </w:trPr>
        <w:tc>
          <w:tcPr>
            <w:tcW w:type="dxa" w:w="11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2063"/>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11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0.0763512645661528</w:t>
            </w:r>
          </w:p>
        </w:tc>
        <w:tc>
          <w:tcPr>
            <w:tcW w:type="dxa" w:w="17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0.0589486208865702</w:t>
            </w:r>
          </w:p>
        </w:tc>
        <w:tc>
          <w:tcPr>
            <w:tcW w:type="dxa" w:w="17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0.0937539082457354</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8.028715262534283e-18</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34.035925436330984</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0.6070750217516809</w:t>
            </w:r>
          </w:p>
        </w:tc>
      </w:tr>
      <w:tr>
        <w:trPr>
          <w:trHeight w:hRule="atLeast" w:val="317"/>
        </w:trPr>
        <w:tc>
          <w:tcPr>
            <w:tcW w:type="dxa" w:w="11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2063"/>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any_oop</w:t>
            </w:r>
          </w:p>
        </w:tc>
        <w:tc>
          <w:tcPr>
            <w:tcW w:type="dxa" w:w="11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OOP payment</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0.2329250325830829</w:t>
            </w:r>
          </w:p>
        </w:tc>
        <w:tc>
          <w:tcPr>
            <w:tcW w:type="dxa" w:w="17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0.2002208485578942</w:t>
            </w:r>
          </w:p>
        </w:tc>
        <w:tc>
          <w:tcPr>
            <w:tcW w:type="dxa" w:w="17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0.2656292166082716</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2.754761571995106e-44</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8.301694190113352</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-3.5177174517425303</w:t>
            </w:r>
          </w:p>
        </w:tc>
      </w:tr>
      <w:tr>
        <w:trPr>
          <w:trHeight w:hRule="atLeast" w:val="317"/>
        </w:trPr>
        <w:tc>
          <w:tcPr>
            <w:tcW w:type="dxa" w:w="11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2063"/>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insurance_any</w:t>
            </w:r>
          </w:p>
        </w:tc>
        <w:tc>
          <w:tcPr>
            <w:tcW w:type="dxa" w:w="11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Insurance coverage</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0.0176025942694348</w:t>
            </w:r>
          </w:p>
        </w:tc>
        <w:tc>
          <w:tcPr>
            <w:tcW w:type="dxa" w:w="17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0.0068933084111273</w:t>
            </w:r>
          </w:p>
        </w:tc>
        <w:tc>
          <w:tcPr>
            <w:tcW w:type="dxa" w:w="17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0.0283118801277423</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0.0012747491426338</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67.35615259997493</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-2.418934334907129</w:t>
            </w:r>
          </w:p>
        </w:tc>
      </w:tr>
      <w:tr>
        <w:trPr>
          <w:trHeight w:hRule="atLeast" w:val="317"/>
        </w:trPr>
        <w:tc>
          <w:tcPr>
            <w:tcW w:type="dxa" w:w="11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2063"/>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11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0.0771498017806991</w:t>
            </w:r>
          </w:p>
        </w:tc>
        <w:tc>
          <w:tcPr>
            <w:tcW w:type="dxa" w:w="17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-0.0329579030501804</w:t>
            </w:r>
          </w:p>
        </w:tc>
        <w:tc>
          <w:tcPr>
            <w:tcW w:type="dxa" w:w="17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0.1872575066115787</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0.1696514814515562</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0.6681720785243206</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-0.4066574729735442</w:t>
            </w:r>
          </w:p>
        </w:tc>
      </w:tr>
      <w:tr>
        <w:trPr>
          <w:trHeight w:hRule="atLeast" w:val="317"/>
        </w:trPr>
        <w:tc>
          <w:tcPr>
            <w:tcW w:type="dxa" w:w="11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2063"/>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11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0.0965296388007926</w:t>
            </w:r>
          </w:p>
        </w:tc>
        <w:tc>
          <w:tcPr>
            <w:tcW w:type="dxa" w:w="17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-0.0445799630769941</w:t>
            </w:r>
          </w:p>
        </w:tc>
        <w:tc>
          <w:tcPr>
            <w:tcW w:type="dxa" w:w="17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0.2376392406785793</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0.1799892216655059</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-6.328360284126111</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-1.4327616312778846</w:t>
            </w:r>
          </w:p>
        </w:tc>
      </w:tr>
      <w:tr>
        <w:trPr>
          <w:trHeight w:hRule="atLeast" w:val="317"/>
        </w:trPr>
        <w:tc>
          <w:tcPr>
            <w:tcW w:type="dxa" w:w="11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2063"/>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11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0.0992279419212489</w:t>
            </w:r>
          </w:p>
        </w:tc>
        <w:tc>
          <w:tcPr>
            <w:tcW w:type="dxa" w:w="17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-0.0022346303649866</w:t>
            </w:r>
          </w:p>
        </w:tc>
        <w:tc>
          <w:tcPr>
            <w:tcW w:type="dxa" w:w="17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0.2006905142074845</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0.0552592020192137</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3.175872221104825</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-0.2431998012653563</w:t>
            </w:r>
          </w:p>
        </w:tc>
      </w:tr>
      <w:tr>
        <w:trPr>
          <w:trHeight w:hRule="atLeast" w:val="317"/>
        </w:trPr>
        <w:tc>
          <w:tcPr>
            <w:tcW w:type="dxa" w:w="11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2063"/>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any_oop</w:t>
            </w:r>
          </w:p>
        </w:tc>
        <w:tc>
          <w:tcPr>
            <w:tcW w:type="dxa" w:w="11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OOP payment</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0.2497531225692624</w:t>
            </w:r>
          </w:p>
        </w:tc>
        <w:tc>
          <w:tcPr>
            <w:tcW w:type="dxa" w:w="17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0.0912307916127925</w:t>
            </w:r>
          </w:p>
        </w:tc>
        <w:tc>
          <w:tcPr>
            <w:tcW w:type="dxa" w:w="17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0.4082754535257322</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0.0020151205446371</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3.8644473344001673</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0.8538629751681764</w:t>
            </w:r>
          </w:p>
        </w:tc>
      </w:tr>
      <w:tr>
        <w:trPr>
          <w:trHeight w:hRule="atLeast" w:val="317"/>
        </w:trPr>
        <w:tc>
          <w:tcPr>
            <w:tcW w:type="dxa" w:w="11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2063"/>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insurance_any</w:t>
            </w:r>
          </w:p>
        </w:tc>
        <w:tc>
          <w:tcPr>
            <w:tcW w:type="dxa" w:w="11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Insurance coverage</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0.0647681022122958</w:t>
            </w:r>
          </w:p>
        </w:tc>
        <w:tc>
          <w:tcPr>
            <w:tcW w:type="dxa" w:w="17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-0.0135801645096067</w:t>
            </w:r>
          </w:p>
        </w:tc>
        <w:tc>
          <w:tcPr>
            <w:tcW w:type="dxa" w:w="17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0.1431163689341984</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0.1051739224884453</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-7.985355046538189</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-0.8060708414155473</w:t>
            </w:r>
          </w:p>
        </w:tc>
      </w:tr>
      <w:tr>
        <w:trPr>
          <w:trHeight w:hRule="atLeast" w:val="317"/>
        </w:trPr>
        <w:tc>
          <w:tcPr>
            <w:tcW w:type="dxa" w:w="11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SHARE</w:t>
            </w:r>
          </w:p>
        </w:tc>
        <w:tc>
          <w:tcPr>
            <w:tcW w:type="dxa" w:w="2063"/>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11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0.018911920182014</w:t>
            </w:r>
          </w:p>
        </w:tc>
        <w:tc>
          <w:tcPr>
            <w:tcW w:type="dxa" w:w="17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0.0085878430725589</w:t>
            </w:r>
          </w:p>
        </w:tc>
        <w:tc>
          <w:tcPr>
            <w:tcW w:type="dxa" w:w="17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0.0292359972914691</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0.0003301957822677</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2.7684696735863046</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0.10259393261508</w:t>
            </w:r>
          </w:p>
        </w:tc>
      </w:tr>
      <w:tr>
        <w:trPr>
          <w:trHeight w:hRule="atLeast" w:val="317"/>
        </w:trPr>
        <w:tc>
          <w:tcPr>
            <w:tcW w:type="dxa" w:w="11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SHARE</w:t>
            </w:r>
          </w:p>
        </w:tc>
        <w:tc>
          <w:tcPr>
            <w:tcW w:type="dxa" w:w="2063"/>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11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0.076056906518747</w:t>
            </w:r>
          </w:p>
        </w:tc>
        <w:tc>
          <w:tcPr>
            <w:tcW w:type="dxa" w:w="17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0.0543434064224282</w:t>
            </w:r>
          </w:p>
        </w:tc>
        <w:tc>
          <w:tcPr>
            <w:tcW w:type="dxa" w:w="17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0.0977704066150658</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6.631218974283243e-12</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15.776379383420448</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2.8982741295705794</w:t>
            </w:r>
          </w:p>
        </w:tc>
      </w:tr>
      <w:tr>
        <w:trPr>
          <w:trHeight w:hRule="atLeast" w:val="317"/>
        </w:trPr>
        <w:tc>
          <w:tcPr>
            <w:tcW w:type="dxa" w:w="11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SHARE</w:t>
            </w:r>
          </w:p>
        </w:tc>
        <w:tc>
          <w:tcPr>
            <w:tcW w:type="dxa" w:w="2063"/>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111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0.0271345784594822</w:t>
            </w:r>
          </w:p>
        </w:tc>
        <w:tc>
          <w:tcPr>
            <w:tcW w:type="dxa" w:w="17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0.016415205356835</w:t>
            </w:r>
          </w:p>
        </w:tc>
        <w:tc>
          <w:tcPr>
            <w:tcW w:type="dxa" w:w="1779"/>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0.0378539515621295</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6.996417368900517e-07</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5.951105319418515</w:t>
            </w:r>
          </w:p>
        </w:tc>
        <w:tc>
          <w:tcPr>
            <w:tcW w:type="dxa" w:w="142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0.2261798283520535</w:t>
            </w:r>
          </w:p>
        </w:tc>
      </w:tr>
      <w:tr>
        <w:trPr>
          <w:trHeight w:hRule="atLeast" w:val="317"/>
        </w:trPr>
        <w:tc>
          <w:tcPr>
            <w:tcW w:type="dxa" w:w="111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SHARE</w:t>
            </w:r>
          </w:p>
        </w:tc>
        <w:tc>
          <w:tcPr>
            <w:tcW w:type="dxa" w:w="2063"/>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left"/>
            </w:pPr>
            <w:r>
              <w:rPr>
                <w:sz w:val="12"/>
              </w:rPr>
            </w:r>
            <w:r>
              <w:rPr>
                <w:sz w:val="12"/>
              </w:rPr>
              <w:t>any_oop</w:t>
            </w:r>
          </w:p>
        </w:tc>
        <w:tc>
          <w:tcPr>
            <w:tcW w:type="dxa" w:w="111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Any OOP payment</w:t>
            </w:r>
          </w:p>
        </w:tc>
        <w:tc>
          <w:tcPr>
            <w:tcW w:type="dxa" w:w="1423"/>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0.144462205107737</w:t>
            </w:r>
          </w:p>
        </w:tc>
        <w:tc>
          <w:tcPr>
            <w:tcW w:type="dxa" w:w="1779"/>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0.1244739281000904</w:t>
            </w:r>
          </w:p>
        </w:tc>
        <w:tc>
          <w:tcPr>
            <w:tcW w:type="dxa" w:w="1779"/>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0.1644504821153835</w:t>
            </w:r>
          </w:p>
        </w:tc>
        <w:tc>
          <w:tcPr>
            <w:tcW w:type="dxa" w:w="1423"/>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1.495854092244523e-45</w:t>
            </w:r>
          </w:p>
        </w:tc>
        <w:tc>
          <w:tcPr>
            <w:tcW w:type="dxa" w:w="1423"/>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0.1660955395691221</w:t>
            </w:r>
          </w:p>
        </w:tc>
        <w:tc>
          <w:tcPr>
            <w:tcW w:type="dxa" w:w="1423"/>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-0.0685251742458148</w:t>
            </w:r>
          </w:p>
        </w:tc>
      </w:tr>
    </w:tbl>
    <w:p/>
    <w:p>
      <w:pPr>
        <w:pStyle w:val="Heading3"/>
      </w:pPr>
      <w:r>
        <w:t>Supplementary Table S17. unmet need mechanism models</w:t>
      </w:r>
    </w:p>
    <w:p>
      <w:pPr>
        <w:spacing w:before="0" w:after="40"/>
      </w:pPr>
      <w:r>
        <w:rPr>
          <w:i/>
          <w:sz w:val="16"/>
        </w:rPr>
        <w:t>Part A: source_wave, n_personwaves, n_persons, events, rate, RII, RII_CI_l</w:t>
      </w:r>
    </w:p>
    <w:tbl>
      <w:tblPr>
        <w:tblW w:type="auto" w:w="0"/>
        <w:jc w:val="center"/>
        <w:tblLayout w:type="fixed"/>
        <w:tblLook w:firstColumn="1" w:firstRow="1" w:lastColumn="0" w:lastRow="0" w:noHBand="0" w:noVBand="1" w:val="04A0"/>
      </w:tblPr>
      <w:tblGrid>
        <w:gridCol w:w="1426"/>
        <w:gridCol w:w="1426"/>
        <w:gridCol w:w="1426"/>
        <w:gridCol w:w="1426"/>
        <w:gridCol w:w="1426"/>
        <w:gridCol w:w="1426"/>
        <w:gridCol w:w="1426"/>
        <w:gridCol w:w="1426"/>
        <w:gridCol w:w="1426"/>
        <w:gridCol w:w="1426"/>
      </w:tblGrid>
      <w:tr>
        <w:trPr>
          <w:trHeight w:hRule="atLeast" w:val="360"/>
        </w:trPr>
        <w:tc>
          <w:tcPr>
            <w:tcW w:type="dxa" w:w="1155"/>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cohort</w:t>
            </w:r>
          </w:p>
        </w:tc>
        <w:tc>
          <w:tcPr>
            <w:tcW w:type="dxa" w:w="148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mechanism</w:t>
            </w:r>
          </w:p>
        </w:tc>
        <w:tc>
          <w:tcPr>
            <w:tcW w:type="dxa" w:w="1155"/>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label</w:t>
            </w:r>
          </w:p>
        </w:tc>
        <w:tc>
          <w:tcPr>
            <w:tcW w:type="dxa" w:w="2147"/>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source_wave</w:t>
            </w:r>
          </w:p>
        </w:tc>
        <w:tc>
          <w:tcPr>
            <w:tcW w:type="dxa" w:w="106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n_personwaves</w:t>
            </w:r>
          </w:p>
        </w:tc>
        <w:tc>
          <w:tcPr>
            <w:tcW w:type="dxa" w:w="106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n_persons</w:t>
            </w:r>
          </w:p>
        </w:tc>
        <w:tc>
          <w:tcPr>
            <w:tcW w:type="dxa" w:w="106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events</w:t>
            </w:r>
          </w:p>
        </w:tc>
        <w:tc>
          <w:tcPr>
            <w:tcW w:type="dxa" w:w="106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rate</w:t>
            </w:r>
          </w:p>
        </w:tc>
        <w:tc>
          <w:tcPr>
            <w:tcW w:type="dxa" w:w="148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RII</w:t>
            </w:r>
          </w:p>
        </w:tc>
        <w:tc>
          <w:tcPr>
            <w:tcW w:type="dxa" w:w="1851"/>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RII_CI_l</w:t>
            </w:r>
          </w:p>
        </w:tc>
      </w:tr>
      <w:tr>
        <w:trPr>
          <w:trHeight w:hRule="atLeast" w:val="317"/>
        </w:trPr>
        <w:tc>
          <w:tcPr>
            <w:tcW w:type="dxa" w:w="1155"/>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148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unmet_inpatient</w:t>
            </w:r>
          </w:p>
        </w:tc>
        <w:tc>
          <w:tcPr>
            <w:tcW w:type="dxa" w:w="1155"/>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Inpatient need not met</w:t>
            </w:r>
          </w:p>
        </w:tc>
        <w:tc>
          <w:tcPr>
            <w:tcW w:type="dxa" w:w="214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CHARLS 2015</w:t>
            </w:r>
          </w:p>
        </w:tc>
        <w:tc>
          <w:tcPr>
            <w:tcW w:type="dxa" w:w="106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1471</w:t>
            </w:r>
          </w:p>
        </w:tc>
        <w:tc>
          <w:tcPr>
            <w:tcW w:type="dxa" w:w="106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1471</w:t>
            </w:r>
          </w:p>
        </w:tc>
        <w:tc>
          <w:tcPr>
            <w:tcW w:type="dxa" w:w="106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93</w:t>
            </w:r>
          </w:p>
        </w:tc>
        <w:tc>
          <w:tcPr>
            <w:tcW w:type="dxa" w:w="106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0.0632222977566281</w:t>
            </w:r>
          </w:p>
        </w:tc>
        <w:tc>
          <w:tcPr>
            <w:tcW w:type="dxa" w:w="148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0.95089955536543</w:t>
            </w:r>
          </w:p>
        </w:tc>
        <w:tc>
          <w:tcPr>
            <w:tcW w:type="dxa" w:w="185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0.1165322504837731</w:t>
            </w:r>
          </w:p>
        </w:tc>
      </w:tr>
      <w:tr>
        <w:trPr>
          <w:trHeight w:hRule="atLeast" w:val="317"/>
        </w:trPr>
        <w:tc>
          <w:tcPr>
            <w:tcW w:type="dxa" w:w="1155"/>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48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couldnt_afford_care</w:t>
            </w:r>
          </w:p>
        </w:tc>
        <w:tc>
          <w:tcPr>
            <w:tcW w:type="dxa" w:w="1155"/>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Could not afford care</w:t>
            </w:r>
          </w:p>
        </w:tc>
        <w:tc>
          <w:tcPr>
            <w:tcW w:type="dxa" w:w="214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HRS 2012</w:t>
            </w:r>
          </w:p>
        </w:tc>
        <w:tc>
          <w:tcPr>
            <w:tcW w:type="dxa" w:w="106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3397</w:t>
            </w:r>
          </w:p>
        </w:tc>
        <w:tc>
          <w:tcPr>
            <w:tcW w:type="dxa" w:w="106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3397</w:t>
            </w:r>
          </w:p>
        </w:tc>
        <w:tc>
          <w:tcPr>
            <w:tcW w:type="dxa" w:w="106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417</w:t>
            </w:r>
          </w:p>
        </w:tc>
        <w:tc>
          <w:tcPr>
            <w:tcW w:type="dxa" w:w="106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0.1227553723874006</w:t>
            </w:r>
          </w:p>
        </w:tc>
        <w:tc>
          <w:tcPr>
            <w:tcW w:type="dxa" w:w="148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0.8028550903501324</w:t>
            </w:r>
          </w:p>
        </w:tc>
        <w:tc>
          <w:tcPr>
            <w:tcW w:type="dxa" w:w="185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0.511716171382574</w:t>
            </w:r>
          </w:p>
        </w:tc>
      </w:tr>
      <w:tr>
        <w:trPr>
          <w:trHeight w:hRule="atLeast" w:val="317"/>
        </w:trPr>
        <w:tc>
          <w:tcPr>
            <w:tcW w:type="dxa" w:w="1155"/>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48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less_meds_cost</w:t>
            </w:r>
          </w:p>
        </w:tc>
        <w:tc>
          <w:tcPr>
            <w:tcW w:type="dxa" w:w="1155"/>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Took less medication due to cost</w:t>
            </w:r>
          </w:p>
        </w:tc>
        <w:tc>
          <w:tcPr>
            <w:tcW w:type="dxa" w:w="214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HRS 2012</w:t>
            </w:r>
          </w:p>
        </w:tc>
        <w:tc>
          <w:tcPr>
            <w:tcW w:type="dxa" w:w="106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3391</w:t>
            </w:r>
          </w:p>
        </w:tc>
        <w:tc>
          <w:tcPr>
            <w:tcW w:type="dxa" w:w="106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3391</w:t>
            </w:r>
          </w:p>
        </w:tc>
        <w:tc>
          <w:tcPr>
            <w:tcW w:type="dxa" w:w="106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580</w:t>
            </w:r>
          </w:p>
        </w:tc>
        <w:tc>
          <w:tcPr>
            <w:tcW w:type="dxa" w:w="106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0.1710409908581539</w:t>
            </w:r>
          </w:p>
        </w:tc>
        <w:tc>
          <w:tcPr>
            <w:tcW w:type="dxa" w:w="148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0.6105046409631075</w:t>
            </w:r>
          </w:p>
        </w:tc>
        <w:tc>
          <w:tcPr>
            <w:tcW w:type="dxa" w:w="185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0.4155556737269852</w:t>
            </w:r>
          </w:p>
        </w:tc>
      </w:tr>
      <w:tr>
        <w:trPr>
          <w:trHeight w:hRule="atLeast" w:val="317"/>
        </w:trPr>
        <w:tc>
          <w:tcPr>
            <w:tcW w:type="dxa" w:w="1155"/>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SHARE</w:t>
            </w:r>
          </w:p>
        </w:tc>
        <w:tc>
          <w:tcPr>
            <w:tcW w:type="dxa" w:w="148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forgo_cost</w:t>
            </w:r>
          </w:p>
        </w:tc>
        <w:tc>
          <w:tcPr>
            <w:tcW w:type="dxa" w:w="1155"/>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Forgone care due to cost</w:t>
            </w:r>
          </w:p>
        </w:tc>
        <w:tc>
          <w:tcPr>
            <w:tcW w:type="dxa" w:w="214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SHARE wave 8</w:t>
            </w:r>
          </w:p>
        </w:tc>
        <w:tc>
          <w:tcPr>
            <w:tcW w:type="dxa" w:w="106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6358</w:t>
            </w:r>
          </w:p>
        </w:tc>
        <w:tc>
          <w:tcPr>
            <w:tcW w:type="dxa" w:w="106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6358</w:t>
            </w:r>
          </w:p>
        </w:tc>
        <w:tc>
          <w:tcPr>
            <w:tcW w:type="dxa" w:w="106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827</w:t>
            </w:r>
          </w:p>
        </w:tc>
        <w:tc>
          <w:tcPr>
            <w:tcW w:type="dxa" w:w="106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0.1300723497955332</w:t>
            </w:r>
          </w:p>
        </w:tc>
        <w:tc>
          <w:tcPr>
            <w:tcW w:type="dxa" w:w="148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0.4138302986335277</w:t>
            </w:r>
          </w:p>
        </w:tc>
        <w:tc>
          <w:tcPr>
            <w:tcW w:type="dxa" w:w="185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0.3053351149940395</w:t>
            </w:r>
          </w:p>
        </w:tc>
      </w:tr>
      <w:tr>
        <w:trPr>
          <w:trHeight w:hRule="atLeast" w:val="317"/>
        </w:trPr>
        <w:tc>
          <w:tcPr>
            <w:tcW w:type="dxa" w:w="1155"/>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SHARE</w:t>
            </w:r>
          </w:p>
        </w:tc>
        <w:tc>
          <w:tcPr>
            <w:tcW w:type="dxa" w:w="148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forgo_unavailable</w:t>
            </w:r>
          </w:p>
        </w:tc>
        <w:tc>
          <w:tcPr>
            <w:tcW w:type="dxa" w:w="1155"/>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Forgone care due to unavailability</w:t>
            </w:r>
          </w:p>
        </w:tc>
        <w:tc>
          <w:tcPr>
            <w:tcW w:type="dxa" w:w="2147"/>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left"/>
            </w:pPr>
            <w:r>
              <w:rPr>
                <w:sz w:val="12"/>
              </w:rPr>
            </w:r>
            <w:r>
              <w:rPr>
                <w:sz w:val="12"/>
              </w:rPr>
              <w:t>SHARE wave 8</w:t>
            </w:r>
          </w:p>
        </w:tc>
        <w:tc>
          <w:tcPr>
            <w:tcW w:type="dxa" w:w="106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6363</w:t>
            </w:r>
          </w:p>
        </w:tc>
        <w:tc>
          <w:tcPr>
            <w:tcW w:type="dxa" w:w="106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6363</w:t>
            </w:r>
          </w:p>
        </w:tc>
        <w:tc>
          <w:tcPr>
            <w:tcW w:type="dxa" w:w="106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640</w:t>
            </w:r>
          </w:p>
        </w:tc>
        <w:tc>
          <w:tcPr>
            <w:tcW w:type="dxa" w:w="106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0.1005814867201005</w:t>
            </w:r>
          </w:p>
        </w:tc>
        <w:tc>
          <w:tcPr>
            <w:tcW w:type="dxa" w:w="148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0.9999224500993278</w:t>
            </w:r>
          </w:p>
        </w:tc>
        <w:tc>
          <w:tcPr>
            <w:tcW w:type="dxa" w:w="1851"/>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0.7224793097603472</w:t>
            </w:r>
          </w:p>
        </w:tc>
      </w:tr>
    </w:tbl>
    <w:p/>
    <w:p>
      <w:pPr>
        <w:spacing w:before="0" w:after="40"/>
      </w:pPr>
      <w:r>
        <w:rPr>
          <w:i/>
          <w:sz w:val="16"/>
        </w:rPr>
        <w:t>Part B: RII_CI_u, RII_p, SII_abs_diff, SII_CI_l, SII_CI_u, SII_p</w:t>
      </w:r>
    </w:p>
    <w:tbl>
      <w:tblPr>
        <w:tblW w:type="auto" w:w="0"/>
        <w:jc w:val="center"/>
        <w:tblLayout w:type="fixed"/>
        <w:tblLook w:firstColumn="1" w:firstRow="1" w:lastColumn="0" w:lastRow="0" w:noHBand="0" w:noVBand="1" w:val="04A0"/>
      </w:tblPr>
      <w:tblGrid>
        <w:gridCol w:w="1584"/>
        <w:gridCol w:w="1584"/>
        <w:gridCol w:w="1584"/>
        <w:gridCol w:w="1584"/>
        <w:gridCol w:w="1584"/>
        <w:gridCol w:w="1584"/>
        <w:gridCol w:w="1584"/>
        <w:gridCol w:w="1584"/>
        <w:gridCol w:w="1584"/>
      </w:tblGrid>
      <w:tr>
        <w:trPr>
          <w:trHeight w:hRule="atLeast" w:val="360"/>
        </w:trPr>
        <w:tc>
          <w:tcPr>
            <w:tcW w:type="dxa" w:w="1134"/>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cohort</w:t>
            </w:r>
          </w:p>
        </w:tc>
        <w:tc>
          <w:tcPr>
            <w:tcW w:type="dxa" w:w="1453"/>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mechanism</w:t>
            </w:r>
          </w:p>
        </w:tc>
        <w:tc>
          <w:tcPr>
            <w:tcW w:type="dxa" w:w="1134"/>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label</w:t>
            </w:r>
          </w:p>
        </w:tc>
        <w:tc>
          <w:tcPr>
            <w:tcW w:type="dxa" w:w="1817"/>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RII_CI_u</w:t>
            </w:r>
          </w:p>
        </w:tc>
        <w:tc>
          <w:tcPr>
            <w:tcW w:type="dxa" w:w="1453"/>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RII_p</w:t>
            </w:r>
          </w:p>
        </w:tc>
        <w:tc>
          <w:tcPr>
            <w:tcW w:type="dxa" w:w="1453"/>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SII_abs_diff</w:t>
            </w:r>
          </w:p>
        </w:tc>
        <w:tc>
          <w:tcPr>
            <w:tcW w:type="dxa" w:w="1817"/>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SII_CI_l</w:t>
            </w:r>
          </w:p>
        </w:tc>
        <w:tc>
          <w:tcPr>
            <w:tcW w:type="dxa" w:w="1817"/>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SII_CI_u</w:t>
            </w:r>
          </w:p>
        </w:tc>
        <w:tc>
          <w:tcPr>
            <w:tcW w:type="dxa" w:w="1453"/>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SII_p</w:t>
            </w:r>
          </w:p>
        </w:tc>
      </w:tr>
      <w:tr>
        <w:trPr>
          <w:trHeight w:hRule="atLeast" w:val="317"/>
        </w:trPr>
        <w:tc>
          <w:tcPr>
            <w:tcW w:type="dxa" w:w="1134"/>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145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unmet_inpatient</w:t>
            </w:r>
          </w:p>
        </w:tc>
        <w:tc>
          <w:tcPr>
            <w:tcW w:type="dxa" w:w="1134"/>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Inpatient need not met</w:t>
            </w:r>
          </w:p>
        </w:tc>
        <w:tc>
          <w:tcPr>
            <w:tcW w:type="dxa" w:w="181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7.75931092586324</w:t>
            </w:r>
          </w:p>
        </w:tc>
        <w:tc>
          <w:tcPr>
            <w:tcW w:type="dxa" w:w="145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0.962507337896578</w:t>
            </w:r>
          </w:p>
        </w:tc>
        <w:tc>
          <w:tcPr>
            <w:tcW w:type="dxa" w:w="145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-0.0028014512358938</w:t>
            </w:r>
          </w:p>
        </w:tc>
        <w:tc>
          <w:tcPr>
            <w:tcW w:type="dxa" w:w="181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-0.1178115668110737</w:t>
            </w:r>
          </w:p>
        </w:tc>
        <w:tc>
          <w:tcPr>
            <w:tcW w:type="dxa" w:w="181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0.112208664339286</w:t>
            </w:r>
          </w:p>
        </w:tc>
        <w:tc>
          <w:tcPr>
            <w:tcW w:type="dxa" w:w="145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0.9619216429126796</w:t>
            </w:r>
          </w:p>
        </w:tc>
      </w:tr>
      <w:tr>
        <w:trPr>
          <w:trHeight w:hRule="atLeast" w:val="317"/>
        </w:trPr>
        <w:tc>
          <w:tcPr>
            <w:tcW w:type="dxa" w:w="1134"/>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45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couldnt_afford_care</w:t>
            </w:r>
          </w:p>
        </w:tc>
        <w:tc>
          <w:tcPr>
            <w:tcW w:type="dxa" w:w="1134"/>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Could not afford care</w:t>
            </w:r>
          </w:p>
        </w:tc>
        <w:tc>
          <w:tcPr>
            <w:tcW w:type="dxa" w:w="181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1.2596363612265344</w:t>
            </w:r>
          </w:p>
        </w:tc>
        <w:tc>
          <w:tcPr>
            <w:tcW w:type="dxa" w:w="145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0.3393050351203451</w:t>
            </w:r>
          </w:p>
        </w:tc>
        <w:tc>
          <w:tcPr>
            <w:tcW w:type="dxa" w:w="145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-0.0173504688095017</w:t>
            </w:r>
          </w:p>
        </w:tc>
        <w:tc>
          <w:tcPr>
            <w:tcW w:type="dxa" w:w="181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-0.0572233391741729</w:t>
            </w:r>
          </w:p>
        </w:tc>
        <w:tc>
          <w:tcPr>
            <w:tcW w:type="dxa" w:w="181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0.0225224015551695</w:t>
            </w:r>
          </w:p>
        </w:tc>
        <w:tc>
          <w:tcPr>
            <w:tcW w:type="dxa" w:w="145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0.3937238342683783</w:t>
            </w:r>
          </w:p>
        </w:tc>
      </w:tr>
      <w:tr>
        <w:trPr>
          <w:trHeight w:hRule="atLeast" w:val="317"/>
        </w:trPr>
        <w:tc>
          <w:tcPr>
            <w:tcW w:type="dxa" w:w="1134"/>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45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less_meds_cost</w:t>
            </w:r>
          </w:p>
        </w:tc>
        <w:tc>
          <w:tcPr>
            <w:tcW w:type="dxa" w:w="1134"/>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Took less medication due to cost</w:t>
            </w:r>
          </w:p>
        </w:tc>
        <w:tc>
          <w:tcPr>
            <w:tcW w:type="dxa" w:w="181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0.8969097047688545</w:t>
            </w:r>
          </w:p>
        </w:tc>
        <w:tc>
          <w:tcPr>
            <w:tcW w:type="dxa" w:w="145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0.0119246092302063</w:t>
            </w:r>
          </w:p>
        </w:tc>
        <w:tc>
          <w:tcPr>
            <w:tcW w:type="dxa" w:w="145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-0.0558105952283504</w:t>
            </w:r>
          </w:p>
        </w:tc>
        <w:tc>
          <w:tcPr>
            <w:tcW w:type="dxa" w:w="181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-0.1013341540184565</w:t>
            </w:r>
          </w:p>
        </w:tc>
        <w:tc>
          <w:tcPr>
            <w:tcW w:type="dxa" w:w="181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-0.0102870364382443</w:t>
            </w:r>
          </w:p>
        </w:tc>
        <w:tc>
          <w:tcPr>
            <w:tcW w:type="dxa" w:w="145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0.0162654322477743</w:t>
            </w:r>
          </w:p>
        </w:tc>
      </w:tr>
      <w:tr>
        <w:trPr>
          <w:trHeight w:hRule="atLeast" w:val="317"/>
        </w:trPr>
        <w:tc>
          <w:tcPr>
            <w:tcW w:type="dxa" w:w="1134"/>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SHARE</w:t>
            </w:r>
          </w:p>
        </w:tc>
        <w:tc>
          <w:tcPr>
            <w:tcW w:type="dxa" w:w="145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forgo_cost</w:t>
            </w:r>
          </w:p>
        </w:tc>
        <w:tc>
          <w:tcPr>
            <w:tcW w:type="dxa" w:w="1134"/>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Forgone care due to cost</w:t>
            </w:r>
          </w:p>
        </w:tc>
        <w:tc>
          <w:tcPr>
            <w:tcW w:type="dxa" w:w="181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0.5608772383433783</w:t>
            </w:r>
          </w:p>
        </w:tc>
        <w:tc>
          <w:tcPr>
            <w:tcW w:type="dxa" w:w="145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1.2880198950372956e-08</w:t>
            </w:r>
          </w:p>
        </w:tc>
        <w:tc>
          <w:tcPr>
            <w:tcW w:type="dxa" w:w="145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-0.0933477980108082</w:t>
            </w:r>
          </w:p>
        </w:tc>
        <w:tc>
          <w:tcPr>
            <w:tcW w:type="dxa" w:w="181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-0.1245575275415947</w:t>
            </w:r>
          </w:p>
        </w:tc>
        <w:tc>
          <w:tcPr>
            <w:tcW w:type="dxa" w:w="181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-0.0621380684800218</w:t>
            </w:r>
          </w:p>
        </w:tc>
        <w:tc>
          <w:tcPr>
            <w:tcW w:type="dxa" w:w="145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4.564211710627658e-09</w:t>
            </w:r>
          </w:p>
        </w:tc>
      </w:tr>
      <w:tr>
        <w:trPr>
          <w:trHeight w:hRule="atLeast" w:val="317"/>
        </w:trPr>
        <w:tc>
          <w:tcPr>
            <w:tcW w:type="dxa" w:w="1134"/>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SHARE</w:t>
            </w:r>
          </w:p>
        </w:tc>
        <w:tc>
          <w:tcPr>
            <w:tcW w:type="dxa" w:w="1453"/>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forgo_unavailable</w:t>
            </w:r>
          </w:p>
        </w:tc>
        <w:tc>
          <w:tcPr>
            <w:tcW w:type="dxa" w:w="1134"/>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Forgone care due to unavailability</w:t>
            </w:r>
          </w:p>
        </w:tc>
        <w:tc>
          <w:tcPr>
            <w:tcW w:type="dxa" w:w="1817"/>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1.3839080132887127</w:t>
            </w:r>
          </w:p>
        </w:tc>
        <w:tc>
          <w:tcPr>
            <w:tcW w:type="dxa" w:w="1453"/>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0.999626813764342</w:t>
            </w:r>
          </w:p>
        </w:tc>
        <w:tc>
          <w:tcPr>
            <w:tcW w:type="dxa" w:w="1453"/>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2.2497002842080532e-05</w:t>
            </w:r>
          </w:p>
        </w:tc>
        <w:tc>
          <w:tcPr>
            <w:tcW w:type="dxa" w:w="1817"/>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-0.0290954279071305</w:t>
            </w:r>
          </w:p>
        </w:tc>
        <w:tc>
          <w:tcPr>
            <w:tcW w:type="dxa" w:w="1817"/>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0.0291404219128147</w:t>
            </w:r>
          </w:p>
        </w:tc>
        <w:tc>
          <w:tcPr>
            <w:tcW w:type="dxa" w:w="1453"/>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0.9987917405283158</w:t>
            </w:r>
          </w:p>
        </w:tc>
      </w:tr>
    </w:tbl>
    <w:p/>
    <w:p>
      <w:pPr>
        <w:pStyle w:val="Heading3"/>
      </w:pPr>
      <w:r>
        <w:t>Supplementary Table S18. standardised response gap</w:t>
      </w:r>
    </w:p>
    <w:p>
      <w:pPr>
        <w:spacing w:before="0" w:after="40"/>
      </w:pPr>
      <w:r>
        <w:rPr>
          <w:i/>
          <w:sz w:val="16"/>
        </w:rPr>
        <w:t>Part A: scenario, n_personwaves, n_persons, events, observed_event_rate, observed_rate, what_if_rate</w:t>
      </w:r>
    </w:p>
    <w:tbl>
      <w:tblPr>
        <w:tblW w:type="auto" w:w="0"/>
        <w:jc w:val="center"/>
        <w:tblLayout w:type="fixed"/>
        <w:tblLook w:firstColumn="1" w:firstRow="1" w:lastColumn="0" w:lastRow="0" w:noHBand="0" w:noVBand="1" w:val="04A0"/>
      </w:tblPr>
      <w:tblGrid>
        <w:gridCol w:w="1426"/>
        <w:gridCol w:w="1426"/>
        <w:gridCol w:w="1426"/>
        <w:gridCol w:w="1426"/>
        <w:gridCol w:w="1426"/>
        <w:gridCol w:w="1426"/>
        <w:gridCol w:w="1426"/>
        <w:gridCol w:w="1426"/>
        <w:gridCol w:w="1426"/>
        <w:gridCol w:w="1426"/>
      </w:tblGrid>
      <w:tr>
        <w:trPr>
          <w:trHeight w:hRule="atLeast" w:val="360"/>
        </w:trPr>
        <w:tc>
          <w:tcPr>
            <w:tcW w:type="dxa" w:w="1301"/>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cohort</w:t>
            </w:r>
          </w:p>
        </w:tc>
        <w:tc>
          <w:tcPr>
            <w:tcW w:type="dxa" w:w="242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outcome</w:t>
            </w:r>
          </w:p>
        </w:tc>
        <w:tc>
          <w:tcPr>
            <w:tcW w:type="dxa" w:w="1301"/>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label</w:t>
            </w:r>
          </w:p>
        </w:tc>
        <w:tc>
          <w:tcPr>
            <w:tcW w:type="dxa" w:w="1301"/>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scenario</w:t>
            </w:r>
          </w:p>
        </w:tc>
        <w:tc>
          <w:tcPr>
            <w:tcW w:type="dxa" w:w="1201"/>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n_personwaves</w:t>
            </w:r>
          </w:p>
        </w:tc>
        <w:tc>
          <w:tcPr>
            <w:tcW w:type="dxa" w:w="1201"/>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n_persons</w:t>
            </w:r>
          </w:p>
        </w:tc>
        <w:tc>
          <w:tcPr>
            <w:tcW w:type="dxa" w:w="1201"/>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events</w:t>
            </w:r>
          </w:p>
        </w:tc>
        <w:tc>
          <w:tcPr>
            <w:tcW w:type="dxa" w:w="1201"/>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observed_event_rate</w:t>
            </w:r>
          </w:p>
        </w:tc>
        <w:tc>
          <w:tcPr>
            <w:tcW w:type="dxa" w:w="1201"/>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observed_rate</w:t>
            </w:r>
          </w:p>
        </w:tc>
        <w:tc>
          <w:tcPr>
            <w:tcW w:type="dxa" w:w="1201"/>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what_if_rate</w:t>
            </w:r>
          </w:p>
        </w:tc>
      </w:tr>
      <w:tr>
        <w:trPr>
          <w:trHeight w:hRule="atLeast" w:val="317"/>
        </w:trPr>
        <w:tc>
          <w:tcPr>
            <w:tcW w:type="dxa" w:w="13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242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13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13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lower/middle education reach high-education need-adjusted response</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3485</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2604</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1534</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0.4401721664275466</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0.4401721664275794</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0.7369063728622233</w:t>
            </w:r>
          </w:p>
        </w:tc>
      </w:tr>
      <w:tr>
        <w:trPr>
          <w:trHeight w:hRule="atLeast" w:val="317"/>
        </w:trPr>
        <w:tc>
          <w:tcPr>
            <w:tcW w:type="dxa" w:w="13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242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13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13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lower/middle education reach high-education need-adjusted response</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3481</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2603</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857</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0.2461936225222637</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0.2461936225222751</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0.5050029298091651</w:t>
            </w:r>
          </w:p>
        </w:tc>
      </w:tr>
      <w:tr>
        <w:trPr>
          <w:trHeight w:hRule="atLeast" w:val="317"/>
        </w:trPr>
        <w:tc>
          <w:tcPr>
            <w:tcW w:type="dxa" w:w="13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242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13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13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lower/middle education reach high-education need-adjusted response</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3481</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2602</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1028</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0.2953174375179546</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0.2953174375179693</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0.4393393298087155</w:t>
            </w:r>
          </w:p>
        </w:tc>
      </w:tr>
      <w:tr>
        <w:trPr>
          <w:trHeight w:hRule="atLeast" w:val="317"/>
        </w:trPr>
        <w:tc>
          <w:tcPr>
            <w:tcW w:type="dxa" w:w="13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242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13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13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lower/middle education reach high-education need-adjusted response</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18025</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8023</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17430</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0.966990291262136</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0.9669902912621348</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0.9825800586107348</w:t>
            </w:r>
          </w:p>
        </w:tc>
      </w:tr>
      <w:tr>
        <w:trPr>
          <w:trHeight w:hRule="atLeast" w:val="317"/>
        </w:trPr>
        <w:tc>
          <w:tcPr>
            <w:tcW w:type="dxa" w:w="13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242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13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13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lower/middle education reach high-education need-adjusted response</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18004</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8014</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17190</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0.9547878249277938</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0.9547878249277936</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0.9799732814736049</w:t>
            </w:r>
          </w:p>
        </w:tc>
      </w:tr>
      <w:tr>
        <w:trPr>
          <w:trHeight w:hRule="atLeast" w:val="317"/>
        </w:trPr>
        <w:tc>
          <w:tcPr>
            <w:tcW w:type="dxa" w:w="13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242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13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13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lower/middle education reach high-education need-adjusted response</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17943</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8012</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8913</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0.4967396756395251</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0.4967396756395199</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0.5082262757049788</w:t>
            </w:r>
          </w:p>
        </w:tc>
      </w:tr>
      <w:tr>
        <w:trPr>
          <w:trHeight w:hRule="atLeast" w:val="317"/>
        </w:trPr>
        <w:tc>
          <w:tcPr>
            <w:tcW w:type="dxa" w:w="13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242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13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13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lower/middle education reach high-education need-adjusted response</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5765</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4194</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4948</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0.8582827406764961</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0.8582827406760777</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0.9283315042719956</w:t>
            </w:r>
          </w:p>
        </w:tc>
      </w:tr>
      <w:tr>
        <w:trPr>
          <w:trHeight w:hRule="atLeast" w:val="317"/>
        </w:trPr>
        <w:tc>
          <w:tcPr>
            <w:tcW w:type="dxa" w:w="13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242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13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13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lower/middle education reach high-education need-adjusted response</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5749</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4189</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4851</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0.8437989215515742</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0.8437989215515713</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0.9030986030076212</w:t>
            </w:r>
          </w:p>
        </w:tc>
      </w:tr>
      <w:tr>
        <w:trPr>
          <w:trHeight w:hRule="atLeast" w:val="317"/>
        </w:trPr>
        <w:tc>
          <w:tcPr>
            <w:tcW w:type="dxa" w:w="13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242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13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13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lower/middle education reach high-education need-adjusted response</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5755</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4189</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1446</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0.25125977410947</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0.2512597741094805</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0.2838265003894897</w:t>
            </w:r>
          </w:p>
        </w:tc>
      </w:tr>
      <w:tr>
        <w:trPr>
          <w:trHeight w:hRule="atLeast" w:val="317"/>
        </w:trPr>
        <w:tc>
          <w:tcPr>
            <w:tcW w:type="dxa" w:w="13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SHARE</w:t>
            </w:r>
          </w:p>
        </w:tc>
        <w:tc>
          <w:tcPr>
            <w:tcW w:type="dxa" w:w="242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13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13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lower/middle education reach high-education need-adjusted response</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34789</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23722</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32699</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0.9399235390496996</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0.9399235390496904</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0.9555997872433972</w:t>
            </w:r>
          </w:p>
        </w:tc>
      </w:tr>
      <w:tr>
        <w:trPr>
          <w:trHeight w:hRule="atLeast" w:val="317"/>
        </w:trPr>
        <w:tc>
          <w:tcPr>
            <w:tcW w:type="dxa" w:w="13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SHARE</w:t>
            </w:r>
          </w:p>
        </w:tc>
        <w:tc>
          <w:tcPr>
            <w:tcW w:type="dxa" w:w="242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13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1301"/>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lower/middle education reach high-education need-adjusted response</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33786</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23232</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32076</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0.9493873201917954</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0.9493873201917952</w:t>
            </w:r>
          </w:p>
        </w:tc>
        <w:tc>
          <w:tcPr>
            <w:tcW w:type="dxa" w:w="120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0.9623293398014918</w:t>
            </w:r>
          </w:p>
        </w:tc>
      </w:tr>
      <w:tr>
        <w:trPr>
          <w:trHeight w:hRule="atLeast" w:val="317"/>
        </w:trPr>
        <w:tc>
          <w:tcPr>
            <w:tcW w:type="dxa" w:w="1301"/>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SHARE</w:t>
            </w:r>
          </w:p>
        </w:tc>
        <w:tc>
          <w:tcPr>
            <w:tcW w:type="dxa" w:w="242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left"/>
            </w:pPr>
            <w:r>
              <w:rPr>
                <w:sz w:val="12"/>
              </w:rPr>
            </w:r>
            <w:r>
              <w:rPr>
                <w:sz w:val="12"/>
              </w:rPr>
              <w:t>hospital</w:t>
            </w:r>
          </w:p>
        </w:tc>
        <w:tc>
          <w:tcPr>
            <w:tcW w:type="dxa" w:w="1301"/>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Hospitalisation</w:t>
            </w:r>
          </w:p>
        </w:tc>
        <w:tc>
          <w:tcPr>
            <w:tcW w:type="dxa" w:w="1301"/>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lower/middle education reach high-education need-adjusted response</w:t>
            </w:r>
          </w:p>
        </w:tc>
        <w:tc>
          <w:tcPr>
            <w:tcW w:type="dxa" w:w="1201"/>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34773</w:t>
            </w:r>
          </w:p>
        </w:tc>
        <w:tc>
          <w:tcPr>
            <w:tcW w:type="dxa" w:w="1201"/>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23710</w:t>
            </w:r>
          </w:p>
        </w:tc>
        <w:tc>
          <w:tcPr>
            <w:tcW w:type="dxa" w:w="1201"/>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11322</w:t>
            </w:r>
          </w:p>
        </w:tc>
        <w:tc>
          <w:tcPr>
            <w:tcW w:type="dxa" w:w="1201"/>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0.3255974462945388</w:t>
            </w:r>
          </w:p>
        </w:tc>
        <w:tc>
          <w:tcPr>
            <w:tcW w:type="dxa" w:w="1201"/>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0.3255974462945386</w:t>
            </w:r>
          </w:p>
        </w:tc>
        <w:tc>
          <w:tcPr>
            <w:tcW w:type="dxa" w:w="1201"/>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0.35794587965733</w:t>
            </w:r>
          </w:p>
        </w:tc>
      </w:tr>
    </w:tbl>
    <w:p/>
    <w:p>
      <w:pPr>
        <w:spacing w:before="0" w:after="40"/>
      </w:pPr>
      <w:r>
        <w:rPr>
          <w:i/>
          <w:sz w:val="16"/>
        </w:rPr>
        <w:t>Part B: gap_per_1000_all_high_need, gap_per_1000_low_mid_high_need, n_low_mid_personwaves, gap_all_CI_l, gap_all_CI_u, gap_low_mid_CI_l, gap_low_mid_CI_u</w:t>
      </w:r>
    </w:p>
    <w:tbl>
      <w:tblPr>
        <w:tblW w:type="auto" w:w="0"/>
        <w:jc w:val="center"/>
        <w:tblLayout w:type="fixed"/>
        <w:tblLook w:firstColumn="1" w:firstRow="1" w:lastColumn="0" w:lastRow="0" w:noHBand="0" w:noVBand="1" w:val="04A0"/>
      </w:tblPr>
      <w:tblGrid>
        <w:gridCol w:w="1426"/>
        <w:gridCol w:w="1426"/>
        <w:gridCol w:w="1426"/>
        <w:gridCol w:w="1426"/>
        <w:gridCol w:w="1426"/>
        <w:gridCol w:w="1426"/>
        <w:gridCol w:w="1426"/>
        <w:gridCol w:w="1426"/>
        <w:gridCol w:w="1426"/>
        <w:gridCol w:w="1426"/>
      </w:tblGrid>
      <w:tr>
        <w:trPr>
          <w:trHeight w:hRule="atLeast" w:val="360"/>
        </w:trPr>
        <w:tc>
          <w:tcPr>
            <w:tcW w:type="dxa" w:w="94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cohort</w:t>
            </w:r>
          </w:p>
        </w:tc>
        <w:tc>
          <w:tcPr>
            <w:tcW w:type="dxa" w:w="1747"/>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outcome</w:t>
            </w:r>
          </w:p>
        </w:tc>
        <w:tc>
          <w:tcPr>
            <w:tcW w:type="dxa" w:w="94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label</w:t>
            </w:r>
          </w:p>
        </w:tc>
        <w:tc>
          <w:tcPr>
            <w:tcW w:type="dxa" w:w="150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gap_per_1000_all_high_need</w:t>
            </w:r>
          </w:p>
        </w:tc>
        <w:tc>
          <w:tcPr>
            <w:tcW w:type="dxa" w:w="150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gap_per_1000_low_mid_high_need</w:t>
            </w:r>
          </w:p>
        </w:tc>
        <w:tc>
          <w:tcPr>
            <w:tcW w:type="dxa" w:w="867"/>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n_low_mid_personwaves</w:t>
            </w:r>
          </w:p>
        </w:tc>
        <w:tc>
          <w:tcPr>
            <w:tcW w:type="dxa" w:w="150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gap_all_CI_l</w:t>
            </w:r>
          </w:p>
        </w:tc>
        <w:tc>
          <w:tcPr>
            <w:tcW w:type="dxa" w:w="150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gap_all_CI_u</w:t>
            </w:r>
          </w:p>
        </w:tc>
        <w:tc>
          <w:tcPr>
            <w:tcW w:type="dxa" w:w="150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gap_low_mid_CI_l</w:t>
            </w:r>
          </w:p>
        </w:tc>
        <w:tc>
          <w:tcPr>
            <w:tcW w:type="dxa" w:w="150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gap_low_mid_CI_u</w:t>
            </w:r>
          </w:p>
        </w:tc>
      </w:tr>
      <w:tr>
        <w:trPr>
          <w:trHeight w:hRule="atLeast" w:val="317"/>
        </w:trPr>
        <w:tc>
          <w:tcPr>
            <w:tcW w:type="dxa" w:w="94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174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94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296.73420643464385</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298.2747936039036</w:t>
            </w:r>
          </w:p>
        </w:tc>
        <w:tc>
          <w:tcPr>
            <w:tcW w:type="dxa" w:w="86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3467</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74.85676659434064</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456.7649287988739</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75.24540858992707</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459.13636482955735</w:t>
            </w:r>
          </w:p>
        </w:tc>
      </w:tr>
      <w:tr>
        <w:trPr>
          <w:trHeight w:hRule="atLeast" w:val="317"/>
        </w:trPr>
        <w:tc>
          <w:tcPr>
            <w:tcW w:type="dxa" w:w="94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174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94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258.8093072868899</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260.15454769438753</w:t>
            </w:r>
          </w:p>
        </w:tc>
        <w:tc>
          <w:tcPr>
            <w:tcW w:type="dxa" w:w="86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3463</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52.17691116402459</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449.1683435780232</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52.44811659311856</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451.50303320678574</w:t>
            </w:r>
          </w:p>
        </w:tc>
      </w:tr>
      <w:tr>
        <w:trPr>
          <w:trHeight w:hRule="atLeast" w:val="317"/>
        </w:trPr>
        <w:tc>
          <w:tcPr>
            <w:tcW w:type="dxa" w:w="94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174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94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144.0218922907462</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144.77049005604607</w:t>
            </w:r>
          </w:p>
        </w:tc>
        <w:tc>
          <w:tcPr>
            <w:tcW w:type="dxa" w:w="86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3463</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-43.61185005817132</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338.5457825963769</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-43.83853596664579</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340.305477683508</w:t>
            </w:r>
          </w:p>
        </w:tc>
      </w:tr>
      <w:tr>
        <w:trPr>
          <w:trHeight w:hRule="atLeast" w:val="317"/>
        </w:trPr>
        <w:tc>
          <w:tcPr>
            <w:tcW w:type="dxa" w:w="94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74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94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15.58976734859983</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17.667749541560006</w:t>
            </w:r>
          </w:p>
        </w:tc>
        <w:tc>
          <w:tcPr>
            <w:tcW w:type="dxa" w:w="86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15905</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9.16612624961577</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21.205704262708863</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10.387892213098036</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24.032242649187506</w:t>
            </w:r>
          </w:p>
        </w:tc>
      </w:tr>
      <w:tr>
        <w:trPr>
          <w:trHeight w:hRule="atLeast" w:val="317"/>
        </w:trPr>
        <w:tc>
          <w:tcPr>
            <w:tcW w:type="dxa" w:w="94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74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94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25.18545654581094</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28.54510290530565</w:t>
            </w:r>
          </w:p>
        </w:tc>
        <w:tc>
          <w:tcPr>
            <w:tcW w:type="dxa" w:w="86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15885</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18.48161291901836</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30.868029991777775</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20.946991438086656</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34.985710542774136</w:t>
            </w:r>
          </w:p>
        </w:tc>
      </w:tr>
      <w:tr>
        <w:trPr>
          <w:trHeight w:hRule="atLeast" w:val="317"/>
        </w:trPr>
        <w:tc>
          <w:tcPr>
            <w:tcW w:type="dxa" w:w="94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74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94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11.486600065458944</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13.015728763784642</w:t>
            </w:r>
          </w:p>
        </w:tc>
        <w:tc>
          <w:tcPr>
            <w:tcW w:type="dxa" w:w="86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15835</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-11.15947955798884</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32.49817420888929</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-12.64506104887867</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36.82442310262712</w:t>
            </w:r>
          </w:p>
        </w:tc>
      </w:tr>
      <w:tr>
        <w:trPr>
          <w:trHeight w:hRule="atLeast" w:val="317"/>
        </w:trPr>
        <w:tc>
          <w:tcPr>
            <w:tcW w:type="dxa" w:w="94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174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94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70.04876359591796</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72.92002927599621</w:t>
            </w:r>
          </w:p>
        </w:tc>
        <w:tc>
          <w:tcPr>
            <w:tcW w:type="dxa" w:w="86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5538</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27.77055174209671</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100.96545795484208</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28.90885351989663</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105.10398431015972</w:t>
            </w:r>
          </w:p>
        </w:tc>
      </w:tr>
      <w:tr>
        <w:trPr>
          <w:trHeight w:hRule="atLeast" w:val="317"/>
        </w:trPr>
        <w:tc>
          <w:tcPr>
            <w:tcW w:type="dxa" w:w="94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174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94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59.299681456050024</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61.73739020116472</w:t>
            </w:r>
          </w:p>
        </w:tc>
        <w:tc>
          <w:tcPr>
            <w:tcW w:type="dxa" w:w="86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5522</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10.493883848871365</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93.91504568148656</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10.925269512343618</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97.77573299943248</w:t>
            </w:r>
          </w:p>
        </w:tc>
      </w:tr>
      <w:tr>
        <w:trPr>
          <w:trHeight w:hRule="atLeast" w:val="317"/>
        </w:trPr>
        <w:tc>
          <w:tcPr>
            <w:tcW w:type="dxa" w:w="94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174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94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32.56672628000913</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33.90403577088505</w:t>
            </w:r>
          </w:p>
        </w:tc>
        <w:tc>
          <w:tcPr>
            <w:tcW w:type="dxa" w:w="86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5528</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-20.109889234580663</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95.60486229338112</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-20.93567520712947</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99.53074936657173</w:t>
            </w:r>
          </w:p>
        </w:tc>
      </w:tr>
      <w:tr>
        <w:trPr>
          <w:trHeight w:hRule="atLeast" w:val="317"/>
        </w:trPr>
        <w:tc>
          <w:tcPr>
            <w:tcW w:type="dxa" w:w="94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SHARE</w:t>
            </w:r>
          </w:p>
        </w:tc>
        <w:tc>
          <w:tcPr>
            <w:tcW w:type="dxa" w:w="174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94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15.676248193706725</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17.40810132823235</w:t>
            </w:r>
          </w:p>
        </w:tc>
        <w:tc>
          <w:tcPr>
            <w:tcW w:type="dxa" w:w="86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31328</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7.536140879343942</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22.547884840068715</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8.368705472787807</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25.03889063142079</w:t>
            </w:r>
          </w:p>
        </w:tc>
      </w:tr>
      <w:tr>
        <w:trPr>
          <w:trHeight w:hRule="atLeast" w:val="317"/>
        </w:trPr>
        <w:tc>
          <w:tcPr>
            <w:tcW w:type="dxa" w:w="94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SHARE</w:t>
            </w:r>
          </w:p>
        </w:tc>
        <w:tc>
          <w:tcPr>
            <w:tcW w:type="dxa" w:w="174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94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12.94201960969683</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14.37595589601582</w:t>
            </w:r>
          </w:p>
        </w:tc>
        <w:tc>
          <w:tcPr>
            <w:tcW w:type="dxa" w:w="867"/>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30416</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5.860260573773624</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18.74649113734168</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6.509559565541679</w:t>
            </w:r>
          </w:p>
        </w:tc>
        <w:tc>
          <w:tcPr>
            <w:tcW w:type="dxa" w:w="1506"/>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20.82354515933147</w:t>
            </w:r>
          </w:p>
        </w:tc>
      </w:tr>
      <w:tr>
        <w:trPr>
          <w:trHeight w:hRule="atLeast" w:val="317"/>
        </w:trPr>
        <w:tc>
          <w:tcPr>
            <w:tcW w:type="dxa" w:w="94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SHARE</w:t>
            </w:r>
          </w:p>
        </w:tc>
        <w:tc>
          <w:tcPr>
            <w:tcW w:type="dxa" w:w="1747"/>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left"/>
            </w:pPr>
            <w:r>
              <w:rPr>
                <w:sz w:val="12"/>
              </w:rPr>
            </w:r>
            <w:r>
              <w:rPr>
                <w:sz w:val="12"/>
              </w:rPr>
              <w:t>hospital</w:t>
            </w:r>
          </w:p>
        </w:tc>
        <w:tc>
          <w:tcPr>
            <w:tcW w:type="dxa" w:w="94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Hospitalisation</w:t>
            </w:r>
          </w:p>
        </w:tc>
        <w:tc>
          <w:tcPr>
            <w:tcW w:type="dxa" w:w="150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32.3484333627915</w:t>
            </w:r>
          </w:p>
        </w:tc>
        <w:tc>
          <w:tcPr>
            <w:tcW w:type="dxa" w:w="150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35.923993143981505</w:t>
            </w:r>
          </w:p>
        </w:tc>
        <w:tc>
          <w:tcPr>
            <w:tcW w:type="dxa" w:w="867"/>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31312</w:t>
            </w:r>
          </w:p>
        </w:tc>
        <w:tc>
          <w:tcPr>
            <w:tcW w:type="dxa" w:w="150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16.57669530140974</w:t>
            </w:r>
          </w:p>
        </w:tc>
        <w:tc>
          <w:tcPr>
            <w:tcW w:type="dxa" w:w="150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48.45712440552574</w:t>
            </w:r>
          </w:p>
        </w:tc>
        <w:tc>
          <w:tcPr>
            <w:tcW w:type="dxa" w:w="150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18.408962241821698</w:t>
            </w:r>
          </w:p>
        </w:tc>
        <w:tc>
          <w:tcPr>
            <w:tcW w:type="dxa" w:w="150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53.81322135134602</w:t>
            </w:r>
          </w:p>
        </w:tc>
      </w:tr>
    </w:tbl>
    <w:p/>
    <w:p>
      <w:pPr>
        <w:spacing w:before="0" w:after="40"/>
      </w:pPr>
      <w:r>
        <w:rPr>
          <w:i/>
          <w:sz w:val="16"/>
        </w:rPr>
        <w:t>Part C: interpretation</w:t>
      </w:r>
    </w:p>
    <w:tbl>
      <w:tblPr>
        <w:tblW w:type="auto" w:w="0"/>
        <w:jc w:val="center"/>
        <w:tblLayout w:type="fixed"/>
        <w:tblLook w:firstColumn="1" w:firstRow="1" w:lastColumn="0" w:lastRow="0" w:noHBand="0" w:noVBand="1" w:val="04A0"/>
      </w:tblPr>
      <w:tblGrid>
        <w:gridCol w:w="3564"/>
        <w:gridCol w:w="3564"/>
        <w:gridCol w:w="3564"/>
        <w:gridCol w:w="3564"/>
      </w:tblGrid>
      <w:tr>
        <w:trPr>
          <w:trHeight w:hRule="atLeast" w:val="360"/>
        </w:trPr>
        <w:tc>
          <w:tcPr>
            <w:tcW w:type="dxa" w:w="202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cohort</w:t>
            </w:r>
          </w:p>
        </w:tc>
        <w:tc>
          <w:tcPr>
            <w:tcW w:type="dxa" w:w="3767"/>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outcome</w:t>
            </w:r>
          </w:p>
        </w:tc>
        <w:tc>
          <w:tcPr>
            <w:tcW w:type="dxa" w:w="202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label</w:t>
            </w:r>
          </w:p>
        </w:tc>
        <w:tc>
          <w:tcPr>
            <w:tcW w:type="dxa" w:w="5715"/>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interpretation</w:t>
            </w:r>
          </w:p>
        </w:tc>
      </w:tr>
      <w:tr>
        <w:trPr>
          <w:trHeight w:hRule="atLeast" w:val="317"/>
        </w:trPr>
        <w:tc>
          <w:tcPr>
            <w:tcW w:type="dxa" w:w="202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376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202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571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additional care contacts per 1000 high-need adults</w:t>
            </w:r>
          </w:p>
        </w:tc>
      </w:tr>
      <w:tr>
        <w:trPr>
          <w:trHeight w:hRule="atLeast" w:val="317"/>
        </w:trPr>
        <w:tc>
          <w:tcPr>
            <w:tcW w:type="dxa" w:w="202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376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202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571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additional care contacts per 1000 high-need adults</w:t>
            </w:r>
          </w:p>
        </w:tc>
      </w:tr>
      <w:tr>
        <w:trPr>
          <w:trHeight w:hRule="atLeast" w:val="317"/>
        </w:trPr>
        <w:tc>
          <w:tcPr>
            <w:tcW w:type="dxa" w:w="202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CHARLS</w:t>
            </w:r>
          </w:p>
        </w:tc>
        <w:tc>
          <w:tcPr>
            <w:tcW w:type="dxa" w:w="376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202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571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additional care contacts per 1000 high-need adults</w:t>
            </w:r>
          </w:p>
        </w:tc>
      </w:tr>
      <w:tr>
        <w:trPr>
          <w:trHeight w:hRule="atLeast" w:val="317"/>
        </w:trPr>
        <w:tc>
          <w:tcPr>
            <w:tcW w:type="dxa" w:w="202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376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202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571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additional care contacts per 1000 high-need adults</w:t>
            </w:r>
          </w:p>
        </w:tc>
      </w:tr>
      <w:tr>
        <w:trPr>
          <w:trHeight w:hRule="atLeast" w:val="317"/>
        </w:trPr>
        <w:tc>
          <w:tcPr>
            <w:tcW w:type="dxa" w:w="202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376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202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571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additional care contacts per 1000 high-need adults</w:t>
            </w:r>
          </w:p>
        </w:tc>
      </w:tr>
      <w:tr>
        <w:trPr>
          <w:trHeight w:hRule="atLeast" w:val="317"/>
        </w:trPr>
        <w:tc>
          <w:tcPr>
            <w:tcW w:type="dxa" w:w="202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376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202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571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additional care contacts per 1000 high-need adults</w:t>
            </w:r>
          </w:p>
        </w:tc>
      </w:tr>
      <w:tr>
        <w:trPr>
          <w:trHeight w:hRule="atLeast" w:val="317"/>
        </w:trPr>
        <w:tc>
          <w:tcPr>
            <w:tcW w:type="dxa" w:w="202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376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202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571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additional care contacts per 1000 high-need adults</w:t>
            </w:r>
          </w:p>
        </w:tc>
      </w:tr>
      <w:tr>
        <w:trPr>
          <w:trHeight w:hRule="atLeast" w:val="317"/>
        </w:trPr>
        <w:tc>
          <w:tcPr>
            <w:tcW w:type="dxa" w:w="202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376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202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571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additional care contacts per 1000 high-need adults</w:t>
            </w:r>
          </w:p>
        </w:tc>
      </w:tr>
      <w:tr>
        <w:trPr>
          <w:trHeight w:hRule="atLeast" w:val="317"/>
        </w:trPr>
        <w:tc>
          <w:tcPr>
            <w:tcW w:type="dxa" w:w="202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MHAS</w:t>
            </w:r>
          </w:p>
        </w:tc>
        <w:tc>
          <w:tcPr>
            <w:tcW w:type="dxa" w:w="376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hospital</w:t>
            </w:r>
          </w:p>
        </w:tc>
        <w:tc>
          <w:tcPr>
            <w:tcW w:type="dxa" w:w="202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Hospitalisation</w:t>
            </w:r>
          </w:p>
        </w:tc>
        <w:tc>
          <w:tcPr>
            <w:tcW w:type="dxa" w:w="571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additional care contacts per 1000 high-need adults</w:t>
            </w:r>
          </w:p>
        </w:tc>
      </w:tr>
      <w:tr>
        <w:trPr>
          <w:trHeight w:hRule="atLeast" w:val="317"/>
        </w:trPr>
        <w:tc>
          <w:tcPr>
            <w:tcW w:type="dxa" w:w="202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SHARE</w:t>
            </w:r>
          </w:p>
        </w:tc>
        <w:tc>
          <w:tcPr>
            <w:tcW w:type="dxa" w:w="376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any_care</w:t>
            </w:r>
          </w:p>
        </w:tc>
        <w:tc>
          <w:tcPr>
            <w:tcW w:type="dxa" w:w="202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Any care</w:t>
            </w:r>
          </w:p>
        </w:tc>
        <w:tc>
          <w:tcPr>
            <w:tcW w:type="dxa" w:w="571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additional care contacts per 1000 high-need adults</w:t>
            </w:r>
          </w:p>
        </w:tc>
      </w:tr>
      <w:tr>
        <w:trPr>
          <w:trHeight w:hRule="atLeast" w:val="317"/>
        </w:trPr>
        <w:tc>
          <w:tcPr>
            <w:tcW w:type="dxa" w:w="202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SHARE</w:t>
            </w:r>
          </w:p>
        </w:tc>
        <w:tc>
          <w:tcPr>
            <w:tcW w:type="dxa" w:w="3767"/>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doctor</w:t>
            </w:r>
          </w:p>
        </w:tc>
        <w:tc>
          <w:tcPr>
            <w:tcW w:type="dxa" w:w="202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Doctor contact</w:t>
            </w:r>
          </w:p>
        </w:tc>
        <w:tc>
          <w:tcPr>
            <w:tcW w:type="dxa" w:w="5715"/>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additional care contacts per 1000 high-need adults</w:t>
            </w:r>
          </w:p>
        </w:tc>
      </w:tr>
      <w:tr>
        <w:trPr>
          <w:trHeight w:hRule="atLeast" w:val="317"/>
        </w:trPr>
        <w:tc>
          <w:tcPr>
            <w:tcW w:type="dxa" w:w="202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SHARE</w:t>
            </w:r>
          </w:p>
        </w:tc>
        <w:tc>
          <w:tcPr>
            <w:tcW w:type="dxa" w:w="3767"/>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left"/>
            </w:pPr>
            <w:r>
              <w:rPr>
                <w:sz w:val="12"/>
              </w:rPr>
            </w:r>
            <w:r>
              <w:rPr>
                <w:sz w:val="12"/>
              </w:rPr>
              <w:t>hospital</w:t>
            </w:r>
          </w:p>
        </w:tc>
        <w:tc>
          <w:tcPr>
            <w:tcW w:type="dxa" w:w="202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Hospitalisation</w:t>
            </w:r>
          </w:p>
        </w:tc>
        <w:tc>
          <w:tcPr>
            <w:tcW w:type="dxa" w:w="5715"/>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left"/>
            </w:pPr>
            <w:r>
              <w:rPr>
                <w:sz w:val="12"/>
              </w:rPr>
            </w:r>
            <w:r>
              <w:rPr>
                <w:sz w:val="12"/>
              </w:rPr>
              <w:t>additional care contacts per 1000 high-need adults</w:t>
            </w:r>
          </w:p>
        </w:tc>
      </w:tr>
    </w:tbl>
    <w:p/>
    <w:p>
      <w:pPr>
        <w:pStyle w:val="Heading3"/>
      </w:pPr>
      <w:r>
        <w:t>Supplementary Table S19. standardised gap closure sensitivity</w:t>
      </w:r>
    </w:p>
    <w:tbl>
      <w:tblPr>
        <w:tblW w:type="auto" w:w="0"/>
        <w:jc w:val="center"/>
        <w:tblLayout w:type="fixed"/>
        <w:tblLook w:firstColumn="1" w:firstRow="1" w:lastColumn="0" w:lastRow="0" w:noHBand="0" w:noVBand="1" w:val="04A0"/>
      </w:tblPr>
      <w:tblGrid>
        <w:gridCol w:w="2376"/>
        <w:gridCol w:w="2376"/>
        <w:gridCol w:w="2376"/>
        <w:gridCol w:w="2376"/>
        <w:gridCol w:w="2376"/>
        <w:gridCol w:w="2376"/>
      </w:tblGrid>
      <w:tr>
        <w:trPr>
          <w:trHeight w:hRule="atLeast" w:val="360"/>
        </w:trPr>
        <w:tc>
          <w:tcPr>
            <w:tcW w:type="dxa" w:w="1312"/>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cohort</w:t>
            </w:r>
          </w:p>
        </w:tc>
        <w:tc>
          <w:tcPr>
            <w:tcW w:type="dxa" w:w="244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outcome</w:t>
            </w:r>
          </w:p>
        </w:tc>
        <w:tc>
          <w:tcPr>
            <w:tcW w:type="dxa" w:w="1312"/>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label</w:t>
            </w:r>
          </w:p>
        </w:tc>
        <w:tc>
          <w:tcPr>
            <w:tcW w:type="dxa" w:w="2103"/>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gap_closure</w:t>
            </w:r>
          </w:p>
        </w:tc>
        <w:tc>
          <w:tcPr>
            <w:tcW w:type="dxa" w:w="2103"/>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gap_per_1000_all_high_need</w:t>
            </w:r>
          </w:p>
        </w:tc>
        <w:tc>
          <w:tcPr>
            <w:tcW w:type="dxa" w:w="2103"/>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gap_per_1000_low_mid_high_need</w:t>
            </w:r>
          </w:p>
        </w:tc>
      </w:tr>
      <w:tr>
        <w:trPr>
          <w:trHeight w:hRule="atLeast" w:val="317"/>
        </w:trPr>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CHARLS</w:t>
            </w:r>
          </w:p>
        </w:tc>
        <w:tc>
          <w:tcPr>
            <w:tcW w:type="dxa" w:w="244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any_care</w:t>
            </w:r>
          </w:p>
        </w:tc>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Any care</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0.25</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74.18355160866096</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74.5686984009759</w:t>
            </w:r>
          </w:p>
        </w:tc>
      </w:tr>
      <w:tr>
        <w:trPr>
          <w:trHeight w:hRule="atLeast" w:val="317"/>
        </w:trPr>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CHARLS</w:t>
            </w:r>
          </w:p>
        </w:tc>
        <w:tc>
          <w:tcPr>
            <w:tcW w:type="dxa" w:w="244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any_care</w:t>
            </w:r>
          </w:p>
        </w:tc>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Any care</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0.5</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148.36710321732193</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149.1373968019518</w:t>
            </w:r>
          </w:p>
        </w:tc>
      </w:tr>
      <w:tr>
        <w:trPr>
          <w:trHeight w:hRule="atLeast" w:val="317"/>
        </w:trPr>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CHARLS</w:t>
            </w:r>
          </w:p>
        </w:tc>
        <w:tc>
          <w:tcPr>
            <w:tcW w:type="dxa" w:w="244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any_care</w:t>
            </w:r>
          </w:p>
        </w:tc>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Any care</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1.0</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296.73420643464385</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298.2747936039036</w:t>
            </w:r>
          </w:p>
        </w:tc>
      </w:tr>
      <w:tr>
        <w:trPr>
          <w:trHeight w:hRule="atLeast" w:val="317"/>
        </w:trPr>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CHARLS</w:t>
            </w:r>
          </w:p>
        </w:tc>
        <w:tc>
          <w:tcPr>
            <w:tcW w:type="dxa" w:w="244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doctor</w:t>
            </w:r>
          </w:p>
        </w:tc>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Doctor contact</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0.25</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64.70232682172248</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65.03863692359688</w:t>
            </w:r>
          </w:p>
        </w:tc>
      </w:tr>
      <w:tr>
        <w:trPr>
          <w:trHeight w:hRule="atLeast" w:val="317"/>
        </w:trPr>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CHARLS</w:t>
            </w:r>
          </w:p>
        </w:tc>
        <w:tc>
          <w:tcPr>
            <w:tcW w:type="dxa" w:w="244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doctor</w:t>
            </w:r>
          </w:p>
        </w:tc>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Doctor contact</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0.5</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129.40465364344496</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130.07727384719377</w:t>
            </w:r>
          </w:p>
        </w:tc>
      </w:tr>
      <w:tr>
        <w:trPr>
          <w:trHeight w:hRule="atLeast" w:val="317"/>
        </w:trPr>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CHARLS</w:t>
            </w:r>
          </w:p>
        </w:tc>
        <w:tc>
          <w:tcPr>
            <w:tcW w:type="dxa" w:w="244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doctor</w:t>
            </w:r>
          </w:p>
        </w:tc>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Doctor contact</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1.0</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258.8093072868899</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260.15454769438753</w:t>
            </w:r>
          </w:p>
        </w:tc>
      </w:tr>
      <w:tr>
        <w:trPr>
          <w:trHeight w:hRule="atLeast" w:val="317"/>
        </w:trPr>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CHARLS</w:t>
            </w:r>
          </w:p>
        </w:tc>
        <w:tc>
          <w:tcPr>
            <w:tcW w:type="dxa" w:w="244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hospital</w:t>
            </w:r>
          </w:p>
        </w:tc>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Hospitalisation</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0.25</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36.00547307268655</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36.19262251401152</w:t>
            </w:r>
          </w:p>
        </w:tc>
      </w:tr>
      <w:tr>
        <w:trPr>
          <w:trHeight w:hRule="atLeast" w:val="317"/>
        </w:trPr>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CHARLS</w:t>
            </w:r>
          </w:p>
        </w:tc>
        <w:tc>
          <w:tcPr>
            <w:tcW w:type="dxa" w:w="244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hospital</w:t>
            </w:r>
          </w:p>
        </w:tc>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Hospitalisation</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0.5</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72.0109461453731</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72.38524502802304</w:t>
            </w:r>
          </w:p>
        </w:tc>
      </w:tr>
      <w:tr>
        <w:trPr>
          <w:trHeight w:hRule="atLeast" w:val="317"/>
        </w:trPr>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CHARLS</w:t>
            </w:r>
          </w:p>
        </w:tc>
        <w:tc>
          <w:tcPr>
            <w:tcW w:type="dxa" w:w="244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hospital</w:t>
            </w:r>
          </w:p>
        </w:tc>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Hospitalisation</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1.0</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144.0218922907462</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144.77049005604607</w:t>
            </w:r>
          </w:p>
        </w:tc>
      </w:tr>
      <w:tr>
        <w:trPr>
          <w:trHeight w:hRule="atLeast" w:val="317"/>
        </w:trPr>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HRS</w:t>
            </w:r>
          </w:p>
        </w:tc>
        <w:tc>
          <w:tcPr>
            <w:tcW w:type="dxa" w:w="244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any_care</w:t>
            </w:r>
          </w:p>
        </w:tc>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Any care</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0.25</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3.8974418371499575</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4.416937385390002</w:t>
            </w:r>
          </w:p>
        </w:tc>
      </w:tr>
      <w:tr>
        <w:trPr>
          <w:trHeight w:hRule="atLeast" w:val="317"/>
        </w:trPr>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HRS</w:t>
            </w:r>
          </w:p>
        </w:tc>
        <w:tc>
          <w:tcPr>
            <w:tcW w:type="dxa" w:w="244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any_care</w:t>
            </w:r>
          </w:p>
        </w:tc>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Any care</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0.5</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7.794883674299915</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8.833874770780003</w:t>
            </w:r>
          </w:p>
        </w:tc>
      </w:tr>
      <w:tr>
        <w:trPr>
          <w:trHeight w:hRule="atLeast" w:val="317"/>
        </w:trPr>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HRS</w:t>
            </w:r>
          </w:p>
        </w:tc>
        <w:tc>
          <w:tcPr>
            <w:tcW w:type="dxa" w:w="244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any_care</w:t>
            </w:r>
          </w:p>
        </w:tc>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Any care</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1.0</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15.58976734859983</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17.667749541560006</w:t>
            </w:r>
          </w:p>
        </w:tc>
      </w:tr>
      <w:tr>
        <w:trPr>
          <w:trHeight w:hRule="atLeast" w:val="317"/>
        </w:trPr>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HRS</w:t>
            </w:r>
          </w:p>
        </w:tc>
        <w:tc>
          <w:tcPr>
            <w:tcW w:type="dxa" w:w="244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doctor</w:t>
            </w:r>
          </w:p>
        </w:tc>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Doctor contact</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0.25</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6.296364136452735</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7.136275726326413</w:t>
            </w:r>
          </w:p>
        </w:tc>
      </w:tr>
      <w:tr>
        <w:trPr>
          <w:trHeight w:hRule="atLeast" w:val="317"/>
        </w:trPr>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HRS</w:t>
            </w:r>
          </w:p>
        </w:tc>
        <w:tc>
          <w:tcPr>
            <w:tcW w:type="dxa" w:w="244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doctor</w:t>
            </w:r>
          </w:p>
        </w:tc>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Doctor contact</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0.5</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12.59272827290547</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14.272551452652824</w:t>
            </w:r>
          </w:p>
        </w:tc>
      </w:tr>
      <w:tr>
        <w:trPr>
          <w:trHeight w:hRule="atLeast" w:val="317"/>
        </w:trPr>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HRS</w:t>
            </w:r>
          </w:p>
        </w:tc>
        <w:tc>
          <w:tcPr>
            <w:tcW w:type="dxa" w:w="244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doctor</w:t>
            </w:r>
          </w:p>
        </w:tc>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Doctor contact</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1.0</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25.18545654581094</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28.54510290530565</w:t>
            </w:r>
          </w:p>
        </w:tc>
      </w:tr>
      <w:tr>
        <w:trPr>
          <w:trHeight w:hRule="atLeast" w:val="317"/>
        </w:trPr>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HRS</w:t>
            </w:r>
          </w:p>
        </w:tc>
        <w:tc>
          <w:tcPr>
            <w:tcW w:type="dxa" w:w="244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hospital</w:t>
            </w:r>
          </w:p>
        </w:tc>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Hospitalisation</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0.25</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2.871650016364736</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3.2539321909461605</w:t>
            </w:r>
          </w:p>
        </w:tc>
      </w:tr>
      <w:tr>
        <w:trPr>
          <w:trHeight w:hRule="atLeast" w:val="317"/>
        </w:trPr>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HRS</w:t>
            </w:r>
          </w:p>
        </w:tc>
        <w:tc>
          <w:tcPr>
            <w:tcW w:type="dxa" w:w="244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hospital</w:t>
            </w:r>
          </w:p>
        </w:tc>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Hospitalisation</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0.5</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5.743300032729472</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6.507864381892321</w:t>
            </w:r>
          </w:p>
        </w:tc>
      </w:tr>
      <w:tr>
        <w:trPr>
          <w:trHeight w:hRule="atLeast" w:val="317"/>
        </w:trPr>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HRS</w:t>
            </w:r>
          </w:p>
        </w:tc>
        <w:tc>
          <w:tcPr>
            <w:tcW w:type="dxa" w:w="244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hospital</w:t>
            </w:r>
          </w:p>
        </w:tc>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Hospitalisation</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1.0</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11.486600065458944</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13.015728763784642</w:t>
            </w:r>
          </w:p>
        </w:tc>
      </w:tr>
      <w:tr>
        <w:trPr>
          <w:trHeight w:hRule="atLeast" w:val="317"/>
        </w:trPr>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MHAS</w:t>
            </w:r>
          </w:p>
        </w:tc>
        <w:tc>
          <w:tcPr>
            <w:tcW w:type="dxa" w:w="244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any_care</w:t>
            </w:r>
          </w:p>
        </w:tc>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Any care</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0.25</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17.51219089897949</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18.230007318999053</w:t>
            </w:r>
          </w:p>
        </w:tc>
      </w:tr>
      <w:tr>
        <w:trPr>
          <w:trHeight w:hRule="atLeast" w:val="317"/>
        </w:trPr>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MHAS</w:t>
            </w:r>
          </w:p>
        </w:tc>
        <w:tc>
          <w:tcPr>
            <w:tcW w:type="dxa" w:w="244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any_care</w:t>
            </w:r>
          </w:p>
        </w:tc>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Any care</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0.5</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35.02438179795898</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36.46001463799811</w:t>
            </w:r>
          </w:p>
        </w:tc>
      </w:tr>
      <w:tr>
        <w:trPr>
          <w:trHeight w:hRule="atLeast" w:val="317"/>
        </w:trPr>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MHAS</w:t>
            </w:r>
          </w:p>
        </w:tc>
        <w:tc>
          <w:tcPr>
            <w:tcW w:type="dxa" w:w="244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any_care</w:t>
            </w:r>
          </w:p>
        </w:tc>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Any care</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1.0</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70.04876359591796</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72.92002927599621</w:t>
            </w:r>
          </w:p>
        </w:tc>
      </w:tr>
      <w:tr>
        <w:trPr>
          <w:trHeight w:hRule="atLeast" w:val="317"/>
        </w:trPr>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MHAS</w:t>
            </w:r>
          </w:p>
        </w:tc>
        <w:tc>
          <w:tcPr>
            <w:tcW w:type="dxa" w:w="244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doctor</w:t>
            </w:r>
          </w:p>
        </w:tc>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Doctor contact</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0.25</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14.824920364012506</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15.43434755029118</w:t>
            </w:r>
          </w:p>
        </w:tc>
      </w:tr>
      <w:tr>
        <w:trPr>
          <w:trHeight w:hRule="atLeast" w:val="317"/>
        </w:trPr>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MHAS</w:t>
            </w:r>
          </w:p>
        </w:tc>
        <w:tc>
          <w:tcPr>
            <w:tcW w:type="dxa" w:w="244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doctor</w:t>
            </w:r>
          </w:p>
        </w:tc>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Doctor contact</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0.5</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29.649840728025012</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30.86869510058236</w:t>
            </w:r>
          </w:p>
        </w:tc>
      </w:tr>
      <w:tr>
        <w:trPr>
          <w:trHeight w:hRule="atLeast" w:val="317"/>
        </w:trPr>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MHAS</w:t>
            </w:r>
          </w:p>
        </w:tc>
        <w:tc>
          <w:tcPr>
            <w:tcW w:type="dxa" w:w="244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doctor</w:t>
            </w:r>
          </w:p>
        </w:tc>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Doctor contact</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1.0</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59.299681456050024</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61.73739020116472</w:t>
            </w:r>
          </w:p>
        </w:tc>
      </w:tr>
      <w:tr>
        <w:trPr>
          <w:trHeight w:hRule="atLeast" w:val="317"/>
        </w:trPr>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MHAS</w:t>
            </w:r>
          </w:p>
        </w:tc>
        <w:tc>
          <w:tcPr>
            <w:tcW w:type="dxa" w:w="244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hospital</w:t>
            </w:r>
          </w:p>
        </w:tc>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Hospitalisation</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0.25</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8.141681570002282</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8.476008942721263</w:t>
            </w:r>
          </w:p>
        </w:tc>
      </w:tr>
      <w:tr>
        <w:trPr>
          <w:trHeight w:hRule="atLeast" w:val="317"/>
        </w:trPr>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MHAS</w:t>
            </w:r>
          </w:p>
        </w:tc>
        <w:tc>
          <w:tcPr>
            <w:tcW w:type="dxa" w:w="244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hospital</w:t>
            </w:r>
          </w:p>
        </w:tc>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Hospitalisation</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0.5</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16.283363140004564</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16.952017885442526</w:t>
            </w:r>
          </w:p>
        </w:tc>
      </w:tr>
      <w:tr>
        <w:trPr>
          <w:trHeight w:hRule="atLeast" w:val="317"/>
        </w:trPr>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MHAS</w:t>
            </w:r>
          </w:p>
        </w:tc>
        <w:tc>
          <w:tcPr>
            <w:tcW w:type="dxa" w:w="244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hospital</w:t>
            </w:r>
          </w:p>
        </w:tc>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Hospitalisation</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1.0</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32.56672628000913</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33.90403577088505</w:t>
            </w:r>
          </w:p>
        </w:tc>
      </w:tr>
      <w:tr>
        <w:trPr>
          <w:trHeight w:hRule="atLeast" w:val="317"/>
        </w:trPr>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SHARE</w:t>
            </w:r>
          </w:p>
        </w:tc>
        <w:tc>
          <w:tcPr>
            <w:tcW w:type="dxa" w:w="244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any_care</w:t>
            </w:r>
          </w:p>
        </w:tc>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Any care</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0.25</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3.919062048426681</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4.352025332058087</w:t>
            </w:r>
          </w:p>
        </w:tc>
      </w:tr>
      <w:tr>
        <w:trPr>
          <w:trHeight w:hRule="atLeast" w:val="317"/>
        </w:trPr>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SHARE</w:t>
            </w:r>
          </w:p>
        </w:tc>
        <w:tc>
          <w:tcPr>
            <w:tcW w:type="dxa" w:w="244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any_care</w:t>
            </w:r>
          </w:p>
        </w:tc>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Any care</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0.5</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7.838124096853362</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8.704050664116174</w:t>
            </w:r>
          </w:p>
        </w:tc>
      </w:tr>
      <w:tr>
        <w:trPr>
          <w:trHeight w:hRule="atLeast" w:val="317"/>
        </w:trPr>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SHARE</w:t>
            </w:r>
          </w:p>
        </w:tc>
        <w:tc>
          <w:tcPr>
            <w:tcW w:type="dxa" w:w="244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any_care</w:t>
            </w:r>
          </w:p>
        </w:tc>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Any care</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1.0</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15.676248193706725</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17.40810132823235</w:t>
            </w:r>
          </w:p>
        </w:tc>
      </w:tr>
      <w:tr>
        <w:trPr>
          <w:trHeight w:hRule="atLeast" w:val="317"/>
        </w:trPr>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SHARE</w:t>
            </w:r>
          </w:p>
        </w:tc>
        <w:tc>
          <w:tcPr>
            <w:tcW w:type="dxa" w:w="244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doctor</w:t>
            </w:r>
          </w:p>
        </w:tc>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Doctor contact</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0.25</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3.2355049024242075</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3.593988974003955</w:t>
            </w:r>
          </w:p>
        </w:tc>
      </w:tr>
      <w:tr>
        <w:trPr>
          <w:trHeight w:hRule="atLeast" w:val="317"/>
        </w:trPr>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SHARE</w:t>
            </w:r>
          </w:p>
        </w:tc>
        <w:tc>
          <w:tcPr>
            <w:tcW w:type="dxa" w:w="244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doctor</w:t>
            </w:r>
          </w:p>
        </w:tc>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Doctor contact</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0.5</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6.471009804848415</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7.18797794800791</w:t>
            </w:r>
          </w:p>
        </w:tc>
      </w:tr>
      <w:tr>
        <w:trPr>
          <w:trHeight w:hRule="atLeast" w:val="317"/>
        </w:trPr>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SHARE</w:t>
            </w:r>
          </w:p>
        </w:tc>
        <w:tc>
          <w:tcPr>
            <w:tcW w:type="dxa" w:w="244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doctor</w:t>
            </w:r>
          </w:p>
        </w:tc>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Doctor contact</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1.0</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12.94201960969683</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14.37595589601582</w:t>
            </w:r>
          </w:p>
        </w:tc>
      </w:tr>
      <w:tr>
        <w:trPr>
          <w:trHeight w:hRule="atLeast" w:val="317"/>
        </w:trPr>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SHARE</w:t>
            </w:r>
          </w:p>
        </w:tc>
        <w:tc>
          <w:tcPr>
            <w:tcW w:type="dxa" w:w="244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hospital</w:t>
            </w:r>
          </w:p>
        </w:tc>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Hospitalisation</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0.25</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8.087108340697876</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8.980998285995376</w:t>
            </w:r>
          </w:p>
        </w:tc>
      </w:tr>
      <w:tr>
        <w:trPr>
          <w:trHeight w:hRule="atLeast" w:val="317"/>
        </w:trPr>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SHARE</w:t>
            </w:r>
          </w:p>
        </w:tc>
        <w:tc>
          <w:tcPr>
            <w:tcW w:type="dxa" w:w="2440"/>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hospital</w:t>
            </w:r>
          </w:p>
        </w:tc>
        <w:tc>
          <w:tcPr>
            <w:tcW w:type="dxa" w:w="131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Hospitalisation</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0.5</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16.17421668139575</w:t>
            </w:r>
          </w:p>
        </w:tc>
        <w:tc>
          <w:tcPr>
            <w:tcW w:type="dxa" w:w="2103"/>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3"/>
              </w:rPr>
            </w:r>
            <w:r>
              <w:rPr>
                <w:sz w:val="13"/>
              </w:rPr>
              <w:t>17.961996571990753</w:t>
            </w:r>
          </w:p>
        </w:tc>
      </w:tr>
      <w:tr>
        <w:trPr>
          <w:trHeight w:hRule="atLeast" w:val="317"/>
        </w:trPr>
        <w:tc>
          <w:tcPr>
            <w:tcW w:type="dxa" w:w="1312"/>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SHARE</w:t>
            </w:r>
          </w:p>
        </w:tc>
        <w:tc>
          <w:tcPr>
            <w:tcW w:type="dxa" w:w="244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left"/>
            </w:pPr>
            <w:r>
              <w:rPr>
                <w:sz w:val="13"/>
              </w:rPr>
            </w:r>
            <w:r>
              <w:rPr>
                <w:sz w:val="13"/>
              </w:rPr>
              <w:t>hospital</w:t>
            </w:r>
          </w:p>
        </w:tc>
        <w:tc>
          <w:tcPr>
            <w:tcW w:type="dxa" w:w="1312"/>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Hospitalisation</w:t>
            </w:r>
          </w:p>
        </w:tc>
        <w:tc>
          <w:tcPr>
            <w:tcW w:type="dxa" w:w="2103"/>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3"/>
              </w:rPr>
            </w:r>
            <w:r>
              <w:rPr>
                <w:sz w:val="13"/>
              </w:rPr>
              <w:t>1.0</w:t>
            </w:r>
          </w:p>
        </w:tc>
        <w:tc>
          <w:tcPr>
            <w:tcW w:type="dxa" w:w="2103"/>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3"/>
              </w:rPr>
            </w:r>
            <w:r>
              <w:rPr>
                <w:sz w:val="13"/>
              </w:rPr>
              <w:t>32.3484333627915</w:t>
            </w:r>
          </w:p>
        </w:tc>
        <w:tc>
          <w:tcPr>
            <w:tcW w:type="dxa" w:w="2103"/>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3"/>
              </w:rPr>
            </w:r>
            <w:r>
              <w:rPr>
                <w:sz w:val="13"/>
              </w:rPr>
              <w:t>35.923993143981505</w:t>
            </w:r>
          </w:p>
        </w:tc>
      </w:tr>
    </w:tbl>
    <w:p/>
    <w:p>
      <w:pPr>
        <w:pStyle w:val="Heading3"/>
      </w:pPr>
      <w:r>
        <w:t>Supplementary Table S20. standardised cost related unmet need gap</w:t>
      </w:r>
    </w:p>
    <w:p>
      <w:pPr>
        <w:spacing w:before="0" w:after="40"/>
      </w:pPr>
      <w:r>
        <w:rPr>
          <w:i/>
          <w:sz w:val="16"/>
        </w:rPr>
        <w:t>Part A: source_wave, scenario, n_personwaves, n_persons, events, observed_event_rate, observed_rate</w:t>
      </w:r>
    </w:p>
    <w:tbl>
      <w:tblPr>
        <w:tblW w:type="auto" w:w="0"/>
        <w:jc w:val="center"/>
        <w:tblLayout w:type="fixed"/>
        <w:tblLook w:firstColumn="1" w:firstRow="1" w:lastColumn="0" w:lastRow="0" w:noHBand="0" w:noVBand="1" w:val="04A0"/>
      </w:tblPr>
      <w:tblGrid>
        <w:gridCol w:w="1426"/>
        <w:gridCol w:w="1426"/>
        <w:gridCol w:w="1426"/>
        <w:gridCol w:w="1426"/>
        <w:gridCol w:w="1426"/>
        <w:gridCol w:w="1426"/>
        <w:gridCol w:w="1426"/>
        <w:gridCol w:w="1426"/>
        <w:gridCol w:w="1426"/>
        <w:gridCol w:w="1426"/>
      </w:tblGrid>
      <w:tr>
        <w:trPr>
          <w:trHeight w:hRule="atLeast" w:val="360"/>
        </w:trPr>
        <w:tc>
          <w:tcPr>
            <w:tcW w:type="dxa" w:w="1258"/>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cohort</w:t>
            </w:r>
          </w:p>
        </w:tc>
        <w:tc>
          <w:tcPr>
            <w:tcW w:type="dxa" w:w="1613"/>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mechanism</w:t>
            </w:r>
          </w:p>
        </w:tc>
        <w:tc>
          <w:tcPr>
            <w:tcW w:type="dxa" w:w="1258"/>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label</w:t>
            </w:r>
          </w:p>
        </w:tc>
        <w:tc>
          <w:tcPr>
            <w:tcW w:type="dxa" w:w="2339"/>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source_wave</w:t>
            </w:r>
          </w:p>
        </w:tc>
        <w:tc>
          <w:tcPr>
            <w:tcW w:type="dxa" w:w="1258"/>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scenario</w:t>
            </w:r>
          </w:p>
        </w:tc>
        <w:tc>
          <w:tcPr>
            <w:tcW w:type="dxa" w:w="1161"/>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n_personwaves</w:t>
            </w:r>
          </w:p>
        </w:tc>
        <w:tc>
          <w:tcPr>
            <w:tcW w:type="dxa" w:w="1161"/>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n_persons</w:t>
            </w:r>
          </w:p>
        </w:tc>
        <w:tc>
          <w:tcPr>
            <w:tcW w:type="dxa" w:w="1161"/>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events</w:t>
            </w:r>
          </w:p>
        </w:tc>
        <w:tc>
          <w:tcPr>
            <w:tcW w:type="dxa" w:w="1161"/>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observed_event_rate</w:t>
            </w:r>
          </w:p>
        </w:tc>
        <w:tc>
          <w:tcPr>
            <w:tcW w:type="dxa" w:w="1161"/>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observed_rate</w:t>
            </w:r>
          </w:p>
        </w:tc>
      </w:tr>
      <w:tr>
        <w:trPr>
          <w:trHeight w:hRule="atLeast" w:val="317"/>
        </w:trPr>
        <w:tc>
          <w:tcPr>
            <w:tcW w:type="dxa" w:w="12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61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couldnt_afford_care</w:t>
            </w:r>
          </w:p>
        </w:tc>
        <w:tc>
          <w:tcPr>
            <w:tcW w:type="dxa" w:w="12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Could not afford care</w:t>
            </w:r>
          </w:p>
        </w:tc>
        <w:tc>
          <w:tcPr>
            <w:tcW w:type="dxa" w:w="233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HRS 2012</w:t>
            </w:r>
          </w:p>
        </w:tc>
        <w:tc>
          <w:tcPr>
            <w:tcW w:type="dxa" w:w="12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lower/middle education reach high-education need-adjusted unmet-need probability</w:t>
            </w:r>
          </w:p>
        </w:tc>
        <w:tc>
          <w:tcPr>
            <w:tcW w:type="dxa" w:w="116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1807</w:t>
            </w:r>
          </w:p>
        </w:tc>
        <w:tc>
          <w:tcPr>
            <w:tcW w:type="dxa" w:w="116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1807</w:t>
            </w:r>
          </w:p>
        </w:tc>
        <w:tc>
          <w:tcPr>
            <w:tcW w:type="dxa" w:w="116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96</w:t>
            </w:r>
          </w:p>
        </w:tc>
        <w:tc>
          <w:tcPr>
            <w:tcW w:type="dxa" w:w="116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0.0531267293857221</w:t>
            </w:r>
          </w:p>
        </w:tc>
        <w:tc>
          <w:tcPr>
            <w:tcW w:type="dxa" w:w="116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0.0531267293857221</w:t>
            </w:r>
          </w:p>
        </w:tc>
      </w:tr>
      <w:tr>
        <w:trPr>
          <w:trHeight w:hRule="atLeast" w:val="317"/>
        </w:trPr>
        <w:tc>
          <w:tcPr>
            <w:tcW w:type="dxa" w:w="12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613"/>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less_meds_cost</w:t>
            </w:r>
          </w:p>
        </w:tc>
        <w:tc>
          <w:tcPr>
            <w:tcW w:type="dxa" w:w="12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Took less medication due to cost</w:t>
            </w:r>
          </w:p>
        </w:tc>
        <w:tc>
          <w:tcPr>
            <w:tcW w:type="dxa" w:w="233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HRS 2012</w:t>
            </w:r>
          </w:p>
        </w:tc>
        <w:tc>
          <w:tcPr>
            <w:tcW w:type="dxa" w:w="1258"/>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lower/middle education reach high-education need-adjusted unmet-need probability</w:t>
            </w:r>
          </w:p>
        </w:tc>
        <w:tc>
          <w:tcPr>
            <w:tcW w:type="dxa" w:w="116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1803</w:t>
            </w:r>
          </w:p>
        </w:tc>
        <w:tc>
          <w:tcPr>
            <w:tcW w:type="dxa" w:w="116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1803</w:t>
            </w:r>
          </w:p>
        </w:tc>
        <w:tc>
          <w:tcPr>
            <w:tcW w:type="dxa" w:w="116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186</w:t>
            </w:r>
          </w:p>
        </w:tc>
        <w:tc>
          <w:tcPr>
            <w:tcW w:type="dxa" w:w="116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0.103161397670549</w:t>
            </w:r>
          </w:p>
        </w:tc>
        <w:tc>
          <w:tcPr>
            <w:tcW w:type="dxa" w:w="1161"/>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0.1031613976705515</w:t>
            </w:r>
          </w:p>
        </w:tc>
      </w:tr>
      <w:tr>
        <w:trPr>
          <w:trHeight w:hRule="atLeast" w:val="317"/>
        </w:trPr>
        <w:tc>
          <w:tcPr>
            <w:tcW w:type="dxa" w:w="1258"/>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SHARE</w:t>
            </w:r>
          </w:p>
        </w:tc>
        <w:tc>
          <w:tcPr>
            <w:tcW w:type="dxa" w:w="1613"/>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forgo_cost</w:t>
            </w:r>
          </w:p>
        </w:tc>
        <w:tc>
          <w:tcPr>
            <w:tcW w:type="dxa" w:w="1258"/>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Forgone care due to cost</w:t>
            </w:r>
          </w:p>
        </w:tc>
        <w:tc>
          <w:tcPr>
            <w:tcW w:type="dxa" w:w="2339"/>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left"/>
            </w:pPr>
            <w:r>
              <w:rPr>
                <w:sz w:val="12"/>
              </w:rPr>
            </w:r>
            <w:r>
              <w:rPr>
                <w:sz w:val="12"/>
              </w:rPr>
              <w:t>SHARE wave 8</w:t>
            </w:r>
          </w:p>
        </w:tc>
        <w:tc>
          <w:tcPr>
            <w:tcW w:type="dxa" w:w="1258"/>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lower/middle education reach high-education need-adjusted unmet-need probability</w:t>
            </w:r>
          </w:p>
        </w:tc>
        <w:tc>
          <w:tcPr>
            <w:tcW w:type="dxa" w:w="1161"/>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6025</w:t>
            </w:r>
          </w:p>
        </w:tc>
        <w:tc>
          <w:tcPr>
            <w:tcW w:type="dxa" w:w="1161"/>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6025</w:t>
            </w:r>
          </w:p>
        </w:tc>
        <w:tc>
          <w:tcPr>
            <w:tcW w:type="dxa" w:w="1161"/>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779</w:t>
            </w:r>
          </w:p>
        </w:tc>
        <w:tc>
          <w:tcPr>
            <w:tcW w:type="dxa" w:w="1161"/>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0.1292946058091286</w:t>
            </w:r>
          </w:p>
        </w:tc>
        <w:tc>
          <w:tcPr>
            <w:tcW w:type="dxa" w:w="1161"/>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0.1292946058095227</w:t>
            </w:r>
          </w:p>
        </w:tc>
      </w:tr>
    </w:tbl>
    <w:p/>
    <w:p>
      <w:pPr>
        <w:spacing w:before="0" w:after="40"/>
      </w:pPr>
      <w:r>
        <w:rPr>
          <w:i/>
          <w:sz w:val="16"/>
        </w:rPr>
        <w:t>Part B: what_if_rate, gap_per_1000_all_high_need, gap_per_1000_low_mid_high_need, n_low_mid_personwaves, gap_all_CI_l, gap_all_CI_u, gap_low_mid_CI_l</w:t>
      </w:r>
    </w:p>
    <w:tbl>
      <w:tblPr>
        <w:tblW w:type="auto" w:w="0"/>
        <w:jc w:val="center"/>
        <w:tblLayout w:type="fixed"/>
        <w:tblLook w:firstColumn="1" w:firstRow="1" w:lastColumn="0" w:lastRow="0" w:noHBand="0" w:noVBand="1" w:val="04A0"/>
      </w:tblPr>
      <w:tblGrid>
        <w:gridCol w:w="1426"/>
        <w:gridCol w:w="1426"/>
        <w:gridCol w:w="1426"/>
        <w:gridCol w:w="1426"/>
        <w:gridCol w:w="1426"/>
        <w:gridCol w:w="1426"/>
        <w:gridCol w:w="1426"/>
        <w:gridCol w:w="1426"/>
        <w:gridCol w:w="1426"/>
        <w:gridCol w:w="1426"/>
      </w:tblGrid>
      <w:tr>
        <w:trPr>
          <w:trHeight w:hRule="atLeast" w:val="360"/>
        </w:trPr>
        <w:tc>
          <w:tcPr>
            <w:tcW w:type="dxa" w:w="103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cohort</w:t>
            </w:r>
          </w:p>
        </w:tc>
        <w:tc>
          <w:tcPr>
            <w:tcW w:type="dxa" w:w="132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mechanism</w:t>
            </w:r>
          </w:p>
        </w:tc>
        <w:tc>
          <w:tcPr>
            <w:tcW w:type="dxa" w:w="103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label</w:t>
            </w:r>
          </w:p>
        </w:tc>
        <w:tc>
          <w:tcPr>
            <w:tcW w:type="dxa" w:w="95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what_if_rate</w:t>
            </w:r>
          </w:p>
        </w:tc>
        <w:tc>
          <w:tcPr>
            <w:tcW w:type="dxa" w:w="165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gap_per_1000_all_high_need</w:t>
            </w:r>
          </w:p>
        </w:tc>
        <w:tc>
          <w:tcPr>
            <w:tcW w:type="dxa" w:w="165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gap_per_1000_low_mid_high_need</w:t>
            </w:r>
          </w:p>
        </w:tc>
        <w:tc>
          <w:tcPr>
            <w:tcW w:type="dxa" w:w="95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n_low_mid_personwaves</w:t>
            </w:r>
          </w:p>
        </w:tc>
        <w:tc>
          <w:tcPr>
            <w:tcW w:type="dxa" w:w="165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gap_all_CI_l</w:t>
            </w:r>
          </w:p>
        </w:tc>
        <w:tc>
          <w:tcPr>
            <w:tcW w:type="dxa" w:w="165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gap_all_CI_u</w:t>
            </w:r>
          </w:p>
        </w:tc>
        <w:tc>
          <w:tcPr>
            <w:tcW w:type="dxa" w:w="1650"/>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gap_low_mid_CI_l</w:t>
            </w:r>
          </w:p>
        </w:tc>
      </w:tr>
      <w:tr>
        <w:trPr>
          <w:trHeight w:hRule="atLeast" w:val="317"/>
        </w:trPr>
        <w:tc>
          <w:tcPr>
            <w:tcW w:type="dxa" w:w="103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32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couldnt_afford_care</w:t>
            </w:r>
          </w:p>
        </w:tc>
        <w:tc>
          <w:tcPr>
            <w:tcW w:type="dxa" w:w="103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Could not afford care</w:t>
            </w:r>
          </w:p>
        </w:tc>
        <w:tc>
          <w:tcPr>
            <w:tcW w:type="dxa" w:w="95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0.0456010099026009</w:t>
            </w:r>
          </w:p>
        </w:tc>
        <w:tc>
          <w:tcPr>
            <w:tcW w:type="dxa" w:w="165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7.525719483121173</w:t>
            </w:r>
          </w:p>
        </w:tc>
        <w:tc>
          <w:tcPr>
            <w:tcW w:type="dxa" w:w="165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8.526003201253893</w:t>
            </w:r>
          </w:p>
        </w:tc>
        <w:tc>
          <w:tcPr>
            <w:tcW w:type="dxa" w:w="95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1595</w:t>
            </w:r>
          </w:p>
        </w:tc>
        <w:tc>
          <w:tcPr>
            <w:tcW w:type="dxa" w:w="165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-31.86955966265439</w:t>
            </w:r>
          </w:p>
        </w:tc>
        <w:tc>
          <w:tcPr>
            <w:tcW w:type="dxa" w:w="165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33.52619757131515</w:t>
            </w:r>
          </w:p>
        </w:tc>
        <w:tc>
          <w:tcPr>
            <w:tcW w:type="dxa" w:w="165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-36.10551367424232</w:t>
            </w:r>
          </w:p>
        </w:tc>
      </w:tr>
      <w:tr>
        <w:trPr>
          <w:trHeight w:hRule="atLeast" w:val="317"/>
        </w:trPr>
        <w:tc>
          <w:tcPr>
            <w:tcW w:type="dxa" w:w="103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132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less_meds_cost</w:t>
            </w:r>
          </w:p>
        </w:tc>
        <w:tc>
          <w:tcPr>
            <w:tcW w:type="dxa" w:w="1030"/>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Took less medication due to cost</w:t>
            </w:r>
          </w:p>
        </w:tc>
        <w:tc>
          <w:tcPr>
            <w:tcW w:type="dxa" w:w="95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0.0644479686044851</w:t>
            </w:r>
          </w:p>
        </w:tc>
        <w:tc>
          <w:tcPr>
            <w:tcW w:type="dxa" w:w="165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38.713429066066425</w:t>
            </w:r>
          </w:p>
        </w:tc>
        <w:tc>
          <w:tcPr>
            <w:tcW w:type="dxa" w:w="165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43.84441746615437</w:t>
            </w:r>
          </w:p>
        </w:tc>
        <w:tc>
          <w:tcPr>
            <w:tcW w:type="dxa" w:w="95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1592</w:t>
            </w:r>
          </w:p>
        </w:tc>
        <w:tc>
          <w:tcPr>
            <w:tcW w:type="dxa" w:w="165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-4.910168412373653</w:t>
            </w:r>
          </w:p>
        </w:tc>
        <w:tc>
          <w:tcPr>
            <w:tcW w:type="dxa" w:w="165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68.59937483806013</w:t>
            </w:r>
          </w:p>
        </w:tc>
        <w:tc>
          <w:tcPr>
            <w:tcW w:type="dxa" w:w="1650"/>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-5.560950783611618</w:t>
            </w:r>
          </w:p>
        </w:tc>
      </w:tr>
      <w:tr>
        <w:trPr>
          <w:trHeight w:hRule="atLeast" w:val="317"/>
        </w:trPr>
        <w:tc>
          <w:tcPr>
            <w:tcW w:type="dxa" w:w="103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SHARE</w:t>
            </w:r>
          </w:p>
        </w:tc>
        <w:tc>
          <w:tcPr>
            <w:tcW w:type="dxa" w:w="132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forgo_cost</w:t>
            </w:r>
          </w:p>
        </w:tc>
        <w:tc>
          <w:tcPr>
            <w:tcW w:type="dxa" w:w="103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Forgone care due to cost</w:t>
            </w:r>
          </w:p>
        </w:tc>
        <w:tc>
          <w:tcPr>
            <w:tcW w:type="dxa" w:w="95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0.097053972479373</w:t>
            </w:r>
          </w:p>
        </w:tc>
        <w:tc>
          <w:tcPr>
            <w:tcW w:type="dxa" w:w="165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32.24063333014972</w:t>
            </w:r>
          </w:p>
        </w:tc>
        <w:tc>
          <w:tcPr>
            <w:tcW w:type="dxa" w:w="165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36.76188792849206</w:t>
            </w:r>
          </w:p>
        </w:tc>
        <w:tc>
          <w:tcPr>
            <w:tcW w:type="dxa" w:w="95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5284</w:t>
            </w:r>
          </w:p>
        </w:tc>
        <w:tc>
          <w:tcPr>
            <w:tcW w:type="dxa" w:w="165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11.193817377428376</w:t>
            </w:r>
          </w:p>
        </w:tc>
        <w:tc>
          <w:tcPr>
            <w:tcW w:type="dxa" w:w="165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53.04097047372391</w:t>
            </w:r>
          </w:p>
        </w:tc>
        <w:tc>
          <w:tcPr>
            <w:tcW w:type="dxa" w:w="1650"/>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12.763578671272894</w:t>
            </w:r>
          </w:p>
        </w:tc>
      </w:tr>
    </w:tbl>
    <w:p/>
    <w:p>
      <w:pPr>
        <w:spacing w:before="0" w:after="40"/>
      </w:pPr>
      <w:r>
        <w:rPr>
          <w:i/>
          <w:sz w:val="16"/>
        </w:rPr>
        <w:t>Part C: gap_low_mid_CI_u, interpretation</w:t>
      </w:r>
    </w:p>
    <w:tbl>
      <w:tblPr>
        <w:tblW w:type="auto" w:w="0"/>
        <w:jc w:val="center"/>
        <w:tblLayout w:type="fixed"/>
        <w:tblLook w:firstColumn="1" w:firstRow="1" w:lastColumn="0" w:lastRow="0" w:noHBand="0" w:noVBand="1" w:val="04A0"/>
      </w:tblPr>
      <w:tblGrid>
        <w:gridCol w:w="2851"/>
        <w:gridCol w:w="2851"/>
        <w:gridCol w:w="2851"/>
        <w:gridCol w:w="2851"/>
        <w:gridCol w:w="2851"/>
      </w:tblGrid>
      <w:tr>
        <w:trPr>
          <w:trHeight w:hRule="atLeast" w:val="360"/>
        </w:trPr>
        <w:tc>
          <w:tcPr>
            <w:tcW w:type="dxa" w:w="175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cohort</w:t>
            </w:r>
          </w:p>
        </w:tc>
        <w:tc>
          <w:tcPr>
            <w:tcW w:type="dxa" w:w="2252"/>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mechanism</w:t>
            </w:r>
          </w:p>
        </w:tc>
        <w:tc>
          <w:tcPr>
            <w:tcW w:type="dxa" w:w="1756"/>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label</w:t>
            </w:r>
          </w:p>
        </w:tc>
        <w:tc>
          <w:tcPr>
            <w:tcW w:type="dxa" w:w="2815"/>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gap_low_mid_CI_u</w:t>
            </w:r>
          </w:p>
        </w:tc>
        <w:tc>
          <w:tcPr>
            <w:tcW w:type="dxa" w:w="4954"/>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2"/>
              </w:rPr>
            </w:r>
            <w:r>
              <w:rPr>
                <w:b/>
                <w:sz w:val="12"/>
              </w:rPr>
              <w:t>interpretation</w:t>
            </w:r>
          </w:p>
        </w:tc>
      </w:tr>
      <w:tr>
        <w:trPr>
          <w:trHeight w:hRule="atLeast" w:val="317"/>
        </w:trPr>
        <w:tc>
          <w:tcPr>
            <w:tcW w:type="dxa" w:w="175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225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couldnt_afford_care</w:t>
            </w:r>
          </w:p>
        </w:tc>
        <w:tc>
          <w:tcPr>
            <w:tcW w:type="dxa" w:w="175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Could not afford care</w:t>
            </w:r>
          </w:p>
        </w:tc>
        <w:tc>
          <w:tcPr>
            <w:tcW w:type="dxa" w:w="281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37.98234420775329</w:t>
            </w:r>
          </w:p>
        </w:tc>
        <w:tc>
          <w:tcPr>
            <w:tcW w:type="dxa" w:w="4954"/>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fewer cost-related unmet-need events per 1000 high-need adults</w:t>
            </w:r>
          </w:p>
        </w:tc>
      </w:tr>
      <w:tr>
        <w:trPr>
          <w:trHeight w:hRule="atLeast" w:val="317"/>
        </w:trPr>
        <w:tc>
          <w:tcPr>
            <w:tcW w:type="dxa" w:w="175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HRS</w:t>
            </w:r>
          </w:p>
        </w:tc>
        <w:tc>
          <w:tcPr>
            <w:tcW w:type="dxa" w:w="2252"/>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less_meds_cost</w:t>
            </w:r>
          </w:p>
        </w:tc>
        <w:tc>
          <w:tcPr>
            <w:tcW w:type="dxa" w:w="1756"/>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2"/>
              </w:rPr>
            </w:r>
            <w:r>
              <w:rPr>
                <w:sz w:val="12"/>
              </w:rPr>
              <w:t>Took less medication due to cost</w:t>
            </w:r>
          </w:p>
        </w:tc>
        <w:tc>
          <w:tcPr>
            <w:tcW w:type="dxa" w:w="2815"/>
            <w:vAlign w:val="top"/>
            <w:tcMar>
              <w:top w:w="35" w:type="dxa"/>
              <w:start w:w="55" w:type="dxa"/>
              <w:bottom w:w="35" w:type="dxa"/>
              <w:end w:w="55" w:type="dxa"/>
            </w:tcMar>
            <w:tcBorders>
              <w:top w:val="nil"/>
              <w:bottom w:val="nil"/>
              <w:left w:val="nil"/>
              <w:right w:val="nil"/>
            </w:tcBorders>
          </w:tcPr>
          <w:p>
            <w:pPr>
              <w:spacing w:before="0" w:after="0" w:line="240" w:lineRule="auto"/>
              <w:jc w:val="right"/>
            </w:pPr>
            <w:r>
              <w:rPr>
                <w:sz w:val="12"/>
              </w:rPr>
            </w:r>
            <w:r>
              <w:rPr>
                <w:sz w:val="12"/>
              </w:rPr>
              <w:t>77.69137740767738</w:t>
            </w:r>
          </w:p>
        </w:tc>
        <w:tc>
          <w:tcPr>
            <w:tcW w:type="dxa" w:w="4954"/>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2"/>
              </w:rPr>
            </w:r>
            <w:r>
              <w:rPr>
                <w:sz w:val="12"/>
              </w:rPr>
              <w:t>fewer cost-related unmet-need events per 1000 high-need adults</w:t>
            </w:r>
          </w:p>
        </w:tc>
      </w:tr>
      <w:tr>
        <w:trPr>
          <w:trHeight w:hRule="atLeast" w:val="317"/>
        </w:trPr>
        <w:tc>
          <w:tcPr>
            <w:tcW w:type="dxa" w:w="175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SHARE</w:t>
            </w:r>
          </w:p>
        </w:tc>
        <w:tc>
          <w:tcPr>
            <w:tcW w:type="dxa" w:w="2252"/>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forgo_cost</w:t>
            </w:r>
          </w:p>
        </w:tc>
        <w:tc>
          <w:tcPr>
            <w:tcW w:type="dxa" w:w="1756"/>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2"/>
              </w:rPr>
            </w:r>
            <w:r>
              <w:rPr>
                <w:sz w:val="12"/>
              </w:rPr>
              <w:t>Forgone care due to cost</w:t>
            </w:r>
          </w:p>
        </w:tc>
        <w:tc>
          <w:tcPr>
            <w:tcW w:type="dxa" w:w="2815"/>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right"/>
            </w:pPr>
            <w:r>
              <w:rPr>
                <w:sz w:val="12"/>
              </w:rPr>
            </w:r>
            <w:r>
              <w:rPr>
                <w:sz w:val="12"/>
              </w:rPr>
              <w:t>60.479153501927826</w:t>
            </w:r>
          </w:p>
        </w:tc>
        <w:tc>
          <w:tcPr>
            <w:tcW w:type="dxa" w:w="4954"/>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left"/>
            </w:pPr>
            <w:r>
              <w:rPr>
                <w:sz w:val="12"/>
              </w:rPr>
            </w:r>
            <w:r>
              <w:rPr>
                <w:sz w:val="12"/>
              </w:rPr>
              <w:t>fewer cost-related unmet-need events per 1000 high-need adults</w:t>
            </w:r>
          </w:p>
        </w:tc>
      </w:tr>
    </w:tbl>
    <w:p/>
    <w:p>
      <w:pPr>
        <w:pStyle w:val="Heading3"/>
      </w:pPr>
      <w:r>
        <w:t>Supplementary Table S21. statistical methods stress test</w:t>
      </w:r>
    </w:p>
    <w:tbl>
      <w:tblPr>
        <w:tblW w:type="auto" w:w="0"/>
        <w:jc w:val="center"/>
        <w:tblLayout w:type="fixed"/>
        <w:tblLook w:firstColumn="1" w:firstRow="1" w:lastColumn="0" w:lastRow="0" w:noHBand="0" w:noVBand="1" w:val="04A0"/>
      </w:tblPr>
      <w:tblGrid>
        <w:gridCol w:w="2376"/>
        <w:gridCol w:w="2376"/>
        <w:gridCol w:w="2376"/>
        <w:gridCol w:w="2376"/>
        <w:gridCol w:w="2376"/>
        <w:gridCol w:w="2376"/>
      </w:tblGrid>
      <w:tr>
        <w:trPr>
          <w:trHeight w:hRule="atLeast" w:val="360"/>
        </w:trPr>
        <w:tc>
          <w:tcPr>
            <w:tcW w:type="dxa" w:w="1409"/>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statistical issue</w:t>
            </w:r>
          </w:p>
        </w:tc>
        <w:tc>
          <w:tcPr>
            <w:tcW w:type="dxa" w:w="2139"/>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current handling</w:t>
            </w:r>
          </w:p>
        </w:tc>
        <w:tc>
          <w:tcPr>
            <w:tcW w:type="dxa" w:w="2139"/>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audit evidence</w:t>
            </w:r>
          </w:p>
        </w:tc>
        <w:tc>
          <w:tcPr>
            <w:tcW w:type="dxa" w:w="2139"/>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risk if unstated</w:t>
            </w:r>
          </w:p>
        </w:tc>
        <w:tc>
          <w:tcPr>
            <w:tcW w:type="dxa" w:w="2139"/>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revision action</w:t>
            </w:r>
          </w:p>
        </w:tc>
        <w:tc>
          <w:tcPr>
            <w:tcW w:type="dxa" w:w="1409"/>
            <w:vAlign w:val="center"/>
            <w:tcMar>
              <w:top w:w="35" w:type="dxa"/>
              <w:start w:w="55" w:type="dxa"/>
              <w:bottom w:w="35" w:type="dxa"/>
              <w:end w:w="55" w:type="dxa"/>
            </w:tcMar>
            <w:tcBorders>
              <w:top w:val="single" w:sz="8" w:space="0" w:color="000000"/>
              <w:bottom w:val="single" w:sz="8" w:space="0" w:color="000000"/>
              <w:left w:val="nil"/>
              <w:right w:val="nil"/>
            </w:tcBorders>
          </w:tcPr>
          <w:p>
            <w:pPr>
              <w:spacing w:before="0" w:after="0" w:line="240" w:lineRule="auto"/>
              <w:jc w:val="center"/>
            </w:pPr>
            <w:r>
              <w:rPr>
                <w:b/>
                <w:sz w:val="14"/>
              </w:rPr>
            </w:r>
            <w:r>
              <w:rPr>
                <w:b/>
                <w:sz w:val="14"/>
              </w:rPr>
              <w:t>status</w:t>
            </w:r>
          </w:p>
        </w:tc>
      </w:tr>
      <w:tr>
        <w:trPr>
          <w:trHeight w:hRule="atLeast" w:val="317"/>
        </w:trPr>
        <w:tc>
          <w:tcPr>
            <w:tcW w:type="dxa" w:w="140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Survival model and cross-cohort pooling</w:t>
            </w:r>
          </w:p>
        </w:tc>
        <w:tc>
          <w:tcPr>
            <w:tcW w:type="dxa" w:w="213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Cohort-specific Cox models followed by DerSimonian-Laird random-effects meta-analysis.</w:t>
            </w:r>
          </w:p>
        </w:tc>
        <w:tc>
          <w:tcPr>
            <w:tcW w:type="dxa" w:w="213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Walking difficulty HR 2.21 with I2=73.8%; grip HR 0.70 with I2=67.9%.</w:t>
            </w:r>
          </w:p>
        </w:tc>
        <w:tc>
          <w:tcPr>
            <w:tcW w:type="dxa" w:w="213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Readers may interpret the pooled HR as a single universal effect despite material heterogeneity.</w:t>
            </w:r>
          </w:p>
        </w:tc>
        <w:tc>
          <w:tcPr>
            <w:tcW w:type="dxa" w:w="213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State that pooled estimates summarise direction and magnitude; use cohort-specific forests and I2/tau2 as heterogeneity evidence.</w:t>
            </w:r>
          </w:p>
        </w:tc>
        <w:tc>
          <w:tcPr>
            <w:tcW w:type="dxa" w:w="140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Addressed in report and Table S6; no new model required.</w:t>
            </w:r>
          </w:p>
        </w:tc>
      </w:tr>
      <w:tr>
        <w:trPr>
          <w:trHeight w:hRule="atLeast" w:val="317"/>
        </w:trPr>
        <w:tc>
          <w:tcPr>
            <w:tcW w:type="dxa" w:w="140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Unmeasured confounding for prognostic associations</w:t>
            </w:r>
          </w:p>
        </w:tc>
        <w:tc>
          <w:tcPr>
            <w:tcW w:type="dxa" w:w="213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E-values calculated for the functional-marker mortality associations.</w:t>
            </w:r>
          </w:p>
        </w:tc>
        <w:tc>
          <w:tcPr>
            <w:tcW w:type="dxa" w:w="213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Walking difficulty E-value 2.52 (CI limit 2.23); grip E-value 1.79 (CI limit 1.66).</w:t>
            </w:r>
          </w:p>
        </w:tc>
        <w:tc>
          <w:tcPr>
            <w:tcW w:type="dxa" w:w="213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The claim may appear vulnerable to a single unmeasured frailty or socioeconomic factor.</w:t>
            </w:r>
          </w:p>
        </w:tc>
        <w:tc>
          <w:tcPr>
            <w:tcW w:type="dxa" w:w="213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Report E-values as sensitivity metrics, not proof of causality.</w:t>
            </w:r>
          </w:p>
        </w:tc>
        <w:tc>
          <w:tcPr>
            <w:tcW w:type="dxa" w:w="140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Addressed using existing E-value table.</w:t>
            </w:r>
          </w:p>
        </w:tc>
      </w:tr>
      <w:tr>
        <w:trPr>
          <w:trHeight w:hRule="atLeast" w:val="317"/>
        </w:trPr>
        <w:tc>
          <w:tcPr>
            <w:tcW w:type="dxa" w:w="140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Overclaiming discrimination or screening performance</w:t>
            </w:r>
          </w:p>
        </w:tc>
        <w:tc>
          <w:tcPr>
            <w:tcW w:type="dxa" w:w="213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Exploratory AUC proxy is kept supplementary; main language uses risk stratifier/functional marker.</w:t>
            </w:r>
          </w:p>
        </w:tc>
        <w:tc>
          <w:tcPr>
            <w:tcW w:type="dxa" w:w="213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Composite supplementary 3 shows age-dominated discrimination and modest incremental value of walking difficulty.</w:t>
            </w:r>
          </w:p>
        </w:tc>
        <w:tc>
          <w:tcPr>
            <w:tcW w:type="dxa" w:w="213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Functional-marker language could imply validated diagnostic performance.</w:t>
            </w:r>
          </w:p>
        </w:tc>
        <w:tc>
          <w:tcPr>
            <w:tcW w:type="dxa" w:w="213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Avoid claiming standalone prediction-model performance unless calibration/AUROC/NRI are foregrounded.</w:t>
            </w:r>
          </w:p>
        </w:tc>
        <w:tc>
          <w:tcPr>
            <w:tcW w:type="dxa" w:w="140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Addressed by wording change; further prediction-model validation optional.</w:t>
            </w:r>
          </w:p>
        </w:tc>
      </w:tr>
      <w:tr>
        <w:trPr>
          <w:trHeight w:hRule="atLeast" w:val="317"/>
        </w:trPr>
        <w:tc>
          <w:tcPr>
            <w:tcW w:type="dxa" w:w="140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Need adjustment and residual need confounding</w:t>
            </w:r>
          </w:p>
        </w:tc>
        <w:tc>
          <w:tcPr>
            <w:tcW w:type="dxa" w:w="213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Health-system models adjust age, sex, year, multimorbidity, arthritis, falls, depressive symptoms, and rural residence where available.</w:t>
            </w:r>
          </w:p>
        </w:tc>
        <w:tc>
          <w:tcPr>
            <w:tcW w:type="dxa" w:w="213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Table S17 compares minimal and measured-need-adjusted RII/SII.</w:t>
            </w:r>
          </w:p>
        </w:tc>
        <w:tc>
          <w:tcPr>
            <w:tcW w:type="dxa" w:w="213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Residual severity, care quality, preferences, and supply-side access could explain some education gradients.</w:t>
            </w:r>
          </w:p>
        </w:tc>
        <w:tc>
          <w:tcPr>
            <w:tcW w:type="dxa" w:w="213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Use 'not fully explained by measured need' and avoid claiming complete horizontal inequity.</w:t>
            </w:r>
          </w:p>
        </w:tc>
        <w:tc>
          <w:tcPr>
            <w:tcW w:type="dxa" w:w="140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Addressed in wording; stronger multi-need sensitivity remains a next-round analysis.</w:t>
            </w:r>
          </w:p>
        </w:tc>
      </w:tr>
      <w:tr>
        <w:trPr>
          <w:trHeight w:hRule="atLeast" w:val="317"/>
        </w:trPr>
        <w:tc>
          <w:tcPr>
            <w:tcW w:type="dxa" w:w="140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RII/SII interpretation and cross-national comparability</w:t>
            </w:r>
          </w:p>
        </w:tc>
        <w:tc>
          <w:tcPr>
            <w:tcW w:type="dxa" w:w="213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RII estimated by cohort-year ridit logistic models; SII estimated by linear probability models with person-clustered SE.</w:t>
            </w:r>
          </w:p>
        </w:tc>
        <w:tc>
          <w:tcPr>
            <w:tcW w:type="dxa" w:w="213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Tables S15-S17 present both relative and absolute inequality metrics.</w:t>
            </w:r>
          </w:p>
        </w:tc>
        <w:tc>
          <w:tcPr>
            <w:tcW w:type="dxa" w:w="213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RII values could be read as directly ranking countries or health systems.</w:t>
            </w:r>
          </w:p>
        </w:tc>
        <w:tc>
          <w:tcPr>
            <w:tcW w:type="dxa" w:w="213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Interpret RII/SII within cohort; present SII and per-1000 gaps beside RII.</w:t>
            </w:r>
          </w:p>
        </w:tc>
        <w:tc>
          <w:tcPr>
            <w:tcW w:type="dxa" w:w="140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Addressed in report; concentration/HIwv analysis remains optional next step.</w:t>
            </w:r>
          </w:p>
        </w:tc>
      </w:tr>
      <w:tr>
        <w:trPr>
          <w:trHeight w:hRule="atLeast" w:val="317"/>
        </w:trPr>
        <w:tc>
          <w:tcPr>
            <w:tcW w:type="dxa" w:w="140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Standardised what-if scenario assumptions</w:t>
            </w:r>
          </w:p>
        </w:tc>
        <w:tc>
          <w:tcPr>
            <w:tcW w:type="dxa" w:w="213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Predicted probabilities are standardised by setting lower/middle education to high-education response parameters; uncertainty from coefficient covariance draws.</w:t>
            </w:r>
          </w:p>
        </w:tc>
        <w:tc>
          <w:tcPr>
            <w:tcW w:type="dxa" w:w="213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Tables 3, S19, S20, and S21 show observed, what-if, and partial-gap closure estimates.</w:t>
            </w:r>
          </w:p>
        </w:tc>
        <w:tc>
          <w:tcPr>
            <w:tcW w:type="dxa" w:w="213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Scenario could be mistaken for a causal intervention effect.</w:t>
            </w:r>
          </w:p>
        </w:tc>
        <w:tc>
          <w:tcPr>
            <w:tcW w:type="dxa" w:w="213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Name it standardised what-if scenario and list exchangeability/positivity assumptions as interpretive caveats.</w:t>
            </w:r>
          </w:p>
        </w:tc>
        <w:tc>
          <w:tcPr>
            <w:tcW w:type="dxa" w:w="140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Addressed by wording and table headings.</w:t>
            </w:r>
          </w:p>
        </w:tc>
      </w:tr>
      <w:tr>
        <w:trPr>
          <w:trHeight w:hRule="atLeast" w:val="317"/>
        </w:trPr>
        <w:tc>
          <w:tcPr>
            <w:tcW w:type="dxa" w:w="140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Cost-related unmet need evidence strength</w:t>
            </w:r>
          </w:p>
        </w:tc>
        <w:tc>
          <w:tcPr>
            <w:tcW w:type="dxa" w:w="213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Cohort-specific mechanism examples are kept separate and not pooled.</w:t>
            </w:r>
          </w:p>
        </w:tc>
        <w:tc>
          <w:tcPr>
            <w:tcW w:type="dxa" w:w="213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SHARE forgone-care gap excludes the null; HRS cost-related gaps have confidence intervals crossing zero.</w:t>
            </w:r>
          </w:p>
        </w:tc>
        <w:tc>
          <w:tcPr>
            <w:tcW w:type="dxa" w:w="213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Directional HRS results may be over-spun as supportive evidence.</w:t>
            </w:r>
          </w:p>
        </w:tc>
        <w:tc>
          <w:tcPr>
            <w:tcW w:type="dxa" w:w="213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State SHARE as the clearest cost-barrier signal; describe HRS cost estimates as uncertain.</w:t>
            </w:r>
          </w:p>
        </w:tc>
        <w:tc>
          <w:tcPr>
            <w:tcW w:type="dxa" w:w="140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Addressed in report text.</w:t>
            </w:r>
          </w:p>
        </w:tc>
      </w:tr>
      <w:tr>
        <w:trPr>
          <w:trHeight w:hRule="atLeast" w:val="317"/>
        </w:trPr>
        <w:tc>
          <w:tcPr>
            <w:tcW w:type="dxa" w:w="140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Selection and missingness in performance measures</w:t>
            </w:r>
          </w:p>
        </w:tc>
        <w:tc>
          <w:tcPr>
            <w:tcW w:type="dxa" w:w="213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Measurement availability and grip missingness diagnostics are in supplementary figures/tables.</w:t>
            </w:r>
          </w:p>
        </w:tc>
        <w:tc>
          <w:tcPr>
            <w:tcW w:type="dxa" w:w="213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Composite supplementary 3 and Table S4 show differential availability; the same composite triangulates self-report with grip.</w:t>
            </w:r>
          </w:p>
        </w:tc>
        <w:tc>
          <w:tcPr>
            <w:tcW w:type="dxa" w:w="213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Grip analyses may be biased toward healthier respondents able to complete testing.</w:t>
            </w:r>
          </w:p>
        </w:tc>
        <w:tc>
          <w:tcPr>
            <w:tcW w:type="dxa" w:w="2139"/>
            <w:vAlign w:val="top"/>
            <w:tcMar>
              <w:top w:w="35" w:type="dxa"/>
              <w:start w:w="55" w:type="dxa"/>
              <w:bottom w:w="35" w:type="dxa"/>
              <w:end w:w="55" w:type="dxa"/>
            </w:tcMar>
            <w:tcBorders>
              <w:top w:val="nil"/>
              <w:bottom w:val="nil"/>
              <w:left w:val="nil"/>
              <w:right w:val="nil"/>
            </w:tcBorders>
          </w:tcPr>
          <w:p>
            <w:pPr>
              <w:spacing w:before="0" w:after="0" w:line="240" w:lineRule="auto"/>
              <w:jc w:val="left"/>
            </w:pPr>
            <w:r>
              <w:rPr>
                <w:sz w:val="13"/>
              </w:rPr>
            </w:r>
            <w:r>
              <w:rPr>
                <w:sz w:val="13"/>
              </w:rPr>
              <w:t>Treat grip as supportive triangulation; make walking difficulty the deployable marker.</w:t>
            </w:r>
          </w:p>
        </w:tc>
        <w:tc>
          <w:tcPr>
            <w:tcW w:type="dxa" w:w="1409"/>
            <w:vAlign w:val="top"/>
            <w:tcMar>
              <w:top w:w="35" w:type="dxa"/>
              <w:start w:w="55" w:type="dxa"/>
              <w:bottom w:w="35" w:type="dxa"/>
              <w:end w:w="55" w:type="dxa"/>
            </w:tcMar>
            <w:tcBorders>
              <w:top w:val="nil"/>
              <w:bottom w:val="nil"/>
              <w:left w:val="nil"/>
              <w:right w:val="nil"/>
            </w:tcBorders>
          </w:tcPr>
          <w:p>
            <w:pPr>
              <w:spacing w:before="0" w:after="0" w:line="240" w:lineRule="auto"/>
              <w:jc w:val="center"/>
            </w:pPr>
            <w:r>
              <w:rPr>
                <w:sz w:val="13"/>
              </w:rPr>
            </w:r>
            <w:r>
              <w:rPr>
                <w:sz w:val="13"/>
              </w:rPr>
              <w:t>Addressed in interpretation; IPW/MI remains next-round sensitivity.</w:t>
            </w:r>
          </w:p>
        </w:tc>
      </w:tr>
      <w:tr>
        <w:trPr>
          <w:trHeight w:hRule="atLeast" w:val="317"/>
        </w:trPr>
        <w:tc>
          <w:tcPr>
            <w:tcW w:type="dxa" w:w="1409"/>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left"/>
            </w:pPr>
            <w:r>
              <w:rPr>
                <w:sz w:val="13"/>
              </w:rPr>
            </w:r>
            <w:r>
              <w:rPr>
                <w:sz w:val="13"/>
              </w:rPr>
              <w:t>Multiplicity and analysis hierarchy</w:t>
            </w:r>
          </w:p>
        </w:tc>
        <w:tc>
          <w:tcPr>
            <w:tcW w:type="dxa" w:w="2139"/>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left"/>
            </w:pPr>
            <w:r>
              <w:rPr>
                <w:sz w:val="13"/>
              </w:rPr>
            </w:r>
            <w:r>
              <w:rPr>
                <w:sz w:val="13"/>
              </w:rPr>
              <w:t>Primary claims are limited to the prespecified story chain; many secondary outcomes are labelled mechanism or sensitivity.</w:t>
            </w:r>
          </w:p>
        </w:tc>
        <w:tc>
          <w:tcPr>
            <w:tcW w:type="dxa" w:w="2139"/>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left"/>
            </w:pPr>
            <w:r>
              <w:rPr>
                <w:sz w:val="13"/>
              </w:rPr>
            </w:r>
            <w:r>
              <w:rPr>
                <w:sz w:val="13"/>
              </w:rPr>
              <w:t>Table 2 presents the core claim set; supplementary tables hold extended outcomes.</w:t>
            </w:r>
          </w:p>
        </w:tc>
        <w:tc>
          <w:tcPr>
            <w:tcW w:type="dxa" w:w="2139"/>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left"/>
            </w:pPr>
            <w:r>
              <w:rPr>
                <w:sz w:val="13"/>
              </w:rPr>
            </w:r>
            <w:r>
              <w:rPr>
                <w:sz w:val="13"/>
              </w:rPr>
              <w:t>Reviewers may view multi-outcome exploration as selective emphasis.</w:t>
            </w:r>
          </w:p>
        </w:tc>
        <w:tc>
          <w:tcPr>
            <w:tcW w:type="dxa" w:w="2139"/>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left"/>
            </w:pPr>
            <w:r>
              <w:rPr>
                <w:sz w:val="13"/>
              </w:rPr>
            </w:r>
            <w:r>
              <w:rPr>
                <w:sz w:val="13"/>
              </w:rPr>
              <w:t>Define mortality, high-need profile, any-care response, and what-if gap as the core sequence; label others exploratory.</w:t>
            </w:r>
          </w:p>
        </w:tc>
        <w:tc>
          <w:tcPr>
            <w:tcW w:type="dxa" w:w="1409"/>
            <w:vAlign w:val="top"/>
            <w:tcMar>
              <w:top w:w="35" w:type="dxa"/>
              <w:start w:w="55" w:type="dxa"/>
              <w:bottom w:w="35" w:type="dxa"/>
              <w:end w:w="55" w:type="dxa"/>
            </w:tcMar>
            <w:tcBorders>
              <w:top w:val="nil"/>
              <w:bottom w:val="single" w:sz="8" w:space="0" w:color="000000"/>
              <w:left w:val="nil"/>
              <w:right w:val="nil"/>
            </w:tcBorders>
          </w:tcPr>
          <w:p>
            <w:pPr>
              <w:spacing w:before="0" w:after="0" w:line="240" w:lineRule="auto"/>
              <w:jc w:val="center"/>
            </w:pPr>
            <w:r>
              <w:rPr>
                <w:sz w:val="13"/>
              </w:rPr>
            </w:r>
            <w:r>
              <w:rPr>
                <w:sz w:val="13"/>
              </w:rPr>
              <w:t>Addressed in report; formal multiplicity correction not applied.</w:t>
            </w:r>
          </w:p>
        </w:tc>
      </w:tr>
    </w:tbl>
    <w:p/>
    <w:sectPr w:rsidR="00FC693F" w:rsidRPr="0006063C" w:rsidSect="00034616">
      <w:pgSz w:w="15840" w:h="12240" w:orient="landscape"/>
      <w:pgMar w:top="792" w:right="792" w:bottom="792" w:left="792" w:header="720" w:footer="720" w:gutter="0"/>
      <w:cols w:space="720"/>
      <w:docGrid w:linePitch="360"/>
      <w:lnNumType w:countBy="1" w:restart="continuou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480" w:lineRule="auto"/>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b/>
      <w:bCs/>
      <w:color w:val="365F91" w:themeColor="accent1" w:themeShade="BF"/>
      <w:sz w:val="2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