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1EE8" w14:textId="0CAFA258" w:rsidR="006C014B" w:rsidRPr="002D7A93" w:rsidRDefault="006C014B">
      <w:r w:rsidRPr="002D7A93">
        <w:t>Table S</w:t>
      </w:r>
      <w:r w:rsidR="009A4BF0" w:rsidRPr="002D7A93">
        <w:t>1</w:t>
      </w:r>
    </w:p>
    <w:p w14:paraId="5A5E90CB" w14:textId="657D2BD1" w:rsidR="00035F30" w:rsidRPr="007C5C9D" w:rsidRDefault="00035F30">
      <w:pPr>
        <w:rPr>
          <w:i/>
          <w:iCs/>
        </w:rPr>
      </w:pPr>
      <w:r w:rsidRPr="007C5C9D">
        <w:rPr>
          <w:i/>
          <w:iCs/>
        </w:rPr>
        <w:t>Missing data comparison</w:t>
      </w:r>
      <w:r w:rsidR="005C4647" w:rsidRPr="007C5C9D">
        <w:rPr>
          <w:i/>
          <w:iCs/>
        </w:rPr>
        <w:t xml:space="preserve"> </w:t>
      </w:r>
      <w:r w:rsidR="00E01FB5" w:rsidRPr="007C5C9D">
        <w:rPr>
          <w:i/>
          <w:iCs/>
        </w:rPr>
        <w:t xml:space="preserve">based on </w:t>
      </w:r>
      <w:r w:rsidR="005C4647" w:rsidRPr="007C5C9D">
        <w:rPr>
          <w:i/>
          <w:iCs/>
        </w:rPr>
        <w:t xml:space="preserve">pretest </w:t>
      </w:r>
      <w:r w:rsidR="00E01FB5" w:rsidRPr="007C5C9D">
        <w:rPr>
          <w:i/>
          <w:iCs/>
        </w:rPr>
        <w:t>outcome</w:t>
      </w:r>
      <w:r w:rsidR="00EF58DB" w:rsidRPr="007C5C9D">
        <w:rPr>
          <w:i/>
          <w:iCs/>
        </w:rPr>
        <w:t>.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1553"/>
        <w:gridCol w:w="702"/>
        <w:gridCol w:w="1978"/>
        <w:gridCol w:w="700"/>
        <w:gridCol w:w="1457"/>
        <w:gridCol w:w="708"/>
        <w:gridCol w:w="1003"/>
        <w:gridCol w:w="1612"/>
      </w:tblGrid>
      <w:tr w:rsidR="004F1F7A" w:rsidRPr="002D7A93" w14:paraId="2C3A2033" w14:textId="77777777" w:rsidTr="003D564E">
        <w:trPr>
          <w:jc w:val="center"/>
        </w:trPr>
        <w:tc>
          <w:tcPr>
            <w:tcW w:w="1253" w:type="pct"/>
            <w:tcBorders>
              <w:top w:val="single" w:sz="4" w:space="0" w:color="auto"/>
            </w:tcBorders>
          </w:tcPr>
          <w:p w14:paraId="20FF50C0" w14:textId="45988CBC" w:rsidR="006907E1" w:rsidRPr="002D7A93" w:rsidRDefault="00A76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</w:rPr>
              <w:t>Variable at pretest</w:t>
            </w:r>
            <w:r w:rsidR="00E01FB5" w:rsidRPr="002D7A93">
              <w:rPr>
                <w:rFonts w:ascii="Times New Roman" w:hAnsi="Times New Roman" w:cs="Times New Roman"/>
                <w:sz w:val="20"/>
                <w:szCs w:val="20"/>
              </w:rPr>
              <w:t xml:space="preserve"> (reporter)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</w:tcBorders>
            <w:vAlign w:val="center"/>
          </w:tcPr>
          <w:p w14:paraId="7DC9A372" w14:textId="65F13FF4" w:rsidR="006907E1" w:rsidRPr="002D7A93" w:rsidRDefault="00A747D8" w:rsidP="00614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  <w:r w:rsidR="00EC5FE9" w:rsidRPr="002D7A93">
              <w:rPr>
                <w:rFonts w:ascii="Times New Roman" w:hAnsi="Times New Roman" w:cs="Times New Roman"/>
                <w:sz w:val="20"/>
                <w:szCs w:val="20"/>
              </w:rPr>
              <w:t xml:space="preserve"> group</w:t>
            </w:r>
          </w:p>
        </w:tc>
        <w:tc>
          <w:tcPr>
            <w:tcW w:w="1033" w:type="pct"/>
            <w:gridSpan w:val="2"/>
            <w:tcBorders>
              <w:top w:val="single" w:sz="4" w:space="0" w:color="auto"/>
            </w:tcBorders>
            <w:vAlign w:val="center"/>
          </w:tcPr>
          <w:p w14:paraId="3B905A7B" w14:textId="21AD27F1" w:rsidR="006907E1" w:rsidRPr="002D7A93" w:rsidRDefault="00A747D8" w:rsidP="00614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r w:rsidR="00EC5FE9" w:rsidRPr="002D7A93">
              <w:rPr>
                <w:rFonts w:ascii="Times New Roman" w:hAnsi="Times New Roman" w:cs="Times New Roman"/>
                <w:sz w:val="20"/>
                <w:szCs w:val="20"/>
              </w:rPr>
              <w:t xml:space="preserve"> group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</w:tcBorders>
            <w:vAlign w:val="center"/>
          </w:tcPr>
          <w:p w14:paraId="2BEBE326" w14:textId="77777777" w:rsidR="006907E1" w:rsidRPr="002D7A93" w:rsidRDefault="00A747D8" w:rsidP="00614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</w:rPr>
              <w:t>t-test</w:t>
            </w:r>
          </w:p>
        </w:tc>
        <w:tc>
          <w:tcPr>
            <w:tcW w:w="1009" w:type="pct"/>
            <w:gridSpan w:val="2"/>
            <w:tcBorders>
              <w:top w:val="single" w:sz="4" w:space="0" w:color="auto"/>
            </w:tcBorders>
            <w:vAlign w:val="center"/>
          </w:tcPr>
          <w:p w14:paraId="1375E0B4" w14:textId="77777777" w:rsidR="006907E1" w:rsidRPr="002D7A93" w:rsidRDefault="00A747D8" w:rsidP="00614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</w:rPr>
              <w:t>Effect Size</w:t>
            </w:r>
          </w:p>
        </w:tc>
      </w:tr>
      <w:tr w:rsidR="00EC5FE9" w:rsidRPr="002D7A93" w14:paraId="68627FC8" w14:textId="77777777" w:rsidTr="003D564E">
        <w:trPr>
          <w:jc w:val="center"/>
        </w:trPr>
        <w:tc>
          <w:tcPr>
            <w:tcW w:w="1253" w:type="pct"/>
            <w:tcBorders>
              <w:bottom w:val="single" w:sz="4" w:space="0" w:color="auto"/>
            </w:tcBorders>
          </w:tcPr>
          <w:p w14:paraId="4CF210F4" w14:textId="77777777" w:rsidR="00EC5FE9" w:rsidRPr="002D7A93" w:rsidRDefault="00EC5FE9" w:rsidP="00EC5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tcBorders>
              <w:bottom w:val="single" w:sz="4" w:space="0" w:color="auto"/>
            </w:tcBorders>
          </w:tcPr>
          <w:p w14:paraId="7D8144F7" w14:textId="77777777" w:rsidR="00EC5FE9" w:rsidRPr="002D7A93" w:rsidRDefault="00EC5FE9" w:rsidP="00EC5F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M</w:t>
            </w:r>
            <w:r w:rsidRPr="002D7A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2D7A9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SD</w:t>
            </w:r>
            <w:r w:rsidRPr="002D7A93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14:paraId="633FC03F" w14:textId="77777777" w:rsidR="00EC5FE9" w:rsidRPr="002D7A93" w:rsidRDefault="00EC5FE9" w:rsidP="00EC5FE9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763" w:type="pct"/>
            <w:tcBorders>
              <w:bottom w:val="single" w:sz="4" w:space="0" w:color="auto"/>
            </w:tcBorders>
          </w:tcPr>
          <w:p w14:paraId="1FBF2F4B" w14:textId="460FF514" w:rsidR="00EC5FE9" w:rsidRPr="002D7A93" w:rsidRDefault="00EC5FE9" w:rsidP="00EC5F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M</w:t>
            </w:r>
            <w:r w:rsidRPr="002D7A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2D7A9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SD</w:t>
            </w:r>
            <w:r w:rsidRPr="002D7A93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70" w:type="pct"/>
            <w:tcBorders>
              <w:bottom w:val="single" w:sz="4" w:space="0" w:color="auto"/>
            </w:tcBorders>
          </w:tcPr>
          <w:p w14:paraId="04861423" w14:textId="5DD0423B" w:rsidR="00EC5FE9" w:rsidRPr="002D7A93" w:rsidRDefault="00EC5FE9" w:rsidP="00EC5F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26BF258F" w14:textId="77777777" w:rsidR="00EC5FE9" w:rsidRPr="002D7A93" w:rsidRDefault="00EC5FE9" w:rsidP="00EC5F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</w:t>
            </w:r>
            <w:r w:rsidRPr="002D7A93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2D7A9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df</w:t>
            </w:r>
            <w:proofErr w:type="spellEnd"/>
            <w:r w:rsidRPr="002D7A93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14:paraId="0E10A430" w14:textId="77777777" w:rsidR="00EC5FE9" w:rsidRPr="002D7A93" w:rsidRDefault="00EC5FE9" w:rsidP="00EC5FE9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14:paraId="2F77729F" w14:textId="77777777" w:rsidR="00EC5FE9" w:rsidRPr="002D7A93" w:rsidRDefault="00EC5FE9" w:rsidP="00EC5FE9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</w:t>
            </w:r>
          </w:p>
        </w:tc>
        <w:tc>
          <w:tcPr>
            <w:tcW w:w="622" w:type="pct"/>
          </w:tcPr>
          <w:p w14:paraId="1475058C" w14:textId="77777777" w:rsidR="00EC5FE9" w:rsidRPr="002D7A93" w:rsidRDefault="00EC5FE9" w:rsidP="00EC5F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bCs/>
                <w:sz w:val="20"/>
                <w:szCs w:val="20"/>
              </w:rPr>
              <w:t>95% CI</w:t>
            </w:r>
          </w:p>
        </w:tc>
      </w:tr>
      <w:tr w:rsidR="00F826C4" w:rsidRPr="002D7A93" w14:paraId="267AE8C2" w14:textId="77777777" w:rsidTr="00927705">
        <w:trPr>
          <w:jc w:val="center"/>
        </w:trPr>
        <w:tc>
          <w:tcPr>
            <w:tcW w:w="1253" w:type="pct"/>
            <w:vAlign w:val="center"/>
          </w:tcPr>
          <w:p w14:paraId="516493DA" w14:textId="3A9EA0B5" w:rsidR="00F826C4" w:rsidRPr="002D7A93" w:rsidRDefault="00F826C4" w:rsidP="00F8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</w:rPr>
              <w:t xml:space="preserve">  Aggressive behavior (P)</w:t>
            </w:r>
          </w:p>
        </w:tc>
        <w:tc>
          <w:tcPr>
            <w:tcW w:w="599" w:type="pct"/>
            <w:vAlign w:val="center"/>
          </w:tcPr>
          <w:p w14:paraId="1A88F255" w14:textId="658771D8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14.41 (8.36)</w:t>
            </w:r>
          </w:p>
        </w:tc>
        <w:tc>
          <w:tcPr>
            <w:tcW w:w="271" w:type="pct"/>
            <w:vAlign w:val="center"/>
          </w:tcPr>
          <w:p w14:paraId="12C55C15" w14:textId="2ACB298D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17</w:t>
            </w:r>
          </w:p>
        </w:tc>
        <w:tc>
          <w:tcPr>
            <w:tcW w:w="763" w:type="pct"/>
            <w:vAlign w:val="center"/>
          </w:tcPr>
          <w:p w14:paraId="386A43C2" w14:textId="2EA1D89E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14.10 (9.00)</w:t>
            </w:r>
          </w:p>
        </w:tc>
        <w:tc>
          <w:tcPr>
            <w:tcW w:w="270" w:type="pct"/>
            <w:vAlign w:val="center"/>
          </w:tcPr>
          <w:p w14:paraId="5FB630CF" w14:textId="6098D7B4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48</w:t>
            </w:r>
          </w:p>
        </w:tc>
        <w:tc>
          <w:tcPr>
            <w:tcW w:w="562" w:type="pct"/>
            <w:vAlign w:val="center"/>
          </w:tcPr>
          <w:p w14:paraId="6B7B4C0A" w14:textId="3ABF7C88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0.12 (63)</w:t>
            </w:r>
          </w:p>
        </w:tc>
        <w:tc>
          <w:tcPr>
            <w:tcW w:w="273" w:type="pct"/>
            <w:vAlign w:val="center"/>
          </w:tcPr>
          <w:p w14:paraId="7421097A" w14:textId="499FC4AC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.902</w:t>
            </w:r>
          </w:p>
        </w:tc>
        <w:tc>
          <w:tcPr>
            <w:tcW w:w="387" w:type="pct"/>
            <w:vAlign w:val="center"/>
          </w:tcPr>
          <w:p w14:paraId="32757240" w14:textId="3E077325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0.04</w:t>
            </w:r>
          </w:p>
        </w:tc>
        <w:tc>
          <w:tcPr>
            <w:tcW w:w="622" w:type="pct"/>
            <w:vAlign w:val="center"/>
          </w:tcPr>
          <w:p w14:paraId="5EACCE80" w14:textId="5E59AFF3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[−0.52, 0.59]</w:t>
            </w:r>
          </w:p>
        </w:tc>
      </w:tr>
      <w:tr w:rsidR="00F826C4" w:rsidRPr="002D7A93" w14:paraId="61B9753E" w14:textId="77777777" w:rsidTr="00927705">
        <w:trPr>
          <w:jc w:val="center"/>
        </w:trPr>
        <w:tc>
          <w:tcPr>
            <w:tcW w:w="1253" w:type="pct"/>
            <w:vAlign w:val="center"/>
          </w:tcPr>
          <w:p w14:paraId="5086CEB0" w14:textId="67EC292D" w:rsidR="00F826C4" w:rsidRPr="002D7A93" w:rsidRDefault="00F826C4" w:rsidP="00F8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</w:rPr>
              <w:t xml:space="preserve">  Rule-Breaking behavior (P)</w:t>
            </w:r>
          </w:p>
        </w:tc>
        <w:tc>
          <w:tcPr>
            <w:tcW w:w="599" w:type="pct"/>
            <w:vAlign w:val="center"/>
          </w:tcPr>
          <w:p w14:paraId="5EB4274D" w14:textId="18275F16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9.71 (5.31)</w:t>
            </w:r>
          </w:p>
        </w:tc>
        <w:tc>
          <w:tcPr>
            <w:tcW w:w="271" w:type="pct"/>
            <w:vAlign w:val="center"/>
          </w:tcPr>
          <w:p w14:paraId="4054AE5B" w14:textId="4F05D3EC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17</w:t>
            </w:r>
          </w:p>
        </w:tc>
        <w:tc>
          <w:tcPr>
            <w:tcW w:w="763" w:type="pct"/>
            <w:vAlign w:val="center"/>
          </w:tcPr>
          <w:p w14:paraId="0BB1BCCB" w14:textId="11FFEE28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9.38 (5.07)</w:t>
            </w:r>
          </w:p>
        </w:tc>
        <w:tc>
          <w:tcPr>
            <w:tcW w:w="270" w:type="pct"/>
            <w:vAlign w:val="center"/>
          </w:tcPr>
          <w:p w14:paraId="3CA46228" w14:textId="6297EC48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47</w:t>
            </w:r>
          </w:p>
        </w:tc>
        <w:tc>
          <w:tcPr>
            <w:tcW w:w="562" w:type="pct"/>
            <w:vAlign w:val="center"/>
          </w:tcPr>
          <w:p w14:paraId="09566B08" w14:textId="5F194BAA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0.22 (62)</w:t>
            </w:r>
          </w:p>
        </w:tc>
        <w:tc>
          <w:tcPr>
            <w:tcW w:w="273" w:type="pct"/>
            <w:vAlign w:val="center"/>
          </w:tcPr>
          <w:p w14:paraId="5354C4DB" w14:textId="1148E077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.825</w:t>
            </w:r>
          </w:p>
        </w:tc>
        <w:tc>
          <w:tcPr>
            <w:tcW w:w="387" w:type="pct"/>
            <w:vAlign w:val="center"/>
          </w:tcPr>
          <w:p w14:paraId="7610F32D" w14:textId="3ED9234A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0.06</w:t>
            </w:r>
          </w:p>
        </w:tc>
        <w:tc>
          <w:tcPr>
            <w:tcW w:w="622" w:type="pct"/>
            <w:vAlign w:val="center"/>
          </w:tcPr>
          <w:p w14:paraId="034DFB97" w14:textId="31BFF563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[−0.49, 0.62]</w:t>
            </w:r>
          </w:p>
        </w:tc>
      </w:tr>
      <w:tr w:rsidR="00F826C4" w:rsidRPr="002D7A93" w14:paraId="2509B525" w14:textId="77777777" w:rsidTr="00927705">
        <w:trPr>
          <w:trHeight w:val="210"/>
          <w:jc w:val="center"/>
        </w:trPr>
        <w:tc>
          <w:tcPr>
            <w:tcW w:w="1253" w:type="pct"/>
            <w:vAlign w:val="center"/>
          </w:tcPr>
          <w:p w14:paraId="13A77A26" w14:textId="673940A7" w:rsidR="00F826C4" w:rsidRPr="002D7A93" w:rsidRDefault="00F826C4" w:rsidP="00F8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</w:rPr>
              <w:t xml:space="preserve">  Cohesion (Y)</w:t>
            </w:r>
          </w:p>
        </w:tc>
        <w:tc>
          <w:tcPr>
            <w:tcW w:w="599" w:type="pct"/>
            <w:vAlign w:val="center"/>
          </w:tcPr>
          <w:p w14:paraId="1B05B675" w14:textId="39778CE2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5.00 (2.85)</w:t>
            </w:r>
          </w:p>
        </w:tc>
        <w:tc>
          <w:tcPr>
            <w:tcW w:w="271" w:type="pct"/>
            <w:vAlign w:val="center"/>
          </w:tcPr>
          <w:p w14:paraId="45357840" w14:textId="2D9FEC70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20</w:t>
            </w:r>
          </w:p>
        </w:tc>
        <w:tc>
          <w:tcPr>
            <w:tcW w:w="763" w:type="pct"/>
            <w:vAlign w:val="center"/>
          </w:tcPr>
          <w:p w14:paraId="2F530F9C" w14:textId="22603652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4.83 (2.29)</w:t>
            </w:r>
          </w:p>
        </w:tc>
        <w:tc>
          <w:tcPr>
            <w:tcW w:w="270" w:type="pct"/>
            <w:vAlign w:val="center"/>
          </w:tcPr>
          <w:p w14:paraId="208A9DC7" w14:textId="79506277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46</w:t>
            </w:r>
          </w:p>
        </w:tc>
        <w:tc>
          <w:tcPr>
            <w:tcW w:w="562" w:type="pct"/>
            <w:vAlign w:val="center"/>
          </w:tcPr>
          <w:p w14:paraId="00D3A76D" w14:textId="6878B164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0.26 (64)</w:t>
            </w:r>
          </w:p>
        </w:tc>
        <w:tc>
          <w:tcPr>
            <w:tcW w:w="273" w:type="pct"/>
            <w:vAlign w:val="center"/>
          </w:tcPr>
          <w:p w14:paraId="52CAA2B0" w14:textId="33D7F0E0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.794</w:t>
            </w:r>
          </w:p>
        </w:tc>
        <w:tc>
          <w:tcPr>
            <w:tcW w:w="387" w:type="pct"/>
            <w:vAlign w:val="center"/>
          </w:tcPr>
          <w:p w14:paraId="42D02C94" w14:textId="2B2BA759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0.07</w:t>
            </w:r>
          </w:p>
        </w:tc>
        <w:tc>
          <w:tcPr>
            <w:tcW w:w="622" w:type="pct"/>
            <w:vAlign w:val="center"/>
          </w:tcPr>
          <w:p w14:paraId="474B0B9F" w14:textId="2C35B753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[−0.46, 0.60]</w:t>
            </w:r>
          </w:p>
        </w:tc>
      </w:tr>
      <w:tr w:rsidR="00F826C4" w:rsidRPr="002D7A93" w14:paraId="0CC0317E" w14:textId="77777777" w:rsidTr="00927705">
        <w:trPr>
          <w:jc w:val="center"/>
        </w:trPr>
        <w:tc>
          <w:tcPr>
            <w:tcW w:w="1253" w:type="pct"/>
            <w:vAlign w:val="center"/>
          </w:tcPr>
          <w:p w14:paraId="73A9DC24" w14:textId="2C7A71AB" w:rsidR="00F826C4" w:rsidRPr="002D7A93" w:rsidRDefault="00F826C4" w:rsidP="00F8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</w:rPr>
              <w:t xml:space="preserve">  Conflict (Y)</w:t>
            </w:r>
          </w:p>
        </w:tc>
        <w:tc>
          <w:tcPr>
            <w:tcW w:w="599" w:type="pct"/>
            <w:vAlign w:val="center"/>
          </w:tcPr>
          <w:p w14:paraId="566F50C1" w14:textId="3A64954A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4.00 (2.64)</w:t>
            </w:r>
          </w:p>
        </w:tc>
        <w:tc>
          <w:tcPr>
            <w:tcW w:w="271" w:type="pct"/>
            <w:vAlign w:val="center"/>
          </w:tcPr>
          <w:p w14:paraId="0779E9BD" w14:textId="6B3E4726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20</w:t>
            </w:r>
          </w:p>
        </w:tc>
        <w:tc>
          <w:tcPr>
            <w:tcW w:w="763" w:type="pct"/>
            <w:vAlign w:val="center"/>
          </w:tcPr>
          <w:p w14:paraId="6B08A12B" w14:textId="6010ADB2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4.34 (2.43)</w:t>
            </w:r>
          </w:p>
        </w:tc>
        <w:tc>
          <w:tcPr>
            <w:tcW w:w="270" w:type="pct"/>
            <w:vAlign w:val="center"/>
          </w:tcPr>
          <w:p w14:paraId="451BE096" w14:textId="1BDE670B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47</w:t>
            </w:r>
          </w:p>
        </w:tc>
        <w:tc>
          <w:tcPr>
            <w:tcW w:w="562" w:type="pct"/>
            <w:vAlign w:val="center"/>
          </w:tcPr>
          <w:p w14:paraId="5983BEF8" w14:textId="793A3419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−0.51 (65)</w:t>
            </w:r>
          </w:p>
        </w:tc>
        <w:tc>
          <w:tcPr>
            <w:tcW w:w="273" w:type="pct"/>
            <w:vAlign w:val="center"/>
          </w:tcPr>
          <w:p w14:paraId="2E422030" w14:textId="7E408B53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.610</w:t>
            </w:r>
          </w:p>
        </w:tc>
        <w:tc>
          <w:tcPr>
            <w:tcW w:w="387" w:type="pct"/>
            <w:vAlign w:val="center"/>
          </w:tcPr>
          <w:p w14:paraId="39D9A116" w14:textId="44BFD687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−0.14</w:t>
            </w:r>
          </w:p>
        </w:tc>
        <w:tc>
          <w:tcPr>
            <w:tcW w:w="622" w:type="pct"/>
            <w:vAlign w:val="center"/>
          </w:tcPr>
          <w:p w14:paraId="6D05A60D" w14:textId="23C6B542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[−0.66, 0.39]</w:t>
            </w:r>
          </w:p>
        </w:tc>
      </w:tr>
      <w:tr w:rsidR="00F826C4" w:rsidRPr="002D7A93" w14:paraId="6AE57086" w14:textId="77777777" w:rsidTr="00927705">
        <w:trPr>
          <w:jc w:val="center"/>
        </w:trPr>
        <w:tc>
          <w:tcPr>
            <w:tcW w:w="1253" w:type="pct"/>
            <w:vAlign w:val="center"/>
          </w:tcPr>
          <w:p w14:paraId="38E1664A" w14:textId="4D7AEB01" w:rsidR="00F826C4" w:rsidRPr="002D7A93" w:rsidRDefault="00F826C4" w:rsidP="00F8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</w:rPr>
              <w:t xml:space="preserve">  Cohesion (P)</w:t>
            </w:r>
          </w:p>
        </w:tc>
        <w:tc>
          <w:tcPr>
            <w:tcW w:w="599" w:type="pct"/>
            <w:vAlign w:val="center"/>
          </w:tcPr>
          <w:p w14:paraId="3A1DFC8D" w14:textId="3FC013E5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6.18 (2.19)</w:t>
            </w:r>
          </w:p>
        </w:tc>
        <w:tc>
          <w:tcPr>
            <w:tcW w:w="271" w:type="pct"/>
            <w:vAlign w:val="center"/>
          </w:tcPr>
          <w:p w14:paraId="2B6E74A2" w14:textId="4F3C5B10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17</w:t>
            </w:r>
          </w:p>
        </w:tc>
        <w:tc>
          <w:tcPr>
            <w:tcW w:w="763" w:type="pct"/>
            <w:vAlign w:val="center"/>
          </w:tcPr>
          <w:p w14:paraId="477D224C" w14:textId="7AE4718F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5.98 (2.55)</w:t>
            </w:r>
          </w:p>
        </w:tc>
        <w:tc>
          <w:tcPr>
            <w:tcW w:w="270" w:type="pct"/>
            <w:vAlign w:val="center"/>
          </w:tcPr>
          <w:p w14:paraId="2699A756" w14:textId="3E23D58E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48</w:t>
            </w:r>
          </w:p>
        </w:tc>
        <w:tc>
          <w:tcPr>
            <w:tcW w:w="562" w:type="pct"/>
            <w:vAlign w:val="center"/>
          </w:tcPr>
          <w:p w14:paraId="6FB54D08" w14:textId="48ED9D11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0.28 (63)</w:t>
            </w:r>
          </w:p>
        </w:tc>
        <w:tc>
          <w:tcPr>
            <w:tcW w:w="273" w:type="pct"/>
            <w:vAlign w:val="center"/>
          </w:tcPr>
          <w:p w14:paraId="19590DFD" w14:textId="0D2DFA13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.777</w:t>
            </w:r>
          </w:p>
        </w:tc>
        <w:tc>
          <w:tcPr>
            <w:tcW w:w="387" w:type="pct"/>
            <w:vAlign w:val="center"/>
          </w:tcPr>
          <w:p w14:paraId="087A73E9" w14:textId="0E95C0AE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0.08</w:t>
            </w:r>
          </w:p>
        </w:tc>
        <w:tc>
          <w:tcPr>
            <w:tcW w:w="622" w:type="pct"/>
            <w:vAlign w:val="center"/>
          </w:tcPr>
          <w:p w14:paraId="5CBD72AE" w14:textId="1924711B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[−0.47, 0.63]</w:t>
            </w:r>
          </w:p>
        </w:tc>
      </w:tr>
      <w:tr w:rsidR="00F826C4" w:rsidRPr="002D7A93" w14:paraId="64B57BE9" w14:textId="77777777" w:rsidTr="00927705">
        <w:trPr>
          <w:jc w:val="center"/>
        </w:trPr>
        <w:tc>
          <w:tcPr>
            <w:tcW w:w="1253" w:type="pct"/>
            <w:vAlign w:val="center"/>
          </w:tcPr>
          <w:p w14:paraId="7C0F822A" w14:textId="4A38F83F" w:rsidR="00F826C4" w:rsidRPr="002D7A93" w:rsidRDefault="00F826C4" w:rsidP="00F8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</w:rPr>
              <w:t xml:space="preserve">  Conflict (P)</w:t>
            </w:r>
          </w:p>
        </w:tc>
        <w:tc>
          <w:tcPr>
            <w:tcW w:w="599" w:type="pct"/>
            <w:vAlign w:val="center"/>
          </w:tcPr>
          <w:p w14:paraId="7A0180E3" w14:textId="46C81421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3.94 (2.28)</w:t>
            </w:r>
          </w:p>
        </w:tc>
        <w:tc>
          <w:tcPr>
            <w:tcW w:w="271" w:type="pct"/>
            <w:vAlign w:val="center"/>
          </w:tcPr>
          <w:p w14:paraId="26BA7994" w14:textId="597E6222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17</w:t>
            </w:r>
          </w:p>
        </w:tc>
        <w:tc>
          <w:tcPr>
            <w:tcW w:w="763" w:type="pct"/>
            <w:vAlign w:val="center"/>
          </w:tcPr>
          <w:p w14:paraId="5AD6F902" w14:textId="28E56A5F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3.96 (2.33)</w:t>
            </w:r>
          </w:p>
        </w:tc>
        <w:tc>
          <w:tcPr>
            <w:tcW w:w="270" w:type="pct"/>
            <w:vAlign w:val="center"/>
          </w:tcPr>
          <w:p w14:paraId="041B9E31" w14:textId="7FC48A24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48</w:t>
            </w:r>
          </w:p>
        </w:tc>
        <w:tc>
          <w:tcPr>
            <w:tcW w:w="562" w:type="pct"/>
            <w:vAlign w:val="center"/>
          </w:tcPr>
          <w:p w14:paraId="329076D3" w14:textId="5EAF63ED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−0.03 (63)</w:t>
            </w:r>
          </w:p>
        </w:tc>
        <w:tc>
          <w:tcPr>
            <w:tcW w:w="273" w:type="pct"/>
            <w:vAlign w:val="center"/>
          </w:tcPr>
          <w:p w14:paraId="6B2B38E4" w14:textId="37DF5563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.979</w:t>
            </w:r>
          </w:p>
        </w:tc>
        <w:tc>
          <w:tcPr>
            <w:tcW w:w="387" w:type="pct"/>
            <w:vAlign w:val="center"/>
          </w:tcPr>
          <w:p w14:paraId="74328487" w14:textId="220D7934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−0.01</w:t>
            </w:r>
          </w:p>
        </w:tc>
        <w:tc>
          <w:tcPr>
            <w:tcW w:w="622" w:type="pct"/>
            <w:vAlign w:val="center"/>
          </w:tcPr>
          <w:p w14:paraId="51131911" w14:textId="2613E144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[−0.56, 0.55]</w:t>
            </w:r>
          </w:p>
        </w:tc>
      </w:tr>
      <w:tr w:rsidR="00F826C4" w:rsidRPr="002D7A93" w14:paraId="27F970F4" w14:textId="77777777" w:rsidTr="00927705">
        <w:trPr>
          <w:jc w:val="center"/>
        </w:trPr>
        <w:tc>
          <w:tcPr>
            <w:tcW w:w="1253" w:type="pct"/>
            <w:vAlign w:val="center"/>
          </w:tcPr>
          <w:p w14:paraId="29ED821D" w14:textId="20FEB500" w:rsidR="00F826C4" w:rsidRPr="002D7A93" w:rsidRDefault="00F826C4" w:rsidP="00F8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</w:rPr>
              <w:t xml:space="preserve">  Social support (Y)</w:t>
            </w:r>
          </w:p>
        </w:tc>
        <w:tc>
          <w:tcPr>
            <w:tcW w:w="599" w:type="pct"/>
            <w:vAlign w:val="center"/>
          </w:tcPr>
          <w:p w14:paraId="17A55260" w14:textId="04B90AF6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2.74 (0.76)</w:t>
            </w:r>
          </w:p>
        </w:tc>
        <w:tc>
          <w:tcPr>
            <w:tcW w:w="271" w:type="pct"/>
            <w:vAlign w:val="center"/>
          </w:tcPr>
          <w:p w14:paraId="3C55FD6C" w14:textId="60878CB7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21</w:t>
            </w:r>
          </w:p>
        </w:tc>
        <w:tc>
          <w:tcPr>
            <w:tcW w:w="763" w:type="pct"/>
            <w:vAlign w:val="center"/>
          </w:tcPr>
          <w:p w14:paraId="49E7FC30" w14:textId="042E75E3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2.92 (0.79)</w:t>
            </w:r>
          </w:p>
        </w:tc>
        <w:tc>
          <w:tcPr>
            <w:tcW w:w="270" w:type="pct"/>
            <w:vAlign w:val="center"/>
          </w:tcPr>
          <w:p w14:paraId="63C2A31D" w14:textId="31F473F3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47</w:t>
            </w:r>
          </w:p>
        </w:tc>
        <w:tc>
          <w:tcPr>
            <w:tcW w:w="562" w:type="pct"/>
            <w:vAlign w:val="center"/>
          </w:tcPr>
          <w:p w14:paraId="3CF87C08" w14:textId="09995145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−0.86 (66)</w:t>
            </w:r>
          </w:p>
        </w:tc>
        <w:tc>
          <w:tcPr>
            <w:tcW w:w="273" w:type="pct"/>
            <w:vAlign w:val="center"/>
          </w:tcPr>
          <w:p w14:paraId="23BB1959" w14:textId="0DDB906F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.395</w:t>
            </w:r>
          </w:p>
        </w:tc>
        <w:tc>
          <w:tcPr>
            <w:tcW w:w="387" w:type="pct"/>
            <w:vAlign w:val="center"/>
          </w:tcPr>
          <w:p w14:paraId="5BC82806" w14:textId="79EF76E3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−0.23</w:t>
            </w:r>
          </w:p>
        </w:tc>
        <w:tc>
          <w:tcPr>
            <w:tcW w:w="622" w:type="pct"/>
            <w:vAlign w:val="center"/>
          </w:tcPr>
          <w:p w14:paraId="28B44CF7" w14:textId="63B5B9FA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[−0.74, 0.29]</w:t>
            </w:r>
          </w:p>
        </w:tc>
      </w:tr>
      <w:tr w:rsidR="00F826C4" w:rsidRPr="002D7A93" w14:paraId="6C39EC9C" w14:textId="77777777" w:rsidTr="00927705">
        <w:trPr>
          <w:jc w:val="center"/>
        </w:trPr>
        <w:tc>
          <w:tcPr>
            <w:tcW w:w="1253" w:type="pct"/>
            <w:vAlign w:val="center"/>
          </w:tcPr>
          <w:p w14:paraId="31E4CF44" w14:textId="52DC5C1C" w:rsidR="00F826C4" w:rsidRPr="002D7A93" w:rsidRDefault="00F826C4" w:rsidP="00F8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</w:rPr>
              <w:t xml:space="preserve">  Trust (Y)</w:t>
            </w:r>
          </w:p>
        </w:tc>
        <w:tc>
          <w:tcPr>
            <w:tcW w:w="599" w:type="pct"/>
            <w:vAlign w:val="center"/>
          </w:tcPr>
          <w:p w14:paraId="31F0323B" w14:textId="49E63218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34.47 (8.61)</w:t>
            </w:r>
          </w:p>
        </w:tc>
        <w:tc>
          <w:tcPr>
            <w:tcW w:w="271" w:type="pct"/>
            <w:vAlign w:val="center"/>
          </w:tcPr>
          <w:p w14:paraId="66C3C2B2" w14:textId="4B2E2491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19</w:t>
            </w:r>
          </w:p>
        </w:tc>
        <w:tc>
          <w:tcPr>
            <w:tcW w:w="763" w:type="pct"/>
            <w:vAlign w:val="center"/>
          </w:tcPr>
          <w:p w14:paraId="7F110884" w14:textId="056D41DC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33.87 (8.11)</w:t>
            </w:r>
          </w:p>
        </w:tc>
        <w:tc>
          <w:tcPr>
            <w:tcW w:w="270" w:type="pct"/>
            <w:vAlign w:val="center"/>
          </w:tcPr>
          <w:p w14:paraId="4B80B8B2" w14:textId="0A110846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46</w:t>
            </w:r>
          </w:p>
        </w:tc>
        <w:tc>
          <w:tcPr>
            <w:tcW w:w="562" w:type="pct"/>
            <w:vAlign w:val="center"/>
          </w:tcPr>
          <w:p w14:paraId="243A7189" w14:textId="59CF7332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0.27 (63)</w:t>
            </w:r>
          </w:p>
        </w:tc>
        <w:tc>
          <w:tcPr>
            <w:tcW w:w="273" w:type="pct"/>
            <w:vAlign w:val="center"/>
          </w:tcPr>
          <w:p w14:paraId="71226BAF" w14:textId="3B40A128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.789</w:t>
            </w:r>
          </w:p>
        </w:tc>
        <w:tc>
          <w:tcPr>
            <w:tcW w:w="387" w:type="pct"/>
            <w:vAlign w:val="center"/>
          </w:tcPr>
          <w:p w14:paraId="508A0D63" w14:textId="72B0C8BD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0.07</w:t>
            </w:r>
          </w:p>
        </w:tc>
        <w:tc>
          <w:tcPr>
            <w:tcW w:w="622" w:type="pct"/>
            <w:vAlign w:val="center"/>
          </w:tcPr>
          <w:p w14:paraId="5B306FB2" w14:textId="4DACA893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[−0.46, 0.61]</w:t>
            </w:r>
          </w:p>
        </w:tc>
      </w:tr>
      <w:tr w:rsidR="00F826C4" w:rsidRPr="002D7A93" w14:paraId="2B8F45A6" w14:textId="77777777" w:rsidTr="00927705">
        <w:trPr>
          <w:jc w:val="center"/>
        </w:trPr>
        <w:tc>
          <w:tcPr>
            <w:tcW w:w="1253" w:type="pct"/>
            <w:vAlign w:val="center"/>
          </w:tcPr>
          <w:p w14:paraId="1A5B1C88" w14:textId="5A10E71B" w:rsidR="00F826C4" w:rsidRPr="002D7A93" w:rsidRDefault="00F826C4" w:rsidP="00F8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</w:rPr>
              <w:t xml:space="preserve">  Communication (Y)</w:t>
            </w:r>
          </w:p>
        </w:tc>
        <w:tc>
          <w:tcPr>
            <w:tcW w:w="599" w:type="pct"/>
            <w:vAlign w:val="center"/>
          </w:tcPr>
          <w:p w14:paraId="3462605A" w14:textId="1F1C9B70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26.47 (7.31)</w:t>
            </w:r>
          </w:p>
        </w:tc>
        <w:tc>
          <w:tcPr>
            <w:tcW w:w="271" w:type="pct"/>
            <w:vAlign w:val="center"/>
          </w:tcPr>
          <w:p w14:paraId="3D173975" w14:textId="443DB195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19</w:t>
            </w:r>
          </w:p>
        </w:tc>
        <w:tc>
          <w:tcPr>
            <w:tcW w:w="763" w:type="pct"/>
            <w:vAlign w:val="center"/>
          </w:tcPr>
          <w:p w14:paraId="3F041266" w14:textId="4B8457D5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27.30 (7.43)</w:t>
            </w:r>
          </w:p>
        </w:tc>
        <w:tc>
          <w:tcPr>
            <w:tcW w:w="270" w:type="pct"/>
            <w:vAlign w:val="center"/>
          </w:tcPr>
          <w:p w14:paraId="1A42A52E" w14:textId="4A77147C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46</w:t>
            </w:r>
          </w:p>
        </w:tc>
        <w:tc>
          <w:tcPr>
            <w:tcW w:w="562" w:type="pct"/>
            <w:vAlign w:val="center"/>
          </w:tcPr>
          <w:p w14:paraId="09C78C30" w14:textId="068328AC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−0.41 (63)</w:t>
            </w:r>
          </w:p>
        </w:tc>
        <w:tc>
          <w:tcPr>
            <w:tcW w:w="273" w:type="pct"/>
            <w:vAlign w:val="center"/>
          </w:tcPr>
          <w:p w14:paraId="4759C2F0" w14:textId="3973432A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.682</w:t>
            </w:r>
          </w:p>
        </w:tc>
        <w:tc>
          <w:tcPr>
            <w:tcW w:w="387" w:type="pct"/>
            <w:vAlign w:val="center"/>
          </w:tcPr>
          <w:p w14:paraId="59983F30" w14:textId="0311F89E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−0.11</w:t>
            </w:r>
          </w:p>
        </w:tc>
        <w:tc>
          <w:tcPr>
            <w:tcW w:w="622" w:type="pct"/>
            <w:vAlign w:val="center"/>
          </w:tcPr>
          <w:p w14:paraId="40BCF1A6" w14:textId="73CBF9CC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[−0.65, 0.42]</w:t>
            </w:r>
          </w:p>
        </w:tc>
      </w:tr>
      <w:tr w:rsidR="00F826C4" w:rsidRPr="002D7A93" w14:paraId="5F0BD3FD" w14:textId="77777777" w:rsidTr="00927705">
        <w:trPr>
          <w:jc w:val="center"/>
        </w:trPr>
        <w:tc>
          <w:tcPr>
            <w:tcW w:w="1253" w:type="pct"/>
            <w:tcBorders>
              <w:bottom w:val="single" w:sz="4" w:space="0" w:color="auto"/>
            </w:tcBorders>
          </w:tcPr>
          <w:p w14:paraId="2E83EFAF" w14:textId="00759B2F" w:rsidR="00F826C4" w:rsidRPr="002D7A93" w:rsidRDefault="00F826C4" w:rsidP="00F8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</w:rPr>
              <w:t xml:space="preserve">  Alienation (Y)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center"/>
          </w:tcPr>
          <w:p w14:paraId="168EDEC6" w14:textId="2783CD90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15.26 (5.98)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02050F60" w14:textId="0DD271FB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19</w:t>
            </w:r>
          </w:p>
        </w:tc>
        <w:tc>
          <w:tcPr>
            <w:tcW w:w="763" w:type="pct"/>
            <w:tcBorders>
              <w:bottom w:val="single" w:sz="4" w:space="0" w:color="auto"/>
            </w:tcBorders>
            <w:vAlign w:val="center"/>
          </w:tcPr>
          <w:p w14:paraId="172B8741" w14:textId="2F2A6816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15.00 (4.76)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7BF096FD" w14:textId="5559B595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47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vAlign w:val="center"/>
          </w:tcPr>
          <w:p w14:paraId="57DD589A" w14:textId="70BC0A59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0.19 (64)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14:paraId="619CECFA" w14:textId="15E46E9D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.851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C3C1546" w14:textId="637B85E9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0.05</w:t>
            </w:r>
          </w:p>
        </w:tc>
        <w:tc>
          <w:tcPr>
            <w:tcW w:w="622" w:type="pct"/>
            <w:vAlign w:val="center"/>
          </w:tcPr>
          <w:p w14:paraId="08091233" w14:textId="733B049D" w:rsidR="00F826C4" w:rsidRPr="002D7A93" w:rsidRDefault="00F826C4" w:rsidP="00F8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A9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[−0.48, 0.58]</w:t>
            </w:r>
          </w:p>
        </w:tc>
      </w:tr>
    </w:tbl>
    <w:p w14:paraId="2838FCD5" w14:textId="43F0EE03" w:rsidR="00A96468" w:rsidRPr="002D7A93" w:rsidRDefault="00C77BC5" w:rsidP="00DF3EC5">
      <w:pPr>
        <w:rPr>
          <w:rFonts w:ascii="Times New Roman" w:hAnsi="Times New Roman" w:cs="Times New Roman"/>
        </w:rPr>
      </w:pPr>
      <w:r w:rsidRPr="002D7A93">
        <w:rPr>
          <w:rFonts w:ascii="Times New Roman" w:hAnsi="Times New Roman" w:cs="Times New Roman"/>
        </w:rPr>
        <w:t xml:space="preserve">Note. </w:t>
      </w:r>
      <w:r w:rsidR="00262FA0" w:rsidRPr="002D7A93">
        <w:rPr>
          <w:rFonts w:ascii="Times New Roman" w:hAnsi="Times New Roman" w:cs="Times New Roman"/>
        </w:rPr>
        <w:t xml:space="preserve">Y = youth-report; P = parent-report. </w:t>
      </w:r>
      <w:r w:rsidR="00B62E34" w:rsidRPr="002D7A93">
        <w:rPr>
          <w:rFonts w:ascii="Times New Roman" w:hAnsi="Times New Roman" w:cs="Times New Roman"/>
        </w:rPr>
        <w:t xml:space="preserve">Missing group consists of those cases that had missing on either </w:t>
      </w:r>
      <w:r w:rsidR="00C35988" w:rsidRPr="002D7A93">
        <w:rPr>
          <w:rFonts w:ascii="Times New Roman" w:hAnsi="Times New Roman" w:cs="Times New Roman"/>
        </w:rPr>
        <w:t>all mediator or outcome change scores</w:t>
      </w:r>
      <w:r w:rsidR="00EB74B2" w:rsidRPr="002D7A93">
        <w:rPr>
          <w:rFonts w:ascii="Times New Roman" w:hAnsi="Times New Roman" w:cs="Times New Roman"/>
        </w:rPr>
        <w:t>.</w:t>
      </w:r>
      <w:r w:rsidR="00FB6462" w:rsidRPr="002D7A93">
        <w:rPr>
          <w:rFonts w:ascii="Times New Roman" w:hAnsi="Times New Roman" w:cs="Times New Roman"/>
        </w:rPr>
        <w:t xml:space="preserve"> Missing group = 0, Present group = 1.</w:t>
      </w:r>
    </w:p>
    <w:p w14:paraId="0CE7AF27" w14:textId="77777777" w:rsidR="00A96468" w:rsidRPr="002D7A93" w:rsidRDefault="00A96468">
      <w:pPr>
        <w:rPr>
          <w:rFonts w:ascii="Times New Roman" w:hAnsi="Times New Roman" w:cs="Times New Roman"/>
        </w:rPr>
      </w:pPr>
      <w:r w:rsidRPr="002D7A93">
        <w:rPr>
          <w:rFonts w:ascii="Times New Roman" w:hAnsi="Times New Roman" w:cs="Times New Roman"/>
        </w:rPr>
        <w:br w:type="page"/>
      </w:r>
    </w:p>
    <w:p w14:paraId="29320B05" w14:textId="77777777" w:rsidR="00A736DF" w:rsidRPr="007C5C9D" w:rsidRDefault="00A736DF" w:rsidP="00A736DF">
      <w:pPr>
        <w:rPr>
          <w:rFonts w:ascii="Times New Roman" w:hAnsi="Times New Roman" w:cs="Times New Roman"/>
        </w:rPr>
      </w:pPr>
      <w:r w:rsidRPr="007C5C9D">
        <w:rPr>
          <w:rFonts w:ascii="Times New Roman" w:hAnsi="Times New Roman" w:cs="Times New Roman"/>
        </w:rPr>
        <w:lastRenderedPageBreak/>
        <w:t>Table S1</w:t>
      </w:r>
    </w:p>
    <w:p w14:paraId="7FDD8685" w14:textId="77777777" w:rsidR="00A736DF" w:rsidRPr="007C5C9D" w:rsidRDefault="00A736DF" w:rsidP="00A736DF">
      <w:pPr>
        <w:rPr>
          <w:rFonts w:ascii="Times New Roman" w:hAnsi="Times New Roman" w:cs="Times New Roman"/>
          <w:i/>
          <w:iCs/>
        </w:rPr>
      </w:pPr>
      <w:r w:rsidRPr="007C5C9D">
        <w:rPr>
          <w:rFonts w:ascii="Times New Roman" w:hAnsi="Times New Roman" w:cs="Times New Roman"/>
          <w:i/>
          <w:iCs/>
        </w:rPr>
        <w:t>Results from single mediator models with behavioral variables as mediators and short-term change in family functioning as outcome.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98"/>
        <w:gridCol w:w="923"/>
        <w:gridCol w:w="775"/>
        <w:gridCol w:w="1038"/>
        <w:gridCol w:w="726"/>
        <w:gridCol w:w="1234"/>
        <w:gridCol w:w="723"/>
        <w:gridCol w:w="988"/>
        <w:gridCol w:w="1278"/>
        <w:gridCol w:w="938"/>
        <w:gridCol w:w="666"/>
        <w:gridCol w:w="780"/>
        <w:gridCol w:w="651"/>
      </w:tblGrid>
      <w:tr w:rsidR="00A736DF" w:rsidRPr="002D7A93" w14:paraId="12E09806" w14:textId="77777777" w:rsidTr="00BA7F12"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</w:tcPr>
          <w:p w14:paraId="707E95FF" w14:textId="77777777" w:rsidR="00A736DF" w:rsidRPr="002D7A93" w:rsidRDefault="00A736DF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Mediator / </w:t>
            </w:r>
          </w:p>
          <w:p w14:paraId="434D573D" w14:textId="77777777" w:rsidR="00A736DF" w:rsidRPr="002D7A93" w:rsidRDefault="00A736DF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Outcome</w:t>
            </w:r>
            <w:r w:rsidRPr="002D7A9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(respondent)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4" w:space="0" w:color="auto"/>
            </w:tcBorders>
          </w:tcPr>
          <w:p w14:paraId="0918A5E4" w14:textId="77777777" w:rsidR="00A736DF" w:rsidRPr="002D7A93" w:rsidRDefault="00A736DF" w:rsidP="00BA7F1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11A0D06E" w14:textId="77777777" w:rsidR="00A736DF" w:rsidRPr="002D7A93" w:rsidRDefault="00A736DF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a-path (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ΔM</m:t>
                  </m:r>
                </m:e>
              </m:bar>
            </m:oMath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</w:tcPr>
          <w:p w14:paraId="6168D311" w14:textId="77777777" w:rsidR="00A736DF" w:rsidRPr="002D7A93" w:rsidRDefault="00A736DF" w:rsidP="00BA7F1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</w:tcPr>
          <w:p w14:paraId="0D761B7B" w14:textId="77777777" w:rsidR="00A736DF" w:rsidRPr="002D7A93" w:rsidRDefault="00A736DF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b-path (ΔM→ΔY)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0708EB2B" w14:textId="77777777" w:rsidR="00A736DF" w:rsidRPr="002D7A93" w:rsidRDefault="00A736DF" w:rsidP="00BA7F1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14:paraId="7C328DE9" w14:textId="77777777" w:rsidR="00A736DF" w:rsidRPr="002D7A93" w:rsidRDefault="00A736DF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d-path (</w:t>
            </w:r>
            <w:proofErr w:type="spellStart"/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Mavg→ΔY</w:t>
            </w:r>
            <w:proofErr w:type="spellEnd"/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</w:tcPr>
          <w:p w14:paraId="3A7B13D0" w14:textId="77777777" w:rsidR="00A736DF" w:rsidRPr="002D7A93" w:rsidRDefault="00A736DF" w:rsidP="00BA7F1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</w:tcPr>
          <w:p w14:paraId="1EB3E942" w14:textId="77777777" w:rsidR="00A736DF" w:rsidRPr="002D7A93" w:rsidRDefault="00A736DF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a*b-path (Indirect Effect)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</w:tcPr>
          <w:p w14:paraId="77084285" w14:textId="77777777" w:rsidR="00A736DF" w:rsidRPr="002D7A93" w:rsidRDefault="00A736DF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Boot 95% CI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</w:tcPr>
          <w:p w14:paraId="12ECD557" w14:textId="77777777" w:rsidR="00A736DF" w:rsidRPr="002D7A93" w:rsidRDefault="00A736DF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c-path (Total effect)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14:paraId="22C1292C" w14:textId="77777777" w:rsidR="00A736DF" w:rsidRPr="002D7A93" w:rsidRDefault="00A736DF" w:rsidP="00BA7F1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67554A29" w14:textId="77777777" w:rsidR="00A736DF" w:rsidRPr="002D7A93" w:rsidRDefault="00A736DF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c′-path (Direct effect)</w:t>
            </w:r>
          </w:p>
        </w:tc>
        <w:tc>
          <w:tcPr>
            <w:tcW w:w="251" w:type="pct"/>
            <w:tcBorders>
              <w:top w:val="single" w:sz="4" w:space="0" w:color="auto"/>
            </w:tcBorders>
          </w:tcPr>
          <w:p w14:paraId="4E0AE42E" w14:textId="77777777" w:rsidR="00A736DF" w:rsidRPr="002D7A93" w:rsidRDefault="00A736DF" w:rsidP="00BA7F1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</w:tr>
      <w:tr w:rsidR="00A736DF" w:rsidRPr="002D7A93" w14:paraId="7EA0E899" w14:textId="77777777" w:rsidTr="00BA7F12">
        <w:trPr>
          <w:trHeight w:val="325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vAlign w:val="bottom"/>
          </w:tcPr>
          <w:p w14:paraId="4D34D374" w14:textId="77777777" w:rsidR="00A736DF" w:rsidRPr="002D7A93" w:rsidRDefault="00A736DF" w:rsidP="00BA7F1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Δ Aggressive behavior</w:t>
            </w:r>
          </w:p>
        </w:tc>
      </w:tr>
      <w:tr w:rsidR="00A736DF" w:rsidRPr="002D7A93" w14:paraId="102B18AC" w14:textId="77777777" w:rsidTr="00BA7F12">
        <w:tc>
          <w:tcPr>
            <w:tcW w:w="711" w:type="pct"/>
            <w:shd w:val="clear" w:color="auto" w:fill="auto"/>
            <w:vAlign w:val="center"/>
          </w:tcPr>
          <w:p w14:paraId="7E081F27" w14:textId="77777777" w:rsidR="00A736DF" w:rsidRPr="002D7A93" w:rsidRDefault="00A736DF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Cohesion (Y)</w:t>
            </w:r>
          </w:p>
        </w:tc>
        <w:tc>
          <w:tcPr>
            <w:tcW w:w="154" w:type="pct"/>
          </w:tcPr>
          <w:p w14:paraId="18A018D3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56" w:type="pct"/>
          </w:tcPr>
          <w:p w14:paraId="50E521A8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–4.58</w:t>
            </w:r>
          </w:p>
        </w:tc>
        <w:tc>
          <w:tcPr>
            <w:tcW w:w="299" w:type="pct"/>
          </w:tcPr>
          <w:p w14:paraId="0148FD0E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400" w:type="pct"/>
          </w:tcPr>
          <w:p w14:paraId="6820BF73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–0.12</w:t>
            </w:r>
          </w:p>
        </w:tc>
        <w:tc>
          <w:tcPr>
            <w:tcW w:w="280" w:type="pct"/>
          </w:tcPr>
          <w:p w14:paraId="4B5D95EA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.030</w:t>
            </w:r>
          </w:p>
        </w:tc>
        <w:tc>
          <w:tcPr>
            <w:tcW w:w="476" w:type="pct"/>
          </w:tcPr>
          <w:p w14:paraId="604D0FF7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–0.01</w:t>
            </w:r>
          </w:p>
        </w:tc>
        <w:tc>
          <w:tcPr>
            <w:tcW w:w="279" w:type="pct"/>
          </w:tcPr>
          <w:p w14:paraId="076A6E65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.806</w:t>
            </w:r>
          </w:p>
        </w:tc>
        <w:tc>
          <w:tcPr>
            <w:tcW w:w="381" w:type="pct"/>
          </w:tcPr>
          <w:p w14:paraId="1919CF3E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0.56</w:t>
            </w:r>
          </w:p>
        </w:tc>
        <w:tc>
          <w:tcPr>
            <w:tcW w:w="493" w:type="pct"/>
          </w:tcPr>
          <w:p w14:paraId="0E3039FE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[0.07, 1.08]</w:t>
            </w:r>
          </w:p>
        </w:tc>
        <w:tc>
          <w:tcPr>
            <w:tcW w:w="362" w:type="pct"/>
          </w:tcPr>
          <w:p w14:paraId="6B2D8F27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0.65</w:t>
            </w:r>
          </w:p>
        </w:tc>
        <w:tc>
          <w:tcPr>
            <w:tcW w:w="257" w:type="pct"/>
          </w:tcPr>
          <w:p w14:paraId="4DD9A8C1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.137</w:t>
            </w:r>
          </w:p>
        </w:tc>
        <w:tc>
          <w:tcPr>
            <w:tcW w:w="301" w:type="pct"/>
          </w:tcPr>
          <w:p w14:paraId="322BC902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251" w:type="pct"/>
          </w:tcPr>
          <w:p w14:paraId="54CB23D9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.853</w:t>
            </w:r>
          </w:p>
        </w:tc>
      </w:tr>
      <w:tr w:rsidR="00A736DF" w:rsidRPr="002D7A93" w14:paraId="2F1ADFEB" w14:textId="77777777" w:rsidTr="00BA7F12">
        <w:tc>
          <w:tcPr>
            <w:tcW w:w="711" w:type="pct"/>
            <w:shd w:val="clear" w:color="auto" w:fill="auto"/>
            <w:vAlign w:val="center"/>
          </w:tcPr>
          <w:p w14:paraId="605E33FB" w14:textId="77777777" w:rsidR="00A736DF" w:rsidRPr="002D7A93" w:rsidRDefault="00A736DF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Cohesion (P)</w:t>
            </w:r>
          </w:p>
        </w:tc>
        <w:tc>
          <w:tcPr>
            <w:tcW w:w="154" w:type="pct"/>
          </w:tcPr>
          <w:p w14:paraId="18FD188D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356" w:type="pct"/>
          </w:tcPr>
          <w:p w14:paraId="40A39012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–4.20</w:t>
            </w:r>
          </w:p>
        </w:tc>
        <w:tc>
          <w:tcPr>
            <w:tcW w:w="299" w:type="pct"/>
          </w:tcPr>
          <w:p w14:paraId="5DDADAE1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400" w:type="pct"/>
          </w:tcPr>
          <w:p w14:paraId="300BC97F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–0.22</w:t>
            </w:r>
          </w:p>
        </w:tc>
        <w:tc>
          <w:tcPr>
            <w:tcW w:w="280" w:type="pct"/>
          </w:tcPr>
          <w:p w14:paraId="4F3DEC38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476" w:type="pct"/>
          </w:tcPr>
          <w:p w14:paraId="159C0D71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–0.02</w:t>
            </w:r>
          </w:p>
        </w:tc>
        <w:tc>
          <w:tcPr>
            <w:tcW w:w="279" w:type="pct"/>
          </w:tcPr>
          <w:p w14:paraId="1EBC6D83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.670</w:t>
            </w:r>
          </w:p>
        </w:tc>
        <w:tc>
          <w:tcPr>
            <w:tcW w:w="381" w:type="pct"/>
          </w:tcPr>
          <w:p w14:paraId="3DC1FCAD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0.93</w:t>
            </w:r>
          </w:p>
        </w:tc>
        <w:tc>
          <w:tcPr>
            <w:tcW w:w="493" w:type="pct"/>
          </w:tcPr>
          <w:p w14:paraId="56075AA1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[0.31, 1.61]</w:t>
            </w:r>
          </w:p>
        </w:tc>
        <w:tc>
          <w:tcPr>
            <w:tcW w:w="362" w:type="pct"/>
          </w:tcPr>
          <w:p w14:paraId="732CADE6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0.57</w:t>
            </w:r>
          </w:p>
        </w:tc>
        <w:tc>
          <w:tcPr>
            <w:tcW w:w="257" w:type="pct"/>
          </w:tcPr>
          <w:p w14:paraId="1418417A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.170</w:t>
            </w:r>
          </w:p>
        </w:tc>
        <w:tc>
          <w:tcPr>
            <w:tcW w:w="301" w:type="pct"/>
          </w:tcPr>
          <w:p w14:paraId="01948E9C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–0.36</w:t>
            </w:r>
          </w:p>
        </w:tc>
        <w:tc>
          <w:tcPr>
            <w:tcW w:w="251" w:type="pct"/>
          </w:tcPr>
          <w:p w14:paraId="3B2FAD5F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.350</w:t>
            </w:r>
          </w:p>
        </w:tc>
      </w:tr>
      <w:tr w:rsidR="00A736DF" w:rsidRPr="002D7A93" w14:paraId="3E2DEA90" w14:textId="77777777" w:rsidTr="00BA7F12">
        <w:tc>
          <w:tcPr>
            <w:tcW w:w="711" w:type="pct"/>
            <w:shd w:val="clear" w:color="auto" w:fill="auto"/>
            <w:vAlign w:val="center"/>
          </w:tcPr>
          <w:p w14:paraId="350D0779" w14:textId="77777777" w:rsidR="00A736DF" w:rsidRPr="002D7A93" w:rsidRDefault="00A736DF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Conflict (Y)</w:t>
            </w:r>
          </w:p>
        </w:tc>
        <w:tc>
          <w:tcPr>
            <w:tcW w:w="154" w:type="pct"/>
          </w:tcPr>
          <w:p w14:paraId="4FE48346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56" w:type="pct"/>
          </w:tcPr>
          <w:p w14:paraId="0C8CF7DD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–4.58</w:t>
            </w:r>
          </w:p>
        </w:tc>
        <w:tc>
          <w:tcPr>
            <w:tcW w:w="299" w:type="pct"/>
          </w:tcPr>
          <w:p w14:paraId="170D8E30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400" w:type="pct"/>
          </w:tcPr>
          <w:p w14:paraId="7E14840D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280" w:type="pct"/>
          </w:tcPr>
          <w:p w14:paraId="741AE4E6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.081</w:t>
            </w:r>
          </w:p>
        </w:tc>
        <w:tc>
          <w:tcPr>
            <w:tcW w:w="476" w:type="pct"/>
          </w:tcPr>
          <w:p w14:paraId="46CC4743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279" w:type="pct"/>
          </w:tcPr>
          <w:p w14:paraId="25D6AAFC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.080</w:t>
            </w:r>
          </w:p>
        </w:tc>
        <w:tc>
          <w:tcPr>
            <w:tcW w:w="381" w:type="pct"/>
          </w:tcPr>
          <w:p w14:paraId="376A50A0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–0.40</w:t>
            </w:r>
          </w:p>
        </w:tc>
        <w:tc>
          <w:tcPr>
            <w:tcW w:w="493" w:type="pct"/>
          </w:tcPr>
          <w:p w14:paraId="04A3E41E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[–1.02, 0.12]</w:t>
            </w:r>
          </w:p>
        </w:tc>
        <w:tc>
          <w:tcPr>
            <w:tcW w:w="362" w:type="pct"/>
          </w:tcPr>
          <w:p w14:paraId="1E730C25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–0.18</w:t>
            </w:r>
          </w:p>
        </w:tc>
        <w:tc>
          <w:tcPr>
            <w:tcW w:w="257" w:type="pct"/>
          </w:tcPr>
          <w:p w14:paraId="3EA5B897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.650</w:t>
            </w:r>
          </w:p>
        </w:tc>
        <w:tc>
          <w:tcPr>
            <w:tcW w:w="301" w:type="pct"/>
          </w:tcPr>
          <w:p w14:paraId="76A747D4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</w:p>
        </w:tc>
        <w:tc>
          <w:tcPr>
            <w:tcW w:w="251" w:type="pct"/>
          </w:tcPr>
          <w:p w14:paraId="0A7B7B17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.607</w:t>
            </w:r>
          </w:p>
        </w:tc>
      </w:tr>
      <w:tr w:rsidR="00A736DF" w:rsidRPr="002D7A93" w14:paraId="707B739E" w14:textId="77777777" w:rsidTr="00BA7F12">
        <w:tc>
          <w:tcPr>
            <w:tcW w:w="711" w:type="pct"/>
            <w:shd w:val="clear" w:color="auto" w:fill="auto"/>
            <w:vAlign w:val="center"/>
          </w:tcPr>
          <w:p w14:paraId="028C5B8D" w14:textId="77777777" w:rsidR="00A736DF" w:rsidRPr="002D7A93" w:rsidRDefault="00A736DF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Conflict (P)</w:t>
            </w:r>
          </w:p>
        </w:tc>
        <w:tc>
          <w:tcPr>
            <w:tcW w:w="154" w:type="pct"/>
          </w:tcPr>
          <w:p w14:paraId="5DA0DD67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356" w:type="pct"/>
          </w:tcPr>
          <w:p w14:paraId="7F5AA690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–4.20</w:t>
            </w:r>
          </w:p>
        </w:tc>
        <w:tc>
          <w:tcPr>
            <w:tcW w:w="299" w:type="pct"/>
          </w:tcPr>
          <w:p w14:paraId="53B4D39A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400" w:type="pct"/>
          </w:tcPr>
          <w:p w14:paraId="5B26AD5C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280" w:type="pct"/>
          </w:tcPr>
          <w:p w14:paraId="75D58A45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476" w:type="pct"/>
          </w:tcPr>
          <w:p w14:paraId="1C266FD5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279" w:type="pct"/>
          </w:tcPr>
          <w:p w14:paraId="099CEE1D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381" w:type="pct"/>
          </w:tcPr>
          <w:p w14:paraId="646776B2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–0.79</w:t>
            </w:r>
          </w:p>
        </w:tc>
        <w:tc>
          <w:tcPr>
            <w:tcW w:w="493" w:type="pct"/>
          </w:tcPr>
          <w:p w14:paraId="7041724A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[–1.47, –0.16]</w:t>
            </w:r>
          </w:p>
        </w:tc>
        <w:tc>
          <w:tcPr>
            <w:tcW w:w="362" w:type="pct"/>
          </w:tcPr>
          <w:p w14:paraId="19CA62BE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–0.50</w:t>
            </w:r>
          </w:p>
        </w:tc>
        <w:tc>
          <w:tcPr>
            <w:tcW w:w="257" w:type="pct"/>
          </w:tcPr>
          <w:p w14:paraId="043ACF32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.133</w:t>
            </w:r>
          </w:p>
        </w:tc>
        <w:tc>
          <w:tcPr>
            <w:tcW w:w="301" w:type="pct"/>
          </w:tcPr>
          <w:p w14:paraId="5F2B5F2B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0.29</w:t>
            </w:r>
          </w:p>
        </w:tc>
        <w:tc>
          <w:tcPr>
            <w:tcW w:w="251" w:type="pct"/>
          </w:tcPr>
          <w:p w14:paraId="1DEEE2B1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.307</w:t>
            </w:r>
          </w:p>
        </w:tc>
      </w:tr>
      <w:tr w:rsidR="00A736DF" w:rsidRPr="002D7A93" w14:paraId="2D8D7595" w14:textId="77777777" w:rsidTr="00BA7F12">
        <w:tc>
          <w:tcPr>
            <w:tcW w:w="711" w:type="pct"/>
            <w:shd w:val="clear" w:color="auto" w:fill="auto"/>
            <w:vAlign w:val="center"/>
          </w:tcPr>
          <w:p w14:paraId="4B0F7400" w14:textId="77777777" w:rsidR="00A736DF" w:rsidRPr="002D7A93" w:rsidRDefault="00A736DF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Social support (Y)</w:t>
            </w:r>
          </w:p>
        </w:tc>
        <w:tc>
          <w:tcPr>
            <w:tcW w:w="154" w:type="pct"/>
          </w:tcPr>
          <w:p w14:paraId="2AE20ABA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56" w:type="pct"/>
          </w:tcPr>
          <w:p w14:paraId="3CC25C89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–4.58</w:t>
            </w:r>
          </w:p>
        </w:tc>
        <w:tc>
          <w:tcPr>
            <w:tcW w:w="299" w:type="pct"/>
          </w:tcPr>
          <w:p w14:paraId="0764BAE1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400" w:type="pct"/>
          </w:tcPr>
          <w:p w14:paraId="3E620BAD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280" w:type="pct"/>
          </w:tcPr>
          <w:p w14:paraId="5266BFB1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.814</w:t>
            </w:r>
          </w:p>
        </w:tc>
        <w:tc>
          <w:tcPr>
            <w:tcW w:w="476" w:type="pct"/>
          </w:tcPr>
          <w:p w14:paraId="4AD4CCF4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–0.02</w:t>
            </w:r>
          </w:p>
        </w:tc>
        <w:tc>
          <w:tcPr>
            <w:tcW w:w="279" w:type="pct"/>
          </w:tcPr>
          <w:p w14:paraId="60C79CCE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.271</w:t>
            </w:r>
          </w:p>
        </w:tc>
        <w:tc>
          <w:tcPr>
            <w:tcW w:w="381" w:type="pct"/>
          </w:tcPr>
          <w:p w14:paraId="64D787D0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–0.02</w:t>
            </w:r>
          </w:p>
        </w:tc>
        <w:tc>
          <w:tcPr>
            <w:tcW w:w="493" w:type="pct"/>
          </w:tcPr>
          <w:p w14:paraId="3B8235DE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[–0.15, 0.10]</w:t>
            </w:r>
          </w:p>
        </w:tc>
        <w:tc>
          <w:tcPr>
            <w:tcW w:w="362" w:type="pct"/>
          </w:tcPr>
          <w:p w14:paraId="0D59506E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</w:p>
        </w:tc>
        <w:tc>
          <w:tcPr>
            <w:tcW w:w="257" w:type="pct"/>
          </w:tcPr>
          <w:p w14:paraId="366F4A14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.192</w:t>
            </w:r>
          </w:p>
        </w:tc>
        <w:tc>
          <w:tcPr>
            <w:tcW w:w="301" w:type="pct"/>
          </w:tcPr>
          <w:p w14:paraId="6679AAFE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251" w:type="pct"/>
          </w:tcPr>
          <w:p w14:paraId="64A1C849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.219</w:t>
            </w:r>
          </w:p>
        </w:tc>
      </w:tr>
      <w:tr w:rsidR="00A736DF" w:rsidRPr="002D7A93" w14:paraId="1B8D1624" w14:textId="77777777" w:rsidTr="00BA7F12">
        <w:tc>
          <w:tcPr>
            <w:tcW w:w="711" w:type="pct"/>
            <w:shd w:val="clear" w:color="auto" w:fill="auto"/>
            <w:vAlign w:val="center"/>
          </w:tcPr>
          <w:p w14:paraId="26E49F89" w14:textId="77777777" w:rsidR="00A736DF" w:rsidRPr="002D7A93" w:rsidRDefault="00A736DF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Trust (Y)</w:t>
            </w:r>
          </w:p>
        </w:tc>
        <w:tc>
          <w:tcPr>
            <w:tcW w:w="154" w:type="pct"/>
          </w:tcPr>
          <w:p w14:paraId="2BC90C69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56" w:type="pct"/>
          </w:tcPr>
          <w:p w14:paraId="5AEDD01D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–4.58</w:t>
            </w:r>
          </w:p>
        </w:tc>
        <w:tc>
          <w:tcPr>
            <w:tcW w:w="299" w:type="pct"/>
          </w:tcPr>
          <w:p w14:paraId="7055DCAC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400" w:type="pct"/>
          </w:tcPr>
          <w:p w14:paraId="28FFA128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280" w:type="pct"/>
          </w:tcPr>
          <w:p w14:paraId="71D639F2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.740</w:t>
            </w:r>
          </w:p>
        </w:tc>
        <w:tc>
          <w:tcPr>
            <w:tcW w:w="476" w:type="pct"/>
          </w:tcPr>
          <w:p w14:paraId="4279DE84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–0.28</w:t>
            </w:r>
          </w:p>
        </w:tc>
        <w:tc>
          <w:tcPr>
            <w:tcW w:w="279" w:type="pct"/>
          </w:tcPr>
          <w:p w14:paraId="585A537B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.206</w:t>
            </w:r>
          </w:p>
        </w:tc>
        <w:tc>
          <w:tcPr>
            <w:tcW w:w="381" w:type="pct"/>
          </w:tcPr>
          <w:p w14:paraId="1C41743F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–0.32</w:t>
            </w:r>
          </w:p>
        </w:tc>
        <w:tc>
          <w:tcPr>
            <w:tcW w:w="493" w:type="pct"/>
          </w:tcPr>
          <w:p w14:paraId="16155135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[–2.33, 1.62]</w:t>
            </w:r>
          </w:p>
        </w:tc>
        <w:tc>
          <w:tcPr>
            <w:tcW w:w="362" w:type="pct"/>
          </w:tcPr>
          <w:p w14:paraId="4AD91A32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57" w:type="pct"/>
          </w:tcPr>
          <w:p w14:paraId="05CED5FF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.534</w:t>
            </w:r>
          </w:p>
        </w:tc>
        <w:tc>
          <w:tcPr>
            <w:tcW w:w="301" w:type="pct"/>
          </w:tcPr>
          <w:p w14:paraId="6AF44557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1.32</w:t>
            </w:r>
          </w:p>
        </w:tc>
        <w:tc>
          <w:tcPr>
            <w:tcW w:w="251" w:type="pct"/>
          </w:tcPr>
          <w:p w14:paraId="3815132A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.482</w:t>
            </w:r>
          </w:p>
        </w:tc>
      </w:tr>
      <w:tr w:rsidR="00A736DF" w:rsidRPr="002D7A93" w14:paraId="3AF87081" w14:textId="77777777" w:rsidTr="00BA7F12">
        <w:tc>
          <w:tcPr>
            <w:tcW w:w="711" w:type="pct"/>
            <w:shd w:val="clear" w:color="auto" w:fill="auto"/>
            <w:vAlign w:val="center"/>
          </w:tcPr>
          <w:p w14:paraId="0E971B6D" w14:textId="77777777" w:rsidR="00A736DF" w:rsidRPr="002D7A93" w:rsidRDefault="00A736DF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Communication (Y)</w:t>
            </w:r>
          </w:p>
        </w:tc>
        <w:tc>
          <w:tcPr>
            <w:tcW w:w="154" w:type="pct"/>
          </w:tcPr>
          <w:p w14:paraId="5603EEDA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56" w:type="pct"/>
          </w:tcPr>
          <w:p w14:paraId="6FEEFB42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–4.58</w:t>
            </w:r>
          </w:p>
        </w:tc>
        <w:tc>
          <w:tcPr>
            <w:tcW w:w="299" w:type="pct"/>
          </w:tcPr>
          <w:p w14:paraId="3E29F98E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400" w:type="pct"/>
          </w:tcPr>
          <w:p w14:paraId="6B5789AF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280" w:type="pct"/>
          </w:tcPr>
          <w:p w14:paraId="1849FB42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.503</w:t>
            </w:r>
          </w:p>
        </w:tc>
        <w:tc>
          <w:tcPr>
            <w:tcW w:w="476" w:type="pct"/>
          </w:tcPr>
          <w:p w14:paraId="6938D00A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–0.27</w:t>
            </w:r>
          </w:p>
        </w:tc>
        <w:tc>
          <w:tcPr>
            <w:tcW w:w="279" w:type="pct"/>
          </w:tcPr>
          <w:p w14:paraId="43921142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.137</w:t>
            </w:r>
          </w:p>
        </w:tc>
        <w:tc>
          <w:tcPr>
            <w:tcW w:w="381" w:type="pct"/>
          </w:tcPr>
          <w:p w14:paraId="55ACF3F5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–0.53</w:t>
            </w:r>
          </w:p>
        </w:tc>
        <w:tc>
          <w:tcPr>
            <w:tcW w:w="493" w:type="pct"/>
          </w:tcPr>
          <w:p w14:paraId="6717D5D1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[–2.26, 1.00]</w:t>
            </w:r>
          </w:p>
        </w:tc>
        <w:tc>
          <w:tcPr>
            <w:tcW w:w="362" w:type="pct"/>
          </w:tcPr>
          <w:p w14:paraId="1872AEA3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1.08</w:t>
            </w:r>
          </w:p>
        </w:tc>
        <w:tc>
          <w:tcPr>
            <w:tcW w:w="257" w:type="pct"/>
          </w:tcPr>
          <w:p w14:paraId="02A2526C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.421</w:t>
            </w:r>
          </w:p>
        </w:tc>
        <w:tc>
          <w:tcPr>
            <w:tcW w:w="301" w:type="pct"/>
          </w:tcPr>
          <w:p w14:paraId="2840BD59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1.60</w:t>
            </w:r>
          </w:p>
        </w:tc>
        <w:tc>
          <w:tcPr>
            <w:tcW w:w="251" w:type="pct"/>
          </w:tcPr>
          <w:p w14:paraId="56ACB714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.296</w:t>
            </w:r>
          </w:p>
        </w:tc>
      </w:tr>
      <w:tr w:rsidR="00A736DF" w:rsidRPr="002D7A93" w14:paraId="59488647" w14:textId="77777777" w:rsidTr="00BA7F12">
        <w:tc>
          <w:tcPr>
            <w:tcW w:w="7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D077" w14:textId="77777777" w:rsidR="00A736DF" w:rsidRPr="002D7A93" w:rsidRDefault="00A736DF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Alienation (Y)</w:t>
            </w:r>
          </w:p>
        </w:tc>
        <w:tc>
          <w:tcPr>
            <w:tcW w:w="154" w:type="pct"/>
            <w:tcBorders>
              <w:bottom w:val="single" w:sz="4" w:space="0" w:color="auto"/>
            </w:tcBorders>
          </w:tcPr>
          <w:p w14:paraId="024A49A3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14:paraId="76F7B4F9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–4.58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17E6AE98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14:paraId="07C4CAA0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239E0197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.794</w:t>
            </w:r>
          </w:p>
        </w:tc>
        <w:tc>
          <w:tcPr>
            <w:tcW w:w="476" w:type="pct"/>
            <w:tcBorders>
              <w:bottom w:val="single" w:sz="4" w:space="0" w:color="auto"/>
            </w:tcBorders>
          </w:tcPr>
          <w:p w14:paraId="7FAFD0CC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14:paraId="16EA253D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.501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2FA343D8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–0.14</w:t>
            </w: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14:paraId="256E6F2A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[–1.37, 0.74]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14:paraId="18AB72DB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–1.08</w:t>
            </w:r>
          </w:p>
        </w:tc>
        <w:tc>
          <w:tcPr>
            <w:tcW w:w="257" w:type="pct"/>
            <w:tcBorders>
              <w:bottom w:val="single" w:sz="4" w:space="0" w:color="auto"/>
            </w:tcBorders>
          </w:tcPr>
          <w:p w14:paraId="0461F1D0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.236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14:paraId="3C865928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–0.93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14:paraId="09172DE6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.388</w:t>
            </w:r>
          </w:p>
        </w:tc>
      </w:tr>
      <w:tr w:rsidR="00A736DF" w:rsidRPr="002D7A93" w14:paraId="0F7687E1" w14:textId="77777777" w:rsidTr="00BA7F12">
        <w:trPr>
          <w:trHeight w:val="325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5434B3" w14:textId="77777777" w:rsidR="00A736DF" w:rsidRPr="002D7A93" w:rsidRDefault="00A736DF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Δ Rule-breaking behavior</w:t>
            </w:r>
          </w:p>
        </w:tc>
      </w:tr>
      <w:tr w:rsidR="00A736DF" w:rsidRPr="002D7A93" w14:paraId="4C1FBC84" w14:textId="77777777" w:rsidTr="00BA7F12">
        <w:tc>
          <w:tcPr>
            <w:tcW w:w="711" w:type="pct"/>
            <w:shd w:val="clear" w:color="auto" w:fill="auto"/>
            <w:vAlign w:val="center"/>
          </w:tcPr>
          <w:p w14:paraId="514775D7" w14:textId="77777777" w:rsidR="00A736DF" w:rsidRPr="002D7A93" w:rsidRDefault="00A736DF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Cohesion (Y)</w:t>
            </w:r>
          </w:p>
        </w:tc>
        <w:tc>
          <w:tcPr>
            <w:tcW w:w="154" w:type="pct"/>
            <w:vAlign w:val="center"/>
          </w:tcPr>
          <w:p w14:paraId="3D808E4D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40</w:t>
            </w:r>
          </w:p>
        </w:tc>
        <w:tc>
          <w:tcPr>
            <w:tcW w:w="356" w:type="pct"/>
            <w:vAlign w:val="center"/>
          </w:tcPr>
          <w:p w14:paraId="07DFE79C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–1.75</w:t>
            </w:r>
          </w:p>
        </w:tc>
        <w:tc>
          <w:tcPr>
            <w:tcW w:w="299" w:type="pct"/>
            <w:vAlign w:val="center"/>
          </w:tcPr>
          <w:p w14:paraId="33C4F1A9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.025</w:t>
            </w:r>
          </w:p>
        </w:tc>
        <w:tc>
          <w:tcPr>
            <w:tcW w:w="400" w:type="pct"/>
            <w:vAlign w:val="center"/>
          </w:tcPr>
          <w:p w14:paraId="2577BDC2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–0.20</w:t>
            </w:r>
          </w:p>
        </w:tc>
        <w:tc>
          <w:tcPr>
            <w:tcW w:w="280" w:type="pct"/>
            <w:vAlign w:val="center"/>
          </w:tcPr>
          <w:p w14:paraId="7DB77B63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.029</w:t>
            </w:r>
          </w:p>
        </w:tc>
        <w:tc>
          <w:tcPr>
            <w:tcW w:w="476" w:type="pct"/>
            <w:vAlign w:val="center"/>
          </w:tcPr>
          <w:p w14:paraId="030582D9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0.01</w:t>
            </w:r>
          </w:p>
        </w:tc>
        <w:tc>
          <w:tcPr>
            <w:tcW w:w="279" w:type="pct"/>
            <w:vAlign w:val="center"/>
          </w:tcPr>
          <w:p w14:paraId="0579784E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.926</w:t>
            </w:r>
          </w:p>
        </w:tc>
        <w:tc>
          <w:tcPr>
            <w:tcW w:w="381" w:type="pct"/>
            <w:vAlign w:val="center"/>
          </w:tcPr>
          <w:p w14:paraId="20090808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0.35</w:t>
            </w:r>
          </w:p>
        </w:tc>
        <w:tc>
          <w:tcPr>
            <w:tcW w:w="493" w:type="pct"/>
            <w:vAlign w:val="center"/>
          </w:tcPr>
          <w:p w14:paraId="1585CE27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[0.01, 0.76]</w:t>
            </w:r>
          </w:p>
        </w:tc>
        <w:tc>
          <w:tcPr>
            <w:tcW w:w="362" w:type="pct"/>
            <w:vAlign w:val="center"/>
          </w:tcPr>
          <w:p w14:paraId="49425BB0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0.65</w:t>
            </w:r>
          </w:p>
        </w:tc>
        <w:tc>
          <w:tcPr>
            <w:tcW w:w="257" w:type="pct"/>
            <w:vAlign w:val="center"/>
          </w:tcPr>
          <w:p w14:paraId="11C442E6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.137</w:t>
            </w:r>
          </w:p>
        </w:tc>
        <w:tc>
          <w:tcPr>
            <w:tcW w:w="301" w:type="pct"/>
            <w:vAlign w:val="center"/>
          </w:tcPr>
          <w:p w14:paraId="31472628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0.30</w:t>
            </w:r>
          </w:p>
        </w:tc>
        <w:tc>
          <w:tcPr>
            <w:tcW w:w="251" w:type="pct"/>
            <w:vAlign w:val="center"/>
          </w:tcPr>
          <w:p w14:paraId="118F93A4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.503</w:t>
            </w:r>
          </w:p>
        </w:tc>
      </w:tr>
      <w:tr w:rsidR="00A736DF" w:rsidRPr="002D7A93" w14:paraId="230E5B74" w14:textId="77777777" w:rsidTr="00BA7F12">
        <w:tc>
          <w:tcPr>
            <w:tcW w:w="711" w:type="pct"/>
            <w:shd w:val="clear" w:color="auto" w:fill="auto"/>
            <w:vAlign w:val="center"/>
          </w:tcPr>
          <w:p w14:paraId="788FE7CB" w14:textId="77777777" w:rsidR="00A736DF" w:rsidRPr="002D7A93" w:rsidRDefault="00A736DF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Cohesion (P)</w:t>
            </w:r>
          </w:p>
        </w:tc>
        <w:tc>
          <w:tcPr>
            <w:tcW w:w="154" w:type="pct"/>
            <w:vAlign w:val="center"/>
          </w:tcPr>
          <w:p w14:paraId="43BC60C4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45</w:t>
            </w:r>
          </w:p>
        </w:tc>
        <w:tc>
          <w:tcPr>
            <w:tcW w:w="356" w:type="pct"/>
            <w:vAlign w:val="center"/>
          </w:tcPr>
          <w:p w14:paraId="2CD90929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–1.87</w:t>
            </w:r>
          </w:p>
        </w:tc>
        <w:tc>
          <w:tcPr>
            <w:tcW w:w="299" w:type="pct"/>
            <w:vAlign w:val="center"/>
          </w:tcPr>
          <w:p w14:paraId="1D412816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.008</w:t>
            </w:r>
          </w:p>
        </w:tc>
        <w:tc>
          <w:tcPr>
            <w:tcW w:w="400" w:type="pct"/>
            <w:vAlign w:val="center"/>
          </w:tcPr>
          <w:p w14:paraId="67ABA4B0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–0.29</w:t>
            </w:r>
          </w:p>
        </w:tc>
        <w:tc>
          <w:tcPr>
            <w:tcW w:w="280" w:type="pct"/>
            <w:vAlign w:val="center"/>
          </w:tcPr>
          <w:p w14:paraId="3ED9E5D4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.001</w:t>
            </w:r>
          </w:p>
        </w:tc>
        <w:tc>
          <w:tcPr>
            <w:tcW w:w="476" w:type="pct"/>
            <w:vAlign w:val="center"/>
          </w:tcPr>
          <w:p w14:paraId="4852D373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0.09</w:t>
            </w:r>
          </w:p>
        </w:tc>
        <w:tc>
          <w:tcPr>
            <w:tcW w:w="279" w:type="pct"/>
            <w:vAlign w:val="center"/>
          </w:tcPr>
          <w:p w14:paraId="2C86D006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.279</w:t>
            </w:r>
          </w:p>
        </w:tc>
        <w:tc>
          <w:tcPr>
            <w:tcW w:w="381" w:type="pct"/>
            <w:vAlign w:val="center"/>
          </w:tcPr>
          <w:p w14:paraId="4AE74993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0.54</w:t>
            </w:r>
          </w:p>
        </w:tc>
        <w:tc>
          <w:tcPr>
            <w:tcW w:w="493" w:type="pct"/>
            <w:vAlign w:val="center"/>
          </w:tcPr>
          <w:p w14:paraId="25FE6C9D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[0.10, 1.22]</w:t>
            </w:r>
          </w:p>
        </w:tc>
        <w:tc>
          <w:tcPr>
            <w:tcW w:w="362" w:type="pct"/>
            <w:vAlign w:val="center"/>
          </w:tcPr>
          <w:p w14:paraId="2C997F34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0.56</w:t>
            </w:r>
          </w:p>
        </w:tc>
        <w:tc>
          <w:tcPr>
            <w:tcW w:w="257" w:type="pct"/>
            <w:vAlign w:val="center"/>
          </w:tcPr>
          <w:p w14:paraId="17B1C243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.186</w:t>
            </w:r>
          </w:p>
        </w:tc>
        <w:tc>
          <w:tcPr>
            <w:tcW w:w="301" w:type="pct"/>
            <w:vAlign w:val="center"/>
          </w:tcPr>
          <w:p w14:paraId="19764C0D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0.01</w:t>
            </w:r>
          </w:p>
        </w:tc>
        <w:tc>
          <w:tcPr>
            <w:tcW w:w="251" w:type="pct"/>
            <w:vAlign w:val="center"/>
          </w:tcPr>
          <w:p w14:paraId="6A503BAD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.971</w:t>
            </w:r>
          </w:p>
        </w:tc>
      </w:tr>
      <w:tr w:rsidR="00A736DF" w:rsidRPr="002D7A93" w14:paraId="6881F47A" w14:textId="77777777" w:rsidTr="00BA7F12">
        <w:tc>
          <w:tcPr>
            <w:tcW w:w="711" w:type="pct"/>
            <w:shd w:val="clear" w:color="auto" w:fill="auto"/>
            <w:vAlign w:val="center"/>
          </w:tcPr>
          <w:p w14:paraId="78D7316D" w14:textId="77777777" w:rsidR="00A736DF" w:rsidRPr="002D7A93" w:rsidRDefault="00A736DF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Conflict (Y)</w:t>
            </w:r>
          </w:p>
        </w:tc>
        <w:tc>
          <w:tcPr>
            <w:tcW w:w="154" w:type="pct"/>
            <w:vAlign w:val="center"/>
          </w:tcPr>
          <w:p w14:paraId="72901CF4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40</w:t>
            </w:r>
          </w:p>
        </w:tc>
        <w:tc>
          <w:tcPr>
            <w:tcW w:w="356" w:type="pct"/>
            <w:vAlign w:val="center"/>
          </w:tcPr>
          <w:p w14:paraId="1DB3AE4F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–1.75</w:t>
            </w:r>
          </w:p>
        </w:tc>
        <w:tc>
          <w:tcPr>
            <w:tcW w:w="299" w:type="pct"/>
            <w:vAlign w:val="center"/>
          </w:tcPr>
          <w:p w14:paraId="1132D54F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.025</w:t>
            </w:r>
          </w:p>
        </w:tc>
        <w:tc>
          <w:tcPr>
            <w:tcW w:w="400" w:type="pct"/>
            <w:vAlign w:val="center"/>
          </w:tcPr>
          <w:p w14:paraId="662DEB8C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0.16</w:t>
            </w:r>
          </w:p>
        </w:tc>
        <w:tc>
          <w:tcPr>
            <w:tcW w:w="280" w:type="pct"/>
            <w:vAlign w:val="center"/>
          </w:tcPr>
          <w:p w14:paraId="0AB24E60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.052</w:t>
            </w:r>
          </w:p>
        </w:tc>
        <w:tc>
          <w:tcPr>
            <w:tcW w:w="476" w:type="pct"/>
            <w:vAlign w:val="center"/>
          </w:tcPr>
          <w:p w14:paraId="75757DA8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0.09</w:t>
            </w:r>
          </w:p>
        </w:tc>
        <w:tc>
          <w:tcPr>
            <w:tcW w:w="279" w:type="pct"/>
            <w:vAlign w:val="center"/>
          </w:tcPr>
          <w:p w14:paraId="37628C7E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.223</w:t>
            </w:r>
          </w:p>
        </w:tc>
        <w:tc>
          <w:tcPr>
            <w:tcW w:w="381" w:type="pct"/>
            <w:vAlign w:val="center"/>
          </w:tcPr>
          <w:p w14:paraId="5AB49E5B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–0.27</w:t>
            </w:r>
          </w:p>
        </w:tc>
        <w:tc>
          <w:tcPr>
            <w:tcW w:w="493" w:type="pct"/>
            <w:vAlign w:val="center"/>
          </w:tcPr>
          <w:p w14:paraId="5E2BE811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[–0.68, 0.01]</w:t>
            </w:r>
          </w:p>
        </w:tc>
        <w:tc>
          <w:tcPr>
            <w:tcW w:w="362" w:type="pct"/>
            <w:vAlign w:val="center"/>
          </w:tcPr>
          <w:p w14:paraId="5572BA4D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–0.18</w:t>
            </w:r>
          </w:p>
        </w:tc>
        <w:tc>
          <w:tcPr>
            <w:tcW w:w="257" w:type="pct"/>
            <w:vAlign w:val="center"/>
          </w:tcPr>
          <w:p w14:paraId="2D620BEB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.650</w:t>
            </w:r>
          </w:p>
        </w:tc>
        <w:tc>
          <w:tcPr>
            <w:tcW w:w="301" w:type="pct"/>
            <w:vAlign w:val="center"/>
          </w:tcPr>
          <w:p w14:paraId="256FF816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0.10</w:t>
            </w:r>
          </w:p>
        </w:tc>
        <w:tc>
          <w:tcPr>
            <w:tcW w:w="251" w:type="pct"/>
            <w:vAlign w:val="center"/>
          </w:tcPr>
          <w:p w14:paraId="538D22EE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.798</w:t>
            </w:r>
          </w:p>
        </w:tc>
      </w:tr>
      <w:tr w:rsidR="00A736DF" w:rsidRPr="002D7A93" w14:paraId="684156FD" w14:textId="77777777" w:rsidTr="00BA7F12">
        <w:tc>
          <w:tcPr>
            <w:tcW w:w="711" w:type="pct"/>
            <w:shd w:val="clear" w:color="auto" w:fill="auto"/>
            <w:vAlign w:val="center"/>
          </w:tcPr>
          <w:p w14:paraId="5C8CDB5D" w14:textId="77777777" w:rsidR="00A736DF" w:rsidRPr="002D7A93" w:rsidRDefault="00A736DF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Conflict (P)</w:t>
            </w:r>
          </w:p>
        </w:tc>
        <w:tc>
          <w:tcPr>
            <w:tcW w:w="154" w:type="pct"/>
            <w:vAlign w:val="center"/>
          </w:tcPr>
          <w:p w14:paraId="22C85FF8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45</w:t>
            </w:r>
          </w:p>
        </w:tc>
        <w:tc>
          <w:tcPr>
            <w:tcW w:w="356" w:type="pct"/>
            <w:vAlign w:val="center"/>
          </w:tcPr>
          <w:p w14:paraId="7C16771F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–1.87</w:t>
            </w:r>
          </w:p>
        </w:tc>
        <w:tc>
          <w:tcPr>
            <w:tcW w:w="299" w:type="pct"/>
            <w:vAlign w:val="center"/>
          </w:tcPr>
          <w:p w14:paraId="04E4CBCA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.008</w:t>
            </w:r>
          </w:p>
        </w:tc>
        <w:tc>
          <w:tcPr>
            <w:tcW w:w="400" w:type="pct"/>
            <w:vAlign w:val="center"/>
          </w:tcPr>
          <w:p w14:paraId="586AAAAC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0.17</w:t>
            </w:r>
          </w:p>
        </w:tc>
        <w:tc>
          <w:tcPr>
            <w:tcW w:w="280" w:type="pct"/>
            <w:vAlign w:val="center"/>
          </w:tcPr>
          <w:p w14:paraId="0F225B5C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.016</w:t>
            </w:r>
          </w:p>
        </w:tc>
        <w:tc>
          <w:tcPr>
            <w:tcW w:w="476" w:type="pct"/>
            <w:vAlign w:val="center"/>
          </w:tcPr>
          <w:p w14:paraId="341787DA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0.12</w:t>
            </w:r>
          </w:p>
        </w:tc>
        <w:tc>
          <w:tcPr>
            <w:tcW w:w="279" w:type="pct"/>
            <w:vAlign w:val="center"/>
          </w:tcPr>
          <w:p w14:paraId="05C38F37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.072</w:t>
            </w:r>
          </w:p>
        </w:tc>
        <w:tc>
          <w:tcPr>
            <w:tcW w:w="381" w:type="pct"/>
            <w:vAlign w:val="center"/>
          </w:tcPr>
          <w:p w14:paraId="3A59DC5D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–0.32</w:t>
            </w:r>
          </w:p>
        </w:tc>
        <w:tc>
          <w:tcPr>
            <w:tcW w:w="493" w:type="pct"/>
            <w:vAlign w:val="center"/>
          </w:tcPr>
          <w:p w14:paraId="2467BC25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[–0.87, –0.03]</w:t>
            </w:r>
          </w:p>
        </w:tc>
        <w:tc>
          <w:tcPr>
            <w:tcW w:w="362" w:type="pct"/>
            <w:vAlign w:val="center"/>
          </w:tcPr>
          <w:p w14:paraId="3AA9A18C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–0.49</w:t>
            </w:r>
          </w:p>
        </w:tc>
        <w:tc>
          <w:tcPr>
            <w:tcW w:w="257" w:type="pct"/>
            <w:vAlign w:val="center"/>
          </w:tcPr>
          <w:p w14:paraId="18A743FD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.151</w:t>
            </w:r>
          </w:p>
        </w:tc>
        <w:tc>
          <w:tcPr>
            <w:tcW w:w="301" w:type="pct"/>
            <w:vAlign w:val="center"/>
          </w:tcPr>
          <w:p w14:paraId="63E8095D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–0.17</w:t>
            </w:r>
          </w:p>
        </w:tc>
        <w:tc>
          <w:tcPr>
            <w:tcW w:w="251" w:type="pct"/>
            <w:vAlign w:val="center"/>
          </w:tcPr>
          <w:p w14:paraId="57BC276D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.614</w:t>
            </w:r>
          </w:p>
        </w:tc>
      </w:tr>
      <w:tr w:rsidR="00A736DF" w:rsidRPr="002D7A93" w14:paraId="0E276909" w14:textId="77777777" w:rsidTr="00BA7F12">
        <w:tc>
          <w:tcPr>
            <w:tcW w:w="711" w:type="pct"/>
            <w:shd w:val="clear" w:color="auto" w:fill="auto"/>
            <w:vAlign w:val="center"/>
          </w:tcPr>
          <w:p w14:paraId="2DB3124F" w14:textId="77777777" w:rsidR="00A736DF" w:rsidRPr="002D7A93" w:rsidRDefault="00A736DF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Social support (Y)</w:t>
            </w:r>
          </w:p>
        </w:tc>
        <w:tc>
          <w:tcPr>
            <w:tcW w:w="154" w:type="pct"/>
            <w:vAlign w:val="center"/>
          </w:tcPr>
          <w:p w14:paraId="49D237D7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40</w:t>
            </w:r>
          </w:p>
        </w:tc>
        <w:tc>
          <w:tcPr>
            <w:tcW w:w="356" w:type="pct"/>
            <w:vAlign w:val="center"/>
          </w:tcPr>
          <w:p w14:paraId="20B51676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–1.75</w:t>
            </w:r>
          </w:p>
        </w:tc>
        <w:tc>
          <w:tcPr>
            <w:tcW w:w="299" w:type="pct"/>
            <w:vAlign w:val="center"/>
          </w:tcPr>
          <w:p w14:paraId="5E2B8129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.025</w:t>
            </w:r>
          </w:p>
        </w:tc>
        <w:tc>
          <w:tcPr>
            <w:tcW w:w="400" w:type="pct"/>
            <w:vAlign w:val="center"/>
          </w:tcPr>
          <w:p w14:paraId="4606E8FF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–0.02</w:t>
            </w:r>
          </w:p>
        </w:tc>
        <w:tc>
          <w:tcPr>
            <w:tcW w:w="280" w:type="pct"/>
            <w:vAlign w:val="center"/>
          </w:tcPr>
          <w:p w14:paraId="12255615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.338</w:t>
            </w:r>
          </w:p>
        </w:tc>
        <w:tc>
          <w:tcPr>
            <w:tcW w:w="476" w:type="pct"/>
            <w:vAlign w:val="center"/>
          </w:tcPr>
          <w:p w14:paraId="3D641622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0.01</w:t>
            </w:r>
          </w:p>
        </w:tc>
        <w:tc>
          <w:tcPr>
            <w:tcW w:w="279" w:type="pct"/>
            <w:vAlign w:val="center"/>
          </w:tcPr>
          <w:p w14:paraId="43B1DA29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.824</w:t>
            </w:r>
          </w:p>
        </w:tc>
        <w:tc>
          <w:tcPr>
            <w:tcW w:w="381" w:type="pct"/>
            <w:vAlign w:val="center"/>
          </w:tcPr>
          <w:p w14:paraId="190B3F7F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0.04</w:t>
            </w:r>
          </w:p>
        </w:tc>
        <w:tc>
          <w:tcPr>
            <w:tcW w:w="493" w:type="pct"/>
            <w:vAlign w:val="center"/>
          </w:tcPr>
          <w:p w14:paraId="5F8FB47D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[–0.03, 0.12]</w:t>
            </w:r>
          </w:p>
        </w:tc>
        <w:tc>
          <w:tcPr>
            <w:tcW w:w="362" w:type="pct"/>
            <w:vAlign w:val="center"/>
          </w:tcPr>
          <w:p w14:paraId="270C18F2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0.14</w:t>
            </w:r>
          </w:p>
        </w:tc>
        <w:tc>
          <w:tcPr>
            <w:tcW w:w="257" w:type="pct"/>
            <w:vAlign w:val="center"/>
          </w:tcPr>
          <w:p w14:paraId="1625C738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.192</w:t>
            </w:r>
          </w:p>
        </w:tc>
        <w:tc>
          <w:tcPr>
            <w:tcW w:w="301" w:type="pct"/>
            <w:vAlign w:val="center"/>
          </w:tcPr>
          <w:p w14:paraId="425877E0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0.10</w:t>
            </w:r>
          </w:p>
        </w:tc>
        <w:tc>
          <w:tcPr>
            <w:tcW w:w="251" w:type="pct"/>
            <w:vAlign w:val="center"/>
          </w:tcPr>
          <w:p w14:paraId="56FB9F9F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.384</w:t>
            </w:r>
          </w:p>
        </w:tc>
      </w:tr>
      <w:tr w:rsidR="00A736DF" w:rsidRPr="002D7A93" w14:paraId="15EE5925" w14:textId="77777777" w:rsidTr="00BA7F12">
        <w:tc>
          <w:tcPr>
            <w:tcW w:w="711" w:type="pct"/>
            <w:shd w:val="clear" w:color="auto" w:fill="auto"/>
            <w:vAlign w:val="center"/>
          </w:tcPr>
          <w:p w14:paraId="18F542AF" w14:textId="77777777" w:rsidR="00A736DF" w:rsidRPr="002D7A93" w:rsidRDefault="00A736DF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Trust (Y)</w:t>
            </w:r>
          </w:p>
        </w:tc>
        <w:tc>
          <w:tcPr>
            <w:tcW w:w="154" w:type="pct"/>
            <w:vAlign w:val="center"/>
          </w:tcPr>
          <w:p w14:paraId="140BE0D5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40</w:t>
            </w:r>
          </w:p>
        </w:tc>
        <w:tc>
          <w:tcPr>
            <w:tcW w:w="356" w:type="pct"/>
            <w:vAlign w:val="center"/>
          </w:tcPr>
          <w:p w14:paraId="26BD1A21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–1.75</w:t>
            </w:r>
          </w:p>
        </w:tc>
        <w:tc>
          <w:tcPr>
            <w:tcW w:w="299" w:type="pct"/>
            <w:vAlign w:val="center"/>
          </w:tcPr>
          <w:p w14:paraId="3FA03A28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.025</w:t>
            </w:r>
          </w:p>
        </w:tc>
        <w:tc>
          <w:tcPr>
            <w:tcW w:w="400" w:type="pct"/>
            <w:vAlign w:val="center"/>
          </w:tcPr>
          <w:p w14:paraId="00E3E607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–0.30</w:t>
            </w:r>
          </w:p>
        </w:tc>
        <w:tc>
          <w:tcPr>
            <w:tcW w:w="280" w:type="pct"/>
            <w:vAlign w:val="center"/>
          </w:tcPr>
          <w:p w14:paraId="41FC57AF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.394</w:t>
            </w:r>
          </w:p>
        </w:tc>
        <w:tc>
          <w:tcPr>
            <w:tcW w:w="476" w:type="pct"/>
            <w:vAlign w:val="center"/>
          </w:tcPr>
          <w:p w14:paraId="08BCB6CF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–0.20</w:t>
            </w:r>
          </w:p>
        </w:tc>
        <w:tc>
          <w:tcPr>
            <w:tcW w:w="279" w:type="pct"/>
            <w:vAlign w:val="center"/>
          </w:tcPr>
          <w:p w14:paraId="4ABDE729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.553</w:t>
            </w:r>
          </w:p>
        </w:tc>
        <w:tc>
          <w:tcPr>
            <w:tcW w:w="381" w:type="pct"/>
            <w:vAlign w:val="center"/>
          </w:tcPr>
          <w:p w14:paraId="7259E011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0.52</w:t>
            </w:r>
          </w:p>
        </w:tc>
        <w:tc>
          <w:tcPr>
            <w:tcW w:w="493" w:type="pct"/>
            <w:vAlign w:val="center"/>
          </w:tcPr>
          <w:p w14:paraId="7CF5D3A6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[–0.79, 1.58]</w:t>
            </w:r>
          </w:p>
        </w:tc>
        <w:tc>
          <w:tcPr>
            <w:tcW w:w="362" w:type="pct"/>
            <w:vAlign w:val="center"/>
          </w:tcPr>
          <w:p w14:paraId="7DC581A9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1.00</w:t>
            </w:r>
          </w:p>
        </w:tc>
        <w:tc>
          <w:tcPr>
            <w:tcW w:w="257" w:type="pct"/>
            <w:vAlign w:val="center"/>
          </w:tcPr>
          <w:p w14:paraId="1D0C2210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.534</w:t>
            </w:r>
          </w:p>
        </w:tc>
        <w:tc>
          <w:tcPr>
            <w:tcW w:w="301" w:type="pct"/>
            <w:vAlign w:val="center"/>
          </w:tcPr>
          <w:p w14:paraId="7583886A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0.48</w:t>
            </w:r>
          </w:p>
        </w:tc>
        <w:tc>
          <w:tcPr>
            <w:tcW w:w="251" w:type="pct"/>
            <w:vAlign w:val="center"/>
          </w:tcPr>
          <w:p w14:paraId="52154B15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.783</w:t>
            </w:r>
          </w:p>
        </w:tc>
      </w:tr>
      <w:tr w:rsidR="00A736DF" w:rsidRPr="002D7A93" w14:paraId="77D57CC9" w14:textId="77777777" w:rsidTr="00BA7F12">
        <w:tc>
          <w:tcPr>
            <w:tcW w:w="711" w:type="pct"/>
            <w:shd w:val="clear" w:color="auto" w:fill="auto"/>
            <w:vAlign w:val="center"/>
          </w:tcPr>
          <w:p w14:paraId="73DEA539" w14:textId="77777777" w:rsidR="00A736DF" w:rsidRPr="002D7A93" w:rsidRDefault="00A736DF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Communication (Y)</w:t>
            </w:r>
          </w:p>
        </w:tc>
        <w:tc>
          <w:tcPr>
            <w:tcW w:w="154" w:type="pct"/>
            <w:vAlign w:val="center"/>
          </w:tcPr>
          <w:p w14:paraId="3F75722B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40</w:t>
            </w:r>
          </w:p>
        </w:tc>
        <w:tc>
          <w:tcPr>
            <w:tcW w:w="356" w:type="pct"/>
            <w:vAlign w:val="center"/>
          </w:tcPr>
          <w:p w14:paraId="17A9BC35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–1.75</w:t>
            </w:r>
          </w:p>
        </w:tc>
        <w:tc>
          <w:tcPr>
            <w:tcW w:w="299" w:type="pct"/>
            <w:vAlign w:val="center"/>
          </w:tcPr>
          <w:p w14:paraId="65A5F5E6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.025</w:t>
            </w:r>
          </w:p>
        </w:tc>
        <w:tc>
          <w:tcPr>
            <w:tcW w:w="400" w:type="pct"/>
            <w:vAlign w:val="center"/>
          </w:tcPr>
          <w:p w14:paraId="2AD75EAF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–0.26</w:t>
            </w:r>
          </w:p>
        </w:tc>
        <w:tc>
          <w:tcPr>
            <w:tcW w:w="280" w:type="pct"/>
            <w:vAlign w:val="center"/>
          </w:tcPr>
          <w:p w14:paraId="23582928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.368</w:t>
            </w:r>
          </w:p>
        </w:tc>
        <w:tc>
          <w:tcPr>
            <w:tcW w:w="476" w:type="pct"/>
            <w:vAlign w:val="center"/>
          </w:tcPr>
          <w:p w14:paraId="082FA53F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–0.16</w:t>
            </w:r>
          </w:p>
        </w:tc>
        <w:tc>
          <w:tcPr>
            <w:tcW w:w="279" w:type="pct"/>
            <w:vAlign w:val="center"/>
          </w:tcPr>
          <w:p w14:paraId="26E320D4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.579</w:t>
            </w:r>
          </w:p>
        </w:tc>
        <w:tc>
          <w:tcPr>
            <w:tcW w:w="381" w:type="pct"/>
            <w:vAlign w:val="center"/>
          </w:tcPr>
          <w:p w14:paraId="726F2EAB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0.46</w:t>
            </w:r>
          </w:p>
        </w:tc>
        <w:tc>
          <w:tcPr>
            <w:tcW w:w="493" w:type="pct"/>
            <w:vAlign w:val="center"/>
          </w:tcPr>
          <w:p w14:paraId="2E5E452B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[–0.91, 1.70]</w:t>
            </w:r>
          </w:p>
        </w:tc>
        <w:tc>
          <w:tcPr>
            <w:tcW w:w="362" w:type="pct"/>
            <w:vAlign w:val="center"/>
          </w:tcPr>
          <w:p w14:paraId="71903D96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1.08</w:t>
            </w:r>
          </w:p>
        </w:tc>
        <w:tc>
          <w:tcPr>
            <w:tcW w:w="257" w:type="pct"/>
            <w:vAlign w:val="center"/>
          </w:tcPr>
          <w:p w14:paraId="4597A1D2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.421</w:t>
            </w:r>
          </w:p>
        </w:tc>
        <w:tc>
          <w:tcPr>
            <w:tcW w:w="301" w:type="pct"/>
            <w:vAlign w:val="center"/>
          </w:tcPr>
          <w:p w14:paraId="6527D8B8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0.62</w:t>
            </w:r>
          </w:p>
        </w:tc>
        <w:tc>
          <w:tcPr>
            <w:tcW w:w="251" w:type="pct"/>
            <w:vAlign w:val="center"/>
          </w:tcPr>
          <w:p w14:paraId="44B1E61B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.668</w:t>
            </w:r>
          </w:p>
        </w:tc>
      </w:tr>
      <w:tr w:rsidR="00A736DF" w:rsidRPr="002D7A93" w14:paraId="0806C831" w14:textId="77777777" w:rsidTr="00BA7F12">
        <w:tc>
          <w:tcPr>
            <w:tcW w:w="7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12933" w14:textId="77777777" w:rsidR="00A736DF" w:rsidRPr="002D7A93" w:rsidRDefault="00A736DF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Alienation (Y)</w:t>
            </w:r>
          </w:p>
        </w:tc>
        <w:tc>
          <w:tcPr>
            <w:tcW w:w="154" w:type="pct"/>
            <w:tcBorders>
              <w:bottom w:val="single" w:sz="4" w:space="0" w:color="auto"/>
            </w:tcBorders>
            <w:vAlign w:val="center"/>
          </w:tcPr>
          <w:p w14:paraId="17365EE0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40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vAlign w:val="center"/>
          </w:tcPr>
          <w:p w14:paraId="1BE26695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–1.75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5786263D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.025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14:paraId="5075D045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0.06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52C3C64D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.749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14:paraId="3B9B4CA4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–0.07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4FD81328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.727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14:paraId="2F63CEBB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–0.11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vAlign w:val="center"/>
          </w:tcPr>
          <w:p w14:paraId="22FEB6AD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[–0.80, 0.45]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20B2BD0D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–1.08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14:paraId="040B6A07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.236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14:paraId="44EF3AE7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–0.96</w:t>
            </w:r>
          </w:p>
        </w:tc>
        <w:tc>
          <w:tcPr>
            <w:tcW w:w="251" w:type="pct"/>
            <w:tcBorders>
              <w:bottom w:val="single" w:sz="4" w:space="0" w:color="auto"/>
            </w:tcBorders>
            <w:vAlign w:val="center"/>
          </w:tcPr>
          <w:p w14:paraId="28B377C7" w14:textId="77777777" w:rsidR="00A736DF" w:rsidRPr="002D7A93" w:rsidRDefault="00A736DF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.331</w:t>
            </w:r>
          </w:p>
        </w:tc>
      </w:tr>
    </w:tbl>
    <w:p w14:paraId="394D5F62" w14:textId="4527E6DC" w:rsidR="007B7043" w:rsidRPr="002D7A93" w:rsidRDefault="00A736DF" w:rsidP="00A736DF">
      <w:pPr>
        <w:spacing w:line="480" w:lineRule="auto"/>
        <w:rPr>
          <w:rFonts w:ascii="Times New Roman" w:hAnsi="Times New Roman" w:cs="Times New Roman"/>
        </w:rPr>
      </w:pPr>
      <w:r w:rsidRPr="002D7A93">
        <w:rPr>
          <w:rFonts w:ascii="Times New Roman" w:hAnsi="Times New Roman" w:cs="Times New Roman"/>
        </w:rPr>
        <w:t xml:space="preserve">Note. Unstandardized estimates. Y = youth report; P = parent report. ΔM = within-participant change in the mediator; ΔY = within-participant change in the outcome; </w:t>
      </w:r>
      <w:proofErr w:type="spellStart"/>
      <w:r w:rsidRPr="002D7A93">
        <w:rPr>
          <w:rFonts w:ascii="Times New Roman" w:hAnsi="Times New Roman" w:cs="Times New Roman"/>
        </w:rPr>
        <w:t>Mavg</w:t>
      </w:r>
      <w:proofErr w:type="spellEnd"/>
      <w:r w:rsidRPr="002D7A93">
        <w:rPr>
          <w:rFonts w:ascii="Times New Roman" w:hAnsi="Times New Roman" w:cs="Times New Roman"/>
        </w:rPr>
        <w:t xml:space="preserve"> = person-mean mediator level (grand-mean centered). a-path = the average within-participant change in the mediator (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ΔM</m:t>
            </m:r>
          </m:e>
        </m:bar>
      </m:oMath>
      <w:r w:rsidRPr="002D7A93">
        <w:rPr>
          <w:rFonts w:ascii="Times New Roman" w:hAnsi="Times New Roman" w:cs="Times New Roman"/>
        </w:rPr>
        <w:t>). b-path = association between change in the mediator (ΔM) and change in the outcome (ΔY), adjusting for the person-mean mediator level (Mavg); d-path = association between the person-level mediator (</w:t>
      </w:r>
      <w:proofErr w:type="spellStart"/>
      <w:r w:rsidRPr="002D7A93">
        <w:rPr>
          <w:rFonts w:ascii="Times New Roman" w:hAnsi="Times New Roman" w:cs="Times New Roman"/>
        </w:rPr>
        <w:t>Mavg</w:t>
      </w:r>
      <w:proofErr w:type="spellEnd"/>
      <w:r w:rsidRPr="002D7A93">
        <w:rPr>
          <w:rFonts w:ascii="Times New Roman" w:hAnsi="Times New Roman" w:cs="Times New Roman"/>
        </w:rPr>
        <w:t xml:space="preserve">) and change in the outcome (ΔY), adjusting for ΔM. c-path = total within-participant change in the outcome. c′-path = remaining within-participant change in the outcome after adjusting for ΔM and </w:t>
      </w:r>
      <w:proofErr w:type="spellStart"/>
      <w:r w:rsidRPr="002D7A93">
        <w:rPr>
          <w:rFonts w:ascii="Times New Roman" w:hAnsi="Times New Roman" w:cs="Times New Roman"/>
        </w:rPr>
        <w:t>Mavg</w:t>
      </w:r>
      <w:proofErr w:type="spellEnd"/>
      <w:r w:rsidRPr="002D7A93">
        <w:rPr>
          <w:rFonts w:ascii="Times New Roman" w:hAnsi="Times New Roman" w:cs="Times New Roman"/>
        </w:rPr>
        <w:t>. a*b-path = portion of within-participant outcome change statistically associated with mediator change (with 95% bootstrap confidence intervals)</w:t>
      </w:r>
      <w:r w:rsidR="007B7043" w:rsidRPr="002D7A93">
        <w:rPr>
          <w:rFonts w:ascii="Times New Roman" w:hAnsi="Times New Roman" w:cs="Times New Roman"/>
        </w:rPr>
        <w:t>.</w:t>
      </w:r>
    </w:p>
    <w:p w14:paraId="1674D704" w14:textId="77777777" w:rsidR="002D7A93" w:rsidRPr="007C5C9D" w:rsidRDefault="002D7A93" w:rsidP="002D7A93">
      <w:pPr>
        <w:rPr>
          <w:rFonts w:ascii="Times New Roman" w:hAnsi="Times New Roman" w:cs="Times New Roman"/>
        </w:rPr>
      </w:pPr>
      <w:r w:rsidRPr="007C5C9D">
        <w:rPr>
          <w:rFonts w:ascii="Times New Roman" w:hAnsi="Times New Roman" w:cs="Times New Roman"/>
        </w:rPr>
        <w:lastRenderedPageBreak/>
        <w:t>Table S3</w:t>
      </w:r>
    </w:p>
    <w:p w14:paraId="1B696083" w14:textId="77777777" w:rsidR="002D7A93" w:rsidRPr="007C5C9D" w:rsidRDefault="002D7A93" w:rsidP="002D7A93">
      <w:pPr>
        <w:rPr>
          <w:rFonts w:ascii="Times New Roman" w:hAnsi="Times New Roman" w:cs="Times New Roman"/>
          <w:i/>
          <w:iCs/>
        </w:rPr>
      </w:pPr>
      <w:r w:rsidRPr="007C5C9D">
        <w:rPr>
          <w:rFonts w:ascii="Times New Roman" w:hAnsi="Times New Roman" w:cs="Times New Roman"/>
          <w:i/>
          <w:iCs/>
        </w:rPr>
        <w:t>Results from single mediator models with behavioral variables as mediators and long-term change in family functioning as outcome.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424"/>
        <w:gridCol w:w="974"/>
        <w:gridCol w:w="726"/>
        <w:gridCol w:w="1133"/>
        <w:gridCol w:w="801"/>
        <w:gridCol w:w="1185"/>
        <w:gridCol w:w="710"/>
        <w:gridCol w:w="990"/>
        <w:gridCol w:w="1273"/>
        <w:gridCol w:w="804"/>
        <w:gridCol w:w="633"/>
        <w:gridCol w:w="848"/>
        <w:gridCol w:w="617"/>
      </w:tblGrid>
      <w:tr w:rsidR="002D7A93" w:rsidRPr="002D7A93" w14:paraId="667FBD73" w14:textId="77777777" w:rsidTr="00BA7F12">
        <w:tc>
          <w:tcPr>
            <w:tcW w:w="711" w:type="pct"/>
            <w:tcBorders>
              <w:top w:val="single" w:sz="4" w:space="0" w:color="auto"/>
            </w:tcBorders>
          </w:tcPr>
          <w:p w14:paraId="34A853F0" w14:textId="77777777" w:rsidR="002D7A93" w:rsidRPr="002D7A93" w:rsidRDefault="002D7A93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Mediator / </w:t>
            </w:r>
          </w:p>
          <w:p w14:paraId="38A8E991" w14:textId="77777777" w:rsidR="002D7A93" w:rsidRPr="002D7A93" w:rsidRDefault="002D7A93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Outcome</w:t>
            </w:r>
            <w:r w:rsidRPr="002D7A9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(respondent)</w:t>
            </w:r>
          </w:p>
        </w:tc>
        <w:tc>
          <w:tcPr>
            <w:tcW w:w="164" w:type="pct"/>
            <w:tcBorders>
              <w:top w:val="single" w:sz="4" w:space="0" w:color="auto"/>
            </w:tcBorders>
          </w:tcPr>
          <w:p w14:paraId="43152F2D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376" w:type="pct"/>
            <w:tcBorders>
              <w:top w:val="single" w:sz="4" w:space="0" w:color="auto"/>
            </w:tcBorders>
          </w:tcPr>
          <w:p w14:paraId="1EBFA079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a-path (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ΔM</m:t>
                  </m:r>
                </m:e>
              </m:bar>
            </m:oMath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0" w:type="pct"/>
            <w:tcBorders>
              <w:top w:val="single" w:sz="4" w:space="0" w:color="auto"/>
            </w:tcBorders>
          </w:tcPr>
          <w:p w14:paraId="387C149B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437" w:type="pct"/>
            <w:tcBorders>
              <w:top w:val="single" w:sz="4" w:space="0" w:color="auto"/>
            </w:tcBorders>
          </w:tcPr>
          <w:p w14:paraId="0B2F3F33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b-path (ΔM→ΔY)</w:t>
            </w:r>
          </w:p>
        </w:tc>
        <w:tc>
          <w:tcPr>
            <w:tcW w:w="309" w:type="pct"/>
            <w:tcBorders>
              <w:top w:val="single" w:sz="4" w:space="0" w:color="auto"/>
            </w:tcBorders>
          </w:tcPr>
          <w:p w14:paraId="2E98468B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457" w:type="pct"/>
            <w:tcBorders>
              <w:top w:val="single" w:sz="4" w:space="0" w:color="auto"/>
            </w:tcBorders>
          </w:tcPr>
          <w:p w14:paraId="22D7131F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d-path </w:t>
            </w:r>
            <w:r w:rsidRPr="002D7A93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proofErr w:type="spellStart"/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Mavg→ΔY</w:t>
            </w:r>
            <w:proofErr w:type="spellEnd"/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4" w:type="pct"/>
            <w:tcBorders>
              <w:top w:val="single" w:sz="4" w:space="0" w:color="auto"/>
            </w:tcBorders>
          </w:tcPr>
          <w:p w14:paraId="300550D3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56FA69D8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a*b-path (Indirect Effect)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5FBB7057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Boot 95% CI</w:t>
            </w:r>
          </w:p>
        </w:tc>
        <w:tc>
          <w:tcPr>
            <w:tcW w:w="310" w:type="pct"/>
            <w:tcBorders>
              <w:top w:val="single" w:sz="4" w:space="0" w:color="auto"/>
            </w:tcBorders>
          </w:tcPr>
          <w:p w14:paraId="34D19086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c-path (Total effect)</w:t>
            </w:r>
          </w:p>
        </w:tc>
        <w:tc>
          <w:tcPr>
            <w:tcW w:w="244" w:type="pct"/>
            <w:tcBorders>
              <w:top w:val="single" w:sz="4" w:space="0" w:color="auto"/>
            </w:tcBorders>
          </w:tcPr>
          <w:p w14:paraId="66A23321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327" w:type="pct"/>
            <w:tcBorders>
              <w:top w:val="single" w:sz="4" w:space="0" w:color="auto"/>
            </w:tcBorders>
          </w:tcPr>
          <w:p w14:paraId="779059A5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c′-path (Direct effect)</w:t>
            </w:r>
          </w:p>
        </w:tc>
        <w:tc>
          <w:tcPr>
            <w:tcW w:w="242" w:type="pct"/>
            <w:tcBorders>
              <w:top w:val="single" w:sz="4" w:space="0" w:color="auto"/>
            </w:tcBorders>
          </w:tcPr>
          <w:p w14:paraId="77CBF4EA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</w:tr>
      <w:tr w:rsidR="002D7A93" w:rsidRPr="002D7A93" w14:paraId="3C71121E" w14:textId="77777777" w:rsidTr="00BA7F12">
        <w:trPr>
          <w:trHeight w:val="325"/>
        </w:trPr>
        <w:tc>
          <w:tcPr>
            <w:tcW w:w="5000" w:type="pct"/>
            <w:gridSpan w:val="14"/>
            <w:vAlign w:val="bottom"/>
          </w:tcPr>
          <w:p w14:paraId="4D93DC23" w14:textId="77777777" w:rsidR="002D7A93" w:rsidRPr="002D7A93" w:rsidRDefault="002D7A93" w:rsidP="00BA7F1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Δ Aggressive behavior</w:t>
            </w:r>
          </w:p>
        </w:tc>
      </w:tr>
      <w:tr w:rsidR="002D7A93" w:rsidRPr="002D7A93" w14:paraId="604E1C7B" w14:textId="77777777" w:rsidTr="00BA7F12">
        <w:tc>
          <w:tcPr>
            <w:tcW w:w="711" w:type="pct"/>
          </w:tcPr>
          <w:p w14:paraId="58D0D5D9" w14:textId="77777777" w:rsidR="002D7A93" w:rsidRPr="002D7A93" w:rsidRDefault="002D7A93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Cohesion (Y)</w:t>
            </w:r>
          </w:p>
        </w:tc>
        <w:tc>
          <w:tcPr>
            <w:tcW w:w="164" w:type="pct"/>
            <w:vAlign w:val="center"/>
          </w:tcPr>
          <w:p w14:paraId="5EA8D493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35</w:t>
            </w:r>
          </w:p>
        </w:tc>
        <w:tc>
          <w:tcPr>
            <w:tcW w:w="376" w:type="pct"/>
            <w:vAlign w:val="center"/>
          </w:tcPr>
          <w:p w14:paraId="0DEFF714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–4.86</w:t>
            </w:r>
          </w:p>
        </w:tc>
        <w:tc>
          <w:tcPr>
            <w:tcW w:w="280" w:type="pct"/>
            <w:vAlign w:val="center"/>
          </w:tcPr>
          <w:p w14:paraId="49E66E6A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437" w:type="pct"/>
            <w:vAlign w:val="center"/>
          </w:tcPr>
          <w:p w14:paraId="2826C288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–0.15</w:t>
            </w:r>
          </w:p>
        </w:tc>
        <w:tc>
          <w:tcPr>
            <w:tcW w:w="309" w:type="pct"/>
            <w:vAlign w:val="center"/>
          </w:tcPr>
          <w:p w14:paraId="7201B611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.012</w:t>
            </w:r>
          </w:p>
        </w:tc>
        <w:tc>
          <w:tcPr>
            <w:tcW w:w="457" w:type="pct"/>
            <w:vAlign w:val="center"/>
          </w:tcPr>
          <w:p w14:paraId="46B2A223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–0.14</w:t>
            </w:r>
          </w:p>
        </w:tc>
        <w:tc>
          <w:tcPr>
            <w:tcW w:w="274" w:type="pct"/>
            <w:vAlign w:val="center"/>
          </w:tcPr>
          <w:p w14:paraId="4E02EB36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.020</w:t>
            </w:r>
          </w:p>
        </w:tc>
        <w:tc>
          <w:tcPr>
            <w:tcW w:w="382" w:type="pct"/>
            <w:vAlign w:val="center"/>
          </w:tcPr>
          <w:p w14:paraId="61064FEE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0.72</w:t>
            </w:r>
          </w:p>
        </w:tc>
        <w:tc>
          <w:tcPr>
            <w:tcW w:w="491" w:type="pct"/>
            <w:vAlign w:val="center"/>
          </w:tcPr>
          <w:p w14:paraId="4A354B15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[0.12, 1.44]</w:t>
            </w:r>
          </w:p>
        </w:tc>
        <w:tc>
          <w:tcPr>
            <w:tcW w:w="310" w:type="pct"/>
            <w:vAlign w:val="center"/>
          </w:tcPr>
          <w:p w14:paraId="798E3480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1.83</w:t>
            </w:r>
          </w:p>
        </w:tc>
        <w:tc>
          <w:tcPr>
            <w:tcW w:w="244" w:type="pct"/>
            <w:vAlign w:val="center"/>
          </w:tcPr>
          <w:p w14:paraId="5F810477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327" w:type="pct"/>
            <w:vAlign w:val="center"/>
          </w:tcPr>
          <w:p w14:paraId="73952DB5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1.11</w:t>
            </w:r>
          </w:p>
        </w:tc>
        <w:tc>
          <w:tcPr>
            <w:tcW w:w="242" w:type="pct"/>
            <w:vAlign w:val="center"/>
          </w:tcPr>
          <w:p w14:paraId="3D0768D9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.035</w:t>
            </w:r>
          </w:p>
        </w:tc>
      </w:tr>
      <w:tr w:rsidR="002D7A93" w:rsidRPr="002D7A93" w14:paraId="6024099B" w14:textId="77777777" w:rsidTr="00BA7F12">
        <w:tc>
          <w:tcPr>
            <w:tcW w:w="711" w:type="pct"/>
          </w:tcPr>
          <w:p w14:paraId="2FA777BF" w14:textId="77777777" w:rsidR="002D7A93" w:rsidRPr="002D7A93" w:rsidRDefault="002D7A93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Cohesion (P)</w:t>
            </w:r>
          </w:p>
        </w:tc>
        <w:tc>
          <w:tcPr>
            <w:tcW w:w="164" w:type="pct"/>
            <w:vAlign w:val="center"/>
          </w:tcPr>
          <w:p w14:paraId="46A9A4CA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41</w:t>
            </w:r>
          </w:p>
        </w:tc>
        <w:tc>
          <w:tcPr>
            <w:tcW w:w="376" w:type="pct"/>
            <w:vAlign w:val="center"/>
          </w:tcPr>
          <w:p w14:paraId="7523C161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–4.51</w:t>
            </w:r>
          </w:p>
        </w:tc>
        <w:tc>
          <w:tcPr>
            <w:tcW w:w="280" w:type="pct"/>
            <w:vAlign w:val="center"/>
          </w:tcPr>
          <w:p w14:paraId="77BEAAEF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437" w:type="pct"/>
            <w:vAlign w:val="center"/>
          </w:tcPr>
          <w:p w14:paraId="68B08709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–0.21</w:t>
            </w:r>
          </w:p>
        </w:tc>
        <w:tc>
          <w:tcPr>
            <w:tcW w:w="309" w:type="pct"/>
            <w:vAlign w:val="center"/>
          </w:tcPr>
          <w:p w14:paraId="573959FB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457" w:type="pct"/>
            <w:vAlign w:val="center"/>
          </w:tcPr>
          <w:p w14:paraId="4E3DD9BC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–0.06</w:t>
            </w:r>
          </w:p>
        </w:tc>
        <w:tc>
          <w:tcPr>
            <w:tcW w:w="274" w:type="pct"/>
            <w:vAlign w:val="center"/>
          </w:tcPr>
          <w:p w14:paraId="35D6DC30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.187</w:t>
            </w:r>
          </w:p>
        </w:tc>
        <w:tc>
          <w:tcPr>
            <w:tcW w:w="382" w:type="pct"/>
            <w:vAlign w:val="center"/>
          </w:tcPr>
          <w:p w14:paraId="0EC9DD94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0.94</w:t>
            </w:r>
          </w:p>
        </w:tc>
        <w:tc>
          <w:tcPr>
            <w:tcW w:w="491" w:type="pct"/>
            <w:vAlign w:val="center"/>
          </w:tcPr>
          <w:p w14:paraId="71463CD2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[0.29, 1.66]</w:t>
            </w:r>
          </w:p>
        </w:tc>
        <w:tc>
          <w:tcPr>
            <w:tcW w:w="310" w:type="pct"/>
            <w:vAlign w:val="center"/>
          </w:tcPr>
          <w:p w14:paraId="2E983E20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1.02</w:t>
            </w:r>
          </w:p>
        </w:tc>
        <w:tc>
          <w:tcPr>
            <w:tcW w:w="244" w:type="pct"/>
            <w:vAlign w:val="center"/>
          </w:tcPr>
          <w:p w14:paraId="21941297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.022</w:t>
            </w:r>
          </w:p>
        </w:tc>
        <w:tc>
          <w:tcPr>
            <w:tcW w:w="327" w:type="pct"/>
            <w:vAlign w:val="center"/>
          </w:tcPr>
          <w:p w14:paraId="4899F0D7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0.09</w:t>
            </w:r>
          </w:p>
        </w:tc>
        <w:tc>
          <w:tcPr>
            <w:tcW w:w="242" w:type="pct"/>
            <w:vAlign w:val="center"/>
          </w:tcPr>
          <w:p w14:paraId="54B9349B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.842</w:t>
            </w:r>
          </w:p>
        </w:tc>
      </w:tr>
      <w:tr w:rsidR="002D7A93" w:rsidRPr="002D7A93" w14:paraId="5FEA454F" w14:textId="77777777" w:rsidTr="00BA7F12">
        <w:tc>
          <w:tcPr>
            <w:tcW w:w="711" w:type="pct"/>
          </w:tcPr>
          <w:p w14:paraId="61915D58" w14:textId="77777777" w:rsidR="002D7A93" w:rsidRPr="002D7A93" w:rsidRDefault="002D7A93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Conflict (Y)</w:t>
            </w:r>
          </w:p>
        </w:tc>
        <w:tc>
          <w:tcPr>
            <w:tcW w:w="164" w:type="pct"/>
            <w:vAlign w:val="center"/>
          </w:tcPr>
          <w:p w14:paraId="20B6D13D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36</w:t>
            </w:r>
          </w:p>
        </w:tc>
        <w:tc>
          <w:tcPr>
            <w:tcW w:w="376" w:type="pct"/>
            <w:vAlign w:val="center"/>
          </w:tcPr>
          <w:p w14:paraId="2085C397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–4.69</w:t>
            </w:r>
          </w:p>
        </w:tc>
        <w:tc>
          <w:tcPr>
            <w:tcW w:w="280" w:type="pct"/>
            <w:vAlign w:val="center"/>
          </w:tcPr>
          <w:p w14:paraId="46AD34B2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.001</w:t>
            </w:r>
          </w:p>
        </w:tc>
        <w:tc>
          <w:tcPr>
            <w:tcW w:w="437" w:type="pct"/>
            <w:vAlign w:val="center"/>
          </w:tcPr>
          <w:p w14:paraId="7DCB7D62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0.10</w:t>
            </w:r>
          </w:p>
        </w:tc>
        <w:tc>
          <w:tcPr>
            <w:tcW w:w="309" w:type="pct"/>
            <w:vAlign w:val="center"/>
          </w:tcPr>
          <w:p w14:paraId="029607F3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.095</w:t>
            </w:r>
          </w:p>
        </w:tc>
        <w:tc>
          <w:tcPr>
            <w:tcW w:w="457" w:type="pct"/>
            <w:vAlign w:val="center"/>
          </w:tcPr>
          <w:p w14:paraId="50BBA5C1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–0.02</w:t>
            </w:r>
          </w:p>
        </w:tc>
        <w:tc>
          <w:tcPr>
            <w:tcW w:w="274" w:type="pct"/>
            <w:vAlign w:val="center"/>
          </w:tcPr>
          <w:p w14:paraId="49D2CAF6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.772</w:t>
            </w:r>
          </w:p>
        </w:tc>
        <w:tc>
          <w:tcPr>
            <w:tcW w:w="382" w:type="pct"/>
            <w:vAlign w:val="center"/>
          </w:tcPr>
          <w:p w14:paraId="36C114C9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–0.46</w:t>
            </w:r>
          </w:p>
        </w:tc>
        <w:tc>
          <w:tcPr>
            <w:tcW w:w="491" w:type="pct"/>
            <w:vAlign w:val="center"/>
          </w:tcPr>
          <w:p w14:paraId="28473F8F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[–1.21, 0.32]</w:t>
            </w:r>
          </w:p>
        </w:tc>
        <w:tc>
          <w:tcPr>
            <w:tcW w:w="310" w:type="pct"/>
            <w:vAlign w:val="center"/>
          </w:tcPr>
          <w:p w14:paraId="505E10F0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–1.03</w:t>
            </w:r>
          </w:p>
        </w:tc>
        <w:tc>
          <w:tcPr>
            <w:tcW w:w="244" w:type="pct"/>
            <w:vAlign w:val="center"/>
          </w:tcPr>
          <w:p w14:paraId="43BCA5AC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.025</w:t>
            </w:r>
          </w:p>
        </w:tc>
        <w:tc>
          <w:tcPr>
            <w:tcW w:w="327" w:type="pct"/>
            <w:vAlign w:val="center"/>
          </w:tcPr>
          <w:p w14:paraId="372C9333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–0.57</w:t>
            </w:r>
          </w:p>
        </w:tc>
        <w:tc>
          <w:tcPr>
            <w:tcW w:w="242" w:type="pct"/>
            <w:vAlign w:val="center"/>
          </w:tcPr>
          <w:p w14:paraId="4417CB97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.267</w:t>
            </w:r>
          </w:p>
        </w:tc>
      </w:tr>
      <w:tr w:rsidR="002D7A93" w:rsidRPr="002D7A93" w14:paraId="418BC784" w14:textId="77777777" w:rsidTr="00BA7F12">
        <w:tc>
          <w:tcPr>
            <w:tcW w:w="711" w:type="pct"/>
          </w:tcPr>
          <w:p w14:paraId="3971BF4B" w14:textId="77777777" w:rsidR="002D7A93" w:rsidRPr="002D7A93" w:rsidRDefault="002D7A93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Conflict (P)</w:t>
            </w:r>
          </w:p>
        </w:tc>
        <w:tc>
          <w:tcPr>
            <w:tcW w:w="164" w:type="pct"/>
            <w:vAlign w:val="center"/>
          </w:tcPr>
          <w:p w14:paraId="5BC460AF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41</w:t>
            </w:r>
          </w:p>
        </w:tc>
        <w:tc>
          <w:tcPr>
            <w:tcW w:w="376" w:type="pct"/>
            <w:vAlign w:val="center"/>
          </w:tcPr>
          <w:p w14:paraId="17BDFB82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–4.51</w:t>
            </w:r>
          </w:p>
        </w:tc>
        <w:tc>
          <w:tcPr>
            <w:tcW w:w="280" w:type="pct"/>
            <w:vAlign w:val="center"/>
          </w:tcPr>
          <w:p w14:paraId="6E666D36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437" w:type="pct"/>
            <w:vAlign w:val="center"/>
          </w:tcPr>
          <w:p w14:paraId="6A78994A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0.19</w:t>
            </w:r>
          </w:p>
        </w:tc>
        <w:tc>
          <w:tcPr>
            <w:tcW w:w="309" w:type="pct"/>
            <w:vAlign w:val="center"/>
          </w:tcPr>
          <w:p w14:paraId="2F9DA2A5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457" w:type="pct"/>
            <w:vAlign w:val="center"/>
          </w:tcPr>
          <w:p w14:paraId="4D7569F5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0.07</w:t>
            </w:r>
          </w:p>
        </w:tc>
        <w:tc>
          <w:tcPr>
            <w:tcW w:w="274" w:type="pct"/>
            <w:vAlign w:val="center"/>
          </w:tcPr>
          <w:p w14:paraId="2C6EC9ED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.106</w:t>
            </w:r>
          </w:p>
        </w:tc>
        <w:tc>
          <w:tcPr>
            <w:tcW w:w="382" w:type="pct"/>
            <w:vAlign w:val="center"/>
          </w:tcPr>
          <w:p w14:paraId="31454E7C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–0.85</w:t>
            </w:r>
          </w:p>
        </w:tc>
        <w:tc>
          <w:tcPr>
            <w:tcW w:w="491" w:type="pct"/>
            <w:vAlign w:val="center"/>
          </w:tcPr>
          <w:p w14:paraId="4AE0A62A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[–1.65, –0.11]</w:t>
            </w:r>
          </w:p>
        </w:tc>
        <w:tc>
          <w:tcPr>
            <w:tcW w:w="310" w:type="pct"/>
            <w:vAlign w:val="center"/>
          </w:tcPr>
          <w:p w14:paraId="27537F2A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–1.15</w:t>
            </w:r>
          </w:p>
        </w:tc>
        <w:tc>
          <w:tcPr>
            <w:tcW w:w="244" w:type="pct"/>
            <w:vAlign w:val="center"/>
          </w:tcPr>
          <w:p w14:paraId="494222EF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.005</w:t>
            </w:r>
          </w:p>
        </w:tc>
        <w:tc>
          <w:tcPr>
            <w:tcW w:w="327" w:type="pct"/>
            <w:vAlign w:val="center"/>
          </w:tcPr>
          <w:p w14:paraId="0942F8E7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–0.30</w:t>
            </w:r>
          </w:p>
        </w:tc>
        <w:tc>
          <w:tcPr>
            <w:tcW w:w="242" w:type="pct"/>
            <w:vAlign w:val="center"/>
          </w:tcPr>
          <w:p w14:paraId="695373BB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.427</w:t>
            </w:r>
          </w:p>
        </w:tc>
      </w:tr>
      <w:tr w:rsidR="002D7A93" w:rsidRPr="002D7A93" w14:paraId="1B7BC86C" w14:textId="77777777" w:rsidTr="00BA7F12">
        <w:tc>
          <w:tcPr>
            <w:tcW w:w="711" w:type="pct"/>
          </w:tcPr>
          <w:p w14:paraId="2A71F316" w14:textId="77777777" w:rsidR="002D7A93" w:rsidRPr="002D7A93" w:rsidRDefault="002D7A93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Social support (Y)</w:t>
            </w:r>
          </w:p>
        </w:tc>
        <w:tc>
          <w:tcPr>
            <w:tcW w:w="164" w:type="pct"/>
            <w:vAlign w:val="center"/>
          </w:tcPr>
          <w:p w14:paraId="70876E8D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35</w:t>
            </w:r>
          </w:p>
        </w:tc>
        <w:tc>
          <w:tcPr>
            <w:tcW w:w="376" w:type="pct"/>
            <w:vAlign w:val="center"/>
          </w:tcPr>
          <w:p w14:paraId="16A91614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–4.80</w:t>
            </w:r>
          </w:p>
        </w:tc>
        <w:tc>
          <w:tcPr>
            <w:tcW w:w="280" w:type="pct"/>
            <w:vAlign w:val="center"/>
          </w:tcPr>
          <w:p w14:paraId="6FC0C4AB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.001</w:t>
            </w:r>
          </w:p>
        </w:tc>
        <w:tc>
          <w:tcPr>
            <w:tcW w:w="437" w:type="pct"/>
            <w:vAlign w:val="center"/>
          </w:tcPr>
          <w:p w14:paraId="5145D84B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–0.06</w:t>
            </w:r>
          </w:p>
        </w:tc>
        <w:tc>
          <w:tcPr>
            <w:tcW w:w="309" w:type="pct"/>
            <w:vAlign w:val="center"/>
          </w:tcPr>
          <w:p w14:paraId="7F879EF7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.011</w:t>
            </w:r>
          </w:p>
        </w:tc>
        <w:tc>
          <w:tcPr>
            <w:tcW w:w="457" w:type="pct"/>
            <w:vAlign w:val="center"/>
          </w:tcPr>
          <w:p w14:paraId="10EA7540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–0.07</w:t>
            </w:r>
          </w:p>
        </w:tc>
        <w:tc>
          <w:tcPr>
            <w:tcW w:w="274" w:type="pct"/>
            <w:vAlign w:val="center"/>
          </w:tcPr>
          <w:p w14:paraId="0DA0D41F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.005</w:t>
            </w:r>
          </w:p>
        </w:tc>
        <w:tc>
          <w:tcPr>
            <w:tcW w:w="382" w:type="pct"/>
            <w:vAlign w:val="center"/>
          </w:tcPr>
          <w:p w14:paraId="6DF661C1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0.28</w:t>
            </w:r>
          </w:p>
        </w:tc>
        <w:tc>
          <w:tcPr>
            <w:tcW w:w="491" w:type="pct"/>
            <w:vAlign w:val="center"/>
          </w:tcPr>
          <w:p w14:paraId="201127AB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[0.05, 0.54]</w:t>
            </w:r>
          </w:p>
        </w:tc>
        <w:tc>
          <w:tcPr>
            <w:tcW w:w="310" w:type="pct"/>
            <w:vAlign w:val="center"/>
          </w:tcPr>
          <w:p w14:paraId="4D2B9D04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0.05</w:t>
            </w:r>
          </w:p>
        </w:tc>
        <w:tc>
          <w:tcPr>
            <w:tcW w:w="244" w:type="pct"/>
            <w:vAlign w:val="center"/>
          </w:tcPr>
          <w:p w14:paraId="1D3390C0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.813</w:t>
            </w:r>
          </w:p>
        </w:tc>
        <w:tc>
          <w:tcPr>
            <w:tcW w:w="327" w:type="pct"/>
            <w:vAlign w:val="center"/>
          </w:tcPr>
          <w:p w14:paraId="5E44D79C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–0.23</w:t>
            </w:r>
          </w:p>
        </w:tc>
        <w:tc>
          <w:tcPr>
            <w:tcW w:w="242" w:type="pct"/>
            <w:vAlign w:val="center"/>
          </w:tcPr>
          <w:p w14:paraId="12106EEA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.243</w:t>
            </w:r>
          </w:p>
        </w:tc>
      </w:tr>
      <w:tr w:rsidR="002D7A93" w:rsidRPr="002D7A93" w14:paraId="3B540F1A" w14:textId="77777777" w:rsidTr="00BA7F12">
        <w:tc>
          <w:tcPr>
            <w:tcW w:w="711" w:type="pct"/>
          </w:tcPr>
          <w:p w14:paraId="76C4A0A9" w14:textId="77777777" w:rsidR="002D7A93" w:rsidRPr="002D7A93" w:rsidRDefault="002D7A93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Trust (Y)</w:t>
            </w:r>
          </w:p>
        </w:tc>
        <w:tc>
          <w:tcPr>
            <w:tcW w:w="164" w:type="pct"/>
            <w:vAlign w:val="center"/>
          </w:tcPr>
          <w:p w14:paraId="705473E5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37</w:t>
            </w:r>
          </w:p>
        </w:tc>
        <w:tc>
          <w:tcPr>
            <w:tcW w:w="376" w:type="pct"/>
            <w:vAlign w:val="center"/>
          </w:tcPr>
          <w:p w14:paraId="72EF05CF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–4.65</w:t>
            </w:r>
          </w:p>
        </w:tc>
        <w:tc>
          <w:tcPr>
            <w:tcW w:w="280" w:type="pct"/>
            <w:vAlign w:val="center"/>
          </w:tcPr>
          <w:p w14:paraId="56BECC83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437" w:type="pct"/>
            <w:vAlign w:val="center"/>
          </w:tcPr>
          <w:p w14:paraId="70B8903C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0.14</w:t>
            </w:r>
          </w:p>
        </w:tc>
        <w:tc>
          <w:tcPr>
            <w:tcW w:w="309" w:type="pct"/>
            <w:vAlign w:val="center"/>
          </w:tcPr>
          <w:p w14:paraId="7382350C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.516</w:t>
            </w:r>
          </w:p>
        </w:tc>
        <w:tc>
          <w:tcPr>
            <w:tcW w:w="457" w:type="pct"/>
            <w:vAlign w:val="center"/>
          </w:tcPr>
          <w:p w14:paraId="6539F2E3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–0.27</w:t>
            </w:r>
          </w:p>
        </w:tc>
        <w:tc>
          <w:tcPr>
            <w:tcW w:w="274" w:type="pct"/>
            <w:vAlign w:val="center"/>
          </w:tcPr>
          <w:p w14:paraId="7B27CD19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.206</w:t>
            </w:r>
          </w:p>
        </w:tc>
        <w:tc>
          <w:tcPr>
            <w:tcW w:w="382" w:type="pct"/>
            <w:vAlign w:val="center"/>
          </w:tcPr>
          <w:p w14:paraId="40F421BB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–0.65</w:t>
            </w:r>
          </w:p>
        </w:tc>
        <w:tc>
          <w:tcPr>
            <w:tcW w:w="491" w:type="pct"/>
            <w:vAlign w:val="center"/>
          </w:tcPr>
          <w:p w14:paraId="70BEE144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[–2.82, 1.46]</w:t>
            </w:r>
          </w:p>
        </w:tc>
        <w:tc>
          <w:tcPr>
            <w:tcW w:w="310" w:type="pct"/>
            <w:vAlign w:val="center"/>
          </w:tcPr>
          <w:p w14:paraId="65D4E1D7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4.03</w:t>
            </w:r>
          </w:p>
        </w:tc>
        <w:tc>
          <w:tcPr>
            <w:tcW w:w="244" w:type="pct"/>
            <w:vAlign w:val="center"/>
          </w:tcPr>
          <w:p w14:paraId="32E8E3ED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.016</w:t>
            </w:r>
          </w:p>
        </w:tc>
        <w:tc>
          <w:tcPr>
            <w:tcW w:w="327" w:type="pct"/>
            <w:vAlign w:val="center"/>
          </w:tcPr>
          <w:p w14:paraId="2B7CC760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4.67</w:t>
            </w:r>
          </w:p>
        </w:tc>
        <w:tc>
          <w:tcPr>
            <w:tcW w:w="242" w:type="pct"/>
            <w:vAlign w:val="center"/>
          </w:tcPr>
          <w:p w14:paraId="6CF98444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.017</w:t>
            </w:r>
          </w:p>
        </w:tc>
      </w:tr>
      <w:tr w:rsidR="002D7A93" w:rsidRPr="002D7A93" w14:paraId="354E046F" w14:textId="77777777" w:rsidTr="00BA7F12">
        <w:tc>
          <w:tcPr>
            <w:tcW w:w="711" w:type="pct"/>
          </w:tcPr>
          <w:p w14:paraId="22D42F97" w14:textId="77777777" w:rsidR="002D7A93" w:rsidRPr="002D7A93" w:rsidRDefault="002D7A93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Communication (Y)</w:t>
            </w:r>
          </w:p>
        </w:tc>
        <w:tc>
          <w:tcPr>
            <w:tcW w:w="164" w:type="pct"/>
            <w:vAlign w:val="center"/>
          </w:tcPr>
          <w:p w14:paraId="413270D9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37</w:t>
            </w:r>
          </w:p>
        </w:tc>
        <w:tc>
          <w:tcPr>
            <w:tcW w:w="376" w:type="pct"/>
            <w:vAlign w:val="center"/>
          </w:tcPr>
          <w:p w14:paraId="47200920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–4.65</w:t>
            </w:r>
          </w:p>
        </w:tc>
        <w:tc>
          <w:tcPr>
            <w:tcW w:w="280" w:type="pct"/>
            <w:vAlign w:val="center"/>
          </w:tcPr>
          <w:p w14:paraId="330AF7BA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437" w:type="pct"/>
            <w:vAlign w:val="center"/>
          </w:tcPr>
          <w:p w14:paraId="46CE7203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0.08</w:t>
            </w:r>
          </w:p>
        </w:tc>
        <w:tc>
          <w:tcPr>
            <w:tcW w:w="309" w:type="pct"/>
            <w:vAlign w:val="center"/>
          </w:tcPr>
          <w:p w14:paraId="78F8B5F4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.674</w:t>
            </w:r>
          </w:p>
        </w:tc>
        <w:tc>
          <w:tcPr>
            <w:tcW w:w="457" w:type="pct"/>
            <w:vAlign w:val="center"/>
          </w:tcPr>
          <w:p w14:paraId="78693BD0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–0.22</w:t>
            </w:r>
          </w:p>
        </w:tc>
        <w:tc>
          <w:tcPr>
            <w:tcW w:w="274" w:type="pct"/>
            <w:vAlign w:val="center"/>
          </w:tcPr>
          <w:p w14:paraId="7828833C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.277</w:t>
            </w:r>
          </w:p>
        </w:tc>
        <w:tc>
          <w:tcPr>
            <w:tcW w:w="382" w:type="pct"/>
            <w:vAlign w:val="center"/>
          </w:tcPr>
          <w:p w14:paraId="453F8B8F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–0.39</w:t>
            </w:r>
          </w:p>
        </w:tc>
        <w:tc>
          <w:tcPr>
            <w:tcW w:w="491" w:type="pct"/>
            <w:vAlign w:val="center"/>
          </w:tcPr>
          <w:p w14:paraId="31D9C30B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[–2.70, 1.60]</w:t>
            </w:r>
          </w:p>
        </w:tc>
        <w:tc>
          <w:tcPr>
            <w:tcW w:w="310" w:type="pct"/>
            <w:vAlign w:val="center"/>
          </w:tcPr>
          <w:p w14:paraId="0A1C4B86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2.46</w:t>
            </w:r>
          </w:p>
        </w:tc>
        <w:tc>
          <w:tcPr>
            <w:tcW w:w="244" w:type="pct"/>
            <w:vAlign w:val="center"/>
          </w:tcPr>
          <w:p w14:paraId="7A8A14F0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.105</w:t>
            </w:r>
          </w:p>
        </w:tc>
        <w:tc>
          <w:tcPr>
            <w:tcW w:w="327" w:type="pct"/>
            <w:vAlign w:val="center"/>
          </w:tcPr>
          <w:p w14:paraId="1E524369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2.85</w:t>
            </w:r>
          </w:p>
        </w:tc>
        <w:tc>
          <w:tcPr>
            <w:tcW w:w="242" w:type="pct"/>
            <w:vAlign w:val="center"/>
          </w:tcPr>
          <w:p w14:paraId="54F0CF50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.112</w:t>
            </w:r>
          </w:p>
        </w:tc>
      </w:tr>
      <w:tr w:rsidR="002D7A93" w:rsidRPr="002D7A93" w14:paraId="6CB438C3" w14:textId="77777777" w:rsidTr="00BA7F12">
        <w:tc>
          <w:tcPr>
            <w:tcW w:w="711" w:type="pct"/>
          </w:tcPr>
          <w:p w14:paraId="0D0CDE09" w14:textId="77777777" w:rsidR="002D7A93" w:rsidRPr="002D7A93" w:rsidRDefault="002D7A93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Alienation (Y)</w:t>
            </w:r>
          </w:p>
        </w:tc>
        <w:tc>
          <w:tcPr>
            <w:tcW w:w="164" w:type="pct"/>
            <w:vAlign w:val="center"/>
          </w:tcPr>
          <w:p w14:paraId="41AEAC3A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38</w:t>
            </w:r>
          </w:p>
        </w:tc>
        <w:tc>
          <w:tcPr>
            <w:tcW w:w="376" w:type="pct"/>
            <w:vAlign w:val="center"/>
          </w:tcPr>
          <w:p w14:paraId="6512064F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–4.50</w:t>
            </w:r>
          </w:p>
        </w:tc>
        <w:tc>
          <w:tcPr>
            <w:tcW w:w="280" w:type="pct"/>
            <w:vAlign w:val="center"/>
          </w:tcPr>
          <w:p w14:paraId="7F88EB59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437" w:type="pct"/>
            <w:vAlign w:val="center"/>
          </w:tcPr>
          <w:p w14:paraId="42B9AFB1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0.08</w:t>
            </w:r>
          </w:p>
        </w:tc>
        <w:tc>
          <w:tcPr>
            <w:tcW w:w="309" w:type="pct"/>
            <w:vAlign w:val="center"/>
          </w:tcPr>
          <w:p w14:paraId="6895E49A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.567</w:t>
            </w:r>
          </w:p>
        </w:tc>
        <w:tc>
          <w:tcPr>
            <w:tcW w:w="457" w:type="pct"/>
            <w:vAlign w:val="center"/>
          </w:tcPr>
          <w:p w14:paraId="596FD6D7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0.02</w:t>
            </w:r>
          </w:p>
        </w:tc>
        <w:tc>
          <w:tcPr>
            <w:tcW w:w="274" w:type="pct"/>
            <w:vAlign w:val="center"/>
          </w:tcPr>
          <w:p w14:paraId="3291C95A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.897</w:t>
            </w:r>
          </w:p>
        </w:tc>
        <w:tc>
          <w:tcPr>
            <w:tcW w:w="382" w:type="pct"/>
            <w:vAlign w:val="center"/>
          </w:tcPr>
          <w:p w14:paraId="1DE653F8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–0.35</w:t>
            </w:r>
          </w:p>
        </w:tc>
        <w:tc>
          <w:tcPr>
            <w:tcW w:w="491" w:type="pct"/>
            <w:vAlign w:val="center"/>
          </w:tcPr>
          <w:p w14:paraId="28301581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[–1.57, 0.54]</w:t>
            </w:r>
          </w:p>
        </w:tc>
        <w:tc>
          <w:tcPr>
            <w:tcW w:w="310" w:type="pct"/>
            <w:vAlign w:val="center"/>
          </w:tcPr>
          <w:p w14:paraId="57B5C97B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–1.74</w:t>
            </w:r>
          </w:p>
        </w:tc>
        <w:tc>
          <w:tcPr>
            <w:tcW w:w="244" w:type="pct"/>
            <w:vAlign w:val="center"/>
          </w:tcPr>
          <w:p w14:paraId="73FF68CB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.084</w:t>
            </w:r>
          </w:p>
        </w:tc>
        <w:tc>
          <w:tcPr>
            <w:tcW w:w="327" w:type="pct"/>
            <w:vAlign w:val="center"/>
          </w:tcPr>
          <w:p w14:paraId="28643047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–1.39</w:t>
            </w:r>
          </w:p>
        </w:tc>
        <w:tc>
          <w:tcPr>
            <w:tcW w:w="242" w:type="pct"/>
            <w:vAlign w:val="center"/>
          </w:tcPr>
          <w:p w14:paraId="269CE970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.245</w:t>
            </w:r>
          </w:p>
        </w:tc>
      </w:tr>
      <w:tr w:rsidR="002D7A93" w:rsidRPr="002D7A93" w14:paraId="6CB8E47B" w14:textId="77777777" w:rsidTr="00BA7F12">
        <w:trPr>
          <w:trHeight w:val="324"/>
        </w:trPr>
        <w:tc>
          <w:tcPr>
            <w:tcW w:w="5000" w:type="pct"/>
            <w:gridSpan w:val="14"/>
            <w:vAlign w:val="bottom"/>
          </w:tcPr>
          <w:p w14:paraId="58F29131" w14:textId="77777777" w:rsidR="002D7A93" w:rsidRPr="002D7A93" w:rsidRDefault="002D7A93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Δ Rule-breaking behavior</w:t>
            </w:r>
          </w:p>
        </w:tc>
      </w:tr>
      <w:tr w:rsidR="002D7A93" w:rsidRPr="002D7A93" w14:paraId="2AD358F3" w14:textId="77777777" w:rsidTr="00BA7F12">
        <w:tc>
          <w:tcPr>
            <w:tcW w:w="711" w:type="pct"/>
          </w:tcPr>
          <w:p w14:paraId="0C22412B" w14:textId="77777777" w:rsidR="002D7A93" w:rsidRPr="002D7A93" w:rsidRDefault="002D7A93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Cohesion (Y)</w:t>
            </w:r>
          </w:p>
        </w:tc>
        <w:tc>
          <w:tcPr>
            <w:tcW w:w="164" w:type="pct"/>
            <w:vAlign w:val="center"/>
          </w:tcPr>
          <w:p w14:paraId="192AB31D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35</w:t>
            </w:r>
          </w:p>
        </w:tc>
        <w:tc>
          <w:tcPr>
            <w:tcW w:w="376" w:type="pct"/>
            <w:vAlign w:val="center"/>
          </w:tcPr>
          <w:p w14:paraId="1626249F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–2.46</w:t>
            </w:r>
          </w:p>
        </w:tc>
        <w:tc>
          <w:tcPr>
            <w:tcW w:w="280" w:type="pct"/>
            <w:vAlign w:val="center"/>
          </w:tcPr>
          <w:p w14:paraId="5057AD5F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.002</w:t>
            </w:r>
          </w:p>
        </w:tc>
        <w:tc>
          <w:tcPr>
            <w:tcW w:w="437" w:type="pct"/>
            <w:vAlign w:val="center"/>
          </w:tcPr>
          <w:p w14:paraId="4EA2E589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–0.12</w:t>
            </w:r>
          </w:p>
        </w:tc>
        <w:tc>
          <w:tcPr>
            <w:tcW w:w="309" w:type="pct"/>
            <w:vAlign w:val="center"/>
          </w:tcPr>
          <w:p w14:paraId="5A4C924F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.299</w:t>
            </w:r>
          </w:p>
        </w:tc>
        <w:tc>
          <w:tcPr>
            <w:tcW w:w="457" w:type="pct"/>
            <w:vAlign w:val="center"/>
          </w:tcPr>
          <w:p w14:paraId="4695BCDC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–0.12</w:t>
            </w:r>
          </w:p>
        </w:tc>
        <w:tc>
          <w:tcPr>
            <w:tcW w:w="274" w:type="pct"/>
            <w:vAlign w:val="center"/>
          </w:tcPr>
          <w:p w14:paraId="797B2DCB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.284</w:t>
            </w:r>
          </w:p>
        </w:tc>
        <w:tc>
          <w:tcPr>
            <w:tcW w:w="382" w:type="pct"/>
            <w:vAlign w:val="center"/>
          </w:tcPr>
          <w:p w14:paraId="0598B7D7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0.29</w:t>
            </w:r>
          </w:p>
        </w:tc>
        <w:tc>
          <w:tcPr>
            <w:tcW w:w="491" w:type="pct"/>
            <w:vAlign w:val="center"/>
          </w:tcPr>
          <w:p w14:paraId="4ED16695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[–0.25, 0.95]</w:t>
            </w:r>
          </w:p>
        </w:tc>
        <w:tc>
          <w:tcPr>
            <w:tcW w:w="310" w:type="pct"/>
            <w:vAlign w:val="center"/>
          </w:tcPr>
          <w:p w14:paraId="525933CD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1.83</w:t>
            </w:r>
          </w:p>
        </w:tc>
        <w:tc>
          <w:tcPr>
            <w:tcW w:w="244" w:type="pct"/>
            <w:vAlign w:val="center"/>
          </w:tcPr>
          <w:p w14:paraId="432518DD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327" w:type="pct"/>
            <w:vAlign w:val="center"/>
          </w:tcPr>
          <w:p w14:paraId="0137A484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1.54</w:t>
            </w:r>
          </w:p>
        </w:tc>
        <w:tc>
          <w:tcPr>
            <w:tcW w:w="242" w:type="pct"/>
            <w:vAlign w:val="center"/>
          </w:tcPr>
          <w:p w14:paraId="4EAF0157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.009</w:t>
            </w:r>
          </w:p>
        </w:tc>
      </w:tr>
      <w:tr w:rsidR="002D7A93" w:rsidRPr="002D7A93" w14:paraId="51E33F6A" w14:textId="77777777" w:rsidTr="00BA7F12">
        <w:tc>
          <w:tcPr>
            <w:tcW w:w="711" w:type="pct"/>
          </w:tcPr>
          <w:p w14:paraId="09082844" w14:textId="77777777" w:rsidR="002D7A93" w:rsidRPr="002D7A93" w:rsidRDefault="002D7A93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Cohesion (P)</w:t>
            </w:r>
          </w:p>
        </w:tc>
        <w:tc>
          <w:tcPr>
            <w:tcW w:w="164" w:type="pct"/>
            <w:vAlign w:val="center"/>
          </w:tcPr>
          <w:p w14:paraId="18FD5ED8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41</w:t>
            </w:r>
          </w:p>
        </w:tc>
        <w:tc>
          <w:tcPr>
            <w:tcW w:w="376" w:type="pct"/>
            <w:vAlign w:val="center"/>
          </w:tcPr>
          <w:p w14:paraId="4B2C4967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–2.10</w:t>
            </w:r>
          </w:p>
        </w:tc>
        <w:tc>
          <w:tcPr>
            <w:tcW w:w="280" w:type="pct"/>
            <w:vAlign w:val="center"/>
          </w:tcPr>
          <w:p w14:paraId="7D08D273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.005</w:t>
            </w:r>
          </w:p>
        </w:tc>
        <w:tc>
          <w:tcPr>
            <w:tcW w:w="437" w:type="pct"/>
            <w:vAlign w:val="center"/>
          </w:tcPr>
          <w:p w14:paraId="567E8468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–0.15</w:t>
            </w:r>
          </w:p>
        </w:tc>
        <w:tc>
          <w:tcPr>
            <w:tcW w:w="309" w:type="pct"/>
            <w:vAlign w:val="center"/>
          </w:tcPr>
          <w:p w14:paraId="4EAA62B8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.130</w:t>
            </w:r>
          </w:p>
        </w:tc>
        <w:tc>
          <w:tcPr>
            <w:tcW w:w="457" w:type="pct"/>
            <w:vAlign w:val="center"/>
          </w:tcPr>
          <w:p w14:paraId="799A1DFB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0.03</w:t>
            </w:r>
          </w:p>
        </w:tc>
        <w:tc>
          <w:tcPr>
            <w:tcW w:w="274" w:type="pct"/>
            <w:vAlign w:val="center"/>
          </w:tcPr>
          <w:p w14:paraId="287D3107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.740</w:t>
            </w:r>
          </w:p>
        </w:tc>
        <w:tc>
          <w:tcPr>
            <w:tcW w:w="382" w:type="pct"/>
            <w:vAlign w:val="center"/>
          </w:tcPr>
          <w:p w14:paraId="65CEA358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0.32</w:t>
            </w:r>
          </w:p>
        </w:tc>
        <w:tc>
          <w:tcPr>
            <w:tcW w:w="491" w:type="pct"/>
            <w:vAlign w:val="center"/>
          </w:tcPr>
          <w:p w14:paraId="435D63F3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[–0.05, 1.05]</w:t>
            </w:r>
          </w:p>
        </w:tc>
        <w:tc>
          <w:tcPr>
            <w:tcW w:w="310" w:type="pct"/>
            <w:vAlign w:val="center"/>
          </w:tcPr>
          <w:p w14:paraId="70D03A37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1.02</w:t>
            </w:r>
          </w:p>
        </w:tc>
        <w:tc>
          <w:tcPr>
            <w:tcW w:w="244" w:type="pct"/>
            <w:vAlign w:val="center"/>
          </w:tcPr>
          <w:p w14:paraId="7F56411E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.022</w:t>
            </w:r>
          </w:p>
        </w:tc>
        <w:tc>
          <w:tcPr>
            <w:tcW w:w="327" w:type="pct"/>
            <w:vAlign w:val="center"/>
          </w:tcPr>
          <w:p w14:paraId="2B0D26E4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0.71</w:t>
            </w:r>
          </w:p>
        </w:tc>
        <w:tc>
          <w:tcPr>
            <w:tcW w:w="242" w:type="pct"/>
            <w:vAlign w:val="center"/>
          </w:tcPr>
          <w:p w14:paraId="3299D092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.143</w:t>
            </w:r>
          </w:p>
        </w:tc>
      </w:tr>
      <w:tr w:rsidR="002D7A93" w:rsidRPr="002D7A93" w14:paraId="7633B2BA" w14:textId="77777777" w:rsidTr="00BA7F12">
        <w:tc>
          <w:tcPr>
            <w:tcW w:w="711" w:type="pct"/>
          </w:tcPr>
          <w:p w14:paraId="16049F33" w14:textId="77777777" w:rsidR="002D7A93" w:rsidRPr="002D7A93" w:rsidRDefault="002D7A93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Conflict (Y)</w:t>
            </w:r>
          </w:p>
        </w:tc>
        <w:tc>
          <w:tcPr>
            <w:tcW w:w="164" w:type="pct"/>
            <w:vAlign w:val="center"/>
          </w:tcPr>
          <w:p w14:paraId="4A5C2B43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35</w:t>
            </w:r>
          </w:p>
        </w:tc>
        <w:tc>
          <w:tcPr>
            <w:tcW w:w="376" w:type="pct"/>
            <w:vAlign w:val="center"/>
          </w:tcPr>
          <w:p w14:paraId="4CF48AF9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–2.46</w:t>
            </w:r>
          </w:p>
        </w:tc>
        <w:tc>
          <w:tcPr>
            <w:tcW w:w="280" w:type="pct"/>
            <w:vAlign w:val="center"/>
          </w:tcPr>
          <w:p w14:paraId="5C843FEE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.002</w:t>
            </w:r>
          </w:p>
        </w:tc>
        <w:tc>
          <w:tcPr>
            <w:tcW w:w="437" w:type="pct"/>
            <w:vAlign w:val="center"/>
          </w:tcPr>
          <w:p w14:paraId="5895869E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0.06</w:t>
            </w:r>
          </w:p>
        </w:tc>
        <w:tc>
          <w:tcPr>
            <w:tcW w:w="309" w:type="pct"/>
            <w:vAlign w:val="center"/>
          </w:tcPr>
          <w:p w14:paraId="7B5A5095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.578</w:t>
            </w:r>
          </w:p>
        </w:tc>
        <w:tc>
          <w:tcPr>
            <w:tcW w:w="457" w:type="pct"/>
            <w:vAlign w:val="center"/>
          </w:tcPr>
          <w:p w14:paraId="52D267A1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–0.06</w:t>
            </w:r>
          </w:p>
        </w:tc>
        <w:tc>
          <w:tcPr>
            <w:tcW w:w="274" w:type="pct"/>
            <w:vAlign w:val="center"/>
          </w:tcPr>
          <w:p w14:paraId="6CDE5CEF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.584</w:t>
            </w:r>
          </w:p>
        </w:tc>
        <w:tc>
          <w:tcPr>
            <w:tcW w:w="382" w:type="pct"/>
            <w:vAlign w:val="center"/>
          </w:tcPr>
          <w:p w14:paraId="29A027AC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–0.15</w:t>
            </w:r>
          </w:p>
        </w:tc>
        <w:tc>
          <w:tcPr>
            <w:tcW w:w="491" w:type="pct"/>
            <w:vAlign w:val="center"/>
          </w:tcPr>
          <w:p w14:paraId="001ECC3A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[–0.94, 0.43]</w:t>
            </w:r>
          </w:p>
        </w:tc>
        <w:tc>
          <w:tcPr>
            <w:tcW w:w="310" w:type="pct"/>
            <w:vAlign w:val="center"/>
          </w:tcPr>
          <w:p w14:paraId="388D7F46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–0.97</w:t>
            </w:r>
          </w:p>
        </w:tc>
        <w:tc>
          <w:tcPr>
            <w:tcW w:w="244" w:type="pct"/>
            <w:vAlign w:val="center"/>
          </w:tcPr>
          <w:p w14:paraId="27586EBC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.037</w:t>
            </w:r>
          </w:p>
        </w:tc>
        <w:tc>
          <w:tcPr>
            <w:tcW w:w="327" w:type="pct"/>
            <w:vAlign w:val="center"/>
          </w:tcPr>
          <w:p w14:paraId="069CDD0B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–0.82</w:t>
            </w:r>
          </w:p>
        </w:tc>
        <w:tc>
          <w:tcPr>
            <w:tcW w:w="242" w:type="pct"/>
            <w:vAlign w:val="center"/>
          </w:tcPr>
          <w:p w14:paraId="4AD8B20E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.130</w:t>
            </w:r>
          </w:p>
        </w:tc>
      </w:tr>
      <w:tr w:rsidR="002D7A93" w:rsidRPr="002D7A93" w14:paraId="52D21ED0" w14:textId="77777777" w:rsidTr="00BA7F12">
        <w:tc>
          <w:tcPr>
            <w:tcW w:w="711" w:type="pct"/>
          </w:tcPr>
          <w:p w14:paraId="385C7C23" w14:textId="77777777" w:rsidR="002D7A93" w:rsidRPr="002D7A93" w:rsidRDefault="002D7A93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Conflict (P)</w:t>
            </w:r>
          </w:p>
        </w:tc>
        <w:tc>
          <w:tcPr>
            <w:tcW w:w="164" w:type="pct"/>
            <w:vAlign w:val="center"/>
          </w:tcPr>
          <w:p w14:paraId="4F131A37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41</w:t>
            </w:r>
          </w:p>
        </w:tc>
        <w:tc>
          <w:tcPr>
            <w:tcW w:w="376" w:type="pct"/>
            <w:vAlign w:val="center"/>
          </w:tcPr>
          <w:p w14:paraId="2AE17F1B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–2.07</w:t>
            </w:r>
          </w:p>
        </w:tc>
        <w:tc>
          <w:tcPr>
            <w:tcW w:w="280" w:type="pct"/>
            <w:vAlign w:val="center"/>
          </w:tcPr>
          <w:p w14:paraId="27D60175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.005</w:t>
            </w:r>
          </w:p>
        </w:tc>
        <w:tc>
          <w:tcPr>
            <w:tcW w:w="437" w:type="pct"/>
            <w:vAlign w:val="center"/>
          </w:tcPr>
          <w:p w14:paraId="5802A664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0.09</w:t>
            </w:r>
          </w:p>
        </w:tc>
        <w:tc>
          <w:tcPr>
            <w:tcW w:w="309" w:type="pct"/>
            <w:vAlign w:val="center"/>
          </w:tcPr>
          <w:p w14:paraId="78B62FB4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.330</w:t>
            </w:r>
          </w:p>
        </w:tc>
        <w:tc>
          <w:tcPr>
            <w:tcW w:w="457" w:type="pct"/>
            <w:vAlign w:val="center"/>
          </w:tcPr>
          <w:p w14:paraId="00510362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0.10</w:t>
            </w:r>
          </w:p>
        </w:tc>
        <w:tc>
          <w:tcPr>
            <w:tcW w:w="274" w:type="pct"/>
            <w:vAlign w:val="center"/>
          </w:tcPr>
          <w:p w14:paraId="3EFB64CC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.268</w:t>
            </w:r>
          </w:p>
        </w:tc>
        <w:tc>
          <w:tcPr>
            <w:tcW w:w="382" w:type="pct"/>
            <w:vAlign w:val="center"/>
          </w:tcPr>
          <w:p w14:paraId="4D56C7AB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–0.18</w:t>
            </w:r>
          </w:p>
        </w:tc>
        <w:tc>
          <w:tcPr>
            <w:tcW w:w="491" w:type="pct"/>
            <w:vAlign w:val="center"/>
          </w:tcPr>
          <w:p w14:paraId="1536C005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[–0.79, 0.13]</w:t>
            </w:r>
          </w:p>
        </w:tc>
        <w:tc>
          <w:tcPr>
            <w:tcW w:w="310" w:type="pct"/>
            <w:vAlign w:val="center"/>
          </w:tcPr>
          <w:p w14:paraId="70712B92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–1.15</w:t>
            </w:r>
          </w:p>
        </w:tc>
        <w:tc>
          <w:tcPr>
            <w:tcW w:w="244" w:type="pct"/>
            <w:vAlign w:val="center"/>
          </w:tcPr>
          <w:p w14:paraId="40A1833D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.005</w:t>
            </w:r>
          </w:p>
        </w:tc>
        <w:tc>
          <w:tcPr>
            <w:tcW w:w="327" w:type="pct"/>
            <w:vAlign w:val="center"/>
          </w:tcPr>
          <w:p w14:paraId="0F34971A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–0.97</w:t>
            </w:r>
          </w:p>
        </w:tc>
        <w:tc>
          <w:tcPr>
            <w:tcW w:w="242" w:type="pct"/>
            <w:vAlign w:val="center"/>
          </w:tcPr>
          <w:p w14:paraId="6F956F0C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.027</w:t>
            </w:r>
          </w:p>
        </w:tc>
      </w:tr>
      <w:tr w:rsidR="002D7A93" w:rsidRPr="002D7A93" w14:paraId="3B243A61" w14:textId="77777777" w:rsidTr="00BA7F12">
        <w:tc>
          <w:tcPr>
            <w:tcW w:w="711" w:type="pct"/>
          </w:tcPr>
          <w:p w14:paraId="61F4EA5A" w14:textId="77777777" w:rsidR="002D7A93" w:rsidRPr="002D7A93" w:rsidRDefault="002D7A93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Social support (Y)</w:t>
            </w:r>
          </w:p>
        </w:tc>
        <w:tc>
          <w:tcPr>
            <w:tcW w:w="164" w:type="pct"/>
            <w:vAlign w:val="center"/>
          </w:tcPr>
          <w:p w14:paraId="0BCF61E7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34</w:t>
            </w:r>
          </w:p>
        </w:tc>
        <w:tc>
          <w:tcPr>
            <w:tcW w:w="376" w:type="pct"/>
            <w:vAlign w:val="center"/>
          </w:tcPr>
          <w:p w14:paraId="2DEBA147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–2.47</w:t>
            </w:r>
          </w:p>
        </w:tc>
        <w:tc>
          <w:tcPr>
            <w:tcW w:w="280" w:type="pct"/>
            <w:vAlign w:val="center"/>
          </w:tcPr>
          <w:p w14:paraId="4396E9C6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.002</w:t>
            </w:r>
          </w:p>
        </w:tc>
        <w:tc>
          <w:tcPr>
            <w:tcW w:w="437" w:type="pct"/>
            <w:vAlign w:val="center"/>
          </w:tcPr>
          <w:p w14:paraId="0F9327A0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–0.08</w:t>
            </w:r>
          </w:p>
        </w:tc>
        <w:tc>
          <w:tcPr>
            <w:tcW w:w="309" w:type="pct"/>
            <w:vAlign w:val="center"/>
          </w:tcPr>
          <w:p w14:paraId="1B63DEAC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.079</w:t>
            </w:r>
          </w:p>
        </w:tc>
        <w:tc>
          <w:tcPr>
            <w:tcW w:w="457" w:type="pct"/>
            <w:vAlign w:val="center"/>
          </w:tcPr>
          <w:p w14:paraId="61623324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–0.02</w:t>
            </w:r>
          </w:p>
        </w:tc>
        <w:tc>
          <w:tcPr>
            <w:tcW w:w="274" w:type="pct"/>
            <w:vAlign w:val="center"/>
          </w:tcPr>
          <w:p w14:paraId="0F50D0EF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.613</w:t>
            </w:r>
          </w:p>
        </w:tc>
        <w:tc>
          <w:tcPr>
            <w:tcW w:w="382" w:type="pct"/>
            <w:vAlign w:val="center"/>
          </w:tcPr>
          <w:p w14:paraId="2A6C2709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0.20</w:t>
            </w:r>
          </w:p>
        </w:tc>
        <w:tc>
          <w:tcPr>
            <w:tcW w:w="491" w:type="pct"/>
            <w:vAlign w:val="center"/>
          </w:tcPr>
          <w:p w14:paraId="12223F51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 xml:space="preserve">[0.00, </w:t>
            </w:r>
            <w:proofErr w:type="gramStart"/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0.56]</w:t>
            </w:r>
            <w:r w:rsidRPr="002D7A93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nb-NO"/>
              </w:rPr>
              <w:t>a</w:t>
            </w:r>
            <w:proofErr w:type="gramEnd"/>
          </w:p>
        </w:tc>
        <w:tc>
          <w:tcPr>
            <w:tcW w:w="310" w:type="pct"/>
            <w:vAlign w:val="center"/>
          </w:tcPr>
          <w:p w14:paraId="46E3BEFF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0.05</w:t>
            </w:r>
          </w:p>
        </w:tc>
        <w:tc>
          <w:tcPr>
            <w:tcW w:w="244" w:type="pct"/>
            <w:vAlign w:val="center"/>
          </w:tcPr>
          <w:p w14:paraId="2A231BCC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.790</w:t>
            </w:r>
          </w:p>
        </w:tc>
        <w:tc>
          <w:tcPr>
            <w:tcW w:w="327" w:type="pct"/>
            <w:vAlign w:val="center"/>
          </w:tcPr>
          <w:p w14:paraId="1FEE2ED0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–0.15</w:t>
            </w:r>
          </w:p>
        </w:tc>
        <w:tc>
          <w:tcPr>
            <w:tcW w:w="242" w:type="pct"/>
            <w:vAlign w:val="center"/>
          </w:tcPr>
          <w:p w14:paraId="0F86A2E7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.508</w:t>
            </w:r>
          </w:p>
        </w:tc>
      </w:tr>
      <w:tr w:rsidR="002D7A93" w:rsidRPr="002D7A93" w14:paraId="36FBF42E" w14:textId="77777777" w:rsidTr="00BA7F12">
        <w:tc>
          <w:tcPr>
            <w:tcW w:w="711" w:type="pct"/>
          </w:tcPr>
          <w:p w14:paraId="77E0797F" w14:textId="77777777" w:rsidR="002D7A93" w:rsidRPr="002D7A93" w:rsidRDefault="002D7A93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Trust (Y)</w:t>
            </w:r>
          </w:p>
        </w:tc>
        <w:tc>
          <w:tcPr>
            <w:tcW w:w="164" w:type="pct"/>
            <w:vAlign w:val="center"/>
          </w:tcPr>
          <w:p w14:paraId="79A1EA4E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37</w:t>
            </w:r>
          </w:p>
        </w:tc>
        <w:tc>
          <w:tcPr>
            <w:tcW w:w="376" w:type="pct"/>
            <w:vAlign w:val="center"/>
          </w:tcPr>
          <w:p w14:paraId="53A6A533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–2.35</w:t>
            </w:r>
          </w:p>
        </w:tc>
        <w:tc>
          <w:tcPr>
            <w:tcW w:w="280" w:type="pct"/>
            <w:vAlign w:val="center"/>
          </w:tcPr>
          <w:p w14:paraId="3B1C80E6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.002</w:t>
            </w:r>
          </w:p>
        </w:tc>
        <w:tc>
          <w:tcPr>
            <w:tcW w:w="437" w:type="pct"/>
            <w:vAlign w:val="center"/>
          </w:tcPr>
          <w:p w14:paraId="4F89DC8F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0.04</w:t>
            </w:r>
          </w:p>
        </w:tc>
        <w:tc>
          <w:tcPr>
            <w:tcW w:w="309" w:type="pct"/>
            <w:vAlign w:val="center"/>
          </w:tcPr>
          <w:p w14:paraId="76DF2E17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.917</w:t>
            </w:r>
          </w:p>
        </w:tc>
        <w:tc>
          <w:tcPr>
            <w:tcW w:w="457" w:type="pct"/>
            <w:vAlign w:val="center"/>
          </w:tcPr>
          <w:p w14:paraId="6AF827E2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–0.01</w:t>
            </w:r>
          </w:p>
        </w:tc>
        <w:tc>
          <w:tcPr>
            <w:tcW w:w="274" w:type="pct"/>
            <w:vAlign w:val="center"/>
          </w:tcPr>
          <w:p w14:paraId="4D1EE8EF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.987</w:t>
            </w:r>
          </w:p>
        </w:tc>
        <w:tc>
          <w:tcPr>
            <w:tcW w:w="382" w:type="pct"/>
            <w:vAlign w:val="center"/>
          </w:tcPr>
          <w:p w14:paraId="35DAFEF4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–0.10</w:t>
            </w:r>
          </w:p>
        </w:tc>
        <w:tc>
          <w:tcPr>
            <w:tcW w:w="491" w:type="pct"/>
            <w:vAlign w:val="center"/>
          </w:tcPr>
          <w:p w14:paraId="2D73A039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[–2.51, 1.49]</w:t>
            </w:r>
          </w:p>
        </w:tc>
        <w:tc>
          <w:tcPr>
            <w:tcW w:w="310" w:type="pct"/>
            <w:vAlign w:val="center"/>
          </w:tcPr>
          <w:p w14:paraId="47D66C6B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4.03</w:t>
            </w:r>
          </w:p>
        </w:tc>
        <w:tc>
          <w:tcPr>
            <w:tcW w:w="244" w:type="pct"/>
            <w:vAlign w:val="center"/>
          </w:tcPr>
          <w:p w14:paraId="080A2A2E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.016</w:t>
            </w:r>
          </w:p>
        </w:tc>
        <w:tc>
          <w:tcPr>
            <w:tcW w:w="327" w:type="pct"/>
            <w:vAlign w:val="center"/>
          </w:tcPr>
          <w:p w14:paraId="0900CA01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4.12</w:t>
            </w:r>
          </w:p>
        </w:tc>
        <w:tc>
          <w:tcPr>
            <w:tcW w:w="242" w:type="pct"/>
            <w:vAlign w:val="center"/>
          </w:tcPr>
          <w:p w14:paraId="7E52510A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.036</w:t>
            </w:r>
          </w:p>
        </w:tc>
      </w:tr>
      <w:tr w:rsidR="002D7A93" w:rsidRPr="002D7A93" w14:paraId="094341B0" w14:textId="77777777" w:rsidTr="00BA7F12">
        <w:tc>
          <w:tcPr>
            <w:tcW w:w="711" w:type="pct"/>
          </w:tcPr>
          <w:p w14:paraId="7AD352D0" w14:textId="77777777" w:rsidR="002D7A93" w:rsidRPr="002D7A93" w:rsidRDefault="002D7A93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Communication (Y)</w:t>
            </w:r>
          </w:p>
        </w:tc>
        <w:tc>
          <w:tcPr>
            <w:tcW w:w="164" w:type="pct"/>
            <w:vAlign w:val="center"/>
          </w:tcPr>
          <w:p w14:paraId="181CE80E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37</w:t>
            </w:r>
          </w:p>
        </w:tc>
        <w:tc>
          <w:tcPr>
            <w:tcW w:w="376" w:type="pct"/>
            <w:vAlign w:val="center"/>
          </w:tcPr>
          <w:p w14:paraId="27FF298B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–2.35</w:t>
            </w:r>
          </w:p>
        </w:tc>
        <w:tc>
          <w:tcPr>
            <w:tcW w:w="280" w:type="pct"/>
            <w:vAlign w:val="center"/>
          </w:tcPr>
          <w:p w14:paraId="02E985C7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.002</w:t>
            </w:r>
          </w:p>
        </w:tc>
        <w:tc>
          <w:tcPr>
            <w:tcW w:w="437" w:type="pct"/>
            <w:vAlign w:val="center"/>
          </w:tcPr>
          <w:p w14:paraId="53BDD352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–0.00</w:t>
            </w:r>
          </w:p>
        </w:tc>
        <w:tc>
          <w:tcPr>
            <w:tcW w:w="309" w:type="pct"/>
            <w:vAlign w:val="center"/>
          </w:tcPr>
          <w:p w14:paraId="3460DB31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.992</w:t>
            </w:r>
          </w:p>
        </w:tc>
        <w:tc>
          <w:tcPr>
            <w:tcW w:w="457" w:type="pct"/>
            <w:vAlign w:val="center"/>
          </w:tcPr>
          <w:p w14:paraId="02C5AE96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0.06</w:t>
            </w:r>
          </w:p>
        </w:tc>
        <w:tc>
          <w:tcPr>
            <w:tcW w:w="274" w:type="pct"/>
            <w:vAlign w:val="center"/>
          </w:tcPr>
          <w:p w14:paraId="74C7646A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.868</w:t>
            </w:r>
          </w:p>
        </w:tc>
        <w:tc>
          <w:tcPr>
            <w:tcW w:w="382" w:type="pct"/>
            <w:vAlign w:val="center"/>
          </w:tcPr>
          <w:p w14:paraId="206431FF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0.01</w:t>
            </w:r>
          </w:p>
        </w:tc>
        <w:tc>
          <w:tcPr>
            <w:tcW w:w="491" w:type="pct"/>
            <w:vAlign w:val="center"/>
          </w:tcPr>
          <w:p w14:paraId="3EDEB504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[–2.37, 2.12]</w:t>
            </w:r>
          </w:p>
        </w:tc>
        <w:tc>
          <w:tcPr>
            <w:tcW w:w="310" w:type="pct"/>
            <w:vAlign w:val="center"/>
          </w:tcPr>
          <w:p w14:paraId="00D328D5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2.46</w:t>
            </w:r>
          </w:p>
        </w:tc>
        <w:tc>
          <w:tcPr>
            <w:tcW w:w="244" w:type="pct"/>
            <w:vAlign w:val="center"/>
          </w:tcPr>
          <w:p w14:paraId="3FD226B5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.105</w:t>
            </w:r>
          </w:p>
        </w:tc>
        <w:tc>
          <w:tcPr>
            <w:tcW w:w="327" w:type="pct"/>
            <w:vAlign w:val="center"/>
          </w:tcPr>
          <w:p w14:paraId="7C23B17D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2.45</w:t>
            </w:r>
          </w:p>
        </w:tc>
        <w:tc>
          <w:tcPr>
            <w:tcW w:w="242" w:type="pct"/>
            <w:vAlign w:val="center"/>
          </w:tcPr>
          <w:p w14:paraId="005CF583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.170</w:t>
            </w:r>
          </w:p>
        </w:tc>
      </w:tr>
      <w:tr w:rsidR="002D7A93" w:rsidRPr="002D7A93" w14:paraId="69AB7EEA" w14:textId="77777777" w:rsidTr="00BA7F12">
        <w:tc>
          <w:tcPr>
            <w:tcW w:w="711" w:type="pct"/>
            <w:tcBorders>
              <w:bottom w:val="single" w:sz="4" w:space="0" w:color="auto"/>
            </w:tcBorders>
          </w:tcPr>
          <w:p w14:paraId="743BBF06" w14:textId="77777777" w:rsidR="002D7A93" w:rsidRPr="002D7A93" w:rsidRDefault="002D7A93" w:rsidP="00BA7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</w:rPr>
              <w:t xml:space="preserve">  Alienation (Y)</w:t>
            </w:r>
          </w:p>
        </w:tc>
        <w:tc>
          <w:tcPr>
            <w:tcW w:w="164" w:type="pct"/>
            <w:tcBorders>
              <w:bottom w:val="single" w:sz="4" w:space="0" w:color="auto"/>
            </w:tcBorders>
            <w:vAlign w:val="center"/>
          </w:tcPr>
          <w:p w14:paraId="331C3957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37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5CD08603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–2.35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46B1FEE6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.002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14:paraId="358CA748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0.13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6FFA33F2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.599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vAlign w:val="center"/>
          </w:tcPr>
          <w:p w14:paraId="6CA7ACFE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–0.12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14:paraId="77A483A2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.629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14:paraId="7D5AC553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–0.31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vAlign w:val="center"/>
          </w:tcPr>
          <w:p w14:paraId="1E50FB83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[–1.47, 0.10]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23CD9BE5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–1.70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vAlign w:val="center"/>
          </w:tcPr>
          <w:p w14:paraId="21E268B9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.099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05D85475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–1.39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572CB869" w14:textId="77777777" w:rsidR="002D7A93" w:rsidRPr="002D7A93" w:rsidRDefault="002D7A93" w:rsidP="00BA7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A93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.247</w:t>
            </w:r>
          </w:p>
        </w:tc>
      </w:tr>
    </w:tbl>
    <w:p w14:paraId="7330D0FD" w14:textId="77777777" w:rsidR="002D7A93" w:rsidRPr="002D7A93" w:rsidRDefault="002D7A93" w:rsidP="002D7A93">
      <w:pPr>
        <w:spacing w:line="480" w:lineRule="auto"/>
      </w:pPr>
      <w:r w:rsidRPr="002D7A93">
        <w:rPr>
          <w:rFonts w:ascii="Times New Roman" w:hAnsi="Times New Roman" w:cs="Times New Roman"/>
        </w:rPr>
        <w:t xml:space="preserve">Note. Unstandardized estimates. Y = youth report; P = parent report. ΔM = within-participant change in the mediator; ΔY = within-participant change in the outcome; </w:t>
      </w:r>
      <w:proofErr w:type="spellStart"/>
      <w:r w:rsidRPr="002D7A93">
        <w:rPr>
          <w:rFonts w:ascii="Times New Roman" w:hAnsi="Times New Roman" w:cs="Times New Roman"/>
        </w:rPr>
        <w:t>Mavg</w:t>
      </w:r>
      <w:proofErr w:type="spellEnd"/>
      <w:r w:rsidRPr="002D7A93">
        <w:rPr>
          <w:rFonts w:ascii="Times New Roman" w:hAnsi="Times New Roman" w:cs="Times New Roman"/>
        </w:rPr>
        <w:t xml:space="preserve"> = person-mean mediator level (grand-mean centered). a-path = the average within-participant change in the mediator </w:t>
      </w:r>
      <w:r w:rsidRPr="002D7A93">
        <w:rPr>
          <w:rFonts w:ascii="Times New Roman" w:hAnsi="Times New Roman" w:cs="Times New Roman"/>
          <w:sz w:val="18"/>
          <w:szCs w:val="18"/>
        </w:rPr>
        <w:t>(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ΔM</m:t>
            </m:r>
          </m:e>
        </m:bar>
      </m:oMath>
      <w:r w:rsidRPr="002D7A93">
        <w:rPr>
          <w:rFonts w:ascii="Times New Roman" w:hAnsi="Times New Roman" w:cs="Times New Roman"/>
          <w:sz w:val="18"/>
          <w:szCs w:val="18"/>
        </w:rPr>
        <w:t>)</w:t>
      </w:r>
      <w:r w:rsidRPr="002D7A93">
        <w:rPr>
          <w:rFonts w:ascii="Times New Roman" w:hAnsi="Times New Roman" w:cs="Times New Roman"/>
        </w:rPr>
        <w:t>. b-path = association between change in the mediator (ΔM) and change in the outcome (ΔY), adjusting for the person-mean mediator level (</w:t>
      </w:r>
      <w:proofErr w:type="spellStart"/>
      <w:r w:rsidRPr="002D7A93">
        <w:rPr>
          <w:rFonts w:ascii="Times New Roman" w:hAnsi="Times New Roman" w:cs="Times New Roman"/>
        </w:rPr>
        <w:t>Mavg</w:t>
      </w:r>
      <w:proofErr w:type="spellEnd"/>
      <w:r w:rsidRPr="002D7A93">
        <w:rPr>
          <w:rFonts w:ascii="Times New Roman" w:hAnsi="Times New Roman" w:cs="Times New Roman"/>
        </w:rPr>
        <w:t>). d-path = association between the person-level mediator (</w:t>
      </w:r>
      <w:proofErr w:type="spellStart"/>
      <w:r w:rsidRPr="002D7A93">
        <w:rPr>
          <w:rFonts w:ascii="Times New Roman" w:hAnsi="Times New Roman" w:cs="Times New Roman"/>
        </w:rPr>
        <w:t>Mavg</w:t>
      </w:r>
      <w:proofErr w:type="spellEnd"/>
      <w:r w:rsidRPr="002D7A93">
        <w:rPr>
          <w:rFonts w:ascii="Times New Roman" w:hAnsi="Times New Roman" w:cs="Times New Roman" w:hint="eastAsia"/>
        </w:rPr>
        <w:t xml:space="preserve">) and change in the outcome </w:t>
      </w:r>
      <w:r w:rsidRPr="002D7A93">
        <w:rPr>
          <w:rFonts w:ascii="Times New Roman" w:hAnsi="Times New Roman" w:cs="Times New Roman"/>
        </w:rPr>
        <w:t>(ΔY)</w:t>
      </w:r>
      <w:r w:rsidRPr="002D7A93">
        <w:rPr>
          <w:rFonts w:ascii="Times New Roman" w:hAnsi="Times New Roman" w:cs="Times New Roman" w:hint="eastAsia"/>
        </w:rPr>
        <w:t xml:space="preserve">, adjusting for </w:t>
      </w:r>
      <w:r w:rsidRPr="002D7A93">
        <w:rPr>
          <w:rFonts w:ascii="Times New Roman" w:hAnsi="Times New Roman" w:cs="Times New Roman"/>
        </w:rPr>
        <w:t>ΔM</w:t>
      </w:r>
      <w:r w:rsidRPr="002D7A93">
        <w:rPr>
          <w:rFonts w:ascii="Times New Roman" w:hAnsi="Times New Roman" w:cs="Times New Roman" w:hint="eastAsia"/>
        </w:rPr>
        <w:t xml:space="preserve">. c-path = total within-participant change in the outcome. </w:t>
      </w:r>
      <w:r w:rsidRPr="002D7A93">
        <w:rPr>
          <w:rFonts w:ascii="Times New Roman" w:hAnsi="Times New Roman" w:cs="Times New Roman"/>
          <w:sz w:val="18"/>
          <w:szCs w:val="18"/>
        </w:rPr>
        <w:t>c′</w:t>
      </w:r>
      <w:r w:rsidRPr="002D7A93">
        <w:rPr>
          <w:rFonts w:ascii="Times New Roman" w:hAnsi="Times New Roman" w:cs="Times New Roman" w:hint="eastAsia"/>
        </w:rPr>
        <w:t xml:space="preserve">-path = remaining within-participant change in the outcome after adjusting for </w:t>
      </w:r>
      <w:r w:rsidRPr="002D7A93">
        <w:rPr>
          <w:rFonts w:ascii="Times New Roman" w:hAnsi="Times New Roman" w:cs="Times New Roman"/>
        </w:rPr>
        <w:t>ΔM</w:t>
      </w:r>
      <w:r w:rsidRPr="002D7A93">
        <w:rPr>
          <w:rFonts w:ascii="Times New Roman" w:hAnsi="Times New Roman" w:cs="Times New Roman" w:hint="eastAsia"/>
        </w:rPr>
        <w:t xml:space="preserve"> and </w:t>
      </w:r>
      <w:proofErr w:type="spellStart"/>
      <w:r w:rsidRPr="002D7A93">
        <w:rPr>
          <w:rFonts w:ascii="Times New Roman" w:hAnsi="Times New Roman" w:cs="Times New Roman" w:hint="eastAsia"/>
        </w:rPr>
        <w:t>Mavg</w:t>
      </w:r>
      <w:proofErr w:type="spellEnd"/>
      <w:r w:rsidRPr="002D7A93">
        <w:rPr>
          <w:rFonts w:ascii="Times New Roman" w:hAnsi="Times New Roman" w:cs="Times New Roman" w:hint="eastAsia"/>
        </w:rPr>
        <w:t>. a*b-path = portion of within-participan</w:t>
      </w:r>
      <w:r w:rsidRPr="002D7A93">
        <w:rPr>
          <w:rFonts w:ascii="Times New Roman" w:hAnsi="Times New Roman" w:cs="Times New Roman"/>
        </w:rPr>
        <w:t xml:space="preserve">t outcome change statistically associated with mediator change (with 95% bootstrap confidence intervals). </w:t>
      </w:r>
    </w:p>
    <w:p w14:paraId="32CE6F06" w14:textId="77777777" w:rsidR="002D7A93" w:rsidRPr="002D7A93" w:rsidRDefault="002D7A93" w:rsidP="002D7A93">
      <w:pPr>
        <w:pStyle w:val="ListParagraph"/>
        <w:numPr>
          <w:ilvl w:val="0"/>
          <w:numId w:val="12"/>
        </w:numPr>
      </w:pPr>
      <w:r w:rsidRPr="002D7A93">
        <w:lastRenderedPageBreak/>
        <w:t>The lower limit of the confidence interval was above zero (.0047), indicating a statistically significant indirect effect.</w:t>
      </w:r>
    </w:p>
    <w:p w14:paraId="26D05A11" w14:textId="0763B073" w:rsidR="007B7043" w:rsidRDefault="007B7043">
      <w:pPr>
        <w:rPr>
          <w:rFonts w:ascii="Times New Roman" w:hAnsi="Times New Roman" w:cs="Times New Roman"/>
        </w:rPr>
      </w:pPr>
    </w:p>
    <w:p w14:paraId="7899F3B9" w14:textId="77777777" w:rsidR="00A736DF" w:rsidRPr="007B7043" w:rsidRDefault="00A736DF" w:rsidP="00A736DF">
      <w:pPr>
        <w:spacing w:line="480" w:lineRule="auto"/>
        <w:rPr>
          <w:rFonts w:ascii="Times New Roman" w:hAnsi="Times New Roman" w:cs="Times New Roman"/>
        </w:rPr>
      </w:pPr>
    </w:p>
    <w:sectPr w:rsidR="00A736DF" w:rsidRPr="007B7043" w:rsidSect="004F1F7A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41CCA" w14:textId="77777777" w:rsidR="001A15BA" w:rsidRDefault="001A15BA" w:rsidP="001A15BA">
      <w:pPr>
        <w:spacing w:after="0" w:line="240" w:lineRule="auto"/>
      </w:pPr>
      <w:r>
        <w:separator/>
      </w:r>
    </w:p>
  </w:endnote>
  <w:endnote w:type="continuationSeparator" w:id="0">
    <w:p w14:paraId="7BA8917F" w14:textId="77777777" w:rsidR="001A15BA" w:rsidRDefault="001A15BA" w:rsidP="001A1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FD935" w14:textId="77777777" w:rsidR="001A15BA" w:rsidRDefault="001A15BA" w:rsidP="001A15BA">
      <w:pPr>
        <w:spacing w:after="0" w:line="240" w:lineRule="auto"/>
      </w:pPr>
      <w:r>
        <w:separator/>
      </w:r>
    </w:p>
  </w:footnote>
  <w:footnote w:type="continuationSeparator" w:id="0">
    <w:p w14:paraId="1CA17FBD" w14:textId="77777777" w:rsidR="001A15BA" w:rsidRDefault="001A15BA" w:rsidP="001A1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4F2E69"/>
    <w:multiLevelType w:val="hybridMultilevel"/>
    <w:tmpl w:val="47563100"/>
    <w:lvl w:ilvl="0" w:tplc="09D48B7A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838AC"/>
    <w:multiLevelType w:val="hybridMultilevel"/>
    <w:tmpl w:val="3A7E7D80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543F8"/>
    <w:multiLevelType w:val="hybridMultilevel"/>
    <w:tmpl w:val="043CC8DA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891188">
    <w:abstractNumId w:val="8"/>
  </w:num>
  <w:num w:numId="2" w16cid:durableId="708530224">
    <w:abstractNumId w:val="6"/>
  </w:num>
  <w:num w:numId="3" w16cid:durableId="398289091">
    <w:abstractNumId w:val="5"/>
  </w:num>
  <w:num w:numId="4" w16cid:durableId="2031836717">
    <w:abstractNumId w:val="4"/>
  </w:num>
  <w:num w:numId="5" w16cid:durableId="1712194285">
    <w:abstractNumId w:val="7"/>
  </w:num>
  <w:num w:numId="6" w16cid:durableId="475755786">
    <w:abstractNumId w:val="3"/>
  </w:num>
  <w:num w:numId="7" w16cid:durableId="395126253">
    <w:abstractNumId w:val="2"/>
  </w:num>
  <w:num w:numId="8" w16cid:durableId="2114587421">
    <w:abstractNumId w:val="1"/>
  </w:num>
  <w:num w:numId="9" w16cid:durableId="711346952">
    <w:abstractNumId w:val="0"/>
  </w:num>
  <w:num w:numId="10" w16cid:durableId="1283876534">
    <w:abstractNumId w:val="10"/>
  </w:num>
  <w:num w:numId="11" w16cid:durableId="263653589">
    <w:abstractNumId w:val="9"/>
  </w:num>
  <w:num w:numId="12" w16cid:durableId="17019356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53A"/>
    <w:rsid w:val="00034616"/>
    <w:rsid w:val="00035F30"/>
    <w:rsid w:val="0006063C"/>
    <w:rsid w:val="00076335"/>
    <w:rsid w:val="000D12CF"/>
    <w:rsid w:val="000D3A70"/>
    <w:rsid w:val="0011198F"/>
    <w:rsid w:val="00111BB0"/>
    <w:rsid w:val="0015074B"/>
    <w:rsid w:val="001565C8"/>
    <w:rsid w:val="001A15BA"/>
    <w:rsid w:val="001A284C"/>
    <w:rsid w:val="001C0257"/>
    <w:rsid w:val="001C1D46"/>
    <w:rsid w:val="001E14B8"/>
    <w:rsid w:val="0022422C"/>
    <w:rsid w:val="00241D9E"/>
    <w:rsid w:val="0024453A"/>
    <w:rsid w:val="00262FA0"/>
    <w:rsid w:val="002864D8"/>
    <w:rsid w:val="002924C1"/>
    <w:rsid w:val="0029639D"/>
    <w:rsid w:val="002A5A60"/>
    <w:rsid w:val="002B4118"/>
    <w:rsid w:val="002D7A93"/>
    <w:rsid w:val="00326F90"/>
    <w:rsid w:val="00343338"/>
    <w:rsid w:val="003D564E"/>
    <w:rsid w:val="00413C1A"/>
    <w:rsid w:val="0042769E"/>
    <w:rsid w:val="00480714"/>
    <w:rsid w:val="004A017F"/>
    <w:rsid w:val="004C3BE3"/>
    <w:rsid w:val="004F1F7A"/>
    <w:rsid w:val="004F29FA"/>
    <w:rsid w:val="00517709"/>
    <w:rsid w:val="0052452E"/>
    <w:rsid w:val="00532BD3"/>
    <w:rsid w:val="0057383E"/>
    <w:rsid w:val="005808AE"/>
    <w:rsid w:val="0059080F"/>
    <w:rsid w:val="00593EB6"/>
    <w:rsid w:val="005A09F2"/>
    <w:rsid w:val="005A515F"/>
    <w:rsid w:val="005A6248"/>
    <w:rsid w:val="005C4647"/>
    <w:rsid w:val="005C61E2"/>
    <w:rsid w:val="005E1920"/>
    <w:rsid w:val="00614707"/>
    <w:rsid w:val="0062253B"/>
    <w:rsid w:val="00632142"/>
    <w:rsid w:val="0064769D"/>
    <w:rsid w:val="00653C03"/>
    <w:rsid w:val="006907E1"/>
    <w:rsid w:val="006A529E"/>
    <w:rsid w:val="006B3580"/>
    <w:rsid w:val="006C014B"/>
    <w:rsid w:val="00725D30"/>
    <w:rsid w:val="007337EF"/>
    <w:rsid w:val="007B7043"/>
    <w:rsid w:val="007C5C9D"/>
    <w:rsid w:val="007F32BD"/>
    <w:rsid w:val="0083767A"/>
    <w:rsid w:val="008A6239"/>
    <w:rsid w:val="008A7809"/>
    <w:rsid w:val="008F1459"/>
    <w:rsid w:val="009330FC"/>
    <w:rsid w:val="00954751"/>
    <w:rsid w:val="009A4BF0"/>
    <w:rsid w:val="009C799E"/>
    <w:rsid w:val="00A02A7B"/>
    <w:rsid w:val="00A346D1"/>
    <w:rsid w:val="00A652A1"/>
    <w:rsid w:val="00A72CB2"/>
    <w:rsid w:val="00A736DF"/>
    <w:rsid w:val="00A747D8"/>
    <w:rsid w:val="00A76CEF"/>
    <w:rsid w:val="00A85543"/>
    <w:rsid w:val="00A96468"/>
    <w:rsid w:val="00AA1D8D"/>
    <w:rsid w:val="00AC2EA6"/>
    <w:rsid w:val="00AF01A9"/>
    <w:rsid w:val="00B375BD"/>
    <w:rsid w:val="00B4054A"/>
    <w:rsid w:val="00B47730"/>
    <w:rsid w:val="00B62E34"/>
    <w:rsid w:val="00B637D0"/>
    <w:rsid w:val="00B77673"/>
    <w:rsid w:val="00B841AD"/>
    <w:rsid w:val="00B9426D"/>
    <w:rsid w:val="00BA4FA2"/>
    <w:rsid w:val="00BC23F8"/>
    <w:rsid w:val="00BC247A"/>
    <w:rsid w:val="00BC3826"/>
    <w:rsid w:val="00BC7A80"/>
    <w:rsid w:val="00BD6D12"/>
    <w:rsid w:val="00BE41D1"/>
    <w:rsid w:val="00C35988"/>
    <w:rsid w:val="00C411B3"/>
    <w:rsid w:val="00C52E45"/>
    <w:rsid w:val="00C77BC5"/>
    <w:rsid w:val="00CB0664"/>
    <w:rsid w:val="00CB5C90"/>
    <w:rsid w:val="00CD301F"/>
    <w:rsid w:val="00D44B28"/>
    <w:rsid w:val="00D57F22"/>
    <w:rsid w:val="00D72B08"/>
    <w:rsid w:val="00DA0907"/>
    <w:rsid w:val="00DF3EC5"/>
    <w:rsid w:val="00E01FB5"/>
    <w:rsid w:val="00E34226"/>
    <w:rsid w:val="00E60B42"/>
    <w:rsid w:val="00EB570C"/>
    <w:rsid w:val="00EB74B2"/>
    <w:rsid w:val="00EC5FE9"/>
    <w:rsid w:val="00EF4B54"/>
    <w:rsid w:val="00EF58DB"/>
    <w:rsid w:val="00F22633"/>
    <w:rsid w:val="00F27F2A"/>
    <w:rsid w:val="00F5509C"/>
    <w:rsid w:val="00F826C4"/>
    <w:rsid w:val="00F97FB3"/>
    <w:rsid w:val="00FA2F41"/>
    <w:rsid w:val="00FA5F5B"/>
    <w:rsid w:val="00FB6462"/>
    <w:rsid w:val="00FC693F"/>
    <w:rsid w:val="00F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CAA4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E43BB1EC044B4989802D61C80B3EA1" ma:contentTypeVersion="3" ma:contentTypeDescription="Create a new document." ma:contentTypeScope="" ma:versionID="2c66f5a0faa59c9ed32e7c8a8fb0e221">
  <xsd:schema xmlns:xsd="http://www.w3.org/2001/XMLSchema" xmlns:xs="http://www.w3.org/2001/XMLSchema" xmlns:p="http://schemas.microsoft.com/office/2006/metadata/properties" xmlns:ns2="c604f193-9364-41be-82d4-b623f46ff384" targetNamespace="http://schemas.microsoft.com/office/2006/metadata/properties" ma:root="true" ma:fieldsID="f5036cb2b779672452491b2719cc17ea" ns2:_="">
    <xsd:import namespace="c604f193-9364-41be-82d4-b623f46ff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4f193-9364-41be-82d4-b623f46ff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BE16B6-34BA-4469-960B-CEDCDBF0A110}"/>
</file>

<file path=customXml/itemProps2.xml><?xml version="1.0" encoding="utf-8"?>
<ds:datastoreItem xmlns:ds="http://schemas.openxmlformats.org/officeDocument/2006/customXml" ds:itemID="{195972D5-537D-41E6-A2A3-A8AE02E9716B}"/>
</file>

<file path=customXml/itemProps3.xml><?xml version="1.0" encoding="utf-8"?>
<ds:datastoreItem xmlns:ds="http://schemas.openxmlformats.org/officeDocument/2006/customXml" ds:itemID="{47138636-2A33-41B2-A265-97E2A336BE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2026-01-09T09:23:00Z</dcterms:created>
  <dcterms:modified xsi:type="dcterms:W3CDTF">2026-01-09T09:23:00Z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0x01010024E43BB1EC044B4989802D61C80B3EA1</vt:lpwstr>
  </property>
</Properties>
</file>